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B7" w:rsidRPr="000E17B7" w:rsidRDefault="000E17B7" w:rsidP="000E1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B7">
        <w:rPr>
          <w:rFonts w:ascii="Times New Roman" w:hAnsi="Times New Roman" w:cs="Times New Roman"/>
          <w:b/>
          <w:sz w:val="28"/>
          <w:szCs w:val="28"/>
        </w:rPr>
        <w:t>Выписка из основной образовательной программы начального общего образования МОАУ «Лицей №1», утвержденной приказом от 30.08.2024        № 01.11/390</w:t>
      </w:r>
    </w:p>
    <w:p w:rsidR="000E17B7" w:rsidRPr="000E17B7" w:rsidRDefault="000E17B7" w:rsidP="000E17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17B7">
        <w:rPr>
          <w:rFonts w:ascii="Times New Roman" w:hAnsi="Times New Roman" w:cs="Times New Roman"/>
          <w:b/>
          <w:sz w:val="28"/>
          <w:szCs w:val="28"/>
        </w:rPr>
        <w:t>Выписка верна:</w:t>
      </w:r>
    </w:p>
    <w:p w:rsidR="000E17B7" w:rsidRPr="000E17B7" w:rsidRDefault="000E17B7" w:rsidP="000E17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17B7">
        <w:rPr>
          <w:rFonts w:ascii="Times New Roman" w:hAnsi="Times New Roman" w:cs="Times New Roman"/>
          <w:b/>
          <w:sz w:val="28"/>
          <w:szCs w:val="28"/>
        </w:rPr>
        <w:t xml:space="preserve"> 30 августа 2024</w:t>
      </w:r>
    </w:p>
    <w:p w:rsidR="000E17B7" w:rsidRDefault="000E17B7" w:rsidP="000E17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17B7">
        <w:rPr>
          <w:rFonts w:ascii="Times New Roman" w:hAnsi="Times New Roman" w:cs="Times New Roman"/>
          <w:b/>
          <w:sz w:val="28"/>
          <w:szCs w:val="28"/>
        </w:rPr>
        <w:t xml:space="preserve"> Директор </w:t>
      </w:r>
      <w:r w:rsidRPr="000E17B7">
        <w:rPr>
          <w:rFonts w:ascii="Times New Roman" w:hAnsi="Times New Roman" w:cs="Times New Roman"/>
          <w:b/>
          <w:sz w:val="28"/>
          <w:szCs w:val="28"/>
        </w:rPr>
        <w:tab/>
        <w:t>Л.Г. Марчук</w:t>
      </w:r>
    </w:p>
    <w:p w:rsidR="00460C42" w:rsidRPr="000E17B7" w:rsidRDefault="00460C42" w:rsidP="000E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proofErr w:type="gramStart"/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  на уровне начального общего образования составлена на основе требований к результатам освоения основной образовательной программы начального о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щего образования ФГОС НОО, а также ориентирована на целевые приорит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ты духовно-нравственного развития, воспитания и социализации обуча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щихся, сформулированные в федеральной рабочей программе воспитания.</w:t>
      </w:r>
      <w:proofErr w:type="gramEnd"/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 Основной целью программы по труду (технологии) является успешная социализация обучающихся, формирование у них функциональной грамо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</w:t>
      </w:r>
      <w:proofErr w:type="gramEnd"/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логий.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по труду (технологии) направлена на решение системы з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дач: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общих представлений о культуре и организации труд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вой деятельности как важной части общей культуры человека;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становление элементарных базовых знаний и представлений о пре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метном (рукотворном) мире как результате деятельности человека, его вза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модействии с миром природы, правилах и технологиях создания, историч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ски развивающихся и современных производствах и профессиях;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основ чертежно-графической грамотности, умения р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ботать с простейшей технологической документацией (рисунок, чертёж, э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киз, схема);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элементарных знаний и представлений о различных м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териалах, технологиях их обработки и соответствующих умений;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сенсомоторных процессов, психомоторной координации, гл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зомера через формирование практических умений;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расширение культурного кругозора, развитие способности творческого использ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полученных знаний и умений в практической деятельности;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психических процессов и приёмов умстве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посредством включения мыслительных операций в ходе выполнения практических заданий;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гибкости и вариативности мышления, способностей к изобр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тательской деятельности;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 в материальном мире;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понимания социального значения разных профессий, ва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ответственного отношения каждого за результаты труда;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готовности участия в трудовых делах школьного коллект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ва;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мопомощи, волевой саморегуляции, активности и инициативности;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и творческого отношения к продуктивной созид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деятельности, мотивации успеха и достижений, стремления к тво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самореализации;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положительного отношения к коллективному труду, пр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менение правил культуры общения, проявление уважения к взглядам и мн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других людей.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по труду (технологии) включает характерист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основных структурных единиц (модулей), которые являются общими для каждого года обучения:</w:t>
      </w:r>
    </w:p>
    <w:p w:rsidR="00460C42" w:rsidRPr="000E17B7" w:rsidRDefault="00460C42" w:rsidP="00EB4B6E">
      <w:pPr>
        <w:numPr>
          <w:ilvl w:val="0"/>
          <w:numId w:val="8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профессии и производства;</w:t>
      </w:r>
    </w:p>
    <w:p w:rsidR="00460C42" w:rsidRPr="000E17B7" w:rsidRDefault="00460C42" w:rsidP="00EB4B6E">
      <w:pPr>
        <w:numPr>
          <w:ilvl w:val="0"/>
          <w:numId w:val="8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риалами и другими доступными материалами (например, пластик, поролон, фольга, солома);</w:t>
      </w:r>
    </w:p>
    <w:p w:rsidR="00460C42" w:rsidRPr="000E17B7" w:rsidRDefault="00460C42" w:rsidP="00EB4B6E">
      <w:pPr>
        <w:numPr>
          <w:ilvl w:val="0"/>
          <w:numId w:val="8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моделирование: работа с конструктором (с учётом во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можностей материально-технической базы образовательной организации), конструирование и моделирование из бумаги, картона, пластичных матери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 природных и текстильных материалов, робототехника (с учётом во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можностей материально-технической базы образовательной организации);</w:t>
      </w:r>
    </w:p>
    <w:p w:rsidR="00460C42" w:rsidRPr="000E17B7" w:rsidRDefault="00460C42" w:rsidP="00EB4B6E">
      <w:pPr>
        <w:numPr>
          <w:ilvl w:val="0"/>
          <w:numId w:val="8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(с учётом возможностей материально-технической базы образовател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организации).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освоения программы по труду (технологии) обучающиеся овладевают основами проектной деятельности, которая направлена на разв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творческих черт личности, коммуникабельности, чувства ответственн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умения искать и использовать информацию.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по труду (технологии) осуществляется реализация ме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 связей с учебными предметами: «Математика» (моделирование, выполнение расчётов, вычислений, построение форм с учетом основ геоме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рии, работа с геометрическими фигурами, телами, именованными числами), «Изобразительное искусство» (использование средств художественной выр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зительности, законов и правил декоративно-прикладного искусства и диза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на), «Окружающий мир» (природные формы и конструкции как универсал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ности), «Литературное чтение» (работа с текстами для создания образа, ре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лизуемого в изделии).</w:t>
      </w:r>
    </w:p>
    <w:p w:rsidR="00460C42" w:rsidRPr="000E17B7" w:rsidRDefault="00460C42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часов, отведенных на изучение предмета «Труд (технол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EB4B6E" w:rsidRPr="000E17B7" w:rsidRDefault="00EB4B6E" w:rsidP="00EB4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EB4B6E" w:rsidRPr="000E17B7" w:rsidRDefault="00EB4B6E" w:rsidP="00EB4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Технологии, профессии и производства.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форм, их передача в изделиях из различных материалов. Наблюдения природы и фантазия мастера – условия создания изделия. Бережное отнош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 природе. Общее понятие об изучаемых материалах, их происхождении, разнообразии. Подготовка к работе. Рабочее место, его организация в зав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симости от вида работы. Рациональное размещение на рабочем месте мат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профессий. Профессии родных и знакомых. Профессии, связа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 с изучаемыми материалами и производствами. Профессии сферы обсл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живания.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и праздники народов России, ремёсла, обычаи.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ручной обработки материалов.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деталей, сборка изделия, отделка изделия или его деталей.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разметки деталей: «на глаз» и «от руки», по шаблону, по л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нейке (как направляющему инструменту без откладывания размеров) и изг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товление изделий с опорой на рисунки, графическую инструкцию, просте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шую схему. Чтение условных графических изображений (называние опер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способов и приёмов работы, последовательности изготовления изделий). Правила экономной и аккуратной разметки. Рациональная разметка и выр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 нескольких одинаковых деталей из бумаги. Способы соединения дет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в изделии: с помощью пластилина, клея, скручивание, сшивание и др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гое. Приёмы и правила аккуратной работы с клеем. Отделка изделия или его деталей (окрашивание, вышивка, аппликация и другое).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Подбор соответствующих инструментов и способов обработки матер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алов в зависимости от их свойств и видов изделий. </w:t>
      </w:r>
      <w:proofErr w:type="gram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 присп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Пластические массы, их виды (пластилин, пластика и </w:t>
      </w:r>
      <w:proofErr w:type="gram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распространённые виды бумаги. Их общие свойства. Пр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стейшие способы обработки бумаги различных видов: сгибание и складыв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сминание, обрывание, склеивание и другое. Резание бумаги ножницами. Правила безопасного использования ножниц.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природных материалов (плоские – листья и объёмные – орехи, шишки, семена, ветки).</w:t>
      </w:r>
      <w:proofErr w:type="gram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мощью пластилина).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заправка нитки в иголку, строчка прямого стежка.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дополнительных отделочных материалов.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и моделирование.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способы их создания. Общее предста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о конструкции изделия, детали и части изделия, их взаимное распол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в общей конструкции. Способы соединения деталей в изделиях из ра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материалов. Образец, анализ конструкции образцов изделий, изготовл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изделий по образцу, рисунку. Конструирование по модели (на плоск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сти). Взаимосвязь выполняемого действия и результата. Элементарное пр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учителем готовых материалов на информационных 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сителях.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Информация. Виды информации.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 (ПРОПЕДЕВТИЧ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 УРОВЕНЬ)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предмета «Труд (технология)» в 1 классе способствует осв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на пропедевтическом уровне ряда универсальных учебных действий: познавательных универсальных учебных действий, коммуникативных ун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версальных учебных действий, регулятивных универсальных учебных де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совместной деятельности.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обучающегося будут сформированы следующие 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логич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ские и исследовательские действия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часть познавательных универсал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учебных действий: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использовать предложенную инструкцию (устную, графическую);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устройство простых изделий по образцу, рисунку, выд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основные и второстепенные составляющие конструкции;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отдельные изделия (конструкции), находить сходство и ра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личия в их устройстве.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 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работать с информацией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часть познавательных универсальных учебных действий: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информацию (представленную в объяснении учит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ля или в учебнике), использовать её в работе;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анализировать простейшую знаково-символическую 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 (схема, рисунок) и строить работу в соответствии с ней.</w:t>
      </w:r>
    </w:p>
    <w:p w:rsidR="00EB4B6E" w:rsidRPr="000E17B7" w:rsidRDefault="00EB4B6E" w:rsidP="00EB4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 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 общат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часть коммуникативных универсальных учебных действий: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отношение к одноклассникам, внимание к мнению другого;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несложные высказывания, сообщения в устной форме (по с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держанию изученных тем).</w:t>
      </w:r>
    </w:p>
    <w:p w:rsidR="00EB4B6E" w:rsidRPr="000E17B7" w:rsidRDefault="00EB4B6E" w:rsidP="00EB4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с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амоорг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низации и самоконтроля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часть регулятивных универсальных учебных действий: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удерживать в процессе деятельности предложенную уче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задачу;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по плану, предложенному учителем, работать с опорой на графическую инструкцию учебника, принимать участие в коллективном п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строении простого плана действий;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принимать критерии оценки качества работы, руководств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ими в процессе анализа и оценки выполненных работ;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несложные действия контроля и оценки по предложенным критериям.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деятельность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формированию умений: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положительное отношение к включению в совместную раб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ту, к простым видам сотрудничества;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ство.</w:t>
      </w:r>
    </w:p>
    <w:p w:rsidR="00EB4B6E" w:rsidRPr="000E17B7" w:rsidRDefault="00EB4B6E" w:rsidP="00EB4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КЛАСС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Технологии, профессии и производства.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Рукотворный мир – результат труда человека. Элементарные предста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 основном принципе создания мира вещей: прочность конструкции, удобство использования, эстетическая выразительность. Средства худож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выразительности (композиция, цвет, тон и другие). Изготовление изделий с учётом данного принципа. Общее представление о технологич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процессе: анализ устройства и назначения изделия, выстраивание п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следовательности практических действий и технологических операций, по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материалов и инструментов, экономная разметка, обработка с целью п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и современность. Новая жизнь древних профессий. Сове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шенствование их технологических процессов. Мир профессий. Мастера и их профессии, правила мастера. Культурные традиции. Техника на службе чел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ты.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ручной обработки материалов.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выполнение основных технологических операций ручной 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работки материалов в процессе изготовления изделия: разметка деталей (с помощью линейки (угольника, циркуля), формообразование деталей (сгиб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складывание тонкого картона и плотных видов бумаги и другое), сборка изделия (сшивание).</w:t>
      </w:r>
      <w:proofErr w:type="gram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условных графических изображений: рисунок, простейший че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тёж, эскиз, схема. Чертёжные инструменты – линейка, угольник, циркуль. Их функциональное назначение, конструкция. Приёмы безопасной работы к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лющими инструментами (циркуль).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 бумаги – биговка. Подвижное соединение деталей на проволоку, толстую нитку.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текстильных материалов. Строение ткани (поп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речное и продольное направление нитей). Ткани и нитки растительного пр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исхождения (полученные на основе натурального сырья). Виды ниток (шве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ные, мулине). Трикотаж, нетканые материалы (общее представление), его строение и основные свойства. </w:t>
      </w:r>
      <w:proofErr w:type="gram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Строчка прямого стежка и её варианты (пер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вивы, наборы) и (или) строчка косого стежка и её варианты (крестик, ст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бельчатая, ёлочка).</w:t>
      </w:r>
      <w:proofErr w:type="gram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Лекало. Разметка с помощью лекала (простейшей в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дополнительных материалов (например, проволока, пряжа, бусины и другие).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и моделирование.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 дополнительные детали. Общее представление о правилах создания гармоничной композиции. Симметрия, способы разметки и ко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струирования симметричных форм.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струкции. Внесение элементарных конструктивных изменений и дополнений в изделие.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учителем готовых материалов на информационных 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сителях.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информации. Интернет как источник информации.</w:t>
      </w:r>
    </w:p>
    <w:p w:rsidR="00EB4B6E" w:rsidRPr="000E17B7" w:rsidRDefault="00EB4B6E" w:rsidP="00EB4B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предмета труда (технологии) во 2 классе способствует осво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ряда универсальных учебных действий: познавательных универсальных учебных действий, коммуникативных универсальных учебных действий, 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гулятивных универсальных учебных действий, совместной деятельности.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 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логич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ские и исследовательские действия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часть познавательных универсал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учебных действий: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работу в соответствии с образцом, инструкцией, устной или письменной;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анализа и синтеза, сравнения, группировки с уч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указанных критериев;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рассуждения, делать умозаключения, проверять их в практич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работе;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порядок действий при решении учебной (практич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ской) задачи;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решение простых задач в умственной и материализова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форме.</w:t>
      </w:r>
    </w:p>
    <w:p w:rsidR="00EB4B6E" w:rsidRPr="000E17B7" w:rsidRDefault="00EB4B6E" w:rsidP="00EB4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 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работать с информацией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часть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познавательных универсальных учебных де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ствий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из учебника и других дидактических матери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 использовать её в работе;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анализировать знаково-символическую информацию (че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тёж, эскиз, рисунок, схема) и строить работу в соответствии с ней.</w:t>
      </w:r>
    </w:p>
    <w:p w:rsidR="00EB4B6E" w:rsidRPr="000E17B7" w:rsidRDefault="00EB4B6E" w:rsidP="00EB4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 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работать с информацией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часть 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коммуникативных универсальных учебных де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ствий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участия в учебном диалоге: задавать вопросы, д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делиться впечатлениями о прослушанном (прочитанном) тексте, ра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сказе учителя, о выполненной работе, созданном изделии.</w:t>
      </w:r>
    </w:p>
    <w:p w:rsidR="00EB4B6E" w:rsidRPr="000E17B7" w:rsidRDefault="00EB4B6E" w:rsidP="00EB4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с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амоорг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низации и самоконтроля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часть регулятивных универсальных учебных действий: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принимать учебную задачу;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свою деятельность;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предлагаемый план действий, действовать по плану;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контроля и оценки;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советы, оценку учителя и других обучающихся, старат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учитывать их в работе.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 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совместной деятельности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элементарную совместную деятельность в процессе изг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товления изделий, осуществлять взаимопомощь;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совместной работы: справедливо распределять 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боту, договариваться, выполнять ответственно свою часть работы, уваж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относиться к чужому мнению.</w:t>
      </w:r>
    </w:p>
    <w:p w:rsidR="00EB4B6E" w:rsidRPr="000E17B7" w:rsidRDefault="00EB4B6E" w:rsidP="00EB4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Технологии, профессии и производства.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процесса деятельностного освоения мира человеком и создания культуры. Материальные и духовные потребности человека как движущие силы прогресса.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творческой трудовой деятельности в современных усл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виях. Разнообразие предметов рукотворного мира: архитектура, техника, предметы быта и декоративно-прикладного искусства. Современные прои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водства и профессии, связанные с обработкой материалов, аналогичных </w:t>
      </w:r>
      <w:proofErr w:type="gram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пользуемым</w:t>
      </w:r>
      <w:proofErr w:type="gram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труда (технологии).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нию. Стилевая гармония в предметном ансамбле, гармония предметной и окружающей среды (общее представление).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современной техники. Информационно-коммуникационные те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и внимательное отношение к природе как источнику сырь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ресурсов и идей для технологий будущего.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проекты</w:t>
      </w:r>
      <w:proofErr w:type="gram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изучаемой тематики. Со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местная работа в малых группах, осуществление сотрудничества, распред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работы, выполнение социальных ролей (руководитель (лидер) и по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чинённый).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ручной обработки материалов.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(доступные в обработке) виды искусственных и синтетич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материалов. Разнообразие технологий и способов обработки материалов в различных видах изделий, сравнительный анализ технологий при использ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работки материалов в зависимости от назначения изделия.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 приспособления (циркуль, угольник, канцелярский нож, шило и другие), знание приёмов их рационального и безопасного 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действий и технологических операций, подбор материалов и инстр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экономная разметка материалов, обработка с целью получения дет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сборка, отделка изделия, проверка изделия в действии, внесение необх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бумаги и картона. Виды картона (гофрирова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ный, толстый, тонкий, цветной и другой). Чтение и построение простого че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тежа (эскиза) развёртки изделия. Разметка деталей с опорой на простейший чертёж, эскиз. Решение задач на внесение необходимых дополнений и изм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в схему, чертёж, эскиз. Выполнение измерений, расчётов, несложных построений.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рицовки на картоне с помощью канцелярского ножа, в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отверстий шилом.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 обработки текстильных материалов. Использование трик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тажа и нетканых материалов для изготовления изделий. Использование вар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антов строчки косого стежка (крестик, стебельчатая и другие) и (или) петел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строчки для соединения деталей изделия и отделки. Пришивание пуг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 (с двумя-четырьмя отверстиями). Изготовление швейных изделий из 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скольких деталей.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и моделирование.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простых макетов и моделей архитектурных сооружений, те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нических устройств, бытовых конструкций. Выполнение заданий на дорабо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конструкции в развёртку (и наоборот).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среда, основные источники (органы восприятия) 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формации, получаемой человеком. Сохранение и передача информации. 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формационные технологии. Источники информации, используемые челов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доступной информацией (книги, музеи, беседы (м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стер-классы) с мастерами, Интернет, видео, DVD).</w:t>
      </w:r>
      <w:proofErr w:type="gram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текстовым реда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тором </w:t>
      </w:r>
      <w:proofErr w:type="spell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MicrosoftWord</w:t>
      </w:r>
      <w:proofErr w:type="spell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другим.</w:t>
      </w:r>
    </w:p>
    <w:p w:rsidR="00EB4B6E" w:rsidRPr="000E17B7" w:rsidRDefault="00EB4B6E" w:rsidP="00EB4B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универсальных учебных действий, совместной деятельности.</w:t>
      </w:r>
    </w:p>
    <w:p w:rsidR="00EB4B6E" w:rsidRPr="000E17B7" w:rsidRDefault="00EB4B6E" w:rsidP="00EB4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 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логич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ские и исследовательские действия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часть познавательных универсал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учебных действий: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анализ предложенных образцов с выделением сущ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несущественных признаков;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работу в соответствии с инструкцией, устной или письме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а также графически представленной в схеме, таблице;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способы доработки конструкций с учётом предложенных условий;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изделия по самостоятельно предложенному сущ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ственному признаку (используемый материал, форма, размер, назначение, способ сборки);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воспроизводить простой чертёж (эскиз) развёртки изделия;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восстанавливать нарушенную последовательность выполнения изд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лия.</w:t>
      </w:r>
    </w:p>
    <w:p w:rsidR="00EB4B6E" w:rsidRPr="000E17B7" w:rsidRDefault="00EB4B6E" w:rsidP="00EB4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 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 работать с информацией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часть познавательных универсальных учебных действий: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использовать знаково-символические средства пре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информации для создания моделей и макетов изучаемых объектов;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информации производить выбор наиболее эффе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способов работы;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необходимой информации для выполнения уче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заданий с использованием учебной литературы;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информационно-коммуникационных технол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 для решения учебных и практических задач, в том числе Интернет под руководством учителя.</w:t>
      </w:r>
    </w:p>
    <w:p w:rsidR="00EB4B6E" w:rsidRPr="000E17B7" w:rsidRDefault="00EB4B6E" w:rsidP="00EB4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 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общения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часть коммуникативных универсальных учебных действий: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монологическое высказывание, владеть диалогической формой коммуникации;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предметы рукотворного мира, оценивать их достоинства;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мнение, аргументировать выбор вариа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 и способов выполнения задания.</w:t>
      </w:r>
    </w:p>
    <w:p w:rsidR="00EB4B6E" w:rsidRPr="000E17B7" w:rsidRDefault="00EB4B6E" w:rsidP="00EB4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самоорган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 самоконтроля как часть регулятивных универсальных учебных де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 задачу, осуществлять поиск сре</w:t>
      </w:r>
      <w:proofErr w:type="gram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я её решения;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контроля и оценки, выявлять ошибки и недоч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ты по результатам работы, устанавливать их причины и искать способы устранения;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</w:t>
      </w:r>
      <w:proofErr w:type="spell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волевуюсаморегуляцию</w:t>
      </w:r>
      <w:proofErr w:type="spell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задания.</w:t>
      </w:r>
    </w:p>
    <w:p w:rsidR="00EB4B6E" w:rsidRPr="000E17B7" w:rsidRDefault="00EB4B6E" w:rsidP="00EB4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совместной деятельности: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роли лидера, подчинённого, соблюдать равноправие и др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желюбие;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взаимопомощь, проявлять ответственность при выполн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своей части работы.</w:t>
      </w:r>
    </w:p>
    <w:p w:rsidR="00EB4B6E" w:rsidRPr="000E17B7" w:rsidRDefault="00EB4B6E" w:rsidP="00EB4B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Технологии, профессии и производства.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и технологии современного мира. Использование достиж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науки в развитии технического прогресса. Изобретение и использование синтетических материалов с определёнными заданными свойствами в ра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профессий. Профессии, связанные с опасностями (пожарные, ко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монавты, химики и другие).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циям. Изготовление изделий с учётом традиционных правил и современных технологий (лепка, вязание, шитьё, вышивка и другое).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Элементарная творческая и проектная деятельность (реализация зада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или собственного замысла, поиск оптимальных конструктивных и те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нологических решений). Коллективные, групповые и </w:t>
      </w:r>
      <w:proofErr w:type="gram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прое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ручной обработки материалов.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Синтетические материалы – ткани, полимеры (пластик, поролон). Их свойства. Создание синтетических материалов с заданными свойствами.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изображения в соответствии с дополнительными (изменёнными) треб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 к изделию.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бумаги и картона. Подбор материалов в соотве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замыслом, особенностями конструкции изделия. Определение опт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мальных способов разметки деталей, сборки изделия. Выбор способов отде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Комбинирование разных материалов в одном изделии.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умений выполнять разные способы разметки с п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мощью чертёжных инструментов. Освоение доступных художественных те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текстильных материалов. Обобщённое пре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о видах тканей (натуральные, искусственные, синтетические), их свойствах и областей использования. Дизайн одежды в зависимости от её 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назначения, моды, времени. Подбор текстильных материалов в соотве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 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делка деталей) и (или) строчки петлеобразного и крестообразного стежков (соединительные и отделочные). Подбор ручных строчек для сшивания и 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делки изделий. Простейший ремонт изделий.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технологий их обработки в сравнении с освоенными материалами.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Комбинированное использование разных материалов.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и моделирование.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лу. Поиск оптимальных и доступных новых решений конструкторско-технологических проблем на всех этапах аналитического и технологического процесса при выполнении индивидуальных творческих и коллективных пр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ектных работ.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Робототехника. Конструктивные, соединительные элементы и осно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узлы робота. Инструменты и детали для создания робота. Конструиров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робота. Составление алгоритма действий робота. Программирование, 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стирование робота. Преобразование конструкции робота. Презентация роб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доступной информацией в Интернете и на цифровых носит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информации.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и медиаресурсы в художественно-конструкторской, пр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ектной, предметной преобразующей деятельности.</w:t>
      </w:r>
      <w:proofErr w:type="gram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готовыми ци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ровыми материалами. Поиск дополнительной информации по тематике тво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другой.</w:t>
      </w:r>
    </w:p>
    <w:p w:rsidR="00EB4B6E" w:rsidRPr="000E17B7" w:rsidRDefault="00EB4B6E" w:rsidP="00EB4B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труда (технологии)  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универсальных учебных действий, совместной деятельности.</w:t>
      </w:r>
    </w:p>
    <w:p w:rsidR="00EB4B6E" w:rsidRPr="000E17B7" w:rsidRDefault="00EB4B6E" w:rsidP="00EB4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 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логич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ские и исследовательские действия 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познавательных универсал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учебных действий: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конструкции предложенных образцов изделий;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последовательность практических действий и технолог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операций, подбирать материал и инструменты, выполнять экономную разметку, сборку, отделку изделия;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простые задачи на преобразование конструкции;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работу в соответствии с инструкцией, устной или письме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результат работы с заданным алгоритмом, проверять изд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 в действии, вносить необходимые дополнения и изменения;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изделия по самостоятельно предложенному сущ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ственному признаку (используемый материал, форма, размер, назначение, способ сборки);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устройство простых изделий по образцу, рисунку, выд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основные и второстепенные составляющие конструкции.</w:t>
      </w:r>
    </w:p>
    <w:p w:rsidR="00EB4B6E" w:rsidRPr="000E17B7" w:rsidRDefault="00EB4B6E" w:rsidP="00EB4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 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 работать с информацией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часть познавательных универсальных учебных действий: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необходимую для выполнения работы информацию, польз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ясь различными источниками, анализировать её и отбирать в соответствии с решаемой задачей;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информации производить выбор наиболее эффе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способов работы;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знаково-символические средства для решения задач в у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или материализованной форме, выполнять действия моделиров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работать с моделями;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дополнительной информации по тематике творч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и проектных работ;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рисунки из ресурса компьютера в оформлении изделий и </w:t>
      </w:r>
      <w:proofErr w:type="gram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информационно-коммуникационных технол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 для решения учебных и практических задач, в том числе Интернет под руководством учителя.</w:t>
      </w:r>
    </w:p>
    <w:p w:rsidR="00EB4B6E" w:rsidRPr="000E17B7" w:rsidRDefault="00EB4B6E" w:rsidP="00EB4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 </w:t>
      </w:r>
      <w:r w:rsidRPr="000E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 общения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 часть коммуникативных универсальных учебных действий: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участия в диалоге: ставить вопросы, аргументир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и доказывать свою точку зрения, уважительно относиться к чужому мнению;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описывать факты из истории развития ремёсел на Руси и в России, </w:t>
      </w:r>
      <w:proofErr w:type="gram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сказывать своё отношение</w:t>
      </w:r>
      <w:proofErr w:type="gram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предметам декоративно-прикладного искусства разных народов Российской Федерации;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тексты-рассуждения: раскрывать последовательность опер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при работе с разными материалами;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осознавать культурно-исторический смысл и назначение праздников, их роль в жизни каждого человека, ориентироваться в традициях организ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оформления праздников.</w:t>
      </w:r>
    </w:p>
    <w:p w:rsidR="00EB4B6E" w:rsidRPr="000E17B7" w:rsidRDefault="00EB4B6E" w:rsidP="00EB4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самоорган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 самоконтроля как часть регулятивных универсальных учебных де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принимать учебную задачу, самостоятельно определять ц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учебно-познавательной деятельности;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практическую работу в соответствии с поставленной ц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и выполнять её в соответствии с планом;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ходимого результата;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контроля (самоконтроля) и оценки, процесса и р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 деятельности, при необходимости вносить коррективы в выполня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действия;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</w:t>
      </w:r>
      <w:proofErr w:type="spellStart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волевуюсаморегуляцию</w:t>
      </w:r>
      <w:proofErr w:type="spellEnd"/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задания.</w:t>
      </w:r>
    </w:p>
    <w:p w:rsidR="00EB4B6E" w:rsidRPr="000E17B7" w:rsidRDefault="00EB4B6E" w:rsidP="00EB4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совместной деятельности: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под руководством учителя совместную работу в гру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B4B6E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жения;</w:t>
      </w:r>
    </w:p>
    <w:p w:rsidR="00ED65B3" w:rsidRPr="000E17B7" w:rsidRDefault="00EB4B6E" w:rsidP="00EB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других обучающихся, их советы и пожелания, с уважением относиться к разной оценке своих достижений.</w:t>
      </w:r>
    </w:p>
    <w:p w:rsidR="00EB4B6E" w:rsidRPr="000E17B7" w:rsidRDefault="00EB4B6E" w:rsidP="00EB4B6E">
      <w:pPr>
        <w:pStyle w:val="aff1"/>
        <w:spacing w:before="0" w:beforeAutospacing="0" w:after="0" w:afterAutospacing="0"/>
        <w:jc w:val="center"/>
        <w:rPr>
          <w:szCs w:val="28"/>
        </w:rPr>
      </w:pPr>
      <w:r w:rsidRPr="000E17B7">
        <w:rPr>
          <w:rStyle w:val="afff9"/>
          <w:szCs w:val="28"/>
        </w:rPr>
        <w:t>ПЛАНИРУЕМЫЕ РЕЗУЛЬТАТЫ ОСВОЕНИЯ ПРОГРАММЫ ПО ТЕХНОЛОГИИ НА УРОВНЕ НАЧАЛЬНОГО ОБЩЕГО ОБРАЗОВАНИЯ</w:t>
      </w:r>
      <w:bookmarkStart w:id="0" w:name="_Toc143620888"/>
      <w:bookmarkEnd w:id="0"/>
    </w:p>
    <w:p w:rsidR="00EB4B6E" w:rsidRPr="000E17B7" w:rsidRDefault="00EB4B6E" w:rsidP="00EB4B6E">
      <w:pPr>
        <w:pStyle w:val="aff1"/>
        <w:spacing w:before="0" w:beforeAutospacing="0" w:after="0" w:afterAutospacing="0"/>
        <w:rPr>
          <w:szCs w:val="28"/>
        </w:rPr>
      </w:pPr>
      <w:r w:rsidRPr="000E17B7">
        <w:rPr>
          <w:szCs w:val="28"/>
        </w:rPr>
        <w:t>​​</w:t>
      </w:r>
      <w:r w:rsidRPr="000E17B7">
        <w:rPr>
          <w:rStyle w:val="afff9"/>
          <w:szCs w:val="28"/>
        </w:rPr>
        <w:t>ЛИЧНОСТНЫЕ РЕЗУЛЬТАТЫ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</w:t>
      </w:r>
      <w:r w:rsidRPr="000E17B7">
        <w:rPr>
          <w:sz w:val="28"/>
          <w:szCs w:val="28"/>
        </w:rPr>
        <w:t>б</w:t>
      </w:r>
      <w:r w:rsidRPr="000E17B7">
        <w:rPr>
          <w:sz w:val="28"/>
          <w:szCs w:val="28"/>
        </w:rPr>
        <w:t>ществе правилами и нормами поведения и способствуют процессам самоп</w:t>
      </w:r>
      <w:r w:rsidRPr="000E17B7">
        <w:rPr>
          <w:sz w:val="28"/>
          <w:szCs w:val="28"/>
        </w:rPr>
        <w:t>о</w:t>
      </w:r>
      <w:r w:rsidRPr="000E17B7">
        <w:rPr>
          <w:sz w:val="28"/>
          <w:szCs w:val="28"/>
        </w:rPr>
        <w:t>знания, самовоспитания и саморазвития, формирования внутренней позиции личности.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 результате изучения труда (технологии) на уровне начального общ</w:t>
      </w:r>
      <w:r w:rsidRPr="000E17B7">
        <w:rPr>
          <w:sz w:val="28"/>
          <w:szCs w:val="28"/>
        </w:rPr>
        <w:t>е</w:t>
      </w:r>
      <w:r w:rsidRPr="000E17B7">
        <w:rPr>
          <w:sz w:val="28"/>
          <w:szCs w:val="28"/>
        </w:rPr>
        <w:t xml:space="preserve">го образования </w:t>
      </w:r>
      <w:proofErr w:type="gramStart"/>
      <w:r w:rsidRPr="000E17B7">
        <w:rPr>
          <w:sz w:val="28"/>
          <w:szCs w:val="28"/>
        </w:rPr>
        <w:t>у</w:t>
      </w:r>
      <w:proofErr w:type="gramEnd"/>
      <w:r w:rsidRPr="000E17B7">
        <w:rPr>
          <w:sz w:val="28"/>
          <w:szCs w:val="28"/>
        </w:rPr>
        <w:t xml:space="preserve"> обучающегося будут сформированы следующие личнос</w:t>
      </w:r>
      <w:r w:rsidRPr="000E17B7">
        <w:rPr>
          <w:sz w:val="28"/>
          <w:szCs w:val="28"/>
        </w:rPr>
        <w:t>т</w:t>
      </w:r>
      <w:r w:rsidRPr="000E17B7">
        <w:rPr>
          <w:sz w:val="28"/>
          <w:szCs w:val="28"/>
        </w:rPr>
        <w:t>ные результаты: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первоначальные представления о созидательном и нравственном зн</w:t>
      </w:r>
      <w:r w:rsidRPr="000E17B7">
        <w:rPr>
          <w:sz w:val="28"/>
          <w:szCs w:val="28"/>
        </w:rPr>
        <w:t>а</w:t>
      </w:r>
      <w:r w:rsidRPr="000E17B7">
        <w:rPr>
          <w:sz w:val="28"/>
          <w:szCs w:val="28"/>
        </w:rPr>
        <w:t>чении труда в жизни человека и общества, уважительное отношение к труду и творчеству мастеров;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lastRenderedPageBreak/>
        <w:t>осознание роли человека и используемых им технологий в сохранении гармонического сосуществования рукотворного мира с миром природы, о</w:t>
      </w:r>
      <w:r w:rsidRPr="000E17B7">
        <w:rPr>
          <w:sz w:val="28"/>
          <w:szCs w:val="28"/>
        </w:rPr>
        <w:t>т</w:t>
      </w:r>
      <w:r w:rsidRPr="000E17B7">
        <w:rPr>
          <w:sz w:val="28"/>
          <w:szCs w:val="28"/>
        </w:rPr>
        <w:t>ветственное отношение к сохранению окружающей среды;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понимание культурно-исторической ценности традиций, отражённых в предметном мире, чувство сопричастности к культуре своего народа, уваж</w:t>
      </w:r>
      <w:r w:rsidRPr="000E17B7">
        <w:rPr>
          <w:sz w:val="28"/>
          <w:szCs w:val="28"/>
        </w:rPr>
        <w:t>и</w:t>
      </w:r>
      <w:r w:rsidRPr="000E17B7">
        <w:rPr>
          <w:sz w:val="28"/>
          <w:szCs w:val="28"/>
        </w:rPr>
        <w:t>тельное отношение к культурным традициям других народов;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проявление способности к эстетической оценке окружающей предме</w:t>
      </w:r>
      <w:r w:rsidRPr="000E17B7">
        <w:rPr>
          <w:sz w:val="28"/>
          <w:szCs w:val="28"/>
        </w:rPr>
        <w:t>т</w:t>
      </w:r>
      <w:r w:rsidRPr="000E17B7">
        <w:rPr>
          <w:sz w:val="28"/>
          <w:szCs w:val="28"/>
        </w:rPr>
        <w:t>ной среды, эстетические чувства – эмоционально-положительное восприятие и понимание красоты форм и образов природных объектов, образцов мир</w:t>
      </w:r>
      <w:r w:rsidRPr="000E17B7">
        <w:rPr>
          <w:sz w:val="28"/>
          <w:szCs w:val="28"/>
        </w:rPr>
        <w:t>о</w:t>
      </w:r>
      <w:r w:rsidRPr="000E17B7">
        <w:rPr>
          <w:sz w:val="28"/>
          <w:szCs w:val="28"/>
        </w:rPr>
        <w:t>вой и отечественной художественной культуры;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</w:t>
      </w:r>
      <w:r w:rsidRPr="000E17B7">
        <w:rPr>
          <w:sz w:val="28"/>
          <w:szCs w:val="28"/>
        </w:rPr>
        <w:t>а</w:t>
      </w:r>
      <w:r w:rsidRPr="000E17B7">
        <w:rPr>
          <w:sz w:val="28"/>
          <w:szCs w:val="28"/>
        </w:rPr>
        <w:t>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 xml:space="preserve">проявление </w:t>
      </w:r>
      <w:proofErr w:type="gramStart"/>
      <w:r w:rsidRPr="000E17B7">
        <w:rPr>
          <w:sz w:val="28"/>
          <w:szCs w:val="28"/>
        </w:rPr>
        <w:t>устойчивых</w:t>
      </w:r>
      <w:proofErr w:type="gramEnd"/>
      <w:r w:rsidRPr="000E17B7">
        <w:rPr>
          <w:sz w:val="28"/>
          <w:szCs w:val="28"/>
        </w:rPr>
        <w:t xml:space="preserve"> волевых качества и способность к саморегул</w:t>
      </w:r>
      <w:r w:rsidRPr="000E17B7">
        <w:rPr>
          <w:sz w:val="28"/>
          <w:szCs w:val="28"/>
        </w:rPr>
        <w:t>я</w:t>
      </w:r>
      <w:r w:rsidRPr="000E17B7">
        <w:rPr>
          <w:sz w:val="28"/>
          <w:szCs w:val="28"/>
        </w:rPr>
        <w:t>ции: организованность, аккуратность, трудолюбие, ответственность, умение справляться с доступными проблемами;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готовность вступать в сотрудничество с другими людьми с учётом эт</w:t>
      </w:r>
      <w:r w:rsidRPr="000E17B7">
        <w:rPr>
          <w:sz w:val="28"/>
          <w:szCs w:val="28"/>
        </w:rPr>
        <w:t>и</w:t>
      </w:r>
      <w:r w:rsidRPr="000E17B7">
        <w:rPr>
          <w:sz w:val="28"/>
          <w:szCs w:val="28"/>
        </w:rPr>
        <w:t>ки общения, проявление толерантности и доброжелательности.</w:t>
      </w:r>
    </w:p>
    <w:p w:rsidR="00EB4B6E" w:rsidRPr="000E17B7" w:rsidRDefault="00EB4B6E" w:rsidP="00EB4B6E">
      <w:pPr>
        <w:pStyle w:val="aff1"/>
        <w:spacing w:before="0" w:beforeAutospacing="0" w:after="0" w:afterAutospacing="0"/>
        <w:rPr>
          <w:sz w:val="28"/>
          <w:szCs w:val="28"/>
        </w:rPr>
      </w:pPr>
      <w:bookmarkStart w:id="1" w:name="_Toc143620889"/>
      <w:bookmarkEnd w:id="1"/>
      <w:r w:rsidRPr="000E17B7">
        <w:rPr>
          <w:sz w:val="28"/>
          <w:szCs w:val="28"/>
        </w:rPr>
        <w:t>​</w:t>
      </w:r>
    </w:p>
    <w:p w:rsidR="00EB4B6E" w:rsidRPr="000E17B7" w:rsidRDefault="00EB4B6E" w:rsidP="00EB4B6E">
      <w:pPr>
        <w:pStyle w:val="aff1"/>
        <w:spacing w:before="0" w:beforeAutospacing="0" w:after="0" w:afterAutospacing="0"/>
        <w:jc w:val="center"/>
        <w:rPr>
          <w:sz w:val="28"/>
          <w:szCs w:val="28"/>
        </w:rPr>
      </w:pPr>
      <w:r w:rsidRPr="000E17B7">
        <w:rPr>
          <w:rStyle w:val="afff9"/>
          <w:sz w:val="28"/>
          <w:szCs w:val="28"/>
        </w:rPr>
        <w:t>МЕТАПРЕДМЕТНЫЕ РЕЗУЛЬТАТЫ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 результате изучения труда (технологии)  на уровне начального общ</w:t>
      </w:r>
      <w:r w:rsidRPr="000E17B7">
        <w:rPr>
          <w:sz w:val="28"/>
          <w:szCs w:val="28"/>
        </w:rPr>
        <w:t>е</w:t>
      </w:r>
      <w:r w:rsidRPr="000E17B7">
        <w:rPr>
          <w:sz w:val="28"/>
          <w:szCs w:val="28"/>
        </w:rPr>
        <w:t>го образования у обучающегося будут сформированы познавательные ун</w:t>
      </w:r>
      <w:r w:rsidRPr="000E17B7">
        <w:rPr>
          <w:sz w:val="28"/>
          <w:szCs w:val="28"/>
        </w:rPr>
        <w:t>и</w:t>
      </w:r>
      <w:r w:rsidRPr="000E17B7">
        <w:rPr>
          <w:sz w:val="28"/>
          <w:szCs w:val="28"/>
        </w:rPr>
        <w:t>версальные учебные действия, коммуникативные универсальные учебные действия, регулятивные универсальные учебные действия, совместная де</w:t>
      </w:r>
      <w:r w:rsidRPr="000E17B7">
        <w:rPr>
          <w:sz w:val="28"/>
          <w:szCs w:val="28"/>
        </w:rPr>
        <w:t>я</w:t>
      </w:r>
      <w:r w:rsidRPr="000E17B7">
        <w:rPr>
          <w:sz w:val="28"/>
          <w:szCs w:val="28"/>
        </w:rPr>
        <w:t>тельность.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У обучающегося будут сформированы следующие </w:t>
      </w:r>
      <w:r w:rsidRPr="000E17B7">
        <w:rPr>
          <w:rStyle w:val="afff9"/>
          <w:sz w:val="28"/>
          <w:szCs w:val="28"/>
        </w:rPr>
        <w:t>базовые логич</w:t>
      </w:r>
      <w:r w:rsidRPr="000E17B7">
        <w:rPr>
          <w:rStyle w:val="afff9"/>
          <w:sz w:val="28"/>
          <w:szCs w:val="28"/>
        </w:rPr>
        <w:t>е</w:t>
      </w:r>
      <w:r w:rsidRPr="000E17B7">
        <w:rPr>
          <w:rStyle w:val="afff9"/>
          <w:sz w:val="28"/>
          <w:szCs w:val="28"/>
        </w:rPr>
        <w:t>ские и исследовательские действия</w:t>
      </w:r>
      <w:r w:rsidRPr="000E17B7">
        <w:rPr>
          <w:sz w:val="28"/>
          <w:szCs w:val="28"/>
        </w:rPr>
        <w:t> как часть познавательных универсал</w:t>
      </w:r>
      <w:r w:rsidRPr="000E17B7">
        <w:rPr>
          <w:sz w:val="28"/>
          <w:szCs w:val="28"/>
        </w:rPr>
        <w:t>ь</w:t>
      </w:r>
      <w:r w:rsidRPr="000E17B7">
        <w:rPr>
          <w:sz w:val="28"/>
          <w:szCs w:val="28"/>
        </w:rPr>
        <w:t>ных учебных действий: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 xml:space="preserve">ориентироваться в терминах и понятиях, используемых в технологии (в пределах </w:t>
      </w:r>
      <w:proofErr w:type="gramStart"/>
      <w:r w:rsidRPr="000E17B7">
        <w:rPr>
          <w:sz w:val="28"/>
          <w:szCs w:val="28"/>
        </w:rPr>
        <w:t>изученного</w:t>
      </w:r>
      <w:proofErr w:type="gramEnd"/>
      <w:r w:rsidRPr="000E17B7">
        <w:rPr>
          <w:sz w:val="28"/>
          <w:szCs w:val="28"/>
        </w:rPr>
        <w:t>), использовать изученную терминологию в своих ус</w:t>
      </w:r>
      <w:r w:rsidRPr="000E17B7">
        <w:rPr>
          <w:sz w:val="28"/>
          <w:szCs w:val="28"/>
        </w:rPr>
        <w:t>т</w:t>
      </w:r>
      <w:r w:rsidRPr="000E17B7">
        <w:rPr>
          <w:sz w:val="28"/>
          <w:szCs w:val="28"/>
        </w:rPr>
        <w:t>ных и письменных высказываниях;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осуществлять анализ объектов и изделий с выделением существе</w:t>
      </w:r>
      <w:r w:rsidRPr="000E17B7">
        <w:rPr>
          <w:sz w:val="28"/>
          <w:szCs w:val="28"/>
        </w:rPr>
        <w:t>н</w:t>
      </w:r>
      <w:r w:rsidRPr="000E17B7">
        <w:rPr>
          <w:sz w:val="28"/>
          <w:szCs w:val="28"/>
        </w:rPr>
        <w:t>ных и несущественных признаков;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сравнивать группы объектов (изделий), выделять в них общее и разл</w:t>
      </w:r>
      <w:r w:rsidRPr="000E17B7">
        <w:rPr>
          <w:sz w:val="28"/>
          <w:szCs w:val="28"/>
        </w:rPr>
        <w:t>и</w:t>
      </w:r>
      <w:r w:rsidRPr="000E17B7">
        <w:rPr>
          <w:sz w:val="28"/>
          <w:szCs w:val="28"/>
        </w:rPr>
        <w:t>чия;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комбинировать и использовать освоенные технологии при изготовл</w:t>
      </w:r>
      <w:r w:rsidRPr="000E17B7">
        <w:rPr>
          <w:sz w:val="28"/>
          <w:szCs w:val="28"/>
        </w:rPr>
        <w:t>е</w:t>
      </w:r>
      <w:r w:rsidRPr="000E17B7">
        <w:rPr>
          <w:sz w:val="28"/>
          <w:szCs w:val="28"/>
        </w:rPr>
        <w:t>нии изделий в соответствии с технической, технологической или декорати</w:t>
      </w:r>
      <w:r w:rsidRPr="000E17B7">
        <w:rPr>
          <w:sz w:val="28"/>
          <w:szCs w:val="28"/>
        </w:rPr>
        <w:t>в</w:t>
      </w:r>
      <w:r w:rsidRPr="000E17B7">
        <w:rPr>
          <w:sz w:val="28"/>
          <w:szCs w:val="28"/>
        </w:rPr>
        <w:t>но-художественной задачей;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lastRenderedPageBreak/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У обучающегося будут сформированы </w:t>
      </w:r>
      <w:r w:rsidRPr="000E17B7">
        <w:rPr>
          <w:rStyle w:val="afff9"/>
          <w:sz w:val="28"/>
          <w:szCs w:val="28"/>
        </w:rPr>
        <w:t>умения работать с информ</w:t>
      </w:r>
      <w:r w:rsidRPr="000E17B7">
        <w:rPr>
          <w:rStyle w:val="afff9"/>
          <w:sz w:val="28"/>
          <w:szCs w:val="28"/>
        </w:rPr>
        <w:t>а</w:t>
      </w:r>
      <w:r w:rsidRPr="000E17B7">
        <w:rPr>
          <w:rStyle w:val="afff9"/>
          <w:sz w:val="28"/>
          <w:szCs w:val="28"/>
        </w:rPr>
        <w:t>цией</w:t>
      </w:r>
      <w:r w:rsidRPr="000E17B7">
        <w:rPr>
          <w:sz w:val="28"/>
          <w:szCs w:val="28"/>
        </w:rPr>
        <w:t> как часть познавательных универсальных учебных действий: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осуществлять поиск необходимой для выполнения работы информ</w:t>
      </w:r>
      <w:r w:rsidRPr="000E17B7">
        <w:rPr>
          <w:sz w:val="28"/>
          <w:szCs w:val="28"/>
        </w:rPr>
        <w:t>а</w:t>
      </w:r>
      <w:r w:rsidRPr="000E17B7">
        <w:rPr>
          <w:sz w:val="28"/>
          <w:szCs w:val="28"/>
        </w:rPr>
        <w:t>ции в учебнике и других доступных источниках, анализировать её и отб</w:t>
      </w:r>
      <w:r w:rsidRPr="000E17B7">
        <w:rPr>
          <w:sz w:val="28"/>
          <w:szCs w:val="28"/>
        </w:rPr>
        <w:t>и</w:t>
      </w:r>
      <w:r w:rsidRPr="000E17B7">
        <w:rPr>
          <w:sz w:val="28"/>
          <w:szCs w:val="28"/>
        </w:rPr>
        <w:t>рать в соответствии с решаемой задачей;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анализировать и использовать знаково-символические средства пре</w:t>
      </w:r>
      <w:r w:rsidRPr="000E17B7">
        <w:rPr>
          <w:sz w:val="28"/>
          <w:szCs w:val="28"/>
        </w:rPr>
        <w:t>д</w:t>
      </w:r>
      <w:r w:rsidRPr="000E17B7">
        <w:rPr>
          <w:sz w:val="28"/>
          <w:szCs w:val="28"/>
        </w:rPr>
        <w:t>ставления информации для решения задач в умственной и материализова</w:t>
      </w:r>
      <w:r w:rsidRPr="000E17B7">
        <w:rPr>
          <w:sz w:val="28"/>
          <w:szCs w:val="28"/>
        </w:rPr>
        <w:t>н</w:t>
      </w:r>
      <w:r w:rsidRPr="000E17B7">
        <w:rPr>
          <w:sz w:val="28"/>
          <w:szCs w:val="28"/>
        </w:rPr>
        <w:t>ной форме, выполнять действия моделирования, работать с моделями;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использовать средства информационно-коммуникационных технол</w:t>
      </w:r>
      <w:r w:rsidRPr="000E17B7">
        <w:rPr>
          <w:sz w:val="28"/>
          <w:szCs w:val="28"/>
        </w:rPr>
        <w:t>о</w:t>
      </w:r>
      <w:r w:rsidRPr="000E17B7">
        <w:rPr>
          <w:sz w:val="28"/>
          <w:szCs w:val="28"/>
        </w:rPr>
        <w:t>гий для решения учебных и практических задач (в том числе Интернет с ко</w:t>
      </w:r>
      <w:r w:rsidRPr="000E17B7">
        <w:rPr>
          <w:sz w:val="28"/>
          <w:szCs w:val="28"/>
        </w:rPr>
        <w:t>н</w:t>
      </w:r>
      <w:r w:rsidRPr="000E17B7">
        <w:rPr>
          <w:sz w:val="28"/>
          <w:szCs w:val="28"/>
        </w:rPr>
        <w:t>тролируемым выходом), оценивать объективность информации и возможн</w:t>
      </w:r>
      <w:r w:rsidRPr="000E17B7">
        <w:rPr>
          <w:sz w:val="28"/>
          <w:szCs w:val="28"/>
        </w:rPr>
        <w:t>о</w:t>
      </w:r>
      <w:r w:rsidRPr="000E17B7">
        <w:rPr>
          <w:sz w:val="28"/>
          <w:szCs w:val="28"/>
        </w:rPr>
        <w:t>сти её использования для решения конкретных учебных задач;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следовать при выполнении работы инструкциям учителя или предста</w:t>
      </w:r>
      <w:r w:rsidRPr="000E17B7">
        <w:rPr>
          <w:sz w:val="28"/>
          <w:szCs w:val="28"/>
        </w:rPr>
        <w:t>в</w:t>
      </w:r>
      <w:r w:rsidRPr="000E17B7">
        <w:rPr>
          <w:sz w:val="28"/>
          <w:szCs w:val="28"/>
        </w:rPr>
        <w:t>ленным в других информационных источниках.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У обучающегося будут сформированы </w:t>
      </w:r>
      <w:r w:rsidRPr="000E17B7">
        <w:rPr>
          <w:rStyle w:val="afff9"/>
          <w:sz w:val="28"/>
          <w:szCs w:val="28"/>
        </w:rPr>
        <w:t>умения общения </w:t>
      </w:r>
      <w:r w:rsidRPr="000E17B7">
        <w:rPr>
          <w:sz w:val="28"/>
          <w:szCs w:val="28"/>
        </w:rPr>
        <w:t>как часть коммуникативных универсальных учебных действий: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вступать в диалог, задавать собеседнику вопросы, использовать репл</w:t>
      </w:r>
      <w:r w:rsidRPr="000E17B7">
        <w:rPr>
          <w:sz w:val="28"/>
          <w:szCs w:val="28"/>
        </w:rPr>
        <w:t>и</w:t>
      </w:r>
      <w:r w:rsidRPr="000E17B7">
        <w:rPr>
          <w:sz w:val="28"/>
          <w:szCs w:val="28"/>
        </w:rPr>
        <w:t>ки-уточнения и дополнения, формулировать собственное мнение и идеи, а</w:t>
      </w:r>
      <w:r w:rsidRPr="000E17B7">
        <w:rPr>
          <w:sz w:val="28"/>
          <w:szCs w:val="28"/>
        </w:rPr>
        <w:t>р</w:t>
      </w:r>
      <w:r w:rsidRPr="000E17B7">
        <w:rPr>
          <w:sz w:val="28"/>
          <w:szCs w:val="28"/>
        </w:rPr>
        <w:t>гументированно их излагать, выслушивать разные мнения, учитывать их в диалоге;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строить рассуждения о связях природного и предметного мира, пр</w:t>
      </w:r>
      <w:r w:rsidRPr="000E17B7">
        <w:rPr>
          <w:sz w:val="28"/>
          <w:szCs w:val="28"/>
        </w:rPr>
        <w:t>о</w:t>
      </w:r>
      <w:r w:rsidRPr="000E17B7">
        <w:rPr>
          <w:sz w:val="28"/>
          <w:szCs w:val="28"/>
        </w:rPr>
        <w:t>стые суждения (небольшие тексты) об объекте, его строении, свойствах и способах создания;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объяснять последовательность совершаемых действий при создании изделия.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У обучающегося будут сформированы следующие </w:t>
      </w:r>
      <w:r w:rsidRPr="000E17B7">
        <w:rPr>
          <w:rStyle w:val="afff9"/>
          <w:sz w:val="28"/>
          <w:szCs w:val="28"/>
        </w:rPr>
        <w:t>умения самоорг</w:t>
      </w:r>
      <w:r w:rsidRPr="000E17B7">
        <w:rPr>
          <w:rStyle w:val="afff9"/>
          <w:sz w:val="28"/>
          <w:szCs w:val="28"/>
        </w:rPr>
        <w:t>а</w:t>
      </w:r>
      <w:r w:rsidRPr="000E17B7">
        <w:rPr>
          <w:rStyle w:val="afff9"/>
          <w:sz w:val="28"/>
          <w:szCs w:val="28"/>
        </w:rPr>
        <w:t>низации и самоконтроля</w:t>
      </w:r>
      <w:r w:rsidRPr="000E17B7">
        <w:rPr>
          <w:sz w:val="28"/>
          <w:szCs w:val="28"/>
        </w:rPr>
        <w:t> как часть регулятивных универсальных учебных действий: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выполнять правила безопасности труда при выполнении работы;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планировать работу, соотносить свои действия с поставленной целью;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</w:t>
      </w:r>
      <w:r w:rsidRPr="000E17B7">
        <w:rPr>
          <w:sz w:val="28"/>
          <w:szCs w:val="28"/>
        </w:rPr>
        <w:t>е</w:t>
      </w:r>
      <w:r w:rsidRPr="000E17B7">
        <w:rPr>
          <w:sz w:val="28"/>
          <w:szCs w:val="28"/>
        </w:rPr>
        <w:t>обходимых результатов;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выполнять действия контроля и оценки, вносить необходимые корре</w:t>
      </w:r>
      <w:r w:rsidRPr="000E17B7">
        <w:rPr>
          <w:sz w:val="28"/>
          <w:szCs w:val="28"/>
        </w:rPr>
        <w:t>к</w:t>
      </w:r>
      <w:r w:rsidRPr="000E17B7">
        <w:rPr>
          <w:sz w:val="28"/>
          <w:szCs w:val="28"/>
        </w:rPr>
        <w:t>тивы в действие после его завершения на основе его оценки и учёта характ</w:t>
      </w:r>
      <w:r w:rsidRPr="000E17B7">
        <w:rPr>
          <w:sz w:val="28"/>
          <w:szCs w:val="28"/>
        </w:rPr>
        <w:t>е</w:t>
      </w:r>
      <w:r w:rsidRPr="000E17B7">
        <w:rPr>
          <w:sz w:val="28"/>
          <w:szCs w:val="28"/>
        </w:rPr>
        <w:t>ра сделанных ошибок;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 xml:space="preserve">проявлять </w:t>
      </w:r>
      <w:proofErr w:type="spellStart"/>
      <w:r w:rsidRPr="000E17B7">
        <w:rPr>
          <w:sz w:val="28"/>
          <w:szCs w:val="28"/>
        </w:rPr>
        <w:t>волевуюсаморегуляцию</w:t>
      </w:r>
      <w:proofErr w:type="spellEnd"/>
      <w:r w:rsidRPr="000E17B7">
        <w:rPr>
          <w:sz w:val="28"/>
          <w:szCs w:val="28"/>
        </w:rPr>
        <w:t xml:space="preserve"> при выполнении работы.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lastRenderedPageBreak/>
        <w:t>У обучающегося будут сформированы </w:t>
      </w:r>
      <w:r w:rsidRPr="000E17B7">
        <w:rPr>
          <w:rStyle w:val="afff9"/>
          <w:sz w:val="28"/>
          <w:szCs w:val="28"/>
        </w:rPr>
        <w:t>умения совместной деятельн</w:t>
      </w:r>
      <w:r w:rsidRPr="000E17B7">
        <w:rPr>
          <w:rStyle w:val="afff9"/>
          <w:sz w:val="28"/>
          <w:szCs w:val="28"/>
        </w:rPr>
        <w:t>о</w:t>
      </w:r>
      <w:r w:rsidRPr="000E17B7">
        <w:rPr>
          <w:rStyle w:val="afff9"/>
          <w:sz w:val="28"/>
          <w:szCs w:val="28"/>
        </w:rPr>
        <w:t>сти</w:t>
      </w:r>
      <w:r w:rsidRPr="000E17B7">
        <w:rPr>
          <w:sz w:val="28"/>
          <w:szCs w:val="28"/>
        </w:rPr>
        <w:t>: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организовывать под руководством учителя и самостоятельно совмес</w:t>
      </w:r>
      <w:r w:rsidRPr="000E17B7">
        <w:rPr>
          <w:sz w:val="28"/>
          <w:szCs w:val="28"/>
        </w:rPr>
        <w:t>т</w:t>
      </w:r>
      <w:r w:rsidRPr="000E17B7">
        <w:rPr>
          <w:sz w:val="28"/>
          <w:szCs w:val="28"/>
        </w:rPr>
        <w:t>ную работу в группе: обсуждать задачу, распределять роли, выполнять фун</w:t>
      </w:r>
      <w:r w:rsidRPr="000E17B7">
        <w:rPr>
          <w:sz w:val="28"/>
          <w:szCs w:val="28"/>
        </w:rPr>
        <w:t>к</w:t>
      </w:r>
      <w:r w:rsidRPr="000E17B7">
        <w:rPr>
          <w:sz w:val="28"/>
          <w:szCs w:val="28"/>
        </w:rPr>
        <w:t>ции руководителя (лидера) и подчинённого, осуществлять продуктивное с</w:t>
      </w:r>
      <w:r w:rsidRPr="000E17B7">
        <w:rPr>
          <w:sz w:val="28"/>
          <w:szCs w:val="28"/>
        </w:rPr>
        <w:t>о</w:t>
      </w:r>
      <w:r w:rsidRPr="000E17B7">
        <w:rPr>
          <w:sz w:val="28"/>
          <w:szCs w:val="28"/>
        </w:rPr>
        <w:t>трудничество;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</w:t>
      </w:r>
      <w:r w:rsidRPr="000E17B7">
        <w:rPr>
          <w:sz w:val="28"/>
          <w:szCs w:val="28"/>
        </w:rPr>
        <w:t>е</w:t>
      </w:r>
      <w:r w:rsidRPr="000E17B7">
        <w:rPr>
          <w:sz w:val="28"/>
          <w:szCs w:val="28"/>
        </w:rPr>
        <w:t>ния и пожелания, оказывать при необходимости помощь;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</w:t>
      </w:r>
      <w:r w:rsidRPr="000E17B7">
        <w:rPr>
          <w:sz w:val="28"/>
          <w:szCs w:val="28"/>
        </w:rPr>
        <w:t>н</w:t>
      </w:r>
      <w:r w:rsidRPr="000E17B7">
        <w:rPr>
          <w:sz w:val="28"/>
          <w:szCs w:val="28"/>
        </w:rPr>
        <w:t>структивный замысел, осуществлять выбор средств и способов для его пра</w:t>
      </w:r>
      <w:r w:rsidRPr="000E17B7">
        <w:rPr>
          <w:sz w:val="28"/>
          <w:szCs w:val="28"/>
        </w:rPr>
        <w:t>к</w:t>
      </w:r>
      <w:r w:rsidRPr="000E17B7">
        <w:rPr>
          <w:sz w:val="28"/>
          <w:szCs w:val="28"/>
        </w:rPr>
        <w:t>тического воплощения, предъявлять аргументы для защиты продукта пр</w:t>
      </w:r>
      <w:r w:rsidRPr="000E17B7">
        <w:rPr>
          <w:sz w:val="28"/>
          <w:szCs w:val="28"/>
        </w:rPr>
        <w:t>о</w:t>
      </w:r>
      <w:r w:rsidRPr="000E17B7">
        <w:rPr>
          <w:sz w:val="28"/>
          <w:szCs w:val="28"/>
        </w:rPr>
        <w:t>ектной деятельности.</w:t>
      </w:r>
      <w:bookmarkStart w:id="2" w:name="_Toc134720971"/>
      <w:bookmarkEnd w:id="2"/>
    </w:p>
    <w:p w:rsidR="00EB4B6E" w:rsidRPr="000E17B7" w:rsidRDefault="00EB4B6E" w:rsidP="00EB4B6E">
      <w:pPr>
        <w:pStyle w:val="aff1"/>
        <w:spacing w:before="0" w:beforeAutospacing="0" w:after="0" w:afterAutospacing="0"/>
        <w:jc w:val="center"/>
        <w:rPr>
          <w:sz w:val="28"/>
          <w:szCs w:val="28"/>
        </w:rPr>
      </w:pPr>
      <w:r w:rsidRPr="000E17B7">
        <w:rPr>
          <w:rStyle w:val="afff9"/>
          <w:sz w:val="28"/>
          <w:szCs w:val="28"/>
        </w:rPr>
        <w:t>ПРЕДМЕТНЫЕ РЕЗУЛЬТАТЫ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К концу обучения в </w:t>
      </w:r>
      <w:r w:rsidRPr="000E17B7">
        <w:rPr>
          <w:rStyle w:val="afff9"/>
          <w:sz w:val="28"/>
          <w:szCs w:val="28"/>
        </w:rPr>
        <w:t>1 классе</w:t>
      </w:r>
      <w:r w:rsidRPr="000E17B7">
        <w:rPr>
          <w:sz w:val="28"/>
          <w:szCs w:val="28"/>
        </w:rPr>
        <w:t> </w:t>
      </w:r>
      <w:proofErr w:type="gramStart"/>
      <w:r w:rsidRPr="000E17B7">
        <w:rPr>
          <w:sz w:val="28"/>
          <w:szCs w:val="28"/>
        </w:rPr>
        <w:t>обучающийся</w:t>
      </w:r>
      <w:proofErr w:type="gramEnd"/>
      <w:r w:rsidRPr="000E17B7">
        <w:rPr>
          <w:sz w:val="28"/>
          <w:szCs w:val="28"/>
        </w:rPr>
        <w:t xml:space="preserve"> получит следующие пре</w:t>
      </w:r>
      <w:r w:rsidRPr="000E17B7">
        <w:rPr>
          <w:sz w:val="28"/>
          <w:szCs w:val="28"/>
        </w:rPr>
        <w:t>д</w:t>
      </w:r>
      <w:r w:rsidRPr="000E17B7">
        <w:rPr>
          <w:sz w:val="28"/>
          <w:szCs w:val="28"/>
        </w:rPr>
        <w:t>метные результаты по отдельным темам программы по труду (технологии):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</w:t>
      </w:r>
      <w:r w:rsidRPr="000E17B7">
        <w:rPr>
          <w:sz w:val="28"/>
          <w:szCs w:val="28"/>
        </w:rPr>
        <w:t>о</w:t>
      </w:r>
      <w:r w:rsidRPr="000E17B7">
        <w:rPr>
          <w:sz w:val="28"/>
          <w:szCs w:val="28"/>
        </w:rPr>
        <w:t>мия материала при разметке);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определять названия и назначение основных инструментов и присп</w:t>
      </w:r>
      <w:r w:rsidRPr="000E17B7">
        <w:rPr>
          <w:sz w:val="28"/>
          <w:szCs w:val="28"/>
        </w:rPr>
        <w:t>о</w:t>
      </w:r>
      <w:r w:rsidRPr="000E17B7">
        <w:rPr>
          <w:sz w:val="28"/>
          <w:szCs w:val="28"/>
        </w:rPr>
        <w:t>соблений для ручного труда (линейка, карандаш, ножницы, игла, шаблон, стека и другие), использовать их в практической работе;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E17B7">
        <w:rPr>
          <w:sz w:val="28"/>
          <w:szCs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</w:t>
      </w:r>
      <w:r w:rsidRPr="000E17B7">
        <w:rPr>
          <w:sz w:val="28"/>
          <w:szCs w:val="28"/>
        </w:rPr>
        <w:t>ы</w:t>
      </w:r>
      <w:r w:rsidRPr="000E17B7">
        <w:rPr>
          <w:sz w:val="28"/>
          <w:szCs w:val="28"/>
        </w:rPr>
        <w:t>полнять доступные технологические приёмы ручной обработки материалов при изготовлении изделий;</w:t>
      </w:r>
      <w:proofErr w:type="gramEnd"/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ориентироваться в наименованиях основных технологических опер</w:t>
      </w:r>
      <w:r w:rsidRPr="000E17B7">
        <w:rPr>
          <w:sz w:val="28"/>
          <w:szCs w:val="28"/>
        </w:rPr>
        <w:t>а</w:t>
      </w:r>
      <w:r w:rsidRPr="000E17B7">
        <w:rPr>
          <w:sz w:val="28"/>
          <w:szCs w:val="28"/>
        </w:rPr>
        <w:t>ций: разметка деталей, выделение деталей, сборка изделия;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выполнять разметку деталей сгибанием, по шаблону, «на глаз», «от р</w:t>
      </w:r>
      <w:r w:rsidRPr="000E17B7">
        <w:rPr>
          <w:sz w:val="28"/>
          <w:szCs w:val="28"/>
        </w:rPr>
        <w:t>у</w:t>
      </w:r>
      <w:r w:rsidRPr="000E17B7">
        <w:rPr>
          <w:sz w:val="28"/>
          <w:szCs w:val="28"/>
        </w:rPr>
        <w:t>ки», выделение деталей способами обрывания, вырезания и другое, сборку изделий с помощью клея, ниток и другое;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оформлять изделия строчкой прямого стежка;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E17B7">
        <w:rPr>
          <w:sz w:val="28"/>
          <w:szCs w:val="28"/>
        </w:rPr>
        <w:t>понимать смысл понятий «изделие», «деталь изделия», «образец», «з</w:t>
      </w:r>
      <w:r w:rsidRPr="000E17B7">
        <w:rPr>
          <w:sz w:val="28"/>
          <w:szCs w:val="28"/>
        </w:rPr>
        <w:t>а</w:t>
      </w:r>
      <w:r w:rsidRPr="000E17B7">
        <w:rPr>
          <w:sz w:val="28"/>
          <w:szCs w:val="28"/>
        </w:rPr>
        <w:t>готовка», «материал», «инструмент», «приспособление», «конструирование», «аппликация»;</w:t>
      </w:r>
      <w:proofErr w:type="gramEnd"/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выполнять задания с опорой на готовый план;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обслуживать себя во время работы: соблюдать порядок на рабочем м</w:t>
      </w:r>
      <w:r w:rsidRPr="000E17B7">
        <w:rPr>
          <w:sz w:val="28"/>
          <w:szCs w:val="28"/>
        </w:rPr>
        <w:t>е</w:t>
      </w:r>
      <w:r w:rsidRPr="000E17B7">
        <w:rPr>
          <w:sz w:val="28"/>
          <w:szCs w:val="28"/>
        </w:rPr>
        <w:t>сте, ухаживать за инструментами и правильно хранить их, соблюдать прав</w:t>
      </w:r>
      <w:r w:rsidRPr="000E17B7">
        <w:rPr>
          <w:sz w:val="28"/>
          <w:szCs w:val="28"/>
        </w:rPr>
        <w:t>и</w:t>
      </w:r>
      <w:r w:rsidRPr="000E17B7">
        <w:rPr>
          <w:sz w:val="28"/>
          <w:szCs w:val="28"/>
        </w:rPr>
        <w:t>ла гигиены труда;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</w:t>
      </w:r>
      <w:r w:rsidRPr="000E17B7">
        <w:rPr>
          <w:sz w:val="28"/>
          <w:szCs w:val="28"/>
        </w:rPr>
        <w:t>е</w:t>
      </w:r>
      <w:r w:rsidRPr="000E17B7">
        <w:rPr>
          <w:sz w:val="28"/>
          <w:szCs w:val="28"/>
        </w:rPr>
        <w:t>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E17B7">
        <w:rPr>
          <w:sz w:val="28"/>
          <w:szCs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</w:t>
      </w:r>
      <w:r w:rsidRPr="000E17B7">
        <w:rPr>
          <w:sz w:val="28"/>
          <w:szCs w:val="28"/>
        </w:rPr>
        <w:t>к</w:t>
      </w:r>
      <w:r w:rsidRPr="000E17B7">
        <w:rPr>
          <w:sz w:val="28"/>
          <w:szCs w:val="28"/>
        </w:rPr>
        <w:t>тура, форма, гибкость и другие);</w:t>
      </w:r>
      <w:proofErr w:type="gramEnd"/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E17B7">
        <w:rPr>
          <w:sz w:val="28"/>
          <w:szCs w:val="28"/>
        </w:rPr>
        <w:t>называть ручные инструменты (ножницы, игла, линейка) и приспосо</w:t>
      </w:r>
      <w:r w:rsidRPr="000E17B7">
        <w:rPr>
          <w:sz w:val="28"/>
          <w:szCs w:val="28"/>
        </w:rPr>
        <w:t>б</w:t>
      </w:r>
      <w:r w:rsidRPr="000E17B7">
        <w:rPr>
          <w:sz w:val="28"/>
          <w:szCs w:val="28"/>
        </w:rPr>
        <w:t>ления (шаблон, стека, булавки и другие), безопасно хранить и работать ими;</w:t>
      </w:r>
      <w:proofErr w:type="gramEnd"/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различать материалы и инструменты по их назначению;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E17B7">
        <w:rPr>
          <w:sz w:val="28"/>
          <w:szCs w:val="28"/>
        </w:rPr>
        <w:t>качественно выполнять операции и приёмы по изготовлению несло</w:t>
      </w:r>
      <w:r w:rsidRPr="000E17B7">
        <w:rPr>
          <w:sz w:val="28"/>
          <w:szCs w:val="28"/>
        </w:rPr>
        <w:t>ж</w:t>
      </w:r>
      <w:r w:rsidRPr="000E17B7">
        <w:rPr>
          <w:sz w:val="28"/>
          <w:szCs w:val="28"/>
        </w:rPr>
        <w:t>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</w:t>
      </w:r>
      <w:r w:rsidRPr="000E17B7">
        <w:rPr>
          <w:sz w:val="28"/>
          <w:szCs w:val="28"/>
        </w:rPr>
        <w:t>е</w:t>
      </w:r>
      <w:r w:rsidRPr="000E17B7">
        <w:rPr>
          <w:sz w:val="28"/>
          <w:szCs w:val="28"/>
        </w:rPr>
        <w:t>ских масс и другое, эстетично и аккуратно выполнять отделку</w:t>
      </w:r>
      <w:proofErr w:type="gramEnd"/>
      <w:r w:rsidRPr="000E17B7">
        <w:rPr>
          <w:sz w:val="28"/>
          <w:szCs w:val="28"/>
        </w:rPr>
        <w:t xml:space="preserve"> раскрашив</w:t>
      </w:r>
      <w:r w:rsidRPr="000E17B7">
        <w:rPr>
          <w:sz w:val="28"/>
          <w:szCs w:val="28"/>
        </w:rPr>
        <w:t>а</w:t>
      </w:r>
      <w:r w:rsidRPr="000E17B7">
        <w:rPr>
          <w:sz w:val="28"/>
          <w:szCs w:val="28"/>
        </w:rPr>
        <w:t>нием, аппликацией, строчкой прямого стежка;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использовать для сушки плоских изделий пресс;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различать разборные и неразборные конструкции несложных изделий;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понимать простейшие виды технической документации (рисунок, сх</w:t>
      </w:r>
      <w:r w:rsidRPr="000E17B7">
        <w:rPr>
          <w:sz w:val="28"/>
          <w:szCs w:val="28"/>
        </w:rPr>
        <w:t>е</w:t>
      </w:r>
      <w:r w:rsidRPr="000E17B7">
        <w:rPr>
          <w:sz w:val="28"/>
          <w:szCs w:val="28"/>
        </w:rPr>
        <w:t>ма), конструировать и моделировать изделия из различных материалов по образцу, рисунку;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осуществлять элементарное сотрудничество, участвовать в коллекти</w:t>
      </w:r>
      <w:r w:rsidRPr="000E17B7">
        <w:rPr>
          <w:sz w:val="28"/>
          <w:szCs w:val="28"/>
        </w:rPr>
        <w:t>в</w:t>
      </w:r>
      <w:r w:rsidRPr="000E17B7">
        <w:rPr>
          <w:sz w:val="28"/>
          <w:szCs w:val="28"/>
        </w:rPr>
        <w:t>ных работах под руководством учителя;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выполнять несложные коллективные работы проектного характера;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называть профессии, связанные с изучаемыми материалами и прои</w:t>
      </w:r>
      <w:r w:rsidRPr="000E17B7">
        <w:rPr>
          <w:sz w:val="28"/>
          <w:szCs w:val="28"/>
        </w:rPr>
        <w:t>з</w:t>
      </w:r>
      <w:r w:rsidRPr="000E17B7">
        <w:rPr>
          <w:sz w:val="28"/>
          <w:szCs w:val="28"/>
        </w:rPr>
        <w:t>водствами, их социальное значение.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К концу обучения во </w:t>
      </w:r>
      <w:r w:rsidRPr="000E17B7">
        <w:rPr>
          <w:rStyle w:val="afff9"/>
          <w:sz w:val="28"/>
          <w:szCs w:val="28"/>
        </w:rPr>
        <w:t>2 классе</w:t>
      </w:r>
      <w:r w:rsidRPr="000E17B7">
        <w:rPr>
          <w:sz w:val="28"/>
          <w:szCs w:val="28"/>
        </w:rPr>
        <w:t> </w:t>
      </w:r>
      <w:proofErr w:type="gramStart"/>
      <w:r w:rsidRPr="000E17B7">
        <w:rPr>
          <w:sz w:val="28"/>
          <w:szCs w:val="28"/>
        </w:rPr>
        <w:t>обучающийся</w:t>
      </w:r>
      <w:proofErr w:type="gramEnd"/>
      <w:r w:rsidRPr="000E17B7">
        <w:rPr>
          <w:sz w:val="28"/>
          <w:szCs w:val="28"/>
        </w:rPr>
        <w:t xml:space="preserve"> получит следующие пре</w:t>
      </w:r>
      <w:r w:rsidRPr="000E17B7">
        <w:rPr>
          <w:sz w:val="28"/>
          <w:szCs w:val="28"/>
        </w:rPr>
        <w:t>д</w:t>
      </w:r>
      <w:r w:rsidRPr="000E17B7">
        <w:rPr>
          <w:sz w:val="28"/>
          <w:szCs w:val="28"/>
        </w:rPr>
        <w:t>метные результаты по отдельным темам программы по труду (технологии):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E17B7">
        <w:rPr>
          <w:sz w:val="28"/>
          <w:szCs w:val="28"/>
        </w:rPr>
        <w:t>понимать смысл понятий «инструкционная» («технологическая») ка</w:t>
      </w:r>
      <w:r w:rsidRPr="000E17B7">
        <w:rPr>
          <w:sz w:val="28"/>
          <w:szCs w:val="28"/>
        </w:rPr>
        <w:t>р</w:t>
      </w:r>
      <w:r w:rsidRPr="000E17B7">
        <w:rPr>
          <w:sz w:val="28"/>
          <w:szCs w:val="28"/>
        </w:rPr>
        <w:t>та, «чертёж», «эскиз», «линии чертежа», «развёртка», «макет», «модель», «технология», «технологические операции», «способы обработки» и испол</w:t>
      </w:r>
      <w:r w:rsidRPr="000E17B7">
        <w:rPr>
          <w:sz w:val="28"/>
          <w:szCs w:val="28"/>
        </w:rPr>
        <w:t>ь</w:t>
      </w:r>
      <w:r w:rsidRPr="000E17B7">
        <w:rPr>
          <w:sz w:val="28"/>
          <w:szCs w:val="28"/>
        </w:rPr>
        <w:t>зовать их в практической деятельности;</w:t>
      </w:r>
      <w:proofErr w:type="gramEnd"/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выполнять задания по самостоятельно составленному плану;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распознавать элементарные общие правила создания рукотворного м</w:t>
      </w:r>
      <w:r w:rsidRPr="000E17B7">
        <w:rPr>
          <w:sz w:val="28"/>
          <w:szCs w:val="28"/>
        </w:rPr>
        <w:t>и</w:t>
      </w:r>
      <w:r w:rsidRPr="000E17B7">
        <w:rPr>
          <w:sz w:val="28"/>
          <w:szCs w:val="28"/>
        </w:rPr>
        <w:t>ра (прочность, удобство, эстетическая выразительность – симметрия, аси</w:t>
      </w:r>
      <w:r w:rsidRPr="000E17B7">
        <w:rPr>
          <w:sz w:val="28"/>
          <w:szCs w:val="28"/>
        </w:rPr>
        <w:t>м</w:t>
      </w:r>
      <w:r w:rsidRPr="000E17B7">
        <w:rPr>
          <w:sz w:val="28"/>
          <w:szCs w:val="28"/>
        </w:rPr>
        <w:t>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самостоятельно готовить рабочее место в соответствии с видом де</w:t>
      </w:r>
      <w:r w:rsidRPr="000E17B7">
        <w:rPr>
          <w:sz w:val="28"/>
          <w:szCs w:val="28"/>
        </w:rPr>
        <w:t>я</w:t>
      </w:r>
      <w:r w:rsidRPr="000E17B7">
        <w:rPr>
          <w:sz w:val="28"/>
          <w:szCs w:val="28"/>
        </w:rPr>
        <w:t>тельности, поддерживать порядок во время работы, убирать рабочее место;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анализировать задание (образец) по предложенным вопросам, памя</w:t>
      </w:r>
      <w:r w:rsidRPr="000E17B7">
        <w:rPr>
          <w:sz w:val="28"/>
          <w:szCs w:val="28"/>
        </w:rPr>
        <w:t>т</w:t>
      </w:r>
      <w:r w:rsidRPr="000E17B7">
        <w:rPr>
          <w:sz w:val="28"/>
          <w:szCs w:val="28"/>
        </w:rPr>
        <w:t>ке или инструкции, самостоятельно выполнять доступные задания с оп</w:t>
      </w:r>
      <w:r w:rsidRPr="000E17B7">
        <w:rPr>
          <w:sz w:val="28"/>
          <w:szCs w:val="28"/>
        </w:rPr>
        <w:t>о</w:t>
      </w:r>
      <w:r w:rsidRPr="000E17B7">
        <w:rPr>
          <w:sz w:val="28"/>
          <w:szCs w:val="28"/>
        </w:rPr>
        <w:t>рой на инструкционную (технологическую) карту;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самостоятельно отбирать материалы и инструменты для работы, иссл</w:t>
      </w:r>
      <w:r w:rsidRPr="000E17B7">
        <w:rPr>
          <w:sz w:val="28"/>
          <w:szCs w:val="28"/>
        </w:rPr>
        <w:t>е</w:t>
      </w:r>
      <w:r w:rsidRPr="000E17B7">
        <w:rPr>
          <w:sz w:val="28"/>
          <w:szCs w:val="28"/>
        </w:rPr>
        <w:t>довать свойства новых изучаемых материалов (толстый картон, натуральные ткани, нитки, проволока и другие);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</w:t>
      </w:r>
      <w:r w:rsidRPr="000E17B7">
        <w:rPr>
          <w:sz w:val="28"/>
          <w:szCs w:val="28"/>
        </w:rPr>
        <w:t>т</w:t>
      </w:r>
      <w:r w:rsidRPr="000E17B7">
        <w:rPr>
          <w:sz w:val="28"/>
          <w:szCs w:val="28"/>
        </w:rPr>
        <w:t>рии);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выполнять экономную разметку прямоугольника (от двух прямых у</w:t>
      </w:r>
      <w:r w:rsidRPr="000E17B7">
        <w:rPr>
          <w:sz w:val="28"/>
          <w:szCs w:val="28"/>
        </w:rPr>
        <w:t>г</w:t>
      </w:r>
      <w:r w:rsidRPr="000E17B7">
        <w:rPr>
          <w:sz w:val="28"/>
          <w:szCs w:val="28"/>
        </w:rPr>
        <w:t>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выполнять биговку;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оформлять изделия и соединять детали освоенными ручными строчк</w:t>
      </w:r>
      <w:r w:rsidRPr="000E17B7">
        <w:rPr>
          <w:sz w:val="28"/>
          <w:szCs w:val="28"/>
        </w:rPr>
        <w:t>а</w:t>
      </w:r>
      <w:r w:rsidRPr="000E17B7">
        <w:rPr>
          <w:sz w:val="28"/>
          <w:szCs w:val="28"/>
        </w:rPr>
        <w:t>ми;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понимать смысл понятия «развёртка» (трёхмерного предмета), соотн</w:t>
      </w:r>
      <w:r w:rsidRPr="000E17B7">
        <w:rPr>
          <w:sz w:val="28"/>
          <w:szCs w:val="28"/>
        </w:rPr>
        <w:t>о</w:t>
      </w:r>
      <w:r w:rsidRPr="000E17B7">
        <w:rPr>
          <w:sz w:val="28"/>
          <w:szCs w:val="28"/>
        </w:rPr>
        <w:t>сить объёмную конструкцию с изображениями её развёртки;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отличать макет от модели, строить трёхмерный макет из готовой ра</w:t>
      </w:r>
      <w:r w:rsidRPr="000E17B7">
        <w:rPr>
          <w:sz w:val="28"/>
          <w:szCs w:val="28"/>
        </w:rPr>
        <w:t>з</w:t>
      </w:r>
      <w:r w:rsidRPr="000E17B7">
        <w:rPr>
          <w:sz w:val="28"/>
          <w:szCs w:val="28"/>
        </w:rPr>
        <w:t>вёртки;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определять неподвижный и подвижный способ соединения деталей и выполнять подвижное и неподвижное соединения известными способами;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конструировать и моделировать изделия из различных материалов по модели, простейшему чертежу или эскизу;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решать несложные конструкторско-технологические задачи;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 и пра</w:t>
      </w:r>
      <w:r w:rsidRPr="000E17B7">
        <w:rPr>
          <w:sz w:val="28"/>
          <w:szCs w:val="28"/>
        </w:rPr>
        <w:t>к</w:t>
      </w:r>
      <w:r w:rsidRPr="000E17B7">
        <w:rPr>
          <w:sz w:val="28"/>
          <w:szCs w:val="28"/>
        </w:rPr>
        <w:t>тической деятельности;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делать выбор, какое мнение принять – своё или другое, высказанное в ходе обсуждения;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выполнять работу в малых группах, осуществлять сотрудничество;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понимать особенности проектной деятельности, осуществлять</w:t>
      </w:r>
      <w:r w:rsidRPr="000E17B7">
        <w:rPr>
          <w:sz w:val="28"/>
          <w:szCs w:val="28"/>
        </w:rPr>
        <w:br/>
        <w:t>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знать профессии людей, работающих в сфере обслуживания.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К концу обучения в </w:t>
      </w:r>
      <w:r w:rsidRPr="000E17B7">
        <w:rPr>
          <w:rStyle w:val="afff9"/>
          <w:sz w:val="28"/>
          <w:szCs w:val="28"/>
        </w:rPr>
        <w:t>3 классе</w:t>
      </w:r>
      <w:r w:rsidRPr="000E17B7">
        <w:rPr>
          <w:sz w:val="28"/>
          <w:szCs w:val="28"/>
        </w:rPr>
        <w:t> </w:t>
      </w:r>
      <w:proofErr w:type="gramStart"/>
      <w:r w:rsidRPr="000E17B7">
        <w:rPr>
          <w:sz w:val="28"/>
          <w:szCs w:val="28"/>
        </w:rPr>
        <w:t>обучающийся</w:t>
      </w:r>
      <w:proofErr w:type="gramEnd"/>
      <w:r w:rsidRPr="000E17B7">
        <w:rPr>
          <w:sz w:val="28"/>
          <w:szCs w:val="28"/>
        </w:rPr>
        <w:t xml:space="preserve"> получит следующие пре</w:t>
      </w:r>
      <w:r w:rsidRPr="000E17B7">
        <w:rPr>
          <w:sz w:val="28"/>
          <w:szCs w:val="28"/>
        </w:rPr>
        <w:t>д</w:t>
      </w:r>
      <w:r w:rsidRPr="000E17B7">
        <w:rPr>
          <w:sz w:val="28"/>
          <w:szCs w:val="28"/>
        </w:rPr>
        <w:t>метные результаты по отдельным темам программы по труду (технологии):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выделять и называть характерные особенности изученных видов дек</w:t>
      </w:r>
      <w:r w:rsidRPr="000E17B7">
        <w:rPr>
          <w:sz w:val="28"/>
          <w:szCs w:val="28"/>
        </w:rPr>
        <w:t>о</w:t>
      </w:r>
      <w:r w:rsidRPr="000E17B7">
        <w:rPr>
          <w:sz w:val="28"/>
          <w:szCs w:val="28"/>
        </w:rPr>
        <w:t>ративно-прикладного искусства, профессии мастеров прикладного искусства (в рамках изученного);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узнавать и называть линии чертежа (осевая и центровая);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безопасно пользоваться канцелярским ножом, шилом;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выполнять рицовку;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выполнять соединение деталей и отделку изделия освоенными ручн</w:t>
      </w:r>
      <w:r w:rsidRPr="000E17B7">
        <w:rPr>
          <w:sz w:val="28"/>
          <w:szCs w:val="28"/>
        </w:rPr>
        <w:t>ы</w:t>
      </w:r>
      <w:r w:rsidRPr="000E17B7">
        <w:rPr>
          <w:sz w:val="28"/>
          <w:szCs w:val="28"/>
        </w:rPr>
        <w:t>ми строчками;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решать простейшие задачи технико-технологического характера по и</w:t>
      </w:r>
      <w:r w:rsidRPr="000E17B7">
        <w:rPr>
          <w:sz w:val="28"/>
          <w:szCs w:val="28"/>
        </w:rPr>
        <w:t>з</w:t>
      </w:r>
      <w:r w:rsidRPr="000E17B7">
        <w:rPr>
          <w:sz w:val="28"/>
          <w:szCs w:val="28"/>
        </w:rPr>
        <w:t>менению вида и способа соединения деталей: на достраивание, придание н</w:t>
      </w:r>
      <w:r w:rsidRPr="000E17B7">
        <w:rPr>
          <w:sz w:val="28"/>
          <w:szCs w:val="28"/>
        </w:rPr>
        <w:t>о</w:t>
      </w:r>
      <w:r w:rsidRPr="000E17B7">
        <w:rPr>
          <w:sz w:val="28"/>
          <w:szCs w:val="28"/>
        </w:rPr>
        <w:t>вых свойств конструкции в соответствии с новыми (дополненными) требов</w:t>
      </w:r>
      <w:r w:rsidRPr="000E17B7">
        <w:rPr>
          <w:sz w:val="28"/>
          <w:szCs w:val="28"/>
        </w:rPr>
        <w:t>а</w:t>
      </w:r>
      <w:r w:rsidRPr="000E17B7">
        <w:rPr>
          <w:sz w:val="28"/>
          <w:szCs w:val="28"/>
        </w:rPr>
        <w:t>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понимать технологический и практический смысл различных видов с</w:t>
      </w:r>
      <w:r w:rsidRPr="000E17B7">
        <w:rPr>
          <w:sz w:val="28"/>
          <w:szCs w:val="28"/>
        </w:rPr>
        <w:t>о</w:t>
      </w:r>
      <w:r w:rsidRPr="000E17B7">
        <w:rPr>
          <w:sz w:val="28"/>
          <w:szCs w:val="28"/>
        </w:rPr>
        <w:t>единений в технических объектах, простейшие способы достижения прочн</w:t>
      </w:r>
      <w:r w:rsidRPr="000E17B7">
        <w:rPr>
          <w:sz w:val="28"/>
          <w:szCs w:val="28"/>
        </w:rPr>
        <w:t>о</w:t>
      </w:r>
      <w:r w:rsidRPr="000E17B7">
        <w:rPr>
          <w:sz w:val="28"/>
          <w:szCs w:val="28"/>
        </w:rPr>
        <w:t>сти конструкций, использовать их при решении простейших конструкто</w:t>
      </w:r>
      <w:r w:rsidRPr="000E17B7">
        <w:rPr>
          <w:sz w:val="28"/>
          <w:szCs w:val="28"/>
        </w:rPr>
        <w:t>р</w:t>
      </w:r>
      <w:r w:rsidRPr="000E17B7">
        <w:rPr>
          <w:sz w:val="28"/>
          <w:szCs w:val="28"/>
        </w:rPr>
        <w:t>ских задач;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конструировать и моделировать изделия из разных материалов и ко</w:t>
      </w:r>
      <w:r w:rsidRPr="000E17B7">
        <w:rPr>
          <w:sz w:val="28"/>
          <w:szCs w:val="28"/>
        </w:rPr>
        <w:t>н</w:t>
      </w:r>
      <w:r w:rsidRPr="000E17B7">
        <w:rPr>
          <w:sz w:val="28"/>
          <w:szCs w:val="28"/>
        </w:rPr>
        <w:t>структора по заданным техническим, технологическим и декоративно-художественным условиям;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изменять конструкцию изделия по заданным условиям;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выбирать способ соединения и соединительный материал в зависим</w:t>
      </w:r>
      <w:r w:rsidRPr="000E17B7">
        <w:rPr>
          <w:sz w:val="28"/>
          <w:szCs w:val="28"/>
        </w:rPr>
        <w:t>о</w:t>
      </w:r>
      <w:r w:rsidRPr="000E17B7">
        <w:rPr>
          <w:sz w:val="28"/>
          <w:szCs w:val="28"/>
        </w:rPr>
        <w:t>сти от требований конструкции;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называть несколько видов информационных технологий и соотве</w:t>
      </w:r>
      <w:r w:rsidRPr="000E17B7">
        <w:rPr>
          <w:sz w:val="28"/>
          <w:szCs w:val="28"/>
        </w:rPr>
        <w:t>т</w:t>
      </w:r>
      <w:r w:rsidRPr="000E17B7">
        <w:rPr>
          <w:sz w:val="28"/>
          <w:szCs w:val="28"/>
        </w:rPr>
        <w:t>ствующих способов передачи информации (из реального окружения обуч</w:t>
      </w:r>
      <w:r w:rsidRPr="000E17B7">
        <w:rPr>
          <w:sz w:val="28"/>
          <w:szCs w:val="28"/>
        </w:rPr>
        <w:t>а</w:t>
      </w:r>
      <w:r w:rsidRPr="000E17B7">
        <w:rPr>
          <w:sz w:val="28"/>
          <w:szCs w:val="28"/>
        </w:rPr>
        <w:t>ющихся);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понимать назначение основных устройств персонального компьют</w:t>
      </w:r>
      <w:r w:rsidRPr="000E17B7">
        <w:rPr>
          <w:sz w:val="28"/>
          <w:szCs w:val="28"/>
        </w:rPr>
        <w:t>е</w:t>
      </w:r>
      <w:r w:rsidRPr="000E17B7">
        <w:rPr>
          <w:sz w:val="28"/>
          <w:szCs w:val="28"/>
        </w:rPr>
        <w:t>ра для ввода, вывода и обработки информации;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выполнять основные правила безопасной работы на компьютере;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выполнять проектные задания в соответствии с содержанием изученн</w:t>
      </w:r>
      <w:r w:rsidRPr="000E17B7">
        <w:rPr>
          <w:sz w:val="28"/>
          <w:szCs w:val="28"/>
        </w:rPr>
        <w:t>о</w:t>
      </w:r>
      <w:r w:rsidRPr="000E17B7">
        <w:rPr>
          <w:sz w:val="28"/>
          <w:szCs w:val="28"/>
        </w:rPr>
        <w:t>го материала на основе полученных знаний и умений.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К концу обучения в </w:t>
      </w:r>
      <w:r w:rsidRPr="000E17B7">
        <w:rPr>
          <w:rStyle w:val="afff9"/>
          <w:sz w:val="28"/>
          <w:szCs w:val="28"/>
        </w:rPr>
        <w:t>4 классе</w:t>
      </w:r>
      <w:r w:rsidRPr="000E17B7">
        <w:rPr>
          <w:sz w:val="28"/>
          <w:szCs w:val="28"/>
        </w:rPr>
        <w:t> </w:t>
      </w:r>
      <w:proofErr w:type="gramStart"/>
      <w:r w:rsidRPr="000E17B7">
        <w:rPr>
          <w:sz w:val="28"/>
          <w:szCs w:val="28"/>
        </w:rPr>
        <w:t>обучающийся</w:t>
      </w:r>
      <w:proofErr w:type="gramEnd"/>
      <w:r w:rsidRPr="000E17B7">
        <w:rPr>
          <w:sz w:val="28"/>
          <w:szCs w:val="28"/>
        </w:rPr>
        <w:t xml:space="preserve"> получит следующие пре</w:t>
      </w:r>
      <w:r w:rsidRPr="000E17B7">
        <w:rPr>
          <w:sz w:val="28"/>
          <w:szCs w:val="28"/>
        </w:rPr>
        <w:t>д</w:t>
      </w:r>
      <w:r w:rsidRPr="000E17B7">
        <w:rPr>
          <w:sz w:val="28"/>
          <w:szCs w:val="28"/>
        </w:rPr>
        <w:t>метные результаты по отдельным темам программы по труду (технологии):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на основе анализа задания самостоятельно организовывать рабочее м</w:t>
      </w:r>
      <w:r w:rsidRPr="000E17B7">
        <w:rPr>
          <w:sz w:val="28"/>
          <w:szCs w:val="28"/>
        </w:rPr>
        <w:t>е</w:t>
      </w:r>
      <w:r w:rsidRPr="000E17B7">
        <w:rPr>
          <w:sz w:val="28"/>
          <w:szCs w:val="28"/>
        </w:rPr>
        <w:t>сто в зависимости от вида работы, осуществлять планирование трудового процесса;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самостоятельно планировать и выполнять практическое задание (пра</w:t>
      </w:r>
      <w:r w:rsidRPr="000E17B7">
        <w:rPr>
          <w:sz w:val="28"/>
          <w:szCs w:val="28"/>
        </w:rPr>
        <w:t>к</w:t>
      </w:r>
      <w:r w:rsidRPr="000E17B7">
        <w:rPr>
          <w:sz w:val="28"/>
          <w:szCs w:val="28"/>
        </w:rPr>
        <w:t>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понимать элементарные основы бытовой культуры, выполнять досту</w:t>
      </w:r>
      <w:r w:rsidRPr="000E17B7">
        <w:rPr>
          <w:sz w:val="28"/>
          <w:szCs w:val="28"/>
        </w:rPr>
        <w:t>п</w:t>
      </w:r>
      <w:r w:rsidRPr="000E17B7">
        <w:rPr>
          <w:sz w:val="28"/>
          <w:szCs w:val="28"/>
        </w:rPr>
        <w:t>ные действия по самообслуживанию и доступные виды домашнего труда;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выполнять символические действия моделирования, понимать и созд</w:t>
      </w:r>
      <w:r w:rsidRPr="000E17B7">
        <w:rPr>
          <w:sz w:val="28"/>
          <w:szCs w:val="28"/>
        </w:rPr>
        <w:t>а</w:t>
      </w:r>
      <w:r w:rsidRPr="000E17B7">
        <w:rPr>
          <w:sz w:val="28"/>
          <w:szCs w:val="28"/>
        </w:rPr>
        <w:t>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решать простейшие задачи рационализаторского характера по измен</w:t>
      </w:r>
      <w:r w:rsidRPr="000E17B7">
        <w:rPr>
          <w:sz w:val="28"/>
          <w:szCs w:val="28"/>
        </w:rPr>
        <w:t>е</w:t>
      </w:r>
      <w:r w:rsidRPr="000E17B7">
        <w:rPr>
          <w:sz w:val="28"/>
          <w:szCs w:val="28"/>
        </w:rPr>
        <w:t>нию конструкции изделия: на достраивание, придание новых свойств ко</w:t>
      </w:r>
      <w:r w:rsidRPr="000E17B7">
        <w:rPr>
          <w:sz w:val="28"/>
          <w:szCs w:val="28"/>
        </w:rPr>
        <w:t>н</w:t>
      </w:r>
      <w:r w:rsidRPr="000E17B7">
        <w:rPr>
          <w:sz w:val="28"/>
          <w:szCs w:val="28"/>
        </w:rPr>
        <w:t>струкции в связи с изменением функционального назначения изделия;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на основе усвоенных правил дизайна решать простейшие художестве</w:t>
      </w:r>
      <w:r w:rsidRPr="000E17B7">
        <w:rPr>
          <w:sz w:val="28"/>
          <w:szCs w:val="28"/>
        </w:rPr>
        <w:t>н</w:t>
      </w:r>
      <w:r w:rsidRPr="000E17B7">
        <w:rPr>
          <w:sz w:val="28"/>
          <w:szCs w:val="28"/>
        </w:rPr>
        <w:t>но-конструкторские задачи по созданию изделий с заданной функцией;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создавать небольшие тексты, презентации и печатные публикации с использованием изображений на экране компьютера, оформлять текст (в</w:t>
      </w:r>
      <w:r w:rsidRPr="000E17B7">
        <w:rPr>
          <w:sz w:val="28"/>
          <w:szCs w:val="28"/>
        </w:rPr>
        <w:t>ы</w:t>
      </w:r>
      <w:r w:rsidRPr="000E17B7">
        <w:rPr>
          <w:sz w:val="28"/>
          <w:szCs w:val="28"/>
        </w:rPr>
        <w:t>бор шрифта, размера, цвета шрифта, выравнивание абзаца);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 xml:space="preserve">работать с доступной информацией, работать в программах </w:t>
      </w:r>
      <w:proofErr w:type="spellStart"/>
      <w:r w:rsidRPr="000E17B7">
        <w:rPr>
          <w:sz w:val="28"/>
          <w:szCs w:val="28"/>
        </w:rPr>
        <w:t>Word</w:t>
      </w:r>
      <w:proofErr w:type="spellEnd"/>
      <w:r w:rsidRPr="000E17B7">
        <w:rPr>
          <w:sz w:val="28"/>
          <w:szCs w:val="28"/>
        </w:rPr>
        <w:t xml:space="preserve">, </w:t>
      </w:r>
      <w:proofErr w:type="spellStart"/>
      <w:r w:rsidRPr="000E17B7">
        <w:rPr>
          <w:sz w:val="28"/>
          <w:szCs w:val="28"/>
        </w:rPr>
        <w:t>PowerPoint</w:t>
      </w:r>
      <w:proofErr w:type="spellEnd"/>
      <w:r w:rsidRPr="000E17B7">
        <w:rPr>
          <w:sz w:val="28"/>
          <w:szCs w:val="28"/>
        </w:rPr>
        <w:t>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решать творческие задачи, мысленно создавать и разрабатывать пр</w:t>
      </w:r>
      <w:r w:rsidRPr="000E17B7">
        <w:rPr>
          <w:sz w:val="28"/>
          <w:szCs w:val="28"/>
        </w:rPr>
        <w:t>о</w:t>
      </w:r>
      <w:r w:rsidRPr="000E17B7">
        <w:rPr>
          <w:sz w:val="28"/>
          <w:szCs w:val="28"/>
        </w:rPr>
        <w:t>ектный замысел, осуществлять выбор средств и способов его практического воплощения, аргументированно представлять продукт проектной деятельн</w:t>
      </w:r>
      <w:r w:rsidRPr="000E17B7">
        <w:rPr>
          <w:sz w:val="28"/>
          <w:szCs w:val="28"/>
        </w:rPr>
        <w:t>о</w:t>
      </w:r>
      <w:r w:rsidRPr="000E17B7">
        <w:rPr>
          <w:sz w:val="28"/>
          <w:szCs w:val="28"/>
        </w:rPr>
        <w:t>сти;</w:t>
      </w:r>
    </w:p>
    <w:p w:rsidR="00EB4B6E" w:rsidRPr="000E17B7" w:rsidRDefault="00EB4B6E" w:rsidP="00EB4B6E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7B7">
        <w:rPr>
          <w:sz w:val="28"/>
          <w:szCs w:val="28"/>
        </w:rPr>
        <w:t>осуществлять сотрудничество в различных видах совместной деятел</w:t>
      </w:r>
      <w:r w:rsidRPr="000E17B7">
        <w:rPr>
          <w:sz w:val="28"/>
          <w:szCs w:val="28"/>
        </w:rPr>
        <w:t>ь</w:t>
      </w:r>
      <w:r w:rsidRPr="000E17B7">
        <w:rPr>
          <w:sz w:val="28"/>
          <w:szCs w:val="28"/>
        </w:rPr>
        <w:t>ности, предлагать идеи для обсуждения, уважительно относиться к мнению товарищей, договариваться, участвовать в распределении ролей, координ</w:t>
      </w:r>
      <w:r w:rsidRPr="000E17B7">
        <w:rPr>
          <w:sz w:val="28"/>
          <w:szCs w:val="28"/>
        </w:rPr>
        <w:t>и</w:t>
      </w:r>
      <w:r w:rsidRPr="000E17B7">
        <w:rPr>
          <w:sz w:val="28"/>
          <w:szCs w:val="28"/>
        </w:rPr>
        <w:t>ровать собственную работу в общем процессе.</w:t>
      </w:r>
    </w:p>
    <w:p w:rsidR="00EB4B6E" w:rsidRPr="000E17B7" w:rsidRDefault="00EB4B6E" w:rsidP="00EB4B6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0E17B7">
        <w:rPr>
          <w:rFonts w:ascii="Times New Roman" w:hAnsi="Times New Roman" w:cs="Times New Roman"/>
          <w:b/>
          <w:bCs/>
          <w:caps/>
          <w:sz w:val="24"/>
        </w:rPr>
        <w:t>ТЕМАТИЧЕСКОЕ ПЛАНИРОВАНИЕ</w:t>
      </w:r>
    </w:p>
    <w:p w:rsidR="00EB4B6E" w:rsidRPr="000E17B7" w:rsidRDefault="00EB4B6E" w:rsidP="00EB4B6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0E17B7">
        <w:rPr>
          <w:rFonts w:ascii="Times New Roman" w:hAnsi="Times New Roman" w:cs="Times New Roman"/>
          <w:b/>
          <w:bCs/>
          <w:caps/>
          <w:sz w:val="24"/>
        </w:rPr>
        <w:t>1 КЛАСС</w:t>
      </w:r>
    </w:p>
    <w:tbl>
      <w:tblPr>
        <w:tblW w:w="97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5844"/>
        <w:gridCol w:w="1181"/>
        <w:gridCol w:w="2081"/>
        <w:gridCol w:w="101"/>
      </w:tblGrid>
      <w:tr w:rsidR="000E17B7" w:rsidRPr="000E17B7" w:rsidTr="00EB4B6E">
        <w:trPr>
          <w:gridAfter w:val="1"/>
          <w:wAfter w:w="56" w:type="dxa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 xml:space="preserve">№ </w:t>
            </w:r>
            <w:proofErr w:type="gramStart"/>
            <w:r w:rsidRPr="000E17B7">
              <w:rPr>
                <w:rFonts w:ascii="inherit" w:hAnsi="inherit"/>
              </w:rPr>
              <w:t>п</w:t>
            </w:r>
            <w:proofErr w:type="gramEnd"/>
            <w:r w:rsidRPr="000E17B7">
              <w:rPr>
                <w:rFonts w:ascii="inherit" w:hAnsi="inherit"/>
              </w:rPr>
              <w:t>/п</w:t>
            </w:r>
          </w:p>
        </w:tc>
        <w:tc>
          <w:tcPr>
            <w:tcW w:w="5814" w:type="dxa"/>
            <w:vMerge w:val="restart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Тема урока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Количество часов</w:t>
            </w:r>
          </w:p>
        </w:tc>
        <w:tc>
          <w:tcPr>
            <w:tcW w:w="2051" w:type="dxa"/>
            <w:vMerge w:val="restart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Электронные ци</w:t>
            </w:r>
            <w:r w:rsidRPr="000E17B7">
              <w:rPr>
                <w:rFonts w:ascii="inherit" w:hAnsi="inherit"/>
              </w:rPr>
              <w:t>ф</w:t>
            </w:r>
            <w:r w:rsidRPr="000E17B7">
              <w:rPr>
                <w:rFonts w:ascii="inherit" w:hAnsi="inherit"/>
              </w:rPr>
              <w:t>ровые образовател</w:t>
            </w:r>
            <w:r w:rsidRPr="000E17B7">
              <w:rPr>
                <w:rFonts w:ascii="inherit" w:hAnsi="inherit"/>
              </w:rPr>
              <w:t>ь</w:t>
            </w:r>
            <w:r w:rsidRPr="000E17B7">
              <w:rPr>
                <w:rFonts w:ascii="inherit" w:hAnsi="inherit"/>
              </w:rPr>
              <w:t>ные ресурсы</w:t>
            </w:r>
          </w:p>
        </w:tc>
      </w:tr>
      <w:tr w:rsidR="000E17B7" w:rsidRPr="000E17B7" w:rsidTr="00EB4B6E">
        <w:trPr>
          <w:gridAfter w:val="1"/>
          <w:wAfter w:w="56" w:type="dxa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814" w:type="dxa"/>
            <w:vMerge/>
            <w:vAlign w:val="center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Всего</w:t>
            </w:r>
          </w:p>
        </w:tc>
        <w:tc>
          <w:tcPr>
            <w:tcW w:w="2051" w:type="dxa"/>
            <w:vMerge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  <w:tr w:rsidR="000E17B7" w:rsidRPr="000E17B7" w:rsidTr="00EB4B6E">
        <w:trPr>
          <w:gridAfter w:val="1"/>
          <w:wAfter w:w="56" w:type="dxa"/>
          <w:tblCellSpacing w:w="15" w:type="dxa"/>
        </w:trPr>
        <w:tc>
          <w:tcPr>
            <w:tcW w:w="9649" w:type="dxa"/>
            <w:gridSpan w:val="4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Style w:val="afff9"/>
                <w:rFonts w:ascii="inherit" w:hAnsi="inherit"/>
              </w:rPr>
              <w:t>Раздел 1.Технологии, профессии и производства</w:t>
            </w:r>
          </w:p>
        </w:tc>
      </w:tr>
      <w:tr w:rsidR="000E17B7" w:rsidRPr="000E17B7" w:rsidTr="00EB4B6E">
        <w:trPr>
          <w:gridAfter w:val="1"/>
          <w:wAfter w:w="56" w:type="dxa"/>
          <w:tblCellSpacing w:w="15" w:type="dxa"/>
        </w:trPr>
        <w:tc>
          <w:tcPr>
            <w:tcW w:w="0" w:type="auto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1.1</w:t>
            </w:r>
          </w:p>
        </w:tc>
        <w:tc>
          <w:tcPr>
            <w:tcW w:w="5814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Природное и техническое окружение человека. Мир </w:t>
            </w:r>
            <w:r w:rsidRPr="000E17B7">
              <w:rPr>
                <w:rFonts w:ascii="inherit" w:hAnsi="inherit"/>
              </w:rPr>
              <w:lastRenderedPageBreak/>
              <w:t>профессий. Профессии, связанные с изучаемыми мат</w:t>
            </w:r>
            <w:r w:rsidRPr="000E17B7">
              <w:rPr>
                <w:rFonts w:ascii="inherit" w:hAnsi="inherit"/>
              </w:rPr>
              <w:t>е</w:t>
            </w:r>
            <w:r w:rsidRPr="000E17B7">
              <w:rPr>
                <w:rFonts w:ascii="inherit" w:hAnsi="inherit"/>
              </w:rPr>
              <w:t>риалами и производствами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lastRenderedPageBreak/>
              <w:t>4</w:t>
            </w:r>
          </w:p>
        </w:tc>
        <w:tc>
          <w:tcPr>
            <w:tcW w:w="2051" w:type="dxa"/>
            <w:hideMark/>
          </w:tcPr>
          <w:p w:rsidR="00EB4B6E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https://resh.edu.ru/</w:t>
            </w:r>
          </w:p>
        </w:tc>
      </w:tr>
      <w:tr w:rsidR="000E17B7" w:rsidRPr="000E17B7" w:rsidTr="00EB4B6E">
        <w:trPr>
          <w:tblCellSpacing w:w="15" w:type="dxa"/>
        </w:trPr>
        <w:tc>
          <w:tcPr>
            <w:tcW w:w="6387" w:type="dxa"/>
            <w:gridSpan w:val="2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lastRenderedPageBreak/>
              <w:t>Итого по разделу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4</w:t>
            </w:r>
          </w:p>
        </w:tc>
        <w:tc>
          <w:tcPr>
            <w:tcW w:w="2137" w:type="dxa"/>
            <w:gridSpan w:val="2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9649" w:type="dxa"/>
            <w:gridSpan w:val="4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Style w:val="afff9"/>
                <w:rFonts w:ascii="inherit" w:hAnsi="inherit"/>
              </w:rPr>
              <w:t>Раздел 2.Технологии ручной обработки материалов. Конструирование и моделиров</w:t>
            </w:r>
            <w:r w:rsidRPr="000E17B7">
              <w:rPr>
                <w:rStyle w:val="afff9"/>
                <w:rFonts w:ascii="inherit" w:hAnsi="inherit"/>
              </w:rPr>
              <w:t>а</w:t>
            </w:r>
            <w:r w:rsidRPr="000E17B7">
              <w:rPr>
                <w:rStyle w:val="afff9"/>
                <w:rFonts w:ascii="inherit" w:hAnsi="inherit"/>
              </w:rPr>
              <w:t>ние</w:t>
            </w:r>
          </w:p>
        </w:tc>
        <w:tc>
          <w:tcPr>
            <w:tcW w:w="0" w:type="auto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2.1</w:t>
            </w:r>
          </w:p>
        </w:tc>
        <w:tc>
          <w:tcPr>
            <w:tcW w:w="581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Природные материалы. Свойства. Технологии обрабо</w:t>
            </w:r>
            <w:r w:rsidRPr="000E17B7">
              <w:rPr>
                <w:rFonts w:ascii="inherit" w:hAnsi="inherit"/>
              </w:rPr>
              <w:t>т</w:t>
            </w:r>
            <w:r w:rsidRPr="000E17B7">
              <w:rPr>
                <w:rFonts w:ascii="inherit" w:hAnsi="inherit"/>
              </w:rPr>
              <w:t>ки. Способы соединения природных материалов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4</w:t>
            </w:r>
          </w:p>
        </w:tc>
        <w:tc>
          <w:tcPr>
            <w:tcW w:w="2051" w:type="dxa"/>
            <w:vMerge w:val="restart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https://resh.edu.ru/</w:t>
            </w: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2.2</w:t>
            </w:r>
          </w:p>
        </w:tc>
        <w:tc>
          <w:tcPr>
            <w:tcW w:w="581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Композиция в художественно-декоративных изделиях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</w:t>
            </w:r>
          </w:p>
        </w:tc>
        <w:tc>
          <w:tcPr>
            <w:tcW w:w="2051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after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2.3</w:t>
            </w:r>
          </w:p>
        </w:tc>
        <w:tc>
          <w:tcPr>
            <w:tcW w:w="581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Пластические массы. Свойства. Технология обработки. Получение различных форм деталей изделия из пл</w:t>
            </w:r>
            <w:r w:rsidRPr="000E17B7">
              <w:rPr>
                <w:rFonts w:ascii="inherit" w:hAnsi="inherit"/>
              </w:rPr>
              <w:t>а</w:t>
            </w:r>
            <w:r w:rsidRPr="000E17B7">
              <w:rPr>
                <w:rFonts w:ascii="inherit" w:hAnsi="inherit"/>
              </w:rPr>
              <w:t>стилина. Мир профессий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4</w:t>
            </w:r>
          </w:p>
        </w:tc>
        <w:tc>
          <w:tcPr>
            <w:tcW w:w="2051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after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2.4</w:t>
            </w:r>
          </w:p>
        </w:tc>
        <w:tc>
          <w:tcPr>
            <w:tcW w:w="581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Бумага. Ее основные свойства. Виды бумаги. Мир пр</w:t>
            </w:r>
            <w:r w:rsidRPr="000E17B7">
              <w:rPr>
                <w:rFonts w:ascii="inherit" w:hAnsi="inherit"/>
              </w:rPr>
              <w:t>о</w:t>
            </w:r>
            <w:r w:rsidRPr="000E17B7">
              <w:rPr>
                <w:rFonts w:ascii="inherit" w:hAnsi="inherit"/>
              </w:rPr>
              <w:t>фессий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1</w:t>
            </w:r>
          </w:p>
        </w:tc>
        <w:tc>
          <w:tcPr>
            <w:tcW w:w="2051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after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2.5</w:t>
            </w:r>
          </w:p>
        </w:tc>
        <w:tc>
          <w:tcPr>
            <w:tcW w:w="581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Картон. Его основные свойства. Виды картона.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1</w:t>
            </w:r>
          </w:p>
        </w:tc>
        <w:tc>
          <w:tcPr>
            <w:tcW w:w="2051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after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2.6</w:t>
            </w:r>
          </w:p>
        </w:tc>
        <w:tc>
          <w:tcPr>
            <w:tcW w:w="581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Сгибание и складывание бумаги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</w:t>
            </w:r>
          </w:p>
        </w:tc>
        <w:tc>
          <w:tcPr>
            <w:tcW w:w="2051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after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2.7</w:t>
            </w:r>
          </w:p>
        </w:tc>
        <w:tc>
          <w:tcPr>
            <w:tcW w:w="581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</w:t>
            </w:r>
          </w:p>
        </w:tc>
        <w:tc>
          <w:tcPr>
            <w:tcW w:w="2051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after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2.8</w:t>
            </w:r>
          </w:p>
        </w:tc>
        <w:tc>
          <w:tcPr>
            <w:tcW w:w="581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Шаблон – приспособление. Разметка бумажных дет</w:t>
            </w:r>
            <w:r w:rsidRPr="000E17B7">
              <w:rPr>
                <w:rFonts w:ascii="inherit" w:hAnsi="inherit"/>
              </w:rPr>
              <w:t>а</w:t>
            </w:r>
            <w:r w:rsidRPr="000E17B7">
              <w:rPr>
                <w:rFonts w:ascii="inherit" w:hAnsi="inherit"/>
              </w:rPr>
              <w:t>лей по шаблону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5</w:t>
            </w:r>
          </w:p>
        </w:tc>
        <w:tc>
          <w:tcPr>
            <w:tcW w:w="2051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after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2.9</w:t>
            </w:r>
          </w:p>
        </w:tc>
        <w:tc>
          <w:tcPr>
            <w:tcW w:w="581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Общее представление о тканях и нитках. Мир профе</w:t>
            </w:r>
            <w:r w:rsidRPr="000E17B7">
              <w:rPr>
                <w:rFonts w:ascii="inherit" w:hAnsi="inherit"/>
              </w:rPr>
              <w:t>с</w:t>
            </w:r>
            <w:r w:rsidRPr="000E17B7">
              <w:rPr>
                <w:rFonts w:ascii="inherit" w:hAnsi="inherit"/>
              </w:rPr>
              <w:t>сий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1</w:t>
            </w:r>
          </w:p>
        </w:tc>
        <w:tc>
          <w:tcPr>
            <w:tcW w:w="2051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after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2.10</w:t>
            </w:r>
          </w:p>
        </w:tc>
        <w:tc>
          <w:tcPr>
            <w:tcW w:w="581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Швейные иглы и приспособления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1</w:t>
            </w:r>
          </w:p>
        </w:tc>
        <w:tc>
          <w:tcPr>
            <w:tcW w:w="2051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after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2.11</w:t>
            </w:r>
          </w:p>
        </w:tc>
        <w:tc>
          <w:tcPr>
            <w:tcW w:w="581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Варианты строчки прямого стежка (перевивы). Выши</w:t>
            </w:r>
            <w:r w:rsidRPr="000E17B7">
              <w:rPr>
                <w:rFonts w:ascii="inherit" w:hAnsi="inherit"/>
              </w:rPr>
              <w:t>в</w:t>
            </w:r>
            <w:r w:rsidRPr="000E17B7">
              <w:rPr>
                <w:rFonts w:ascii="inherit" w:hAnsi="inherit"/>
              </w:rPr>
              <w:t>ка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</w:t>
            </w:r>
          </w:p>
        </w:tc>
        <w:tc>
          <w:tcPr>
            <w:tcW w:w="2051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after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2.12</w:t>
            </w:r>
          </w:p>
        </w:tc>
        <w:tc>
          <w:tcPr>
            <w:tcW w:w="581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Выставка работ. Итоговое занятие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1</w:t>
            </w:r>
          </w:p>
        </w:tc>
        <w:tc>
          <w:tcPr>
            <w:tcW w:w="2051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6387" w:type="dxa"/>
            <w:gridSpan w:val="2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Итого по разделу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29</w:t>
            </w:r>
          </w:p>
        </w:tc>
        <w:tc>
          <w:tcPr>
            <w:tcW w:w="2137" w:type="dxa"/>
            <w:gridSpan w:val="2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6387" w:type="dxa"/>
            <w:gridSpan w:val="2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</w:pPr>
            <w:r w:rsidRPr="000E17B7">
              <w:rPr>
                <w:rStyle w:val="afff9"/>
              </w:rPr>
              <w:t>ОБЩЕЕ КОЛИЧЕСТВО ЧАСОВ ПО ПРОГРАММЕ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37" w:type="dxa"/>
            <w:gridSpan w:val="2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B6E" w:rsidRPr="000E17B7" w:rsidRDefault="00EB4B6E" w:rsidP="000E17B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0E17B7">
        <w:rPr>
          <w:rFonts w:ascii="Times New Roman" w:hAnsi="Times New Roman" w:cs="Times New Roman"/>
          <w:b/>
          <w:bCs/>
          <w:caps/>
        </w:rPr>
        <w:t>2 КЛАСС</w:t>
      </w:r>
    </w:p>
    <w:tbl>
      <w:tblPr>
        <w:tblW w:w="99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5864"/>
        <w:gridCol w:w="1181"/>
        <w:gridCol w:w="2223"/>
        <w:gridCol w:w="101"/>
      </w:tblGrid>
      <w:tr w:rsidR="000E17B7" w:rsidRPr="000E17B7" w:rsidTr="00EB4B6E">
        <w:trPr>
          <w:gridAfter w:val="1"/>
          <w:wAfter w:w="56" w:type="dxa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 xml:space="preserve">№ </w:t>
            </w:r>
            <w:proofErr w:type="gramStart"/>
            <w:r w:rsidRPr="000E17B7">
              <w:rPr>
                <w:rFonts w:ascii="inherit" w:hAnsi="inherit"/>
              </w:rPr>
              <w:t>п</w:t>
            </w:r>
            <w:proofErr w:type="gramEnd"/>
            <w:r w:rsidRPr="000E17B7">
              <w:rPr>
                <w:rFonts w:ascii="inherit" w:hAnsi="inherit"/>
              </w:rPr>
              <w:t>/п</w:t>
            </w:r>
          </w:p>
        </w:tc>
        <w:tc>
          <w:tcPr>
            <w:tcW w:w="5834" w:type="dxa"/>
            <w:vMerge w:val="restart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Тема урока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Количество часов</w:t>
            </w:r>
          </w:p>
        </w:tc>
        <w:tc>
          <w:tcPr>
            <w:tcW w:w="2193" w:type="dxa"/>
            <w:vMerge w:val="restart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Электронные цифр</w:t>
            </w:r>
            <w:r w:rsidRPr="000E17B7">
              <w:rPr>
                <w:rFonts w:ascii="inherit" w:hAnsi="inherit"/>
              </w:rPr>
              <w:t>о</w:t>
            </w:r>
            <w:r w:rsidRPr="000E17B7">
              <w:rPr>
                <w:rFonts w:ascii="inherit" w:hAnsi="inherit"/>
              </w:rPr>
              <w:t>вые образовательные ресурсы</w:t>
            </w:r>
          </w:p>
        </w:tc>
      </w:tr>
      <w:tr w:rsidR="000E17B7" w:rsidRPr="000E17B7" w:rsidTr="00EB4B6E">
        <w:trPr>
          <w:gridAfter w:val="1"/>
          <w:wAfter w:w="56" w:type="dxa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834" w:type="dxa"/>
            <w:vMerge/>
            <w:vAlign w:val="center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Всего</w:t>
            </w:r>
          </w:p>
        </w:tc>
        <w:tc>
          <w:tcPr>
            <w:tcW w:w="2193" w:type="dxa"/>
            <w:vMerge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  <w:tr w:rsidR="000E17B7" w:rsidRPr="000E17B7" w:rsidTr="00EB4B6E">
        <w:trPr>
          <w:gridAfter w:val="1"/>
          <w:wAfter w:w="56" w:type="dxa"/>
          <w:tblCellSpacing w:w="15" w:type="dxa"/>
        </w:trPr>
        <w:tc>
          <w:tcPr>
            <w:tcW w:w="9791" w:type="dxa"/>
            <w:gridSpan w:val="4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Style w:val="afff9"/>
                <w:rFonts w:ascii="inherit" w:hAnsi="inherit"/>
              </w:rPr>
              <w:t>Раздел 1.Технологии, профессии и производства.</w:t>
            </w:r>
          </w:p>
        </w:tc>
      </w:tr>
      <w:tr w:rsidR="000E17B7" w:rsidRPr="000E17B7" w:rsidTr="00EB4B6E">
        <w:trPr>
          <w:gridAfter w:val="1"/>
          <w:wAfter w:w="56" w:type="dxa"/>
          <w:tblCellSpacing w:w="15" w:type="dxa"/>
        </w:trPr>
        <w:tc>
          <w:tcPr>
            <w:tcW w:w="0" w:type="auto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1.1</w:t>
            </w:r>
          </w:p>
        </w:tc>
        <w:tc>
          <w:tcPr>
            <w:tcW w:w="5834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proofErr w:type="gramStart"/>
            <w:r w:rsidRPr="000E17B7">
              <w:rPr>
                <w:rFonts w:ascii="inherit" w:hAnsi="inherit"/>
              </w:rPr>
              <w:t>Средства художественной выразительности (композ</w:t>
            </w:r>
            <w:r w:rsidRPr="000E17B7">
              <w:rPr>
                <w:rFonts w:ascii="inherit" w:hAnsi="inherit"/>
              </w:rPr>
              <w:t>и</w:t>
            </w:r>
            <w:r w:rsidRPr="000E17B7">
              <w:rPr>
                <w:rFonts w:ascii="inherit" w:hAnsi="inherit"/>
              </w:rPr>
              <w:t>ция, цвет, форма, размер, тон, светотень, симметрия) в работах мастеров.</w:t>
            </w:r>
            <w:proofErr w:type="gramEnd"/>
            <w:r w:rsidRPr="000E17B7">
              <w:rPr>
                <w:rFonts w:ascii="inherit" w:hAnsi="inherit"/>
              </w:rPr>
              <w:t xml:space="preserve"> Мир профессий. Мастера и их пр</w:t>
            </w:r>
            <w:r w:rsidRPr="000E17B7">
              <w:rPr>
                <w:rFonts w:ascii="inherit" w:hAnsi="inherit"/>
              </w:rPr>
              <w:t>о</w:t>
            </w:r>
            <w:r w:rsidRPr="000E17B7">
              <w:rPr>
                <w:rFonts w:ascii="inherit" w:hAnsi="inherit"/>
              </w:rPr>
              <w:t>фессии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5</w:t>
            </w:r>
          </w:p>
        </w:tc>
        <w:tc>
          <w:tcPr>
            <w:tcW w:w="2193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[[]]</w:t>
            </w:r>
            <w:r w:rsidR="000E17B7" w:rsidRPr="000E17B7">
              <w:rPr>
                <w:rFonts w:ascii="inherit" w:hAnsi="inherit"/>
              </w:rPr>
              <w:t>https://resh.edu.ru/</w:t>
            </w:r>
          </w:p>
        </w:tc>
      </w:tr>
      <w:tr w:rsidR="000E17B7" w:rsidRPr="000E17B7" w:rsidTr="00EB4B6E">
        <w:trPr>
          <w:tblCellSpacing w:w="15" w:type="dxa"/>
        </w:trPr>
        <w:tc>
          <w:tcPr>
            <w:tcW w:w="6387" w:type="dxa"/>
            <w:gridSpan w:val="2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Итого по разделу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5</w:t>
            </w:r>
          </w:p>
        </w:tc>
        <w:tc>
          <w:tcPr>
            <w:tcW w:w="2279" w:type="dxa"/>
            <w:gridSpan w:val="2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9791" w:type="dxa"/>
            <w:gridSpan w:val="4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Style w:val="afff9"/>
                <w:rFonts w:ascii="inherit" w:hAnsi="inherit"/>
              </w:rPr>
              <w:t>Раздел 2.Технологии ручной обработки материалов. Конструирование и моделирование.</w:t>
            </w:r>
          </w:p>
        </w:tc>
        <w:tc>
          <w:tcPr>
            <w:tcW w:w="0" w:type="auto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2.1</w:t>
            </w:r>
          </w:p>
        </w:tc>
        <w:tc>
          <w:tcPr>
            <w:tcW w:w="583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Технология и технологические операции ручной обр</w:t>
            </w:r>
            <w:r w:rsidRPr="000E17B7">
              <w:rPr>
                <w:rFonts w:ascii="inherit" w:hAnsi="inherit"/>
              </w:rPr>
              <w:t>а</w:t>
            </w:r>
            <w:r w:rsidRPr="000E17B7">
              <w:rPr>
                <w:rFonts w:ascii="inherit" w:hAnsi="inherit"/>
              </w:rPr>
              <w:t>ботки материалов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4</w:t>
            </w:r>
          </w:p>
        </w:tc>
        <w:tc>
          <w:tcPr>
            <w:tcW w:w="2193" w:type="dxa"/>
            <w:vMerge w:val="restart"/>
            <w:hideMark/>
          </w:tcPr>
          <w:p w:rsidR="000E17B7" w:rsidRPr="000E17B7" w:rsidRDefault="000E17B7" w:rsidP="00EB4B6E">
            <w:pPr>
              <w:pStyle w:val="aff1"/>
              <w:spacing w:before="0" w:after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https://resh.edu.ru/</w:t>
            </w: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2.2</w:t>
            </w:r>
          </w:p>
        </w:tc>
        <w:tc>
          <w:tcPr>
            <w:tcW w:w="583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Технология и технологические операции ручной обр</w:t>
            </w:r>
            <w:r w:rsidRPr="000E17B7">
              <w:rPr>
                <w:rFonts w:ascii="inherit" w:hAnsi="inherit"/>
              </w:rPr>
              <w:t>а</w:t>
            </w:r>
            <w:r w:rsidRPr="000E17B7">
              <w:rPr>
                <w:rFonts w:ascii="inherit" w:hAnsi="inherit"/>
              </w:rPr>
              <w:lastRenderedPageBreak/>
              <w:t>ботки материалов (общее представление)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2193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after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lastRenderedPageBreak/>
              <w:t>2.3</w:t>
            </w:r>
          </w:p>
        </w:tc>
        <w:tc>
          <w:tcPr>
            <w:tcW w:w="583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Элементы графической грамоты. Мир профессий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</w:t>
            </w:r>
          </w:p>
        </w:tc>
        <w:tc>
          <w:tcPr>
            <w:tcW w:w="2193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after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2.4</w:t>
            </w:r>
          </w:p>
        </w:tc>
        <w:tc>
          <w:tcPr>
            <w:tcW w:w="583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</w:t>
            </w:r>
          </w:p>
        </w:tc>
        <w:tc>
          <w:tcPr>
            <w:tcW w:w="2193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after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2.5</w:t>
            </w:r>
          </w:p>
        </w:tc>
        <w:tc>
          <w:tcPr>
            <w:tcW w:w="583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1</w:t>
            </w:r>
          </w:p>
        </w:tc>
        <w:tc>
          <w:tcPr>
            <w:tcW w:w="2193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after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2.6</w:t>
            </w:r>
          </w:p>
        </w:tc>
        <w:tc>
          <w:tcPr>
            <w:tcW w:w="583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Циркуль – чертежный (контрольно-измерительный) и</w:t>
            </w:r>
            <w:r w:rsidRPr="000E17B7">
              <w:rPr>
                <w:rFonts w:ascii="inherit" w:hAnsi="inherit"/>
              </w:rPr>
              <w:t>н</w:t>
            </w:r>
            <w:r w:rsidRPr="000E17B7">
              <w:rPr>
                <w:rFonts w:ascii="inherit" w:hAnsi="inherit"/>
              </w:rPr>
              <w:t>струмент. Разметка круглых деталей циркулем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</w:t>
            </w:r>
          </w:p>
        </w:tc>
        <w:tc>
          <w:tcPr>
            <w:tcW w:w="2193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after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2.7</w:t>
            </w:r>
          </w:p>
        </w:tc>
        <w:tc>
          <w:tcPr>
            <w:tcW w:w="583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Подвижное и неподвижное соединение деталей. Соед</w:t>
            </w:r>
            <w:r w:rsidRPr="000E17B7">
              <w:rPr>
                <w:rFonts w:ascii="inherit" w:hAnsi="inherit"/>
              </w:rPr>
              <w:t>и</w:t>
            </w:r>
            <w:r w:rsidRPr="000E17B7">
              <w:rPr>
                <w:rFonts w:ascii="inherit" w:hAnsi="inherit"/>
              </w:rPr>
              <w:t>нение деталей изделия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5</w:t>
            </w:r>
          </w:p>
        </w:tc>
        <w:tc>
          <w:tcPr>
            <w:tcW w:w="2193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after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2.8</w:t>
            </w:r>
          </w:p>
        </w:tc>
        <w:tc>
          <w:tcPr>
            <w:tcW w:w="583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Машины на службе у человека. Мир профессий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</w:t>
            </w:r>
          </w:p>
        </w:tc>
        <w:tc>
          <w:tcPr>
            <w:tcW w:w="2193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after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2.9</w:t>
            </w:r>
          </w:p>
        </w:tc>
        <w:tc>
          <w:tcPr>
            <w:tcW w:w="583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Технология обработки текстильных материалов. Нат</w:t>
            </w:r>
            <w:r w:rsidRPr="000E17B7">
              <w:rPr>
                <w:rFonts w:ascii="inherit" w:hAnsi="inherit"/>
              </w:rPr>
              <w:t>у</w:t>
            </w:r>
            <w:r w:rsidRPr="000E17B7">
              <w:rPr>
                <w:rFonts w:ascii="inherit" w:hAnsi="inherit"/>
              </w:rPr>
              <w:t>ральные ткани. Основные свойства натуральных тк</w:t>
            </w:r>
            <w:r w:rsidRPr="000E17B7">
              <w:rPr>
                <w:rFonts w:ascii="inherit" w:hAnsi="inherit"/>
              </w:rPr>
              <w:t>а</w:t>
            </w:r>
            <w:r w:rsidRPr="000E17B7">
              <w:rPr>
                <w:rFonts w:ascii="inherit" w:hAnsi="inherit"/>
              </w:rPr>
              <w:t>ней. Мир профессий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</w:t>
            </w:r>
          </w:p>
        </w:tc>
        <w:tc>
          <w:tcPr>
            <w:tcW w:w="2193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after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2.10</w:t>
            </w:r>
          </w:p>
        </w:tc>
        <w:tc>
          <w:tcPr>
            <w:tcW w:w="5834" w:type="dxa"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151" w:type="dxa"/>
            <w:hideMark/>
          </w:tcPr>
          <w:p w:rsidR="000E17B7" w:rsidRPr="000E17B7" w:rsidRDefault="000E17B7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6</w:t>
            </w:r>
          </w:p>
        </w:tc>
        <w:tc>
          <w:tcPr>
            <w:tcW w:w="2193" w:type="dxa"/>
            <w:vMerge/>
            <w:hideMark/>
          </w:tcPr>
          <w:p w:rsidR="000E17B7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E17B7" w:rsidRPr="000E17B7" w:rsidRDefault="000E17B7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6387" w:type="dxa"/>
            <w:gridSpan w:val="2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Итого по разделу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28</w:t>
            </w:r>
          </w:p>
        </w:tc>
        <w:tc>
          <w:tcPr>
            <w:tcW w:w="2279" w:type="dxa"/>
            <w:gridSpan w:val="2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9791" w:type="dxa"/>
            <w:gridSpan w:val="4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Style w:val="afff9"/>
                <w:rFonts w:ascii="inherit" w:hAnsi="inherit"/>
              </w:rPr>
              <w:t>Раздел 3.Итоговый контроль за год</w:t>
            </w:r>
          </w:p>
        </w:tc>
        <w:tc>
          <w:tcPr>
            <w:tcW w:w="0" w:type="auto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0" w:type="auto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3.1</w:t>
            </w:r>
          </w:p>
        </w:tc>
        <w:tc>
          <w:tcPr>
            <w:tcW w:w="5834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Проверочная работа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1</w:t>
            </w:r>
          </w:p>
        </w:tc>
        <w:tc>
          <w:tcPr>
            <w:tcW w:w="2193" w:type="dxa"/>
            <w:hideMark/>
          </w:tcPr>
          <w:p w:rsidR="00EB4B6E" w:rsidRPr="000E17B7" w:rsidRDefault="000E17B7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https://resh.edu.ru/</w:t>
            </w:r>
          </w:p>
        </w:tc>
        <w:tc>
          <w:tcPr>
            <w:tcW w:w="0" w:type="auto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6387" w:type="dxa"/>
            <w:gridSpan w:val="2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Итого по разделу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1</w:t>
            </w:r>
          </w:p>
        </w:tc>
        <w:tc>
          <w:tcPr>
            <w:tcW w:w="2279" w:type="dxa"/>
            <w:gridSpan w:val="2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6387" w:type="dxa"/>
            <w:gridSpan w:val="2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Style w:val="afff9"/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34</w:t>
            </w:r>
          </w:p>
        </w:tc>
        <w:tc>
          <w:tcPr>
            <w:tcW w:w="2279" w:type="dxa"/>
            <w:gridSpan w:val="2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EB4B6E" w:rsidRPr="000E17B7" w:rsidRDefault="00EB4B6E" w:rsidP="00EB4B6E">
      <w:pPr>
        <w:spacing w:after="0" w:line="240" w:lineRule="auto"/>
        <w:rPr>
          <w:rFonts w:ascii="Times New Roman" w:hAnsi="Times New Roman" w:cs="Times New Roman"/>
          <w:b/>
          <w:bCs/>
          <w:caps/>
        </w:rPr>
      </w:pPr>
      <w:r w:rsidRPr="000E17B7">
        <w:rPr>
          <w:b/>
          <w:bCs/>
          <w:caps/>
        </w:rPr>
        <w:t>3 КЛАСС</w:t>
      </w:r>
    </w:p>
    <w:tbl>
      <w:tblPr>
        <w:tblW w:w="99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5893"/>
        <w:gridCol w:w="1179"/>
        <w:gridCol w:w="2221"/>
        <w:gridCol w:w="115"/>
      </w:tblGrid>
      <w:tr w:rsidR="000E17B7" w:rsidRPr="000E17B7" w:rsidTr="00EB4B6E">
        <w:trPr>
          <w:gridAfter w:val="1"/>
          <w:wAfter w:w="56" w:type="dxa"/>
          <w:tblHeader/>
          <w:tblCellSpacing w:w="15" w:type="dxa"/>
        </w:trPr>
        <w:tc>
          <w:tcPr>
            <w:tcW w:w="484" w:type="dxa"/>
            <w:vMerge w:val="restart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 xml:space="preserve">№ </w:t>
            </w:r>
            <w:proofErr w:type="gramStart"/>
            <w:r w:rsidRPr="000E17B7">
              <w:rPr>
                <w:rFonts w:ascii="inherit" w:hAnsi="inherit"/>
              </w:rPr>
              <w:t>п</w:t>
            </w:r>
            <w:proofErr w:type="gramEnd"/>
            <w:r w:rsidRPr="000E17B7">
              <w:rPr>
                <w:rFonts w:ascii="inherit" w:hAnsi="inherit"/>
              </w:rPr>
              <w:t>/п</w:t>
            </w:r>
          </w:p>
        </w:tc>
        <w:tc>
          <w:tcPr>
            <w:tcW w:w="5872" w:type="dxa"/>
            <w:vMerge w:val="restart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Тема урока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Колич</w:t>
            </w:r>
            <w:r w:rsidRPr="000E17B7">
              <w:rPr>
                <w:rFonts w:ascii="inherit" w:hAnsi="inherit"/>
              </w:rPr>
              <w:t>е</w:t>
            </w:r>
            <w:r w:rsidRPr="000E17B7">
              <w:rPr>
                <w:rFonts w:ascii="inherit" w:hAnsi="inherit"/>
              </w:rPr>
              <w:t>ство часов</w:t>
            </w:r>
          </w:p>
        </w:tc>
        <w:tc>
          <w:tcPr>
            <w:tcW w:w="2194" w:type="dxa"/>
            <w:vMerge w:val="restart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Электронные цифр</w:t>
            </w:r>
            <w:r w:rsidRPr="000E17B7">
              <w:rPr>
                <w:rFonts w:ascii="inherit" w:hAnsi="inherit"/>
              </w:rPr>
              <w:t>о</w:t>
            </w:r>
            <w:r w:rsidRPr="000E17B7">
              <w:rPr>
                <w:rFonts w:ascii="inherit" w:hAnsi="inherit"/>
              </w:rPr>
              <w:t>вые образовательные ресурсы</w:t>
            </w:r>
          </w:p>
        </w:tc>
      </w:tr>
      <w:tr w:rsidR="000E17B7" w:rsidRPr="000E17B7" w:rsidTr="00EB4B6E">
        <w:trPr>
          <w:gridAfter w:val="1"/>
          <w:wAfter w:w="56" w:type="dxa"/>
          <w:tblHeader/>
          <w:tblCellSpacing w:w="15" w:type="dxa"/>
        </w:trPr>
        <w:tc>
          <w:tcPr>
            <w:tcW w:w="484" w:type="dxa"/>
            <w:vMerge/>
            <w:vAlign w:val="center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872" w:type="dxa"/>
            <w:vMerge/>
            <w:vAlign w:val="center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Всего</w:t>
            </w:r>
          </w:p>
        </w:tc>
        <w:tc>
          <w:tcPr>
            <w:tcW w:w="2194" w:type="dxa"/>
            <w:vMerge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  <w:tr w:rsidR="000E17B7" w:rsidRPr="000E17B7" w:rsidTr="00EB4B6E">
        <w:trPr>
          <w:gridAfter w:val="1"/>
          <w:wAfter w:w="56" w:type="dxa"/>
          <w:tblCellSpacing w:w="15" w:type="dxa"/>
        </w:trPr>
        <w:tc>
          <w:tcPr>
            <w:tcW w:w="9791" w:type="dxa"/>
            <w:gridSpan w:val="4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Style w:val="afff9"/>
                <w:rFonts w:ascii="inherit" w:hAnsi="inherit"/>
              </w:rPr>
              <w:t>Раздел 1.Технологии, профессии и производства.</w:t>
            </w:r>
          </w:p>
        </w:tc>
      </w:tr>
      <w:tr w:rsidR="000E17B7" w:rsidRPr="000E17B7" w:rsidTr="00EB4B6E">
        <w:trPr>
          <w:gridAfter w:val="1"/>
          <w:wAfter w:w="56" w:type="dxa"/>
          <w:tblCellSpacing w:w="15" w:type="dxa"/>
        </w:trPr>
        <w:tc>
          <w:tcPr>
            <w:tcW w:w="484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1.1</w:t>
            </w:r>
          </w:p>
        </w:tc>
        <w:tc>
          <w:tcPr>
            <w:tcW w:w="5872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</w:t>
            </w:r>
          </w:p>
        </w:tc>
        <w:tc>
          <w:tcPr>
            <w:tcW w:w="2194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7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https://lesson.edu.ru/20/03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</w:tr>
      <w:tr w:rsidR="000E17B7" w:rsidRPr="000E17B7" w:rsidTr="00EB4B6E">
        <w:trPr>
          <w:tblCellSpacing w:w="15" w:type="dxa"/>
        </w:trPr>
        <w:tc>
          <w:tcPr>
            <w:tcW w:w="6386" w:type="dxa"/>
            <w:gridSpan w:val="2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Итого по разделу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</w:t>
            </w:r>
          </w:p>
        </w:tc>
        <w:tc>
          <w:tcPr>
            <w:tcW w:w="2280" w:type="dxa"/>
            <w:gridSpan w:val="2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9791" w:type="dxa"/>
            <w:gridSpan w:val="4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Style w:val="afff9"/>
                <w:rFonts w:ascii="inherit" w:hAnsi="inherit"/>
              </w:rPr>
              <w:t>Раздел 2.Информационно-коммуникационныетехнологии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484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2.1</w:t>
            </w:r>
          </w:p>
        </w:tc>
        <w:tc>
          <w:tcPr>
            <w:tcW w:w="5872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</w:t>
            </w:r>
          </w:p>
        </w:tc>
        <w:tc>
          <w:tcPr>
            <w:tcW w:w="2194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8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https://lesson.edu.ru/20/03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6386" w:type="dxa"/>
            <w:gridSpan w:val="2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Итого по разделу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</w:t>
            </w:r>
          </w:p>
        </w:tc>
        <w:tc>
          <w:tcPr>
            <w:tcW w:w="2280" w:type="dxa"/>
            <w:gridSpan w:val="2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9791" w:type="dxa"/>
            <w:gridSpan w:val="4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Style w:val="afff9"/>
                <w:rFonts w:ascii="inherit" w:hAnsi="inherit"/>
              </w:rPr>
              <w:t>Раздел 3.Технологии ручной обработки материалов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484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3.1</w:t>
            </w:r>
          </w:p>
        </w:tc>
        <w:tc>
          <w:tcPr>
            <w:tcW w:w="5872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Способы получения объемных рельефных форм и изо</w:t>
            </w:r>
            <w:r w:rsidRPr="000E17B7">
              <w:rPr>
                <w:rFonts w:ascii="inherit" w:hAnsi="inherit"/>
              </w:rPr>
              <w:t>б</w:t>
            </w:r>
            <w:r w:rsidRPr="000E17B7">
              <w:rPr>
                <w:rFonts w:ascii="inherit" w:hAnsi="inherit"/>
              </w:rPr>
              <w:t>ражений</w:t>
            </w:r>
            <w:proofErr w:type="gramStart"/>
            <w:r w:rsidRPr="000E17B7">
              <w:rPr>
                <w:rFonts w:ascii="inherit" w:hAnsi="inherit"/>
              </w:rPr>
              <w:t>.</w:t>
            </w:r>
            <w:proofErr w:type="gramEnd"/>
            <w:r w:rsidRPr="000E17B7">
              <w:rPr>
                <w:rFonts w:ascii="inherit" w:hAnsi="inherit"/>
              </w:rPr>
              <w:t xml:space="preserve"> (</w:t>
            </w:r>
            <w:proofErr w:type="gramStart"/>
            <w:r w:rsidRPr="000E17B7">
              <w:rPr>
                <w:rFonts w:ascii="inherit" w:hAnsi="inherit"/>
              </w:rPr>
              <w:t>т</w:t>
            </w:r>
            <w:proofErr w:type="gramEnd"/>
            <w:r w:rsidRPr="000E17B7">
              <w:rPr>
                <w:rFonts w:ascii="inherit" w:hAnsi="inherit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4</w:t>
            </w:r>
          </w:p>
        </w:tc>
        <w:tc>
          <w:tcPr>
            <w:tcW w:w="2194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9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https://lesson.edu.ru/20/03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484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3.2</w:t>
            </w:r>
          </w:p>
        </w:tc>
        <w:tc>
          <w:tcPr>
            <w:tcW w:w="5872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Способы получения объемных рельефных форм и изо</w:t>
            </w:r>
            <w:r w:rsidRPr="000E17B7">
              <w:rPr>
                <w:rFonts w:ascii="inherit" w:hAnsi="inherit"/>
              </w:rPr>
              <w:t>б</w:t>
            </w:r>
            <w:r w:rsidRPr="000E17B7">
              <w:rPr>
                <w:rFonts w:ascii="inherit" w:hAnsi="inherit"/>
              </w:rPr>
              <w:t xml:space="preserve">ражений Фольга. Технология обработки фольги. Мир </w:t>
            </w:r>
            <w:r w:rsidRPr="000E17B7">
              <w:rPr>
                <w:rFonts w:ascii="inherit" w:hAnsi="inherit"/>
              </w:rPr>
              <w:lastRenderedPageBreak/>
              <w:t>профессий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2194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10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</w:t>
              </w:r>
              <w:r w:rsidRPr="000E17B7">
                <w:rPr>
                  <w:rStyle w:val="af2"/>
                  <w:rFonts w:ascii="inherit" w:hAnsi="inherit"/>
                  <w:color w:val="auto"/>
                </w:rPr>
                <w:lastRenderedPageBreak/>
                <w:t>0/03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484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lastRenderedPageBreak/>
              <w:t>3.3</w:t>
            </w:r>
          </w:p>
        </w:tc>
        <w:tc>
          <w:tcPr>
            <w:tcW w:w="5872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Архитектура и строительство. Гофрокартон. Его стро</w:t>
            </w:r>
            <w:r w:rsidRPr="000E17B7">
              <w:rPr>
                <w:rFonts w:ascii="inherit" w:hAnsi="inherit"/>
              </w:rPr>
              <w:t>е</w:t>
            </w:r>
            <w:r w:rsidRPr="000E17B7">
              <w:rPr>
                <w:rFonts w:ascii="inherit" w:hAnsi="inherit"/>
              </w:rPr>
              <w:t>ние свойства, сферы использования. Мир профессий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1</w:t>
            </w:r>
          </w:p>
        </w:tc>
        <w:tc>
          <w:tcPr>
            <w:tcW w:w="2194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11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https://lesson.edu.ru/20/03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484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3.4</w:t>
            </w:r>
          </w:p>
        </w:tc>
        <w:tc>
          <w:tcPr>
            <w:tcW w:w="5872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6</w:t>
            </w:r>
          </w:p>
        </w:tc>
        <w:tc>
          <w:tcPr>
            <w:tcW w:w="2194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12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https://lesson.edu.ru/20/03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484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3.5</w:t>
            </w:r>
          </w:p>
        </w:tc>
        <w:tc>
          <w:tcPr>
            <w:tcW w:w="5872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Технологии обработки текстильных материалов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4</w:t>
            </w:r>
          </w:p>
        </w:tc>
        <w:tc>
          <w:tcPr>
            <w:tcW w:w="2194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13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https://lesson.edu.ru/20/03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484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3.6</w:t>
            </w:r>
          </w:p>
        </w:tc>
        <w:tc>
          <w:tcPr>
            <w:tcW w:w="5872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Пришивание пуговиц. Ремонт одежды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</w:t>
            </w:r>
          </w:p>
        </w:tc>
        <w:tc>
          <w:tcPr>
            <w:tcW w:w="2194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14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https://lesson.edu.ru/20/03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484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3.7</w:t>
            </w:r>
          </w:p>
        </w:tc>
        <w:tc>
          <w:tcPr>
            <w:tcW w:w="5872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0E17B7">
              <w:rPr>
                <w:rFonts w:ascii="inherit" w:hAnsi="inherit"/>
              </w:rPr>
              <w:t>другое</w:t>
            </w:r>
            <w:proofErr w:type="gramEnd"/>
            <w:r w:rsidRPr="000E17B7">
              <w:rPr>
                <w:rFonts w:ascii="inherit" w:hAnsi="inherit"/>
              </w:rPr>
              <w:t>). Мир профессий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4</w:t>
            </w:r>
          </w:p>
        </w:tc>
        <w:tc>
          <w:tcPr>
            <w:tcW w:w="2194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15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https://lesson.edu.ru/20/03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6386" w:type="dxa"/>
            <w:gridSpan w:val="2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Итого по разделу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22</w:t>
            </w:r>
          </w:p>
        </w:tc>
        <w:tc>
          <w:tcPr>
            <w:tcW w:w="2280" w:type="dxa"/>
            <w:gridSpan w:val="2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9791" w:type="dxa"/>
            <w:gridSpan w:val="4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Style w:val="afff9"/>
                <w:rFonts w:ascii="inherit" w:hAnsi="inherit"/>
              </w:rPr>
              <w:t>Раздел 4.Конструирование и моделирование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484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4.1</w:t>
            </w:r>
          </w:p>
        </w:tc>
        <w:tc>
          <w:tcPr>
            <w:tcW w:w="5872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6</w:t>
            </w:r>
          </w:p>
        </w:tc>
        <w:tc>
          <w:tcPr>
            <w:tcW w:w="2194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16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https://lesson.edu.ru/20/03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6386" w:type="dxa"/>
            <w:gridSpan w:val="2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Итого по разделу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6</w:t>
            </w:r>
          </w:p>
        </w:tc>
        <w:tc>
          <w:tcPr>
            <w:tcW w:w="2280" w:type="dxa"/>
            <w:gridSpan w:val="2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9791" w:type="dxa"/>
            <w:gridSpan w:val="4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Style w:val="afff9"/>
                <w:rFonts w:ascii="inherit" w:hAnsi="inherit"/>
              </w:rPr>
              <w:t>Раздел 5.Итоговый контроль за год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484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5.1</w:t>
            </w:r>
          </w:p>
        </w:tc>
        <w:tc>
          <w:tcPr>
            <w:tcW w:w="5872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Проверочная работа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1</w:t>
            </w:r>
          </w:p>
        </w:tc>
        <w:tc>
          <w:tcPr>
            <w:tcW w:w="2194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17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https://lesson.edu.ru/20/03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6386" w:type="dxa"/>
            <w:gridSpan w:val="2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Итого по разделу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1</w:t>
            </w:r>
          </w:p>
        </w:tc>
        <w:tc>
          <w:tcPr>
            <w:tcW w:w="2280" w:type="dxa"/>
            <w:gridSpan w:val="2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6386" w:type="dxa"/>
            <w:gridSpan w:val="2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Style w:val="afff9"/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34</w:t>
            </w:r>
          </w:p>
        </w:tc>
        <w:tc>
          <w:tcPr>
            <w:tcW w:w="2280" w:type="dxa"/>
            <w:gridSpan w:val="2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EB4B6E" w:rsidRPr="000E17B7" w:rsidRDefault="00EB4B6E" w:rsidP="00EB4B6E">
      <w:pPr>
        <w:spacing w:after="0" w:line="240" w:lineRule="auto"/>
        <w:rPr>
          <w:rFonts w:ascii="Times New Roman" w:hAnsi="Times New Roman" w:cs="Times New Roman"/>
          <w:b/>
          <w:bCs/>
          <w:caps/>
        </w:rPr>
      </w:pPr>
      <w:r w:rsidRPr="000E17B7">
        <w:rPr>
          <w:b/>
          <w:bCs/>
          <w:caps/>
        </w:rPr>
        <w:t>4 КЛАСС</w:t>
      </w:r>
    </w:p>
    <w:tbl>
      <w:tblPr>
        <w:tblW w:w="1007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5891"/>
        <w:gridCol w:w="1179"/>
        <w:gridCol w:w="2363"/>
        <w:gridCol w:w="115"/>
      </w:tblGrid>
      <w:tr w:rsidR="000E17B7" w:rsidRPr="000E17B7" w:rsidTr="00EB4B6E">
        <w:trPr>
          <w:gridAfter w:val="1"/>
          <w:wAfter w:w="56" w:type="dxa"/>
          <w:tblHeader/>
          <w:tblCellSpacing w:w="15" w:type="dxa"/>
        </w:trPr>
        <w:tc>
          <w:tcPr>
            <w:tcW w:w="487" w:type="dxa"/>
            <w:vMerge w:val="restart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 xml:space="preserve">№ </w:t>
            </w:r>
            <w:proofErr w:type="gramStart"/>
            <w:r w:rsidRPr="000E17B7">
              <w:rPr>
                <w:rFonts w:ascii="inherit" w:hAnsi="inherit"/>
              </w:rPr>
              <w:t>п</w:t>
            </w:r>
            <w:proofErr w:type="gramEnd"/>
            <w:r w:rsidRPr="000E17B7">
              <w:rPr>
                <w:rFonts w:ascii="inherit" w:hAnsi="inherit"/>
              </w:rPr>
              <w:t>/п</w:t>
            </w:r>
          </w:p>
        </w:tc>
        <w:tc>
          <w:tcPr>
            <w:tcW w:w="5869" w:type="dxa"/>
            <w:vMerge w:val="restart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Тема урока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Колич</w:t>
            </w:r>
            <w:r w:rsidRPr="000E17B7">
              <w:rPr>
                <w:rFonts w:ascii="inherit" w:hAnsi="inherit"/>
              </w:rPr>
              <w:t>е</w:t>
            </w:r>
            <w:r w:rsidRPr="000E17B7">
              <w:rPr>
                <w:rFonts w:ascii="inherit" w:hAnsi="inherit"/>
              </w:rPr>
              <w:t>ство часов</w:t>
            </w:r>
          </w:p>
        </w:tc>
        <w:tc>
          <w:tcPr>
            <w:tcW w:w="2336" w:type="dxa"/>
            <w:vMerge w:val="restart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Электронные цифровые образовательные р</w:t>
            </w:r>
            <w:r w:rsidRPr="000E17B7">
              <w:rPr>
                <w:rFonts w:ascii="inherit" w:hAnsi="inherit"/>
              </w:rPr>
              <w:t>е</w:t>
            </w:r>
            <w:r w:rsidRPr="000E17B7">
              <w:rPr>
                <w:rFonts w:ascii="inherit" w:hAnsi="inherit"/>
              </w:rPr>
              <w:t>сурсы</w:t>
            </w:r>
          </w:p>
        </w:tc>
      </w:tr>
      <w:tr w:rsidR="000E17B7" w:rsidRPr="000E17B7" w:rsidTr="00EB4B6E">
        <w:trPr>
          <w:gridAfter w:val="1"/>
          <w:wAfter w:w="56" w:type="dxa"/>
          <w:tblHeader/>
          <w:tblCellSpacing w:w="15" w:type="dxa"/>
        </w:trPr>
        <w:tc>
          <w:tcPr>
            <w:tcW w:w="487" w:type="dxa"/>
            <w:vMerge/>
            <w:vAlign w:val="center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869" w:type="dxa"/>
            <w:vMerge/>
            <w:vAlign w:val="center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Всего</w:t>
            </w:r>
          </w:p>
        </w:tc>
        <w:tc>
          <w:tcPr>
            <w:tcW w:w="2336" w:type="dxa"/>
            <w:vMerge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  <w:tr w:rsidR="000E17B7" w:rsidRPr="000E17B7" w:rsidTr="00EB4B6E">
        <w:trPr>
          <w:gridAfter w:val="1"/>
          <w:wAfter w:w="56" w:type="dxa"/>
          <w:tblCellSpacing w:w="15" w:type="dxa"/>
        </w:trPr>
        <w:tc>
          <w:tcPr>
            <w:tcW w:w="9933" w:type="dxa"/>
            <w:gridSpan w:val="4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Style w:val="afff9"/>
                <w:rFonts w:ascii="inherit" w:hAnsi="inherit"/>
              </w:rPr>
              <w:t>Раздел 1.Технологии, профессии и производства</w:t>
            </w:r>
          </w:p>
        </w:tc>
      </w:tr>
      <w:tr w:rsidR="000E17B7" w:rsidRPr="000E17B7" w:rsidTr="00EB4B6E">
        <w:trPr>
          <w:gridAfter w:val="1"/>
          <w:wAfter w:w="56" w:type="dxa"/>
          <w:tblCellSpacing w:w="15" w:type="dxa"/>
        </w:trPr>
        <w:tc>
          <w:tcPr>
            <w:tcW w:w="487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1.1</w:t>
            </w:r>
          </w:p>
        </w:tc>
        <w:tc>
          <w:tcPr>
            <w:tcW w:w="5869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</w:t>
            </w:r>
          </w:p>
        </w:tc>
        <w:tc>
          <w:tcPr>
            <w:tcW w:w="2336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18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https://lesson.edu.ru/20/04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</w:tr>
      <w:tr w:rsidR="000E17B7" w:rsidRPr="000E17B7" w:rsidTr="00EB4B6E">
        <w:trPr>
          <w:tblCellSpacing w:w="15" w:type="dxa"/>
        </w:trPr>
        <w:tc>
          <w:tcPr>
            <w:tcW w:w="6386" w:type="dxa"/>
            <w:gridSpan w:val="2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Итого по разделу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</w:t>
            </w:r>
          </w:p>
        </w:tc>
        <w:tc>
          <w:tcPr>
            <w:tcW w:w="2422" w:type="dxa"/>
            <w:gridSpan w:val="2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9933" w:type="dxa"/>
            <w:gridSpan w:val="4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Style w:val="afff9"/>
                <w:rFonts w:ascii="inherit" w:hAnsi="inherit"/>
              </w:rPr>
              <w:t>Раздел 2.Информационно-коммуникационные технологии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487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2.1</w:t>
            </w:r>
          </w:p>
        </w:tc>
        <w:tc>
          <w:tcPr>
            <w:tcW w:w="5869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Информационно-коммуникационные технологии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</w:t>
            </w:r>
          </w:p>
        </w:tc>
        <w:tc>
          <w:tcPr>
            <w:tcW w:w="2336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19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https://lesson.edu.ru/20/04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6386" w:type="dxa"/>
            <w:gridSpan w:val="2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Итого по разделу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</w:t>
            </w:r>
          </w:p>
        </w:tc>
        <w:tc>
          <w:tcPr>
            <w:tcW w:w="2422" w:type="dxa"/>
            <w:gridSpan w:val="2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9933" w:type="dxa"/>
            <w:gridSpan w:val="4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Style w:val="afff9"/>
                <w:rFonts w:ascii="inherit" w:hAnsi="inherit"/>
              </w:rPr>
              <w:lastRenderedPageBreak/>
              <w:t>Раздел 3.Конструирование и моделирование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487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3.1</w:t>
            </w:r>
          </w:p>
        </w:tc>
        <w:tc>
          <w:tcPr>
            <w:tcW w:w="5869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Конструирование робототехнических моделей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5</w:t>
            </w:r>
          </w:p>
        </w:tc>
        <w:tc>
          <w:tcPr>
            <w:tcW w:w="2336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20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https://lesson.edu.ru/20/04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6386" w:type="dxa"/>
            <w:gridSpan w:val="2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Итого по разделу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5</w:t>
            </w:r>
          </w:p>
        </w:tc>
        <w:tc>
          <w:tcPr>
            <w:tcW w:w="2422" w:type="dxa"/>
            <w:gridSpan w:val="2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9933" w:type="dxa"/>
            <w:gridSpan w:val="4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Style w:val="afff9"/>
                <w:rFonts w:ascii="inherit" w:hAnsi="inherit"/>
              </w:rPr>
              <w:t>Раздел 4.Технологии ручной обработки материалов. Конструирование и моделирование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487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4.1</w:t>
            </w:r>
          </w:p>
        </w:tc>
        <w:tc>
          <w:tcPr>
            <w:tcW w:w="5869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Конструирование сложных изделий из бумаги и картона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4</w:t>
            </w:r>
          </w:p>
        </w:tc>
        <w:tc>
          <w:tcPr>
            <w:tcW w:w="2336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21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https://lesson.edu.ru/20/04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487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4.2</w:t>
            </w:r>
          </w:p>
        </w:tc>
        <w:tc>
          <w:tcPr>
            <w:tcW w:w="5869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Конструирование объемных изделий из разверток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</w:t>
            </w:r>
          </w:p>
        </w:tc>
        <w:tc>
          <w:tcPr>
            <w:tcW w:w="2336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22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https://lesson.edu.ru/20/04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487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4.3</w:t>
            </w:r>
          </w:p>
        </w:tc>
        <w:tc>
          <w:tcPr>
            <w:tcW w:w="5869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Интерьеры разных времен. Декор интерьера. Мир пр</w:t>
            </w:r>
            <w:r w:rsidRPr="000E17B7">
              <w:rPr>
                <w:rFonts w:ascii="inherit" w:hAnsi="inherit"/>
              </w:rPr>
              <w:t>о</w:t>
            </w:r>
            <w:r w:rsidRPr="000E17B7">
              <w:rPr>
                <w:rFonts w:ascii="inherit" w:hAnsi="inherit"/>
              </w:rPr>
              <w:t>фессий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</w:t>
            </w:r>
          </w:p>
        </w:tc>
        <w:tc>
          <w:tcPr>
            <w:tcW w:w="2336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23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https://lesson.edu.ru/20/04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487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4.4</w:t>
            </w:r>
          </w:p>
        </w:tc>
        <w:tc>
          <w:tcPr>
            <w:tcW w:w="5869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Синтетические материалы. Мир профессий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5</w:t>
            </w:r>
          </w:p>
        </w:tc>
        <w:tc>
          <w:tcPr>
            <w:tcW w:w="2336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24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https://lesson.edu.ru/20/04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487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4.5</w:t>
            </w:r>
          </w:p>
        </w:tc>
        <w:tc>
          <w:tcPr>
            <w:tcW w:w="5869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История одежды и текстильных материалов. Мир пр</w:t>
            </w:r>
            <w:r w:rsidRPr="000E17B7">
              <w:rPr>
                <w:rFonts w:ascii="inherit" w:hAnsi="inherit"/>
              </w:rPr>
              <w:t>о</w:t>
            </w:r>
            <w:r w:rsidRPr="000E17B7">
              <w:rPr>
                <w:rFonts w:ascii="inherit" w:hAnsi="inherit"/>
              </w:rPr>
              <w:t>фессий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5</w:t>
            </w:r>
          </w:p>
        </w:tc>
        <w:tc>
          <w:tcPr>
            <w:tcW w:w="2336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25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https://lesson.edu.ru/20/04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487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4.6</w:t>
            </w:r>
          </w:p>
        </w:tc>
        <w:tc>
          <w:tcPr>
            <w:tcW w:w="5869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3</w:t>
            </w:r>
          </w:p>
        </w:tc>
        <w:tc>
          <w:tcPr>
            <w:tcW w:w="2336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26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https://lesson.edu.ru/20/04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6386" w:type="dxa"/>
            <w:gridSpan w:val="2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Итого по разделу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23</w:t>
            </w:r>
          </w:p>
        </w:tc>
        <w:tc>
          <w:tcPr>
            <w:tcW w:w="2422" w:type="dxa"/>
            <w:gridSpan w:val="2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9933" w:type="dxa"/>
            <w:gridSpan w:val="4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Style w:val="afff9"/>
                <w:rFonts w:ascii="inherit" w:hAnsi="inherit"/>
              </w:rPr>
              <w:t>Раздел 5.Итоговый контроль за год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487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5.1</w:t>
            </w:r>
          </w:p>
        </w:tc>
        <w:tc>
          <w:tcPr>
            <w:tcW w:w="5869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Подготовка портфолио. Проверочная работа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1</w:t>
            </w:r>
          </w:p>
        </w:tc>
        <w:tc>
          <w:tcPr>
            <w:tcW w:w="2336" w:type="dxa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 xml:space="preserve">[[Библиотека ЦОК </w:t>
            </w:r>
            <w:hyperlink r:id="rId27" w:history="1">
              <w:r w:rsidRPr="000E17B7">
                <w:rPr>
                  <w:rStyle w:val="af2"/>
                  <w:rFonts w:ascii="inherit" w:hAnsi="inherit"/>
                  <w:color w:val="auto"/>
                </w:rPr>
                <w:t>https://lesson.edu.ru/20/04</w:t>
              </w:r>
            </w:hyperlink>
            <w:r w:rsidRPr="000E17B7">
              <w:rPr>
                <w:rFonts w:ascii="inherit" w:hAnsi="inherit"/>
              </w:rPr>
              <w:t>]]</w:t>
            </w: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6386" w:type="dxa"/>
            <w:gridSpan w:val="2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Fonts w:ascii="inherit" w:hAnsi="inherit"/>
              </w:rPr>
              <w:t>Итого по разделу</w:t>
            </w:r>
          </w:p>
        </w:tc>
        <w:tc>
          <w:tcPr>
            <w:tcW w:w="1151" w:type="dxa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 w:rsidRPr="000E17B7">
              <w:rPr>
                <w:rFonts w:ascii="inherit" w:hAnsi="inherit"/>
              </w:rPr>
              <w:t>1</w:t>
            </w:r>
          </w:p>
        </w:tc>
        <w:tc>
          <w:tcPr>
            <w:tcW w:w="2422" w:type="dxa"/>
            <w:gridSpan w:val="2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</w:p>
        </w:tc>
      </w:tr>
      <w:tr w:rsidR="000E17B7" w:rsidRPr="000E17B7" w:rsidTr="00EB4B6E">
        <w:trPr>
          <w:tblCellSpacing w:w="15" w:type="dxa"/>
        </w:trPr>
        <w:tc>
          <w:tcPr>
            <w:tcW w:w="6386" w:type="dxa"/>
            <w:gridSpan w:val="2"/>
            <w:shd w:val="clear" w:color="auto" w:fill="FFFFFF"/>
            <w:hideMark/>
          </w:tcPr>
          <w:p w:rsidR="00EB4B6E" w:rsidRPr="000E17B7" w:rsidRDefault="00EB4B6E" w:rsidP="00EB4B6E">
            <w:pPr>
              <w:pStyle w:val="aff1"/>
              <w:spacing w:before="0" w:beforeAutospacing="0" w:after="0" w:afterAutospacing="0"/>
              <w:rPr>
                <w:rFonts w:ascii="inherit" w:hAnsi="inherit"/>
              </w:rPr>
            </w:pPr>
            <w:r w:rsidRPr="000E17B7">
              <w:rPr>
                <w:rStyle w:val="afff9"/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w="1151" w:type="dxa"/>
            <w:shd w:val="clear" w:color="auto" w:fill="FFFFFF"/>
            <w:hideMark/>
          </w:tcPr>
          <w:p w:rsidR="00EB4B6E" w:rsidRPr="000E17B7" w:rsidRDefault="00EB4B6E" w:rsidP="00EB4B6E">
            <w:pPr>
              <w:spacing w:after="0" w:line="240" w:lineRule="auto"/>
              <w:jc w:val="center"/>
              <w:rPr>
                <w:rFonts w:ascii="inherit" w:hAnsi="inherit"/>
                <w:sz w:val="21"/>
                <w:szCs w:val="21"/>
              </w:rPr>
            </w:pPr>
            <w:r w:rsidRPr="000E17B7">
              <w:rPr>
                <w:rFonts w:ascii="inherit" w:hAnsi="inherit"/>
                <w:sz w:val="21"/>
                <w:szCs w:val="21"/>
              </w:rPr>
              <w:t>34</w:t>
            </w:r>
            <w:r w:rsidRPr="000E17B7">
              <w:rPr>
                <w:rFonts w:ascii="inherit" w:hAnsi="inherit"/>
              </w:rPr>
              <w:br/>
            </w:r>
          </w:p>
        </w:tc>
        <w:tc>
          <w:tcPr>
            <w:tcW w:w="233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" w:type="dxa"/>
            <w:hideMark/>
          </w:tcPr>
          <w:p w:rsidR="00EB4B6E" w:rsidRPr="000E17B7" w:rsidRDefault="00EB4B6E" w:rsidP="00EB4B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E17B7" w:rsidRDefault="000E17B7" w:rsidP="00EB4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418B" w:rsidRPr="000E17B7" w:rsidRDefault="000E17B7" w:rsidP="00EB4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0E17B7">
        <w:rPr>
          <w:rFonts w:ascii="Times New Roman" w:hAnsi="Times New Roman" w:cs="Times New Roman"/>
          <w:b/>
          <w:sz w:val="24"/>
          <w:szCs w:val="28"/>
          <w:lang w:eastAsia="ru-RU"/>
        </w:rPr>
        <w:t>ПОУРОЧНОЕ ПЛАНИРОВАНИЕ</w:t>
      </w:r>
    </w:p>
    <w:p w:rsidR="000E17B7" w:rsidRPr="000E17B7" w:rsidRDefault="000E17B7" w:rsidP="00EB4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0E17B7">
        <w:rPr>
          <w:rFonts w:ascii="Times New Roman" w:hAnsi="Times New Roman" w:cs="Times New Roman"/>
          <w:b/>
          <w:sz w:val="24"/>
          <w:szCs w:val="28"/>
          <w:lang w:eastAsia="ru-RU"/>
        </w:rPr>
        <w:t>1 КЛАСС</w:t>
      </w:r>
    </w:p>
    <w:tbl>
      <w:tblPr>
        <w:tblW w:w="99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501"/>
        <w:gridCol w:w="946"/>
        <w:gridCol w:w="1841"/>
      </w:tblGrid>
      <w:tr w:rsidR="00830351" w:rsidRPr="000E17B7" w:rsidTr="00830351">
        <w:trPr>
          <w:trHeight w:val="329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E1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E1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30351" w:rsidRPr="000E17B7" w:rsidRDefault="00830351" w:rsidP="000E17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830351" w:rsidRPr="000E17B7" w:rsidRDefault="00830351" w:rsidP="000E17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30351" w:rsidRPr="000E17B7" w:rsidTr="00830351">
        <w:trPr>
          <w:trHeight w:val="368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351" w:rsidRPr="000E17B7" w:rsidRDefault="00830351" w:rsidP="000E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351" w:rsidRPr="000E17B7" w:rsidRDefault="00830351" w:rsidP="000E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30351" w:rsidRPr="000E17B7" w:rsidRDefault="00830351" w:rsidP="000E17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601AF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4554E">
              <w:rPr>
                <w:rFonts w:ascii="Times New Roman" w:hAnsi="Times New Roman"/>
                <w:b/>
                <w:color w:val="000000"/>
                <w:sz w:val="24"/>
              </w:rPr>
              <w:t>Вводный инструктаж по ОТ и ТБ.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Мир вокруг нас (пр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родный и рукотво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р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ный</w:t>
            </w:r>
            <w:proofErr w:type="gramStart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)П</w:t>
            </w:r>
            <w:proofErr w:type="gram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риродное и техническое</w:t>
            </w:r>
          </w:p>
          <w:p w:rsidR="00830351" w:rsidRPr="00C531DD" w:rsidRDefault="00830351" w:rsidP="0083035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окружение человека. Роль труда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в создании материал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ь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ного </w:t>
            </w:r>
            <w:proofErr w:type="spellStart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мира</w:t>
            </w:r>
            <w:proofErr w:type="gramStart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.П</w:t>
            </w:r>
            <w:proofErr w:type="gram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рирода</w:t>
            </w:r>
            <w:proofErr w:type="spell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как источник сырьевых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ресурсов и творч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е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ства м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а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стеров.</w:t>
            </w:r>
          </w:p>
          <w:p w:rsidR="00830351" w:rsidRPr="00C531DD" w:rsidRDefault="00830351" w:rsidP="00601AF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Красота и разнообразие</w:t>
            </w:r>
          </w:p>
          <w:p w:rsidR="00830351" w:rsidRPr="00C531DD" w:rsidRDefault="00830351" w:rsidP="00601AF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природных форм, их передача</w:t>
            </w:r>
          </w:p>
          <w:p w:rsidR="00830351" w:rsidRPr="00C531DD" w:rsidRDefault="00830351" w:rsidP="00601A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</w:rPr>
            </w:pP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 </w:t>
            </w:r>
            <w:r w:rsidRPr="00C531DD">
              <w:rPr>
                <w:rFonts w:ascii="Times New Roman" w:eastAsia="Calibri" w:hAnsi="Times New Roman" w:cs="Times New Roman"/>
                <w:sz w:val="24"/>
              </w:rPr>
              <w:t xml:space="preserve">изделиях </w:t>
            </w:r>
            <w:proofErr w:type="gramStart"/>
            <w:r w:rsidRPr="00C531DD">
              <w:rPr>
                <w:rFonts w:ascii="Times New Roman" w:eastAsia="Calibri" w:hAnsi="Times New Roman" w:cs="Times New Roman"/>
                <w:sz w:val="24"/>
              </w:rPr>
              <w:t>из</w:t>
            </w:r>
            <w:proofErr w:type="gramEnd"/>
            <w:r w:rsidRPr="00C531DD">
              <w:rPr>
                <w:rFonts w:ascii="Times New Roman" w:eastAsia="Calibri" w:hAnsi="Times New Roman" w:cs="Times New Roman"/>
                <w:sz w:val="24"/>
              </w:rPr>
              <w:t xml:space="preserve"> различных</w:t>
            </w:r>
          </w:p>
          <w:p w:rsidR="00830351" w:rsidRPr="00C531DD" w:rsidRDefault="00830351" w:rsidP="00601A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</w:rPr>
            </w:pPr>
            <w:r w:rsidRPr="00C531DD">
              <w:rPr>
                <w:rFonts w:ascii="Times New Roman" w:eastAsia="Calibri" w:hAnsi="Times New Roman" w:cs="Times New Roman"/>
                <w:sz w:val="24"/>
              </w:rPr>
              <w:t>материалов.</w:t>
            </w:r>
          </w:p>
          <w:p w:rsidR="00830351" w:rsidRPr="00C531DD" w:rsidRDefault="00830351" w:rsidP="00601AF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531DD">
              <w:rPr>
                <w:rFonts w:ascii="Times New Roman" w:eastAsia="Calibri" w:hAnsi="Times New Roman" w:cs="Times New Roman"/>
                <w:sz w:val="24"/>
              </w:rPr>
              <w:t xml:space="preserve">Наблюдения 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природы</w:t>
            </w:r>
          </w:p>
          <w:p w:rsidR="00830351" w:rsidRPr="00C531DD" w:rsidRDefault="00830351" w:rsidP="00601AF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и фантазия мастера – условия</w:t>
            </w:r>
          </w:p>
          <w:p w:rsidR="00830351" w:rsidRPr="00C531DD" w:rsidRDefault="00830351" w:rsidP="00601AF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создания изделия. Бережное</w:t>
            </w:r>
          </w:p>
          <w:p w:rsidR="00830351" w:rsidRPr="000E17B7" w:rsidRDefault="00830351" w:rsidP="00601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отношение к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601A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Профессии сферы </w:t>
            </w:r>
            <w:proofErr w:type="spellStart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обслуживания</w:t>
            </w:r>
            <w:proofErr w:type="gramStart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.Т</w:t>
            </w:r>
            <w:proofErr w:type="gram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ехника</w:t>
            </w:r>
            <w:proofErr w:type="spell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на службе чел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о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века (в воздухе, на земле и на воде). Стартовая диагност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ческая раб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о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601A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531DD">
              <w:rPr>
                <w:rFonts w:ascii="Times New Roman" w:eastAsia="Calibri" w:hAnsi="Times New Roman" w:cs="Times New Roman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58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601A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531DD">
              <w:rPr>
                <w:rFonts w:ascii="Times New Roman" w:eastAsia="Calibri" w:hAnsi="Times New Roman" w:cs="Times New Roman"/>
                <w:sz w:val="24"/>
              </w:rPr>
              <w:t>Профессии, связанные с изучаемыми материалами и пр</w:t>
            </w:r>
            <w:r w:rsidRPr="00C531DD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C531DD">
              <w:rPr>
                <w:rFonts w:ascii="Times New Roman" w:eastAsia="Calibri" w:hAnsi="Times New Roman" w:cs="Times New Roman"/>
                <w:sz w:val="24"/>
              </w:rPr>
              <w:t>изводствами. Профессии родных и знакомых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601AF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Общее понятие об </w:t>
            </w:r>
            <w:proofErr w:type="gramStart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изучаемых</w:t>
            </w:r>
            <w:proofErr w:type="gramEnd"/>
          </w:p>
          <w:p w:rsidR="00830351" w:rsidRPr="00C531DD" w:rsidRDefault="00830351" w:rsidP="00601AF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материалах</w:t>
            </w:r>
            <w:proofErr w:type="gram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, их происхождении,</w:t>
            </w:r>
          </w:p>
          <w:p w:rsidR="00830351" w:rsidRPr="00C531DD" w:rsidRDefault="00830351" w:rsidP="00601AF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разнообразии</w:t>
            </w:r>
            <w:proofErr w:type="gram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. Природные материалы. Сбор листьев и сп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о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собы их засушивания. Природа и творчество</w:t>
            </w:r>
          </w:p>
          <w:p w:rsidR="00830351" w:rsidRPr="00C531DD" w:rsidRDefault="00830351" w:rsidP="00601AF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к работе. Рабочее место, его</w:t>
            </w:r>
          </w:p>
          <w:p w:rsidR="00830351" w:rsidRPr="00C531DD" w:rsidRDefault="00830351" w:rsidP="00601AF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в зависимости</w:t>
            </w:r>
          </w:p>
          <w:p w:rsidR="00830351" w:rsidRPr="00C531DD" w:rsidRDefault="00830351" w:rsidP="00601AF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от вида работы. Рациональное</w:t>
            </w:r>
          </w:p>
          <w:p w:rsidR="00830351" w:rsidRPr="00C531DD" w:rsidRDefault="00830351" w:rsidP="00601AF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размещение на рабочем месте материалов и инструме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н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тов,</w:t>
            </w:r>
          </w:p>
          <w:p w:rsidR="00830351" w:rsidRPr="00C531DD" w:rsidRDefault="00830351" w:rsidP="00601AF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поддержание порядка во время</w:t>
            </w:r>
          </w:p>
          <w:p w:rsidR="00830351" w:rsidRPr="00C531DD" w:rsidRDefault="00830351" w:rsidP="00601AF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работы, уборка по окончании</w:t>
            </w:r>
          </w:p>
          <w:p w:rsidR="00830351" w:rsidRPr="00C531DD" w:rsidRDefault="00830351" w:rsidP="00601AF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работы</w:t>
            </w:r>
            <w:proofErr w:type="gramStart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..</w:t>
            </w:r>
            <w:proofErr w:type="gramEnd"/>
          </w:p>
          <w:p w:rsidR="00830351" w:rsidRPr="00C531DD" w:rsidRDefault="00830351" w:rsidP="00601A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601AF5">
            <w:pPr>
              <w:spacing w:after="0" w:line="277" w:lineRule="auto"/>
              <w:ind w:left="15" w:righ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конструктивных особенностей матери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 при изготовлении изделий. Приемы работы с пр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родными материалами: подбор материалов в соответствии  </w:t>
            </w:r>
            <w:proofErr w:type="spell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сзамы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</w:t>
            </w:r>
            <w:proofErr w:type="spellEnd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композиции, соединение деталей (пр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клеивание).   </w:t>
            </w:r>
          </w:p>
          <w:p w:rsidR="00830351" w:rsidRPr="00C531DD" w:rsidRDefault="00830351" w:rsidP="00601AF5">
            <w:pPr>
              <w:spacing w:after="0" w:line="267" w:lineRule="auto"/>
              <w:ind w:left="15"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разметки по линейке (как направляющему и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струменту без откладывания размеров).  </w:t>
            </w:r>
          </w:p>
          <w:p w:rsidR="00830351" w:rsidRPr="00601AF5" w:rsidRDefault="00830351" w:rsidP="00601AF5">
            <w:pPr>
              <w:spacing w:after="0"/>
              <w:ind w:left="135"/>
              <w:rPr>
                <w:rFonts w:ascii="Calibri" w:eastAsia="Calibri" w:hAnsi="Calibri" w:cs="Times New Roman"/>
                <w:color w:val="FF0000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и правила аккуратной работы с клеем. </w:t>
            </w:r>
            <w:r w:rsidRPr="00C531DD">
              <w:rPr>
                <w:rFonts w:ascii="Times New Roman" w:eastAsia="Calibri" w:hAnsi="Times New Roman" w:cs="Times New Roman"/>
                <w:sz w:val="24"/>
              </w:rPr>
              <w:t>Семена ра</w:t>
            </w:r>
            <w:r w:rsidRPr="00C531DD">
              <w:rPr>
                <w:rFonts w:ascii="Times New Roman" w:eastAsia="Calibri" w:hAnsi="Times New Roman" w:cs="Times New Roman"/>
                <w:sz w:val="24"/>
              </w:rPr>
              <w:t>з</w:t>
            </w:r>
            <w:r w:rsidRPr="00C531DD">
              <w:rPr>
                <w:rFonts w:ascii="Times New Roman" w:eastAsia="Calibri" w:hAnsi="Times New Roman" w:cs="Times New Roman"/>
                <w:sz w:val="24"/>
              </w:rPr>
              <w:t>ных растений. Составл</w:t>
            </w:r>
            <w:r w:rsidRPr="00C531DD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531DD">
              <w:rPr>
                <w:rFonts w:ascii="Times New Roman" w:eastAsia="Calibri" w:hAnsi="Times New Roman" w:cs="Times New Roman"/>
                <w:sz w:val="24"/>
              </w:rPr>
              <w:t>ние композиций из семян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601AF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изделий с опорой на </w:t>
            </w:r>
            <w:proofErr w:type="spell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gram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531DD">
              <w:rPr>
                <w:rFonts w:ascii="Times New Roman" w:eastAsia="Calibri" w:hAnsi="Times New Roman" w:cs="Times New Roman"/>
                <w:sz w:val="24"/>
              </w:rPr>
              <w:t>г</w:t>
            </w:r>
            <w:proofErr w:type="gramEnd"/>
            <w:r w:rsidRPr="00C531DD">
              <w:rPr>
                <w:rFonts w:ascii="Times New Roman" w:eastAsia="Calibri" w:hAnsi="Times New Roman" w:cs="Times New Roman"/>
                <w:sz w:val="24"/>
              </w:rPr>
              <w:t>рафическую</w:t>
            </w:r>
            <w:proofErr w:type="spellEnd"/>
            <w:r w:rsidRPr="00C531DD">
              <w:rPr>
                <w:rFonts w:ascii="Times New Roman" w:eastAsia="Calibri" w:hAnsi="Times New Roman" w:cs="Times New Roman"/>
                <w:sz w:val="24"/>
              </w:rPr>
              <w:t xml:space="preserve"> инструкцию, простейшую схему. </w:t>
            </w:r>
          </w:p>
          <w:p w:rsidR="00830351" w:rsidRPr="000E17B7" w:rsidRDefault="00830351" w:rsidP="00601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D">
              <w:rPr>
                <w:rFonts w:ascii="Times New Roman" w:eastAsia="Calibri" w:hAnsi="Times New Roman" w:cs="Times New Roman"/>
                <w:sz w:val="24"/>
              </w:rPr>
              <w:t>Подготовка к работе. Рабочее место, его организация  в з</w:t>
            </w:r>
            <w:r w:rsidRPr="00C531DD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C531DD">
              <w:rPr>
                <w:rFonts w:ascii="Times New Roman" w:eastAsia="Calibri" w:hAnsi="Times New Roman" w:cs="Times New Roman"/>
                <w:sz w:val="24"/>
              </w:rPr>
              <w:t>висимости от вида раб</w:t>
            </w:r>
            <w:r w:rsidRPr="00C531DD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C531DD">
              <w:rPr>
                <w:rFonts w:ascii="Times New Roman" w:eastAsia="Calibri" w:hAnsi="Times New Roman" w:cs="Times New Roman"/>
                <w:sz w:val="24"/>
              </w:rPr>
              <w:t>ты.  Рациональное размещение  на рабочем месте материалов  и инструментов, подде</w:t>
            </w:r>
            <w:r w:rsidRPr="00C531DD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C531DD">
              <w:rPr>
                <w:rFonts w:ascii="Times New Roman" w:eastAsia="Calibri" w:hAnsi="Times New Roman" w:cs="Times New Roman"/>
                <w:sz w:val="24"/>
              </w:rPr>
              <w:t xml:space="preserve">жание порядка во время работы, уборка по окончании работы. </w:t>
            </w:r>
            <w:r w:rsidRPr="00C531DD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Взаимосвязь выполняемого действия и результата 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Объе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м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ные природные материалы (шишки, жёлуди, каштаны). Конструирование объемных и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з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делий из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601AF5">
            <w:pPr>
              <w:spacing w:after="0" w:line="277" w:lineRule="auto"/>
              <w:ind w:left="15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конструктивных особенн</w:t>
            </w:r>
            <w:r w:rsidRPr="00C5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5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 материалов  при изготовлении изд</w:t>
            </w:r>
            <w:r w:rsidRPr="00C5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5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лий. 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понятие об изучаемых матер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алах, их происхо</w:t>
            </w:r>
            <w:r w:rsidRPr="00C5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ждении, разнообразии. </w:t>
            </w:r>
          </w:p>
          <w:p w:rsidR="00830351" w:rsidRPr="00601AF5" w:rsidRDefault="00830351" w:rsidP="00601AF5">
            <w:pPr>
              <w:spacing w:after="0" w:line="291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 «материалы», «природные материалы». Виды пр</w:t>
            </w:r>
            <w:r w:rsidRPr="00C5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5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родных материалов. 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Способы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соединения природных мат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е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ри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а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601A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5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работы с природными материалами: подбор мат</w:t>
            </w:r>
            <w:r w:rsidRPr="00C5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5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риалов в соответствии  с замыслом, составление композ</w:t>
            </w:r>
            <w:r w:rsidRPr="00C5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5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соединение деталей (склеивание с помощью прокла</w:t>
            </w:r>
            <w:r w:rsidRPr="00C5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5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соединение  с помощью пластилина)</w:t>
            </w:r>
            <w:proofErr w:type="gramStart"/>
            <w:r w:rsidRPr="00C5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П</w:t>
            </w:r>
            <w:proofErr w:type="gram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онятие «комп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о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зиция». Центровая композиция. Точечное наклеивание л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стьев.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601AF5" w:rsidRDefault="00830351" w:rsidP="00601AF5">
            <w:pPr>
              <w:spacing w:after="0" w:line="270" w:lineRule="auto"/>
              <w:ind w:left="15" w:righ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с опорой на рису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 Взаимосвязь выполняемого действия и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31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C531DD">
              <w:rPr>
                <w:rFonts w:ascii="Times New Roman" w:eastAsia="Calibri" w:hAnsi="Times New Roman" w:cs="Times New Roman"/>
                <w:sz w:val="24"/>
                <w:szCs w:val="24"/>
              </w:rPr>
              <w:t>Орнамент».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Разновидности композиций, Композиция в полосе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601AF5">
            <w:pPr>
              <w:spacing w:after="0" w:line="277" w:lineRule="auto"/>
              <w:ind w:left="15" w:right="5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 с изучаемыми материалами  и производствами. Тр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диции народов России, ремесла. </w:t>
            </w:r>
          </w:p>
          <w:p w:rsidR="00830351" w:rsidRPr="00C531DD" w:rsidRDefault="00830351" w:rsidP="00601AF5">
            <w:pPr>
              <w:spacing w:after="44" w:line="259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Пластические массы, их виды </w:t>
            </w:r>
          </w:p>
          <w:p w:rsidR="00830351" w:rsidRPr="00C531DD" w:rsidRDefault="00830351" w:rsidP="00601A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(пластилин, пластика и </w:t>
            </w:r>
            <w:proofErr w:type="gram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Свойства пластических </w:t>
            </w:r>
            <w:proofErr w:type="spell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</w:t>
            </w:r>
            <w:proofErr w:type="gram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М</w:t>
            </w:r>
            <w:proofErr w:type="gram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атериалы</w:t>
            </w:r>
            <w:proofErr w:type="spell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для лепки (пластилин, пластические ма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с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сы). Сво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й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ства пластических масс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601A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технологические операции ручной обработки пластических масс: разметка деталей на глаз, выделение деталей (о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резание, отрывание), формообразование деталей (сминание, скатывание, скручив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и др.), сборка изделия. </w:t>
            </w:r>
            <w:r w:rsidRPr="00C531DD">
              <w:rPr>
                <w:rFonts w:ascii="Times New Roman" w:eastAsia="Calibri" w:hAnsi="Times New Roman" w:cs="Times New Roman"/>
                <w:sz w:val="24"/>
                <w:szCs w:val="24"/>
              </w:rPr>
              <w:t>Изделие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. Основа и детали изделия. Понятие «технол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о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гия»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601AF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соединения деталей  в изделии: с помощью пл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стилина, скручивание.  Приемы изготовления изделий д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ступной по сложности формы из них: разметка на глаз  и от руки, отделение части (стекой, отрыванием), придание формы. </w:t>
            </w:r>
            <w:r w:rsidRPr="00C531D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ормообраз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о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вание деталей изделия из пластилина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601AF5">
            <w:pPr>
              <w:spacing w:after="0"/>
              <w:ind w:left="135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объемные конструкции из пластических масс. Бережное, экономное  и рациональное использование о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рабатываемых материалов. Образец, анализ ко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образцов изделий, изготовление изделий по образцу, р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сунку. Рабочее место, его организация в зависимости от вида работы.  Рациональное размещение  на р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бочем месте материалов  и инструментов, поддержание порядка во вр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 работы, уборка по окончании работы. Рационал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и безопасное использование и хранение инструментов </w:t>
            </w:r>
            <w:r w:rsidRPr="00C531DD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C531D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C531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емная композиция. Групповая творческая работа – проект.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601AF5">
            <w:pPr>
              <w:spacing w:after="43" w:line="259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родных и знакомых. </w:t>
            </w:r>
          </w:p>
          <w:p w:rsidR="00830351" w:rsidRPr="00C531DD" w:rsidRDefault="00830351" w:rsidP="00601AF5">
            <w:pPr>
              <w:spacing w:after="0" w:line="291" w:lineRule="auto"/>
              <w:ind w:left="15" w:righ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Профессии, связанные  с изучаемыми материалами  и производствами. </w:t>
            </w:r>
          </w:p>
          <w:p w:rsidR="00830351" w:rsidRPr="00C531DD" w:rsidRDefault="00830351" w:rsidP="00601AF5">
            <w:pPr>
              <w:spacing w:after="0" w:line="291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распространенные виды бумаги, свойства. </w:t>
            </w:r>
          </w:p>
          <w:p w:rsidR="00830351" w:rsidRPr="000E17B7" w:rsidRDefault="00830351" w:rsidP="00601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способы обработки бумаги различных видов: сгибание и складывание, сминание, обрывание. Подготовка к работе. Рабочее место, его организация  в зависим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от вида работы.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601AF5" w:rsidRDefault="00830351" w:rsidP="00601AF5">
            <w:pPr>
              <w:spacing w:after="0" w:line="29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понятие о видах картона, их разн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образии. Наиболее распространенные виды картона. Их общие свойства.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601AF5" w:rsidRDefault="00830351" w:rsidP="00601AF5">
            <w:pPr>
              <w:spacing w:after="0" w:line="273" w:lineRule="auto"/>
              <w:ind w:left="15" w:right="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праздники народов России, ремесла, обычаи. Основные технологич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операции ручной обработки материалов. </w:t>
            </w:r>
            <w:proofErr w:type="gram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способы обработки бумаги ра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видов: сгибание и складывание).</w:t>
            </w:r>
            <w:proofErr w:type="gramEnd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разме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деталей:  на глаз, от руки.  Чтение условных графич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изображений, называние операций, способов и при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 работы, последовательности изготовления изд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лий.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(</w:t>
            </w:r>
            <w:proofErr w:type="spellStart"/>
            <w:proofErr w:type="gramStart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C</w:t>
            </w:r>
            <w:proofErr w:type="gram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оставление</w:t>
            </w:r>
            <w:proofErr w:type="spell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композиций из несло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ж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ной сложенной детали)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601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объемные конструкции из б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   и способы их </w:t>
            </w:r>
            <w:proofErr w:type="spell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</w:t>
            </w:r>
            <w:proofErr w:type="gram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С</w:t>
            </w:r>
            <w:proofErr w:type="gram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гибание</w:t>
            </w:r>
            <w:proofErr w:type="spell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складывание бумаги (Основные фо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р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мы оригами и их преобразование)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601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 с опорой на рису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ки, простейшую схему. Взаимосвязь выполняемого действия и </w:t>
            </w:r>
            <w:proofErr w:type="spell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gram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С</w:t>
            </w:r>
            <w:proofErr w:type="gram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кладывание</w:t>
            </w:r>
            <w:proofErr w:type="spell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бумажной детали гармо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ш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кой.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601AF5">
            <w:pPr>
              <w:spacing w:after="0" w:line="296" w:lineRule="auto"/>
              <w:ind w:left="15" w:right="6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Профессии, связанные  с изучаемыми материалами  и производствами. </w:t>
            </w:r>
          </w:p>
          <w:p w:rsidR="00830351" w:rsidRPr="00601AF5" w:rsidRDefault="00830351" w:rsidP="00601AF5">
            <w:pPr>
              <w:spacing w:after="0" w:line="264" w:lineRule="auto"/>
              <w:ind w:left="15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приспособления (ножницы), их правил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ное, рациональное и бе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опасное использование.  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Режущий инструмент ножницы. Их назначение, конструкция. Прав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пользования.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601AF5" w:rsidRDefault="00830351" w:rsidP="00601AF5">
            <w:pPr>
              <w:spacing w:after="0" w:line="273" w:lineRule="auto"/>
              <w:ind w:left="1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способы обработки бумаги различных видов. Резание бумаги ножн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цами.  Правила безопасной работы, передачи и хранения ножниц. Способы соед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деталей  в изделии: с помощью клея.  Приемы и правила аккуратной работы с клеем. 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601AF5">
            <w:pPr>
              <w:spacing w:after="42" w:line="259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конструктивных</w:t>
            </w:r>
            <w:proofErr w:type="gramEnd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0351" w:rsidRPr="000E17B7" w:rsidRDefault="00830351" w:rsidP="00601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бумаги  при изготовлении и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делий. Чтение условных графических изо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ражений (называние операций, способов и приемов работы, последовательности изготовл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изделий</w:t>
            </w:r>
            <w:proofErr w:type="gram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Р</w:t>
            </w:r>
            <w:proofErr w:type="gram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езаная аппликация.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601AF5">
            <w:pPr>
              <w:spacing w:after="0" w:line="301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и праздники народов России, обычаи. </w:t>
            </w:r>
          </w:p>
          <w:p w:rsidR="00830351" w:rsidRPr="000E17B7" w:rsidRDefault="00830351" w:rsidP="00601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Инструменты и приспособления (шаблон), их правильное, рациональное и безопасное использование.  Бережное, эк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номное  и рациональное использование обрабатываемых </w:t>
            </w:r>
            <w:proofErr w:type="spell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proofErr w:type="gram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Ш</w:t>
            </w:r>
            <w:proofErr w:type="gram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аблон</w:t>
            </w:r>
            <w:proofErr w:type="spell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– приспособление для разметки дет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а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лей. Разметка по шаблону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601AF5">
            <w:pPr>
              <w:spacing w:after="0" w:line="272" w:lineRule="auto"/>
              <w:ind w:left="15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конструктивных особенн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материалов  при изготовлении изд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лий. Способы разметки деталей:  </w:t>
            </w:r>
          </w:p>
          <w:p w:rsidR="00830351" w:rsidRPr="00C531DD" w:rsidRDefault="00830351" w:rsidP="00601AF5">
            <w:pPr>
              <w:spacing w:after="0" w:line="275" w:lineRule="auto"/>
              <w:ind w:left="15"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шаблону. Правила экономной и акк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ратной разметки.  Способы соединения д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талей  в изделии: с помощью клея. Приемы и правила аккуратной работы с клеем. </w:t>
            </w:r>
          </w:p>
          <w:p w:rsidR="00830351" w:rsidRPr="000E17B7" w:rsidRDefault="00830351" w:rsidP="00601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D">
              <w:rPr>
                <w:rFonts w:ascii="Times New Roman" w:eastAsia="Calibri" w:hAnsi="Times New Roman" w:cs="Times New Roman"/>
                <w:sz w:val="24"/>
                <w:szCs w:val="24"/>
              </w:rPr>
              <w:t>Разметка по шаблону и вырезание нескол</w:t>
            </w:r>
            <w:r w:rsidRPr="00C531D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531DD">
              <w:rPr>
                <w:rFonts w:ascii="Times New Roman" w:eastAsia="Calibri" w:hAnsi="Times New Roman" w:cs="Times New Roman"/>
                <w:sz w:val="24"/>
                <w:szCs w:val="24"/>
              </w:rPr>
              <w:t>ких деталей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601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условных графических изображений (называние операций, способов и приемов работы, последовательности изготовления изделий)</w:t>
            </w:r>
            <w:proofErr w:type="gram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П</w:t>
            </w:r>
            <w:proofErr w:type="gram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реобразование правильных форм в неправильные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601AF5">
            <w:pPr>
              <w:spacing w:after="11" w:line="283" w:lineRule="auto"/>
              <w:ind w:left="15" w:right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соответствующих инструме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 способов обработки материалов  в зависимости от их свойств  и видов изделий. Способы соединения деталей  в изд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лиях из разных материалов.  </w:t>
            </w:r>
          </w:p>
          <w:p w:rsidR="00830351" w:rsidRPr="00C531DD" w:rsidRDefault="00830351" w:rsidP="00601AF5">
            <w:pPr>
              <w:spacing w:after="0" w:line="252" w:lineRule="auto"/>
              <w:ind w:left="15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Образец, анализ конструкции образцов изделий, изгото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изделий по образцу, рисунку. Простые и объемные конструкции из разных материалов. Конструиров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модели (на плоскости). Взаимосвязь выполняемого де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ствия и результата. </w:t>
            </w:r>
          </w:p>
          <w:p w:rsidR="00830351" w:rsidRPr="000E17B7" w:rsidRDefault="00830351" w:rsidP="00601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601AF5" w:rsidRDefault="00830351" w:rsidP="00601AF5">
            <w:pPr>
              <w:spacing w:after="39" w:line="261" w:lineRule="auto"/>
              <w:ind w:left="15"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Элементарное прогнозирование порядка действий в зав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от желаемого (н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обходимого) результата, выбор способа работы в зависимости  от требуемого резул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 (замысла)</w:t>
            </w:r>
            <w:proofErr w:type="gram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proofErr w:type="gram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зготовление деталей по шаблону из тонкого картона.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222F56">
            <w:pPr>
              <w:spacing w:after="0" w:line="29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праздники народов России, р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месла, обычаи.  </w:t>
            </w:r>
          </w:p>
          <w:p w:rsidR="00830351" w:rsidRPr="00C531DD" w:rsidRDefault="00830351" w:rsidP="00222F56">
            <w:pPr>
              <w:spacing w:after="24" w:line="273" w:lineRule="auto"/>
              <w:ind w:left="15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тканя</w:t>
            </w:r>
            <w:proofErr w:type="gram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текстиле), их получении  и свойствах: виды тканей (льняные, хлопчатобумажные, шерст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ные, шелковые), сферы использования. </w:t>
            </w:r>
          </w:p>
          <w:p w:rsidR="00830351" w:rsidRPr="000E17B7" w:rsidRDefault="00830351" w:rsidP="00222F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 при работе с тканями.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222F56">
            <w:pPr>
              <w:spacing w:after="0" w:line="282" w:lineRule="auto"/>
              <w:ind w:left="15" w:righ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инструменты  и приспособления (иглы, була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ки, наперстки и другие). Отмеривание и заправка нитки  в иголку. </w:t>
            </w:r>
          </w:p>
          <w:p w:rsidR="00830351" w:rsidRPr="00222F56" w:rsidRDefault="00830351" w:rsidP="00222F56">
            <w:pPr>
              <w:spacing w:after="23" w:line="272" w:lineRule="auto"/>
              <w:ind w:left="15" w:righ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иглы, история, использование, разнообразие, назначение, правила хр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 (в игольницах, футлярах), правила безопасного использования.</w:t>
            </w:r>
            <w:proofErr w:type="gramEnd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ручных сте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 и строчек.</w:t>
            </w:r>
            <w:r w:rsidRPr="00C53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Строчка прямого стежка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222F56" w:rsidRDefault="00830351" w:rsidP="00222F56">
            <w:pPr>
              <w:spacing w:after="0" w:line="292" w:lineRule="auto"/>
              <w:ind w:left="15" w:righ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Традиционные вышивки народов России. Изделия 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текстиля  с вышивкой. 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Вышивка – способ о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т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делки изделий. Мережка (осыпание края загото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ки из ткани)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4A7615">
            <w:pPr>
              <w:spacing w:after="19" w:line="277" w:lineRule="auto"/>
              <w:ind w:left="15" w:right="66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Строчка прямого стежка. Подбор с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ответствующих инструментов и способов обработки материалов  в зависимости от их свойств  и видов изд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лий.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C531DD" w:rsidRDefault="00830351" w:rsidP="00222F56">
            <w:pPr>
              <w:spacing w:after="0" w:line="251" w:lineRule="auto"/>
              <w:ind w:left="15"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соединения деталей  в изделии: сшивание. </w:t>
            </w:r>
          </w:p>
          <w:p w:rsidR="00830351" w:rsidRPr="00222F56" w:rsidRDefault="00830351" w:rsidP="00222F56">
            <w:pPr>
              <w:spacing w:after="0" w:line="291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дополнительных отдело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материалов.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изделия или его деталей 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(вышивка, апплик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ция)</w:t>
            </w:r>
            <w:proofErr w:type="gramStart"/>
            <w:r w:rsidRPr="00C5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О</w:t>
            </w:r>
            <w:proofErr w:type="gramEnd"/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тделка швейного изделия (салфетки, закладки) стро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ч</w:t>
            </w:r>
            <w:r w:rsidRPr="00C531DD">
              <w:rPr>
                <w:rFonts w:ascii="Times New Roman" w:eastAsia="Calibri" w:hAnsi="Times New Roman" w:cs="Times New Roman"/>
                <w:color w:val="000000"/>
                <w:sz w:val="24"/>
              </w:rPr>
              <w:t>ками прямого стежка.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601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</w:t>
            </w:r>
            <w:proofErr w:type="spellStart"/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gramStart"/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ворческая</w:t>
            </w:r>
            <w:proofErr w:type="spellEnd"/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работа. Подбор с</w:t>
            </w: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ответствующих инструментов и способов обработки мат</w:t>
            </w: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риалов в зависимости от их свойств и видов изделий. И</w:t>
            </w: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струменты и приспособления, их правильное, рационал</w:t>
            </w: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и безопасное использование.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830351" w:rsidRPr="000E17B7" w:rsidTr="0083035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</w:t>
            </w: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51" w:rsidRPr="000E17B7" w:rsidRDefault="00830351" w:rsidP="000E17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</w:tbl>
    <w:p w:rsidR="000E17B7" w:rsidRDefault="000E17B7" w:rsidP="00EB4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17B7" w:rsidRDefault="000E17B7" w:rsidP="00EB4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КЛАСС</w:t>
      </w:r>
    </w:p>
    <w:tbl>
      <w:tblPr>
        <w:tblW w:w="988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6312"/>
        <w:gridCol w:w="995"/>
        <w:gridCol w:w="1706"/>
      </w:tblGrid>
      <w:tr w:rsidR="00830351" w:rsidTr="00830351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30351" w:rsidRDefault="00830351" w:rsidP="000E17B7">
            <w:pPr>
              <w:spacing w:after="0"/>
              <w:ind w:left="135"/>
            </w:pPr>
          </w:p>
        </w:tc>
        <w:tc>
          <w:tcPr>
            <w:tcW w:w="6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30351" w:rsidRDefault="00830351" w:rsidP="000E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0351" w:rsidRDefault="00830351" w:rsidP="000E17B7">
            <w:pPr>
              <w:spacing w:after="0"/>
              <w:ind w:left="135"/>
            </w:pP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30351" w:rsidTr="00830351">
        <w:trPr>
          <w:trHeight w:val="595"/>
          <w:tblCellSpacing w:w="20" w:type="nil"/>
        </w:trPr>
        <w:tc>
          <w:tcPr>
            <w:tcW w:w="0" w:type="auto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830351" w:rsidRDefault="00830351" w:rsidP="000E17B7"/>
        </w:tc>
        <w:tc>
          <w:tcPr>
            <w:tcW w:w="6312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830351" w:rsidRDefault="00830351" w:rsidP="000E17B7"/>
        </w:tc>
        <w:tc>
          <w:tcPr>
            <w:tcW w:w="99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0351" w:rsidRDefault="00830351" w:rsidP="000E17B7">
            <w:pPr>
              <w:spacing w:after="0"/>
              <w:ind w:left="135"/>
            </w:pPr>
          </w:p>
        </w:tc>
        <w:tc>
          <w:tcPr>
            <w:tcW w:w="1706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</w:tr>
      <w:tr w:rsidR="00830351" w:rsidRPr="005C618F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601AF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профессии, правила мастера.Культурные традиции. 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5C618F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5C618F">
              <w:rPr>
                <w:rFonts w:ascii="Times New Roman" w:hAnsi="Times New Roman"/>
                <w:color w:val="000000"/>
                <w:sz w:val="24"/>
              </w:rPr>
              <w:t xml:space="preserve"> в пе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вом классе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  <w:jc w:val="center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RPr="005C618F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601AF5">
            <w:pPr>
              <w:spacing w:after="0"/>
              <w:ind w:left="135"/>
              <w:jc w:val="both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сти: цвет, форма, размер. Общее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>. Изготовление изделий с учетом данного принципа.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  <w:jc w:val="center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601AF5">
            <w:pPr>
              <w:spacing w:after="0"/>
              <w:ind w:left="135"/>
              <w:jc w:val="both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позиции</w:t>
            </w:r>
            <w:r>
              <w:rPr>
                <w:rFonts w:ascii="Times New Roman" w:hAnsi="Times New Roman"/>
                <w:color w:val="000000"/>
                <w:sz w:val="24"/>
              </w:rPr>
              <w:t>, тон в композ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ции.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RPr="005C618F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601AF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технологическом процессе: ан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лиз устройства и назначение изделия, выстраивание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следовательности практических действий и  технолог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ческих операций, подбор материалов и инструментов, экономная разметка, обработка с целью получения дет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лей, сборка, отделка изделия, проверка изделия в 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ствии, внесение необходимых дополнений и изменений. 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5C618F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5C618F">
              <w:rPr>
                <w:rFonts w:ascii="Times New Roman" w:hAnsi="Times New Roman"/>
                <w:color w:val="000000"/>
                <w:sz w:val="24"/>
              </w:rPr>
              <w:t>, вертикал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ь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ная, горизо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тальная)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  <w:jc w:val="center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RPr="005C618F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601AF5">
            <w:pPr>
              <w:spacing w:after="0"/>
              <w:ind w:left="135"/>
              <w:jc w:val="both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  <w:jc w:val="center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601AF5">
            <w:pPr>
              <w:spacing w:after="0"/>
              <w:ind w:left="135"/>
              <w:jc w:val="both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601AF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601AF5">
            <w:pPr>
              <w:spacing w:after="0"/>
              <w:ind w:left="135"/>
              <w:jc w:val="both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дов бумаги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601AF5">
            <w:pPr>
              <w:spacing w:after="0"/>
              <w:ind w:left="135"/>
              <w:jc w:val="both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601AF5">
            <w:pPr>
              <w:spacing w:after="0"/>
              <w:ind w:left="135"/>
              <w:jc w:val="both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ботки материалов (общее представление)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струмент. Понятие «чертеж». Линии чертежа (основная то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стая, тонкая, штрих и два пунктира)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тира)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RPr="00AD1DE9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прямоугольника от двух прямых углов. 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Ра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 xml:space="preserve">метка прямоугольных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стейших черт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жей, эскизов.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Pr="00AD1DE9" w:rsidRDefault="00830351" w:rsidP="000E17B7">
            <w:pPr>
              <w:spacing w:after="0"/>
              <w:ind w:left="135"/>
              <w:jc w:val="center"/>
            </w:pPr>
            <w:r w:rsidRPr="00AD1D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Pr="00AD1DE9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RPr="00AD1DE9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Pr="00AD1DE9" w:rsidRDefault="00830351" w:rsidP="000E17B7">
            <w:pPr>
              <w:spacing w:after="0"/>
            </w:pPr>
            <w:r w:rsidRPr="00AD1DE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Pr="00AD1DE9" w:rsidRDefault="00830351" w:rsidP="000E17B7">
            <w:pPr>
              <w:spacing w:after="0"/>
              <w:ind w:left="135"/>
              <w:jc w:val="center"/>
            </w:pPr>
            <w:r w:rsidRPr="00AD1D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Pr="00AD1DE9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Pr="00AD1DE9" w:rsidRDefault="00830351" w:rsidP="000E17B7">
            <w:pPr>
              <w:spacing w:after="0"/>
            </w:pPr>
            <w:r w:rsidRPr="00AD1DE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струмент. Разметка прямоугольных деталей по угольнику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чение секторов из круга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 xml:space="preserve">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RPr="005C618F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5C618F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5C618F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  <w:r>
              <w:rPr>
                <w:rFonts w:ascii="Times New Roman" w:hAnsi="Times New Roman"/>
                <w:color w:val="000000"/>
                <w:sz w:val="24"/>
              </w:rPr>
              <w:t>. Использование соответствующих способов обработки материалов в 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висимости от вида и назначения изделия.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  <w:jc w:val="center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RPr="005C618F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5C618F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  <w:jc w:val="center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RPr="005C618F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лей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  <w:jc w:val="center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талей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чения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764F52" w:rsidRDefault="00830351" w:rsidP="000E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RPr="00764F52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Стро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ткани: поперечное и продольное направление нитей. 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териалы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Pr="00764F52" w:rsidRDefault="00830351" w:rsidP="000E17B7">
            <w:pPr>
              <w:spacing w:after="0"/>
              <w:ind w:left="135"/>
              <w:jc w:val="center"/>
            </w:pPr>
            <w:r w:rsidRPr="00764F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Pr="00764F52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RPr="00764F52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Pr="00764F52" w:rsidRDefault="00830351" w:rsidP="000E17B7">
            <w:pPr>
              <w:spacing w:after="0"/>
            </w:pPr>
            <w:r w:rsidRPr="00764F5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Виды ниток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(швейные мулине)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. Их назначение, испол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ь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зование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Pr="00764F52" w:rsidRDefault="00830351" w:rsidP="000E17B7">
            <w:pPr>
              <w:spacing w:after="0"/>
              <w:ind w:left="135"/>
              <w:jc w:val="center"/>
            </w:pPr>
            <w:r w:rsidRPr="00764F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Pr="00764F52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Pr="00764F52" w:rsidRDefault="00830351" w:rsidP="000E17B7">
            <w:pPr>
              <w:spacing w:after="0"/>
            </w:pPr>
            <w:r w:rsidRPr="00764F5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5C618F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5C618F">
              <w:rPr>
                <w:rFonts w:ascii="Times New Roman" w:hAnsi="Times New Roman"/>
                <w:color w:val="000000"/>
                <w:sz w:val="24"/>
              </w:rPr>
              <w:t xml:space="preserve"> з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крепление нитки на ткани. Зашивания разреза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764F52" w:rsidRDefault="00830351" w:rsidP="000E17B7">
            <w:pPr>
              <w:spacing w:after="0"/>
              <w:ind w:left="135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764F52" w:rsidRDefault="00830351" w:rsidP="000E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лия по лекалу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RPr="00764F52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Default="00830351" w:rsidP="000E1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кой вышивкой</w:t>
            </w:r>
            <w:r>
              <w:rPr>
                <w:rFonts w:ascii="Times New Roman" w:hAnsi="Times New Roman"/>
                <w:color w:val="000000"/>
                <w:sz w:val="24"/>
              </w:rPr>
              <w:t>. Технологическая последовательность изготовления 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сложного швейного изделия: разметка деталей, выкра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вание деталей, отделка деталей, сш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вание деталей.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Pr="00764F52" w:rsidRDefault="00830351" w:rsidP="000E17B7">
            <w:pPr>
              <w:spacing w:after="0"/>
              <w:ind w:left="135"/>
              <w:jc w:val="center"/>
            </w:pPr>
            <w:r w:rsidRPr="00764F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Pr="00764F52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RPr="00764F52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Pr="00764F52" w:rsidRDefault="00830351" w:rsidP="000E17B7">
            <w:pPr>
              <w:spacing w:after="0"/>
            </w:pPr>
            <w:r w:rsidRPr="00764F5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Творческая работа.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Pr="00764F52" w:rsidRDefault="00830351" w:rsidP="000E17B7">
            <w:pPr>
              <w:spacing w:after="0"/>
              <w:ind w:left="135"/>
              <w:jc w:val="center"/>
            </w:pPr>
            <w:r w:rsidRPr="00764F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Pr="00764F52" w:rsidRDefault="00830351" w:rsidP="000E17B7">
            <w:pPr>
              <w:spacing w:after="0"/>
              <w:ind w:left="135"/>
              <w:jc w:val="center"/>
            </w:pPr>
            <w:r w:rsidRPr="00764F5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830351" w:rsidRPr="004A08DC" w:rsidTr="0083035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30351" w:rsidRPr="00764F52" w:rsidRDefault="00830351" w:rsidP="000E17B7">
            <w:pPr>
              <w:spacing w:after="0"/>
            </w:pPr>
            <w:r w:rsidRPr="00764F5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12" w:type="dxa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кой вышивкой</w:t>
            </w:r>
            <w:r>
              <w:rPr>
                <w:rFonts w:ascii="Times New Roman" w:hAnsi="Times New Roman"/>
                <w:color w:val="000000"/>
                <w:sz w:val="24"/>
              </w:rPr>
              <w:t>. Технологическая последовательность изготовления 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сложного швейного изделия: разметка деталей, выкра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вание деталей, отделка деталей, сш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вание деталей.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Pr="00764F52" w:rsidRDefault="00830351" w:rsidP="000E17B7">
            <w:pPr>
              <w:spacing w:after="0"/>
              <w:ind w:left="135"/>
              <w:jc w:val="center"/>
            </w:pPr>
            <w:r w:rsidRPr="00764F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Pr="00764F52" w:rsidRDefault="00830351" w:rsidP="000E17B7">
            <w:pPr>
              <w:spacing w:after="0"/>
              <w:ind w:left="135"/>
              <w:jc w:val="center"/>
            </w:pPr>
          </w:p>
        </w:tc>
      </w:tr>
      <w:tr w:rsidR="00830351" w:rsidRPr="004A08DC" w:rsidTr="0083035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830351" w:rsidRPr="005C618F" w:rsidRDefault="00830351" w:rsidP="000E17B7">
            <w:pPr>
              <w:spacing w:after="0"/>
              <w:ind w:left="135"/>
            </w:pPr>
            <w:r w:rsidRPr="005C61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5C618F">
              <w:rPr>
                <w:rFonts w:ascii="Times New Roman" w:hAnsi="Times New Roman"/>
                <w:color w:val="000000"/>
                <w:sz w:val="24"/>
              </w:rPr>
              <w:t>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30351" w:rsidRPr="004A08DC" w:rsidRDefault="00830351" w:rsidP="000E17B7">
            <w:pPr>
              <w:spacing w:after="0"/>
              <w:ind w:left="135"/>
              <w:jc w:val="center"/>
            </w:pPr>
            <w:r w:rsidRPr="004A08DC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0351" w:rsidRPr="004A08DC" w:rsidRDefault="00830351" w:rsidP="000E17B7">
            <w:pPr>
              <w:spacing w:after="0"/>
              <w:ind w:left="135"/>
              <w:jc w:val="center"/>
            </w:pPr>
            <w:r w:rsidRPr="004A08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0E17B7" w:rsidRDefault="000E17B7" w:rsidP="00EB4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17B7" w:rsidRDefault="000E17B7" w:rsidP="00EB4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 КЛАСС</w:t>
      </w:r>
    </w:p>
    <w:tbl>
      <w:tblPr>
        <w:tblStyle w:val="a9"/>
        <w:tblW w:w="10207" w:type="dxa"/>
        <w:tblInd w:w="-318" w:type="dxa"/>
        <w:tblLook w:val="04A0" w:firstRow="1" w:lastRow="0" w:firstColumn="1" w:lastColumn="0" w:noHBand="0" w:noVBand="1"/>
      </w:tblPr>
      <w:tblGrid>
        <w:gridCol w:w="702"/>
        <w:gridCol w:w="7521"/>
        <w:gridCol w:w="1230"/>
        <w:gridCol w:w="754"/>
      </w:tblGrid>
      <w:tr w:rsidR="00830351" w:rsidRPr="00CD5609" w:rsidTr="00830351">
        <w:tc>
          <w:tcPr>
            <w:tcW w:w="702" w:type="dxa"/>
          </w:tcPr>
          <w:p w:rsidR="00830351" w:rsidRPr="00CD5609" w:rsidRDefault="00830351" w:rsidP="00CD5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30" w:type="dxa"/>
          </w:tcPr>
          <w:p w:rsidR="00830351" w:rsidRPr="00CD5609" w:rsidRDefault="00830351" w:rsidP="00CD5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54" w:type="dxa"/>
          </w:tcPr>
          <w:p w:rsidR="00830351" w:rsidRPr="00CD5609" w:rsidRDefault="00830351" w:rsidP="00CD5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spellEnd"/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1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ОТ и ТБ. Непрерывность процесса деятел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ностного освоения мира человеком и создания культуры.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>Материальные и духовные потребности человека как движущие силы прогресса.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1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творческой трудовой деятельности 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br/>
              <w:t>в современных условиях. Разнообразие предметов рук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творного мира: архитектура, техника, предметы быта и декоративно-прикладного и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кусства.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1" w:type="dxa"/>
          </w:tcPr>
          <w:p w:rsidR="00830351" w:rsidRPr="00CD5609" w:rsidRDefault="00830351" w:rsidP="00601AF5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 xml:space="preserve">Мир профессий. Современные производства и профессии, связанные с обработкой материалов, аналогичных </w:t>
            </w:r>
            <w:proofErr w:type="gramStart"/>
            <w:r w:rsidRPr="00CD5609">
              <w:t>используемым</w:t>
            </w:r>
            <w:proofErr w:type="gramEnd"/>
            <w:r w:rsidRPr="00CD5609">
              <w:t xml:space="preserve"> на уроках труда (технологии). </w:t>
            </w:r>
          </w:p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1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 xml:space="preserve">Общие правила создания предметов рукотворного мира: соответствие формы, размеров, материала и внешнего оформления изделия 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br/>
              <w:t>его назначению.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 xml:space="preserve">Стилевая гармония в предметном ансамбле, гармония предметной и окружающей среды (общее представление). 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1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Мир современной техники. Информационно-коммуникационные те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нологии в жизни современного ч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 xml:space="preserve">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 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 xml:space="preserve">Бережное и внимательное отношение к природе как источнику сырьевых ресурсов и идей для технологий будущего. 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 xml:space="preserve">Элементарная творческая и проектная деятельность. Коллективные, групповые и </w:t>
            </w:r>
            <w:proofErr w:type="gramStart"/>
            <w:r w:rsidRPr="00CD5609">
              <w:t>индивидуальные проекты</w:t>
            </w:r>
            <w:proofErr w:type="gramEnd"/>
            <w:r w:rsidRPr="00CD5609">
              <w:t xml:space="preserve"> в рамках изучаемой тематики. 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21" w:type="dxa"/>
          </w:tcPr>
          <w:p w:rsidR="00830351" w:rsidRPr="00CD5609" w:rsidRDefault="00830351" w:rsidP="00601AF5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 xml:space="preserve">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 </w:t>
            </w:r>
          </w:p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 xml:space="preserve">Некоторые (доступные в обработке) виды искусственных </w:t>
            </w:r>
            <w:r w:rsidRPr="00CD5609">
              <w:br/>
              <w:t xml:space="preserve">и синтетических материалов. 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 xml:space="preserve">Разнообразие технологий и способов обработки материалов в различных видах изделий, сравнительный анализ технологий </w:t>
            </w:r>
            <w:r w:rsidRPr="00CD5609">
              <w:br/>
              <w:t xml:space="preserve">при использовании того или иного материала (например, аппликация </w:t>
            </w:r>
            <w:r w:rsidRPr="00CD5609">
              <w:br/>
              <w:t xml:space="preserve">из бумаги и ткани, коллаж и другие). 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 xml:space="preserve">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</w:t>
            </w:r>
            <w:r w:rsidRPr="00CD5609">
              <w:br/>
              <w:t xml:space="preserve">от назначения изделия. 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1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(циркуль, угольник, ка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целярский нож, шило и другие), знание приемов их раци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br/>
              <w:t>и безопасного использования.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 xml:space="preserve">Рицовка. Изготовление объемных изделий из разверток. Преобразование разверток несложных форм. 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 xml:space="preserve">Технология обработки бумаги и картона. Виды картона (гофрированный, толстый, тонкий, цветной и другой). 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 xml:space="preserve">Чтение и построение простого чертежа (эскиза) развертки изделия. Разметка деталей с использованием простейших чертежей, эскизов. 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 xml:space="preserve">Решение задач на внесение необходимых дополнений и изменений в схему, чертеж, эскиз. Выполнение измерений, расчетов, несложных построений. 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21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Выполнение рицовки на картоне с помощью канцелярского ножа, в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полнение отверстий шилом.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21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текстильных материалов. Использование тр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котажа и нетканых материалов для изготовления изделий.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 xml:space="preserve">Использование вариантов строчки косого стежка (крестик, стебельчатая и другие) и (или) петельной строчки для соединения деталей изделия и отделки. 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>Пришивание пуговиц (с двумя – четырьмя отверстиями).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21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Изготовление швейных изделий из нескольких деталей.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21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дополнительных материалов. Комбинир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вание разных материалов в одном изделии.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521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изделий из различных материалов, в том числе с использованием конструктора по заданным условиям (технико-технологическим, функци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нальным, декоративно-художественным).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 xml:space="preserve">Способы подвижного и неподвижного соединения деталей набора конструктора, их использование в изделиях, жесткость </w:t>
            </w:r>
            <w:r w:rsidRPr="00CD5609">
              <w:br/>
              <w:t xml:space="preserve">и устойчивость конструкции. 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 xml:space="preserve">Использование измерений </w:t>
            </w:r>
            <w:r w:rsidRPr="00CD5609">
              <w:br/>
              <w:t xml:space="preserve">и построений для решения практических задач. Решение задач на мысленную трансформацию трехмерной конструкции в развертку (и наоборот). 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 xml:space="preserve"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21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Творческая работа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proofErr w:type="gramStart"/>
            <w:r w:rsidRPr="00CD5609">
              <w:t>Работа с доступной информацией (книги, музеи, беседы (мастер-классы) с мастерами, Интернет, видео, DVD).</w:t>
            </w:r>
            <w:proofErr w:type="gramEnd"/>
            <w:r w:rsidRPr="00CD5609">
              <w:t xml:space="preserve"> Работа с текстовым редактором </w:t>
            </w:r>
            <w:proofErr w:type="spellStart"/>
            <w:r w:rsidRPr="00CD5609">
              <w:t>MicrosoftWord</w:t>
            </w:r>
            <w:proofErr w:type="spellEnd"/>
            <w:r w:rsidRPr="00CD5609">
              <w:t xml:space="preserve"> или другим. 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02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:rsidR="00830351" w:rsidRPr="00CD5609" w:rsidRDefault="00830351" w:rsidP="00CD5609">
            <w:pPr>
              <w:pStyle w:val="aff1"/>
              <w:widowControl w:val="0"/>
              <w:suppressAutoHyphens/>
              <w:spacing w:beforeAutospacing="0" w:afterAutospacing="0"/>
            </w:pPr>
            <w:r w:rsidRPr="00CD5609">
              <w:t>ОБ</w:t>
            </w:r>
            <w:r>
              <w:t>ЩЕЕ КОЛИЧЕСТВО ЧАСОВ ПО ПРОГРАМ</w:t>
            </w:r>
            <w:r w:rsidRPr="00CD5609">
              <w:t>МЕ</w:t>
            </w:r>
          </w:p>
        </w:tc>
        <w:tc>
          <w:tcPr>
            <w:tcW w:w="1230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4" w:type="dxa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17B7" w:rsidRDefault="000E17B7" w:rsidP="00CD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 КЛАСС</w:t>
      </w:r>
    </w:p>
    <w:tbl>
      <w:tblPr>
        <w:tblStyle w:val="a9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813"/>
        <w:gridCol w:w="1030"/>
      </w:tblGrid>
      <w:tr w:rsidR="00830351" w:rsidRPr="00CD5609" w:rsidTr="00830351">
        <w:trPr>
          <w:trHeight w:val="478"/>
        </w:trPr>
        <w:tc>
          <w:tcPr>
            <w:tcW w:w="675" w:type="dxa"/>
            <w:vMerge w:val="restart"/>
            <w:hideMark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D5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D5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30" w:type="dxa"/>
            <w:vMerge w:val="restart"/>
            <w:hideMark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gridSpan w:val="2"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830351" w:rsidRPr="00CD5609" w:rsidTr="00830351">
        <w:tc>
          <w:tcPr>
            <w:tcW w:w="675" w:type="dxa"/>
            <w:vMerge/>
            <w:hideMark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vMerge/>
            <w:hideMark/>
          </w:tcPr>
          <w:p w:rsidR="00830351" w:rsidRPr="00CD5609" w:rsidRDefault="00830351" w:rsidP="00601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hideMark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30" w:type="dxa"/>
            <w:hideMark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</w:t>
            </w:r>
            <w:r w:rsidRPr="00C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работы</w:t>
            </w: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  <w:hideMark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hideMark/>
          </w:tcPr>
          <w:p w:rsidR="00830351" w:rsidRPr="00CD5609" w:rsidRDefault="00830351" w:rsidP="004A7615">
            <w:pPr>
              <w:pStyle w:val="a7"/>
              <w:widowControl/>
              <w:ind w:left="0" w:firstLine="0"/>
              <w:rPr>
                <w:sz w:val="24"/>
                <w:szCs w:val="24"/>
                <w:lang w:eastAsia="ru-RU"/>
              </w:rPr>
            </w:pPr>
            <w:r w:rsidRPr="00CD5609">
              <w:rPr>
                <w:sz w:val="24"/>
                <w:szCs w:val="24"/>
                <w:lang w:eastAsia="ru-RU"/>
              </w:rPr>
              <w:t>Вводный инструктаж по ОТ и ТБ. Современные требования к те</w:t>
            </w:r>
            <w:r w:rsidRPr="00CD5609">
              <w:rPr>
                <w:sz w:val="24"/>
                <w:szCs w:val="24"/>
                <w:lang w:eastAsia="ru-RU"/>
              </w:rPr>
              <w:t>х</w:t>
            </w:r>
            <w:r w:rsidRPr="00CD5609">
              <w:rPr>
                <w:sz w:val="24"/>
                <w:szCs w:val="24"/>
                <w:lang w:eastAsia="ru-RU"/>
              </w:rPr>
              <w:t>ническим устройствам (экологичность, безопасность, эргономи</w:t>
            </w:r>
            <w:r w:rsidRPr="00CD5609">
              <w:rPr>
                <w:sz w:val="24"/>
                <w:szCs w:val="24"/>
                <w:lang w:eastAsia="ru-RU"/>
              </w:rPr>
              <w:t>ч</w:t>
            </w:r>
            <w:r w:rsidRPr="00CD5609">
              <w:rPr>
                <w:sz w:val="24"/>
                <w:szCs w:val="24"/>
                <w:lang w:eastAsia="ru-RU"/>
              </w:rPr>
              <w:t>ность и другие).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третьем классе</w:t>
            </w:r>
          </w:p>
        </w:tc>
        <w:tc>
          <w:tcPr>
            <w:tcW w:w="813" w:type="dxa"/>
            <w:hideMark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hideMark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830351" w:rsidRPr="00CD5609" w:rsidRDefault="00830351" w:rsidP="004A761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ИКТ.</w:t>
            </w:r>
          </w:p>
          <w:p w:rsidR="00830351" w:rsidRPr="00CD5609" w:rsidRDefault="00830351" w:rsidP="004A7615">
            <w:pPr>
              <w:pStyle w:val="a7"/>
              <w:widowControl/>
              <w:ind w:left="0" w:firstLine="0"/>
              <w:rPr>
                <w:sz w:val="24"/>
                <w:szCs w:val="24"/>
                <w:lang w:eastAsia="ru-RU"/>
              </w:rPr>
            </w:pPr>
            <w:r w:rsidRPr="00CD5609">
              <w:rPr>
                <w:sz w:val="24"/>
                <w:szCs w:val="24"/>
                <w:lang w:eastAsia="ru-RU"/>
              </w:rPr>
              <w:t>Работа с доступной информацией в Интернете и на цифровых нос</w:t>
            </w:r>
            <w:r w:rsidRPr="00CD5609">
              <w:rPr>
                <w:sz w:val="24"/>
                <w:szCs w:val="24"/>
                <w:lang w:eastAsia="ru-RU"/>
              </w:rPr>
              <w:t>и</w:t>
            </w:r>
            <w:r w:rsidRPr="00CD5609">
              <w:rPr>
                <w:sz w:val="24"/>
                <w:szCs w:val="24"/>
                <w:lang w:eastAsia="ru-RU"/>
              </w:rPr>
              <w:t>телях информации. Работа с готовыми цифровыми материалами.</w:t>
            </w:r>
          </w:p>
          <w:p w:rsidR="00830351" w:rsidRPr="00CD5609" w:rsidRDefault="00830351" w:rsidP="004A7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медиаресурсы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-конструкторской, проектной, предметной преобразующей деятельности.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30" w:type="dxa"/>
          </w:tcPr>
          <w:p w:rsidR="00830351" w:rsidRPr="00CD5609" w:rsidRDefault="00830351" w:rsidP="004A761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ИКТ.</w:t>
            </w:r>
          </w:p>
          <w:p w:rsidR="00830351" w:rsidRPr="004A7615" w:rsidRDefault="00830351" w:rsidP="004A7615">
            <w:pPr>
              <w:pStyle w:val="a7"/>
              <w:widowControl/>
              <w:ind w:left="0" w:firstLine="0"/>
              <w:rPr>
                <w:sz w:val="24"/>
                <w:szCs w:val="24"/>
                <w:lang w:eastAsia="ru-RU"/>
              </w:rPr>
            </w:pPr>
            <w:r w:rsidRPr="00CD5609">
              <w:rPr>
                <w:sz w:val="24"/>
                <w:szCs w:val="24"/>
                <w:lang w:eastAsia="ru-RU"/>
              </w:rPr>
              <w:t>Работа с готовыми цифровыми материалами. Информационный мир, его место и влияние на жизнь и деятельность л</w:t>
            </w:r>
            <w:r w:rsidRPr="00CD5609">
              <w:rPr>
                <w:sz w:val="24"/>
                <w:szCs w:val="24"/>
                <w:lang w:eastAsia="ru-RU"/>
              </w:rPr>
              <w:t>ю</w:t>
            </w:r>
            <w:r w:rsidRPr="00CD5609">
              <w:rPr>
                <w:sz w:val="24"/>
                <w:szCs w:val="24"/>
                <w:lang w:eastAsia="ru-RU"/>
              </w:rPr>
              <w:t xml:space="preserve">дей. Влияние современных технологий и преобразующей деятельности человека на окружающую среду, способы её защиты. </w:t>
            </w:r>
            <w:r>
              <w:rPr>
                <w:sz w:val="24"/>
                <w:szCs w:val="24"/>
              </w:rPr>
              <w:t xml:space="preserve">Создание презентаций в программе </w:t>
            </w:r>
            <w:r>
              <w:rPr>
                <w:sz w:val="24"/>
                <w:szCs w:val="24"/>
                <w:lang w:val="en-US"/>
              </w:rPr>
              <w:t>PowerPoint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830351" w:rsidRPr="004A7615" w:rsidRDefault="00830351" w:rsidP="004A761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6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ИКТ.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дополнительной информации по тематике творческих и пр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ектных работ, использование рисунков из ресурса ко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пьютера в оформлении изделий и другие. 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Проектное задание по истории развития техники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830351" w:rsidRPr="00627A67" w:rsidRDefault="00830351" w:rsidP="00601A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Технологии, профессии и производства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и технологии современного мира. Использование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стижений науки в развитии технического прогресса. Изобретение и использование синтетических материалов с определенными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свойствами в различных отра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лях и профессиях.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830351" w:rsidRPr="00627A67" w:rsidRDefault="00830351" w:rsidP="00627A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Технологии, профессии и производства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Нефть как универсальное сырье. Материалы, получаемые из нефти (пластик, стеклоткань, пенопласт, и др.)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830351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связанные с опасностями (пожарные, космонавты,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мики и др.). Информационный мир, его место и 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 жизнь и деятельность людей. Влияние современных технологий и преобр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зующей деятельности человека на окружающую среду, способы её защиты.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830351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351" w:rsidRPr="00CD5609" w:rsidRDefault="00830351" w:rsidP="00627A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традиций прошлого в творчестве совреме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мастеров. Бережное и уважительное отношение людей к 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турным традициям. Изготовление изделий с учетом традиционных правил и современных технологий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лепка, вязание, шитье, выши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и др.)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Элементарная творческая и проектная деятельность (реал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собственного замысла, поиск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тивных и технологический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Колле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тивные, групповые и 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содержания материала. 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830351" w:rsidRPr="00CD5609" w:rsidRDefault="00830351" w:rsidP="00601AF5">
            <w:pPr>
              <w:pStyle w:val="a7"/>
              <w:widowControl/>
              <w:ind w:left="0" w:firstLine="567"/>
              <w:rPr>
                <w:sz w:val="24"/>
                <w:szCs w:val="24"/>
                <w:lang w:eastAsia="ru-RU"/>
              </w:rPr>
            </w:pPr>
            <w:r w:rsidRPr="00CD5609">
              <w:rPr>
                <w:b/>
                <w:sz w:val="24"/>
                <w:szCs w:val="24"/>
                <w:lang w:eastAsia="ru-RU"/>
              </w:rPr>
              <w:t>Технология обработки бумаги и картона</w:t>
            </w:r>
            <w:r w:rsidRPr="00CD5609">
              <w:rPr>
                <w:sz w:val="24"/>
                <w:szCs w:val="24"/>
                <w:lang w:eastAsia="ru-RU"/>
              </w:rPr>
              <w:t xml:space="preserve">. 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измерений,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вычеслений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построений для решения практических задач. 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830351" w:rsidRPr="00CD5609" w:rsidRDefault="00830351" w:rsidP="00CD56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6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Технология обработки бумаги и картона</w:t>
            </w:r>
            <w:r w:rsidRPr="00CD5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30351" w:rsidRPr="00CD5609" w:rsidRDefault="00830351" w:rsidP="00CD5609">
            <w:pPr>
              <w:pStyle w:val="a7"/>
              <w:widowControl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Внесение дополнений и изменений в условные, графические изо</w:t>
            </w:r>
            <w:r>
              <w:rPr>
                <w:sz w:val="24"/>
                <w:szCs w:val="24"/>
                <w:lang w:eastAsia="ru-RU"/>
              </w:rPr>
              <w:t>б</w:t>
            </w:r>
            <w:r>
              <w:rPr>
                <w:sz w:val="24"/>
                <w:szCs w:val="24"/>
                <w:lang w:eastAsia="ru-RU"/>
              </w:rPr>
              <w:t>ражения в соответствии с дополнительными (измененными) треб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ваниями к изделию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830351" w:rsidRPr="00CD5609" w:rsidRDefault="00830351" w:rsidP="00601AF5">
            <w:pPr>
              <w:pStyle w:val="a7"/>
              <w:widowControl/>
              <w:ind w:left="0" w:firstLine="567"/>
              <w:rPr>
                <w:sz w:val="24"/>
                <w:szCs w:val="24"/>
                <w:lang w:eastAsia="ru-RU"/>
              </w:rPr>
            </w:pPr>
            <w:r w:rsidRPr="00CD5609">
              <w:rPr>
                <w:b/>
                <w:sz w:val="24"/>
                <w:szCs w:val="24"/>
                <w:lang w:eastAsia="ru-RU"/>
              </w:rPr>
              <w:t>Технология обработки бумаги и картона</w:t>
            </w:r>
            <w:r w:rsidRPr="00CD5609">
              <w:rPr>
                <w:sz w:val="24"/>
                <w:szCs w:val="24"/>
                <w:lang w:eastAsia="ru-RU"/>
              </w:rPr>
              <w:t xml:space="preserve">. 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бумаги и картона. Подбор материалов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ответствии с замыслом, особенностями конструкции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делия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830351" w:rsidRPr="00CD5609" w:rsidRDefault="00830351" w:rsidP="00601AF5">
            <w:pPr>
              <w:pStyle w:val="a7"/>
              <w:widowControl/>
              <w:ind w:left="0" w:firstLine="567"/>
              <w:rPr>
                <w:sz w:val="24"/>
                <w:szCs w:val="24"/>
                <w:lang w:eastAsia="ru-RU"/>
              </w:rPr>
            </w:pPr>
            <w:r w:rsidRPr="00CD5609">
              <w:rPr>
                <w:b/>
                <w:sz w:val="24"/>
                <w:szCs w:val="24"/>
                <w:lang w:eastAsia="ru-RU"/>
              </w:rPr>
              <w:t>Технология обработки бумаги и картона</w:t>
            </w:r>
            <w:r w:rsidRPr="00CD5609">
              <w:rPr>
                <w:sz w:val="24"/>
                <w:szCs w:val="24"/>
                <w:lang w:eastAsia="ru-RU"/>
              </w:rPr>
              <w:t xml:space="preserve">. </w:t>
            </w:r>
          </w:p>
          <w:p w:rsidR="00830351" w:rsidRPr="00CD5609" w:rsidRDefault="00830351" w:rsidP="00576319">
            <w:pPr>
              <w:pStyle w:val="a7"/>
              <w:widowControl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Определение оптимальных способов разметки </w:t>
            </w:r>
            <w:proofErr w:type="spellStart"/>
            <w:r>
              <w:rPr>
                <w:sz w:val="24"/>
                <w:szCs w:val="24"/>
              </w:rPr>
              <w:t>деталий</w:t>
            </w:r>
            <w:proofErr w:type="spellEnd"/>
            <w:r>
              <w:rPr>
                <w:sz w:val="24"/>
                <w:szCs w:val="24"/>
              </w:rPr>
              <w:t>, сборка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делия. Выбор способов </w:t>
            </w:r>
            <w:r w:rsidRPr="00CD5609">
              <w:rPr>
                <w:sz w:val="24"/>
                <w:szCs w:val="24"/>
                <w:lang w:eastAsia="ru-RU"/>
              </w:rPr>
              <w:t>отделки. Комбинирование разных матери</w:t>
            </w:r>
            <w:r w:rsidRPr="00CD5609">
              <w:rPr>
                <w:sz w:val="24"/>
                <w:szCs w:val="24"/>
                <w:lang w:eastAsia="ru-RU"/>
              </w:rPr>
              <w:t>а</w:t>
            </w:r>
            <w:r w:rsidRPr="00CD5609">
              <w:rPr>
                <w:sz w:val="24"/>
                <w:szCs w:val="24"/>
                <w:lang w:eastAsia="ru-RU"/>
              </w:rPr>
              <w:t>лов в одном изделии.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830351" w:rsidRPr="00CD5609" w:rsidRDefault="00830351" w:rsidP="00601AF5">
            <w:pPr>
              <w:pStyle w:val="a7"/>
              <w:widowControl/>
              <w:ind w:left="0" w:firstLine="567"/>
              <w:rPr>
                <w:sz w:val="24"/>
                <w:szCs w:val="24"/>
                <w:lang w:eastAsia="ru-RU"/>
              </w:rPr>
            </w:pPr>
            <w:r w:rsidRPr="00CD5609">
              <w:rPr>
                <w:b/>
                <w:sz w:val="24"/>
                <w:szCs w:val="24"/>
                <w:lang w:eastAsia="ru-RU"/>
              </w:rPr>
              <w:t>Технология обработки бумаги и картона</w:t>
            </w:r>
            <w:r w:rsidRPr="00CD5609">
              <w:rPr>
                <w:sz w:val="24"/>
                <w:szCs w:val="24"/>
                <w:lang w:eastAsia="ru-RU"/>
              </w:rPr>
              <w:t xml:space="preserve">. </w:t>
            </w:r>
          </w:p>
          <w:p w:rsidR="00830351" w:rsidRPr="00CD5609" w:rsidRDefault="00830351" w:rsidP="00CD5609">
            <w:pPr>
              <w:pStyle w:val="a7"/>
              <w:widowControl/>
              <w:ind w:left="0" w:firstLine="0"/>
              <w:rPr>
                <w:sz w:val="24"/>
                <w:szCs w:val="24"/>
                <w:lang w:eastAsia="ru-RU"/>
              </w:rPr>
            </w:pPr>
            <w:r w:rsidRPr="00CD5609">
              <w:rPr>
                <w:sz w:val="24"/>
                <w:szCs w:val="24"/>
                <w:lang w:eastAsia="ru-RU"/>
              </w:rPr>
              <w:t>Подбор материалов в соответствии с замыслом, особенностями конструкции изделия. Определение оптимальных способов разме</w:t>
            </w:r>
            <w:r w:rsidRPr="00CD5609">
              <w:rPr>
                <w:sz w:val="24"/>
                <w:szCs w:val="24"/>
                <w:lang w:eastAsia="ru-RU"/>
              </w:rPr>
              <w:t>т</w:t>
            </w:r>
            <w:r w:rsidRPr="00CD5609">
              <w:rPr>
                <w:sz w:val="24"/>
                <w:szCs w:val="24"/>
                <w:lang w:eastAsia="ru-RU"/>
              </w:rPr>
              <w:lastRenderedPageBreak/>
              <w:t>ки деталей, сборки изделия. Выбор способов отделки. Комбинир</w:t>
            </w:r>
            <w:r w:rsidRPr="00CD5609">
              <w:rPr>
                <w:sz w:val="24"/>
                <w:szCs w:val="24"/>
                <w:lang w:eastAsia="ru-RU"/>
              </w:rPr>
              <w:t>о</w:t>
            </w:r>
            <w:r w:rsidRPr="00CD5609">
              <w:rPr>
                <w:sz w:val="24"/>
                <w:szCs w:val="24"/>
                <w:lang w:eastAsia="ru-RU"/>
              </w:rPr>
              <w:t>вание разных материалов в одном изд</w:t>
            </w:r>
            <w:r w:rsidRPr="00CD5609">
              <w:rPr>
                <w:sz w:val="24"/>
                <w:szCs w:val="24"/>
                <w:lang w:eastAsia="ru-RU"/>
              </w:rPr>
              <w:t>е</w:t>
            </w:r>
            <w:r w:rsidRPr="00CD5609">
              <w:rPr>
                <w:sz w:val="24"/>
                <w:szCs w:val="24"/>
                <w:lang w:eastAsia="ru-RU"/>
              </w:rPr>
              <w:t>лии.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230" w:type="dxa"/>
          </w:tcPr>
          <w:p w:rsidR="00830351" w:rsidRPr="00CD5609" w:rsidRDefault="00830351" w:rsidP="00CD5609">
            <w:pPr>
              <w:pStyle w:val="a7"/>
              <w:widowControl/>
              <w:ind w:left="0" w:firstLine="0"/>
              <w:rPr>
                <w:sz w:val="24"/>
                <w:szCs w:val="24"/>
                <w:lang w:eastAsia="ru-RU"/>
              </w:rPr>
            </w:pPr>
            <w:r w:rsidRPr="00CD5609">
              <w:rPr>
                <w:sz w:val="24"/>
                <w:szCs w:val="24"/>
                <w:lang w:eastAsia="ru-RU"/>
              </w:rPr>
              <w:t>Совершенствование умений выполнять разные способы ра</w:t>
            </w:r>
            <w:r w:rsidRPr="00CD5609">
              <w:rPr>
                <w:sz w:val="24"/>
                <w:szCs w:val="24"/>
                <w:lang w:eastAsia="ru-RU"/>
              </w:rPr>
              <w:t>з</w:t>
            </w:r>
            <w:r w:rsidRPr="00CD5609">
              <w:rPr>
                <w:sz w:val="24"/>
                <w:szCs w:val="24"/>
                <w:lang w:eastAsia="ru-RU"/>
              </w:rPr>
              <w:t>метки с помощью чертёжных инструментов. Освоение доступных худож</w:t>
            </w:r>
            <w:r w:rsidRPr="00CD5609">
              <w:rPr>
                <w:sz w:val="24"/>
                <w:szCs w:val="24"/>
                <w:lang w:eastAsia="ru-RU"/>
              </w:rPr>
              <w:t>е</w:t>
            </w:r>
            <w:r w:rsidRPr="00CD5609">
              <w:rPr>
                <w:sz w:val="24"/>
                <w:szCs w:val="24"/>
                <w:lang w:eastAsia="ru-RU"/>
              </w:rPr>
              <w:t>ственных техник.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830351" w:rsidRPr="00CD5609" w:rsidRDefault="00830351" w:rsidP="00CD5609">
            <w:pPr>
              <w:pStyle w:val="a7"/>
              <w:widowControl/>
              <w:ind w:left="0" w:firstLine="0"/>
              <w:rPr>
                <w:sz w:val="24"/>
                <w:szCs w:val="24"/>
                <w:lang w:eastAsia="ru-RU"/>
              </w:rPr>
            </w:pPr>
            <w:r w:rsidRPr="00CD5609">
              <w:rPr>
                <w:sz w:val="24"/>
                <w:szCs w:val="24"/>
                <w:lang w:eastAsia="ru-RU"/>
              </w:rPr>
              <w:t>Совершенствование умений выполнять разные способы ра</w:t>
            </w:r>
            <w:r w:rsidRPr="00CD5609">
              <w:rPr>
                <w:sz w:val="24"/>
                <w:szCs w:val="24"/>
                <w:lang w:eastAsia="ru-RU"/>
              </w:rPr>
              <w:t>з</w:t>
            </w:r>
            <w:r w:rsidRPr="00CD5609">
              <w:rPr>
                <w:sz w:val="24"/>
                <w:szCs w:val="24"/>
                <w:lang w:eastAsia="ru-RU"/>
              </w:rPr>
              <w:t>метки с помощью чертёжных инструментов. Освоение доступных худож</w:t>
            </w:r>
            <w:r w:rsidRPr="00CD5609">
              <w:rPr>
                <w:sz w:val="24"/>
                <w:szCs w:val="24"/>
                <w:lang w:eastAsia="ru-RU"/>
              </w:rPr>
              <w:t>е</w:t>
            </w:r>
            <w:r w:rsidRPr="00CD5609">
              <w:rPr>
                <w:sz w:val="24"/>
                <w:szCs w:val="24"/>
                <w:lang w:eastAsia="ru-RU"/>
              </w:rPr>
              <w:t>ственных техник.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развертки с помощью линейки и циркуля (пир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мида)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830351" w:rsidRPr="00CD5609" w:rsidRDefault="00830351" w:rsidP="00CD5609">
            <w:pPr>
              <w:pStyle w:val="a7"/>
              <w:widowControl/>
              <w:ind w:left="0" w:firstLine="0"/>
              <w:rPr>
                <w:sz w:val="24"/>
                <w:szCs w:val="24"/>
                <w:lang w:eastAsia="ru-RU"/>
              </w:rPr>
            </w:pPr>
            <w:r w:rsidRPr="00CD5609">
              <w:rPr>
                <w:sz w:val="24"/>
                <w:szCs w:val="24"/>
                <w:lang w:eastAsia="ru-RU"/>
              </w:rPr>
              <w:t>Совершенствование умений выполнять разные способы ра</w:t>
            </w:r>
            <w:r w:rsidRPr="00CD5609">
              <w:rPr>
                <w:sz w:val="24"/>
                <w:szCs w:val="24"/>
                <w:lang w:eastAsia="ru-RU"/>
              </w:rPr>
              <w:t>з</w:t>
            </w:r>
            <w:r w:rsidRPr="00CD5609">
              <w:rPr>
                <w:sz w:val="24"/>
                <w:szCs w:val="24"/>
                <w:lang w:eastAsia="ru-RU"/>
              </w:rPr>
              <w:t>метки с помощью чертёжных инструментов. Освоение доступных худож</w:t>
            </w:r>
            <w:r w:rsidRPr="00CD5609">
              <w:rPr>
                <w:sz w:val="24"/>
                <w:szCs w:val="24"/>
                <w:lang w:eastAsia="ru-RU"/>
              </w:rPr>
              <w:t>е</w:t>
            </w:r>
            <w:r w:rsidRPr="00CD5609">
              <w:rPr>
                <w:sz w:val="24"/>
                <w:szCs w:val="24"/>
                <w:lang w:eastAsia="ru-RU"/>
              </w:rPr>
              <w:t>ственных техник.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Развертка многогранной пирамиды циркулем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830351" w:rsidRPr="00CD5609" w:rsidRDefault="00830351" w:rsidP="00CD56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A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моделирование</w:t>
            </w:r>
            <w:r w:rsidRPr="00CD5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требования к техническим устройствам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эргономичность, и др.)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830351" w:rsidRPr="00CD5609" w:rsidRDefault="00830351" w:rsidP="00CD56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A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моделирование</w:t>
            </w:r>
            <w:r w:rsidRPr="00CD5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0351" w:rsidRPr="00CD5609" w:rsidRDefault="00830351" w:rsidP="00627A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моделирование изделий из различных матери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наборов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 проектному заданию или собственному замыслу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830351" w:rsidRPr="00CD5609" w:rsidRDefault="00830351" w:rsidP="00CD56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A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моделирование</w:t>
            </w:r>
            <w:r w:rsidRPr="00CD5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Конструктивные, соединительные элементы и 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узлы робота. Инструменты и детали для создания робота.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струирование робота.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830351" w:rsidRPr="00CD5609" w:rsidRDefault="00830351" w:rsidP="00CD56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6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Технологии ручной обработки материалов</w:t>
            </w:r>
            <w:r w:rsidRPr="00CD5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0351" w:rsidRPr="00CD5609" w:rsidRDefault="00830351" w:rsidP="00CD5609">
            <w:pPr>
              <w:pStyle w:val="a7"/>
              <w:widowControl/>
              <w:ind w:left="0" w:firstLine="0"/>
              <w:rPr>
                <w:sz w:val="24"/>
                <w:szCs w:val="24"/>
                <w:lang w:eastAsia="ru-RU"/>
              </w:rPr>
            </w:pPr>
            <w:r w:rsidRPr="00CD5609">
              <w:rPr>
                <w:sz w:val="24"/>
                <w:szCs w:val="24"/>
                <w:lang w:eastAsia="ru-RU"/>
              </w:rPr>
              <w:t>Синтетические материалы – ткани, полимеры (пластик, п</w:t>
            </w:r>
            <w:r w:rsidRPr="00CD5609">
              <w:rPr>
                <w:sz w:val="24"/>
                <w:szCs w:val="24"/>
                <w:lang w:eastAsia="ru-RU"/>
              </w:rPr>
              <w:t>о</w:t>
            </w:r>
            <w:r w:rsidRPr="00CD5609">
              <w:rPr>
                <w:sz w:val="24"/>
                <w:szCs w:val="24"/>
                <w:lang w:eastAsia="ru-RU"/>
              </w:rPr>
              <w:t xml:space="preserve">ролон). Их свойства. Создание синтетических материалов с заданными </w:t>
            </w:r>
            <w:proofErr w:type="spellStart"/>
            <w:r w:rsidRPr="00CD5609">
              <w:rPr>
                <w:sz w:val="24"/>
                <w:szCs w:val="24"/>
                <w:lang w:eastAsia="ru-RU"/>
              </w:rPr>
              <w:t>свойствами</w:t>
            </w:r>
            <w:proofErr w:type="gramStart"/>
            <w:r w:rsidRPr="00CD5609">
              <w:rPr>
                <w:sz w:val="24"/>
                <w:szCs w:val="24"/>
                <w:lang w:eastAsia="ru-RU"/>
              </w:rPr>
              <w:t>.</w:t>
            </w:r>
            <w:r w:rsidRPr="00CD5609">
              <w:rPr>
                <w:sz w:val="24"/>
                <w:szCs w:val="24"/>
              </w:rPr>
              <w:t>П</w:t>
            </w:r>
            <w:proofErr w:type="gramEnd"/>
            <w:r w:rsidRPr="00CD5609">
              <w:rPr>
                <w:sz w:val="24"/>
                <w:szCs w:val="24"/>
              </w:rPr>
              <w:t>олимеры</w:t>
            </w:r>
            <w:proofErr w:type="spellEnd"/>
            <w:r w:rsidRPr="00CD5609">
              <w:rPr>
                <w:sz w:val="24"/>
                <w:szCs w:val="24"/>
              </w:rPr>
              <w:t>. Виды полимерных мат</w:t>
            </w:r>
            <w:r w:rsidRPr="00CD5609">
              <w:rPr>
                <w:sz w:val="24"/>
                <w:szCs w:val="24"/>
              </w:rPr>
              <w:t>е</w:t>
            </w:r>
            <w:r w:rsidRPr="00CD5609">
              <w:rPr>
                <w:sz w:val="24"/>
                <w:szCs w:val="24"/>
              </w:rPr>
              <w:t>риалов, их свойства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830351" w:rsidRPr="00CD5609" w:rsidRDefault="00830351" w:rsidP="00601AF5">
            <w:pPr>
              <w:pStyle w:val="a7"/>
              <w:widowControl/>
              <w:ind w:left="0" w:firstLine="567"/>
              <w:rPr>
                <w:sz w:val="24"/>
                <w:szCs w:val="24"/>
                <w:lang w:eastAsia="ru-RU"/>
              </w:rPr>
            </w:pPr>
            <w:r w:rsidRPr="00CD5609">
              <w:rPr>
                <w:b/>
                <w:sz w:val="24"/>
                <w:szCs w:val="24"/>
                <w:lang w:eastAsia="ru-RU"/>
              </w:rPr>
              <w:t>Технологии ручной обработки материалов</w:t>
            </w:r>
            <w:r w:rsidRPr="00CD5609">
              <w:rPr>
                <w:sz w:val="24"/>
                <w:szCs w:val="24"/>
                <w:lang w:eastAsia="ru-RU"/>
              </w:rPr>
              <w:t>.</w:t>
            </w:r>
          </w:p>
          <w:p w:rsidR="00830351" w:rsidRPr="00CD5609" w:rsidRDefault="00830351" w:rsidP="00CD5609">
            <w:pPr>
              <w:pStyle w:val="a7"/>
              <w:widowControl/>
              <w:ind w:left="0" w:firstLine="0"/>
              <w:rPr>
                <w:sz w:val="24"/>
                <w:szCs w:val="24"/>
                <w:lang w:eastAsia="ru-RU"/>
              </w:rPr>
            </w:pPr>
            <w:r w:rsidRPr="00CD5609">
              <w:rPr>
                <w:sz w:val="24"/>
                <w:szCs w:val="24"/>
                <w:lang w:eastAsia="ru-RU"/>
              </w:rPr>
              <w:t>Синтетические материалы – ткани, полимеры (пластик, п</w:t>
            </w:r>
            <w:r w:rsidRPr="00CD5609">
              <w:rPr>
                <w:sz w:val="24"/>
                <w:szCs w:val="24"/>
                <w:lang w:eastAsia="ru-RU"/>
              </w:rPr>
              <w:t>о</w:t>
            </w:r>
            <w:r w:rsidRPr="00CD5609">
              <w:rPr>
                <w:sz w:val="24"/>
                <w:szCs w:val="24"/>
                <w:lang w:eastAsia="ru-RU"/>
              </w:rPr>
              <w:t>ролон). Их свойства. Создание синтетических материалов с заданными свойствами.</w:t>
            </w:r>
          </w:p>
          <w:p w:rsidR="00830351" w:rsidRPr="00CD5609" w:rsidRDefault="00830351" w:rsidP="00CD5609">
            <w:pPr>
              <w:pStyle w:val="a7"/>
              <w:widowControl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830351" w:rsidRPr="00CD5609" w:rsidRDefault="00830351" w:rsidP="00CD56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6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Технологии ручной обработки материалов</w:t>
            </w:r>
            <w:r w:rsidRPr="00CD5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0351" w:rsidRPr="00CD5609" w:rsidRDefault="00830351" w:rsidP="00CD5609">
            <w:pPr>
              <w:pStyle w:val="a7"/>
              <w:widowControl/>
              <w:ind w:left="0" w:firstLine="0"/>
              <w:rPr>
                <w:sz w:val="24"/>
                <w:szCs w:val="24"/>
                <w:lang w:eastAsia="ru-RU"/>
              </w:rPr>
            </w:pPr>
            <w:r w:rsidRPr="00CD5609">
              <w:rPr>
                <w:sz w:val="24"/>
                <w:szCs w:val="24"/>
                <w:lang w:eastAsia="ru-RU"/>
              </w:rPr>
              <w:t>Синтетические материалы – ткани, полимеры (пластик, п</w:t>
            </w:r>
            <w:r w:rsidRPr="00CD5609">
              <w:rPr>
                <w:sz w:val="24"/>
                <w:szCs w:val="24"/>
                <w:lang w:eastAsia="ru-RU"/>
              </w:rPr>
              <w:t>о</w:t>
            </w:r>
            <w:r w:rsidRPr="00CD5609">
              <w:rPr>
                <w:sz w:val="24"/>
                <w:szCs w:val="24"/>
                <w:lang w:eastAsia="ru-RU"/>
              </w:rPr>
              <w:t>ролон). Их свойства. Создание синтетических материалов с заданными свойствами.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сложных форм из пластиковых трубочек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830351" w:rsidRPr="00CD5609" w:rsidRDefault="00830351" w:rsidP="00601AF5">
            <w:pPr>
              <w:pStyle w:val="a7"/>
              <w:widowControl/>
              <w:ind w:left="0" w:firstLine="567"/>
              <w:rPr>
                <w:sz w:val="24"/>
                <w:szCs w:val="24"/>
                <w:lang w:eastAsia="ru-RU"/>
              </w:rPr>
            </w:pPr>
            <w:r w:rsidRPr="00CD5609">
              <w:rPr>
                <w:b/>
                <w:sz w:val="24"/>
                <w:szCs w:val="24"/>
                <w:lang w:eastAsia="ru-RU"/>
              </w:rPr>
              <w:t>Технологии ручной обработки материалов</w:t>
            </w:r>
            <w:r w:rsidRPr="00CD5609">
              <w:rPr>
                <w:sz w:val="24"/>
                <w:szCs w:val="24"/>
                <w:lang w:eastAsia="ru-RU"/>
              </w:rPr>
              <w:t>.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синтетических материалов. Пластик, 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лон, полиэтилен. Общее знакомство, сравнение свойств. 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830351" w:rsidRPr="00576319" w:rsidRDefault="00830351" w:rsidP="00576319">
            <w:pPr>
              <w:pStyle w:val="a7"/>
              <w:widowControl/>
              <w:ind w:left="0" w:firstLine="567"/>
              <w:rPr>
                <w:sz w:val="24"/>
                <w:szCs w:val="24"/>
                <w:lang w:eastAsia="ru-RU"/>
              </w:rPr>
            </w:pPr>
            <w:r w:rsidRPr="00576319">
              <w:rPr>
                <w:b/>
                <w:sz w:val="24"/>
                <w:szCs w:val="24"/>
                <w:lang w:eastAsia="ru-RU"/>
              </w:rPr>
              <w:t>Технологии ручной обработки материалов</w:t>
            </w:r>
            <w:r w:rsidRPr="00576319">
              <w:rPr>
                <w:sz w:val="24"/>
                <w:szCs w:val="24"/>
                <w:lang w:eastAsia="ru-RU"/>
              </w:rPr>
              <w:t>.</w:t>
            </w:r>
          </w:p>
          <w:p w:rsidR="00830351" w:rsidRPr="00576319" w:rsidRDefault="00830351" w:rsidP="00576319">
            <w:pPr>
              <w:rPr>
                <w:sz w:val="24"/>
                <w:szCs w:val="24"/>
                <w:lang w:eastAsia="ru-RU"/>
              </w:rPr>
            </w:pPr>
            <w:r w:rsidRPr="00576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определение технологий, их обработки, в сравн</w:t>
            </w:r>
            <w:r w:rsidRPr="00576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6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с основными материалами. Комбинированное и</w:t>
            </w:r>
            <w:r w:rsidRPr="00576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6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пользование разных материалов.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830351" w:rsidRPr="00CD5609" w:rsidRDefault="00830351" w:rsidP="00CD5609">
            <w:pPr>
              <w:pStyle w:val="a7"/>
              <w:widowControl/>
              <w:ind w:left="0" w:firstLine="567"/>
              <w:rPr>
                <w:sz w:val="24"/>
                <w:szCs w:val="24"/>
                <w:lang w:eastAsia="ru-RU"/>
              </w:rPr>
            </w:pPr>
            <w:r w:rsidRPr="00CD5609">
              <w:rPr>
                <w:b/>
                <w:sz w:val="24"/>
                <w:szCs w:val="24"/>
                <w:lang w:eastAsia="ru-RU"/>
              </w:rPr>
              <w:t>Технология обработки текстильных материалов</w:t>
            </w:r>
            <w:r w:rsidRPr="00CD5609">
              <w:rPr>
                <w:sz w:val="24"/>
                <w:szCs w:val="24"/>
                <w:lang w:eastAsia="ru-RU"/>
              </w:rPr>
              <w:t>. Обо</w:t>
            </w:r>
            <w:r w:rsidRPr="00CD5609">
              <w:rPr>
                <w:sz w:val="24"/>
                <w:szCs w:val="24"/>
                <w:lang w:eastAsia="ru-RU"/>
              </w:rPr>
              <w:t>б</w:t>
            </w:r>
            <w:r w:rsidRPr="00CD5609">
              <w:rPr>
                <w:sz w:val="24"/>
                <w:szCs w:val="24"/>
                <w:lang w:eastAsia="ru-RU"/>
              </w:rPr>
              <w:t>щённое представление о видах тканей (натуральные, искусстве</w:t>
            </w:r>
            <w:r w:rsidRPr="00CD5609">
              <w:rPr>
                <w:sz w:val="24"/>
                <w:szCs w:val="24"/>
                <w:lang w:eastAsia="ru-RU"/>
              </w:rPr>
              <w:t>н</w:t>
            </w:r>
            <w:r w:rsidRPr="00CD5609">
              <w:rPr>
                <w:sz w:val="24"/>
                <w:szCs w:val="24"/>
                <w:lang w:eastAsia="ru-RU"/>
              </w:rPr>
              <w:t>ные, синтетические), их свойствах и областей использования. Д</w:t>
            </w:r>
            <w:r w:rsidRPr="00CD5609">
              <w:rPr>
                <w:sz w:val="24"/>
                <w:szCs w:val="24"/>
                <w:lang w:eastAsia="ru-RU"/>
              </w:rPr>
              <w:t>и</w:t>
            </w:r>
            <w:r w:rsidRPr="00CD5609">
              <w:rPr>
                <w:sz w:val="24"/>
                <w:szCs w:val="24"/>
                <w:lang w:eastAsia="ru-RU"/>
              </w:rPr>
              <w:t xml:space="preserve">зайн одежды в зависимости  от её назначения, моды, времени. </w:t>
            </w:r>
            <w:r w:rsidRPr="00CD5609">
              <w:rPr>
                <w:sz w:val="24"/>
                <w:szCs w:val="24"/>
              </w:rPr>
              <w:t>М</w:t>
            </w:r>
            <w:r w:rsidRPr="00CD5609">
              <w:rPr>
                <w:sz w:val="24"/>
                <w:szCs w:val="24"/>
              </w:rPr>
              <w:t>о</w:t>
            </w:r>
            <w:r w:rsidRPr="00CD5609">
              <w:rPr>
                <w:sz w:val="24"/>
                <w:szCs w:val="24"/>
              </w:rPr>
              <w:lastRenderedPageBreak/>
              <w:t>да, одежда и ткани разных времен. Ткани натурального и иску</w:t>
            </w:r>
            <w:r w:rsidRPr="00CD5609">
              <w:rPr>
                <w:sz w:val="24"/>
                <w:szCs w:val="24"/>
              </w:rPr>
              <w:t>с</w:t>
            </w:r>
            <w:r w:rsidRPr="00CD5609">
              <w:rPr>
                <w:sz w:val="24"/>
                <w:szCs w:val="24"/>
              </w:rPr>
              <w:t>ственного происхождения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230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обработки текстильных материалов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текстильных материалов в соответствии 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замыслом, особенностями конструкции изделия.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драпировки тканей. Исторический костюм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обработки текстильных материалов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текстильных материалов в соответствии 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замыслом, особенностями конструкции изделия.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народов России. Составные части костюмов и пл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тьев, их конструктивные и декоративные особенности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обработки текстильных материалов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деталей по готовым лекалам (выкройкам), со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ственным несложным. Строчка петельного стежка 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её варианты («тамбур» и другие), её назначение (соедин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отделка деталей)  и (или) строчки петлеобразного и крестообразн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стежков (соединительные 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отделочные).Строчка крестообразного стежка. Строчка петлео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разного стежка. Аксессуары в одежде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обработки текстильных материалов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деталей по готовым лекалам (выкройкам), со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ственным несложным. Строчка петельного стежка 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её варианты («тамбур» и другие), её назначение (соедин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отделка деталей) и (или) строчки петлеобразного и крестообразного стежков (соединительные и отделочные).</w:t>
            </w:r>
          </w:p>
          <w:p w:rsidR="00830351" w:rsidRPr="00CD5609" w:rsidRDefault="00830351" w:rsidP="00576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Простейший ремонт изделий. 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830351" w:rsidRPr="00CD5609" w:rsidRDefault="00830351" w:rsidP="00601AF5">
            <w:pPr>
              <w:pStyle w:val="a7"/>
              <w:widowControl/>
              <w:ind w:left="0" w:firstLine="567"/>
              <w:rPr>
                <w:b/>
                <w:sz w:val="24"/>
                <w:szCs w:val="24"/>
                <w:lang w:eastAsia="ru-RU"/>
              </w:rPr>
            </w:pPr>
            <w:r w:rsidRPr="00CD5609">
              <w:rPr>
                <w:b/>
                <w:sz w:val="24"/>
                <w:szCs w:val="24"/>
                <w:lang w:eastAsia="ru-RU"/>
              </w:rPr>
              <w:t>Конструирование и моделирование.</w:t>
            </w:r>
          </w:p>
          <w:p w:rsidR="00830351" w:rsidRPr="00CD5609" w:rsidRDefault="00830351" w:rsidP="00601AF5">
            <w:pPr>
              <w:pStyle w:val="a7"/>
              <w:widowControl/>
              <w:ind w:left="0" w:firstLine="567"/>
              <w:rPr>
                <w:sz w:val="24"/>
                <w:szCs w:val="24"/>
                <w:lang w:eastAsia="ru-RU"/>
              </w:rPr>
            </w:pPr>
            <w:r w:rsidRPr="00CD5609">
              <w:rPr>
                <w:sz w:val="24"/>
                <w:szCs w:val="24"/>
                <w:lang w:eastAsia="ru-RU"/>
              </w:rPr>
              <w:t>Конструирование и моделирование изделий из различных м</w:t>
            </w:r>
            <w:r w:rsidRPr="00CD5609">
              <w:rPr>
                <w:sz w:val="24"/>
                <w:szCs w:val="24"/>
                <w:lang w:eastAsia="ru-RU"/>
              </w:rPr>
              <w:t>а</w:t>
            </w:r>
            <w:r w:rsidRPr="00CD5609">
              <w:rPr>
                <w:sz w:val="24"/>
                <w:szCs w:val="24"/>
                <w:lang w:eastAsia="ru-RU"/>
              </w:rPr>
              <w:t>териалов, в том числе наборов «Конструктор» по проектному зад</w:t>
            </w:r>
            <w:r w:rsidRPr="00CD5609">
              <w:rPr>
                <w:sz w:val="24"/>
                <w:szCs w:val="24"/>
                <w:lang w:eastAsia="ru-RU"/>
              </w:rPr>
              <w:t>а</w:t>
            </w:r>
            <w:r w:rsidRPr="00CD5609">
              <w:rPr>
                <w:sz w:val="24"/>
                <w:szCs w:val="24"/>
                <w:lang w:eastAsia="ru-RU"/>
              </w:rPr>
              <w:t>нию или собственному замыслу. Поиск о</w:t>
            </w:r>
            <w:r w:rsidRPr="00CD5609">
              <w:rPr>
                <w:sz w:val="24"/>
                <w:szCs w:val="24"/>
                <w:lang w:eastAsia="ru-RU"/>
              </w:rPr>
              <w:t>п</w:t>
            </w:r>
            <w:r w:rsidRPr="00CD5609">
              <w:rPr>
                <w:sz w:val="24"/>
                <w:szCs w:val="24"/>
                <w:lang w:eastAsia="ru-RU"/>
              </w:rPr>
              <w:t>тимальных и доступных новых решений конструкторско-технологических проблем на всех этапах аналитического и технологического процесса при выполн</w:t>
            </w:r>
            <w:r w:rsidRPr="00CD5609">
              <w:rPr>
                <w:sz w:val="24"/>
                <w:szCs w:val="24"/>
                <w:lang w:eastAsia="ru-RU"/>
              </w:rPr>
              <w:t>е</w:t>
            </w:r>
            <w:r w:rsidRPr="00CD5609">
              <w:rPr>
                <w:sz w:val="24"/>
                <w:szCs w:val="24"/>
                <w:lang w:eastAsia="ru-RU"/>
              </w:rPr>
              <w:t>нии индивидуал</w:t>
            </w:r>
            <w:r w:rsidRPr="00CD5609">
              <w:rPr>
                <w:sz w:val="24"/>
                <w:szCs w:val="24"/>
                <w:lang w:eastAsia="ru-RU"/>
              </w:rPr>
              <w:t>ь</w:t>
            </w:r>
            <w:r w:rsidRPr="00CD5609">
              <w:rPr>
                <w:sz w:val="24"/>
                <w:szCs w:val="24"/>
                <w:lang w:eastAsia="ru-RU"/>
              </w:rPr>
              <w:t>ных творческих и коллективных проектных работ.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«пружина» из полос картона или металлических дет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лей наборов типа «Конструктор»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830351" w:rsidRPr="00CD5609" w:rsidRDefault="00830351" w:rsidP="00601AF5">
            <w:pPr>
              <w:pStyle w:val="a7"/>
              <w:widowControl/>
              <w:ind w:left="0" w:firstLine="567"/>
              <w:rPr>
                <w:b/>
                <w:sz w:val="24"/>
                <w:szCs w:val="24"/>
                <w:lang w:eastAsia="ru-RU"/>
              </w:rPr>
            </w:pPr>
            <w:r w:rsidRPr="00CD5609">
              <w:rPr>
                <w:b/>
                <w:sz w:val="24"/>
                <w:szCs w:val="24"/>
                <w:lang w:eastAsia="ru-RU"/>
              </w:rPr>
              <w:t>Конструирование и моделирование.</w:t>
            </w:r>
          </w:p>
          <w:p w:rsidR="00830351" w:rsidRPr="00CD5609" w:rsidRDefault="00830351" w:rsidP="00601AF5">
            <w:pPr>
              <w:pStyle w:val="a7"/>
              <w:widowControl/>
              <w:ind w:left="0" w:firstLine="567"/>
              <w:rPr>
                <w:sz w:val="24"/>
                <w:szCs w:val="24"/>
                <w:lang w:eastAsia="ru-RU"/>
              </w:rPr>
            </w:pPr>
            <w:r w:rsidRPr="00CD5609">
              <w:rPr>
                <w:sz w:val="24"/>
                <w:szCs w:val="24"/>
                <w:lang w:eastAsia="ru-RU"/>
              </w:rPr>
              <w:t>Конструирование и моделирование изделий из различных м</w:t>
            </w:r>
            <w:r w:rsidRPr="00CD5609">
              <w:rPr>
                <w:sz w:val="24"/>
                <w:szCs w:val="24"/>
                <w:lang w:eastAsia="ru-RU"/>
              </w:rPr>
              <w:t>а</w:t>
            </w:r>
            <w:r w:rsidRPr="00CD5609">
              <w:rPr>
                <w:sz w:val="24"/>
                <w:szCs w:val="24"/>
                <w:lang w:eastAsia="ru-RU"/>
              </w:rPr>
              <w:t>териалов, в том числе наборов «Конструктор» по проектному зад</w:t>
            </w:r>
            <w:r w:rsidRPr="00CD5609">
              <w:rPr>
                <w:sz w:val="24"/>
                <w:szCs w:val="24"/>
                <w:lang w:eastAsia="ru-RU"/>
              </w:rPr>
              <w:t>а</w:t>
            </w:r>
            <w:r w:rsidRPr="00CD5609">
              <w:rPr>
                <w:sz w:val="24"/>
                <w:szCs w:val="24"/>
                <w:lang w:eastAsia="ru-RU"/>
              </w:rPr>
              <w:t>нию или собственному замыслу. Поиск о</w:t>
            </w:r>
            <w:r w:rsidRPr="00CD5609">
              <w:rPr>
                <w:sz w:val="24"/>
                <w:szCs w:val="24"/>
                <w:lang w:eastAsia="ru-RU"/>
              </w:rPr>
              <w:t>п</w:t>
            </w:r>
            <w:r w:rsidRPr="00CD5609">
              <w:rPr>
                <w:sz w:val="24"/>
                <w:szCs w:val="24"/>
                <w:lang w:eastAsia="ru-RU"/>
              </w:rPr>
              <w:t>тимальных и доступных новых решений конструкторско-технологических проблем на всех этапах аналитического и технологического процесса при выполн</w:t>
            </w:r>
            <w:r w:rsidRPr="00CD5609">
              <w:rPr>
                <w:sz w:val="24"/>
                <w:szCs w:val="24"/>
                <w:lang w:eastAsia="ru-RU"/>
              </w:rPr>
              <w:t>е</w:t>
            </w:r>
            <w:r w:rsidRPr="00CD5609">
              <w:rPr>
                <w:sz w:val="24"/>
                <w:szCs w:val="24"/>
                <w:lang w:eastAsia="ru-RU"/>
              </w:rPr>
              <w:t>нии индивидуал</w:t>
            </w:r>
            <w:r w:rsidRPr="00CD5609">
              <w:rPr>
                <w:sz w:val="24"/>
                <w:szCs w:val="24"/>
                <w:lang w:eastAsia="ru-RU"/>
              </w:rPr>
              <w:t>ь</w:t>
            </w:r>
            <w:r w:rsidRPr="00CD5609">
              <w:rPr>
                <w:sz w:val="24"/>
                <w:szCs w:val="24"/>
                <w:lang w:eastAsia="ru-RU"/>
              </w:rPr>
              <w:t>ных творческих и коллективных проектных работ.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Качающиеся конструкции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rPr>
          <w:trHeight w:val="186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 Творческая работа.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0351" w:rsidRPr="00CD5609" w:rsidTr="00830351">
        <w:trPr>
          <w:trHeight w:val="728"/>
        </w:trPr>
        <w:tc>
          <w:tcPr>
            <w:tcW w:w="675" w:type="dxa"/>
          </w:tcPr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30" w:type="dxa"/>
          </w:tcPr>
          <w:p w:rsidR="00830351" w:rsidRPr="00CD5609" w:rsidRDefault="00830351" w:rsidP="00CD56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6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моделирование.</w:t>
            </w:r>
          </w:p>
          <w:p w:rsidR="00830351" w:rsidRPr="00CD5609" w:rsidRDefault="00830351" w:rsidP="0060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Робототехника. Составление алгоритмов действий робота.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граммирование, тестирование робота. Преобразование конструкций робота. Презентация робота.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351" w:rsidRPr="00CD5609" w:rsidTr="00830351">
        <w:tc>
          <w:tcPr>
            <w:tcW w:w="7905" w:type="dxa"/>
            <w:gridSpan w:val="2"/>
          </w:tcPr>
          <w:p w:rsidR="00830351" w:rsidRPr="00CD5609" w:rsidRDefault="00830351" w:rsidP="0083035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13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0" w:type="dxa"/>
          </w:tcPr>
          <w:p w:rsidR="00830351" w:rsidRPr="00CD5609" w:rsidRDefault="00830351" w:rsidP="00601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E17B7" w:rsidRPr="000E17B7" w:rsidRDefault="000E17B7" w:rsidP="00830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3" w:name="_GoBack"/>
      <w:bookmarkEnd w:id="3"/>
    </w:p>
    <w:sectPr w:rsidR="000E17B7" w:rsidRPr="000E17B7" w:rsidSect="0080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altName w:val="MS Gothic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HA_Chuvas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a_hantinsp">
    <w:altName w:val="Calibri"/>
    <w:charset w:val="00"/>
    <w:family w:val="auto"/>
    <w:pitch w:val="default"/>
  </w:font>
  <w:font w:name="h_hantinsp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1607F79"/>
    <w:multiLevelType w:val="hybridMultilevel"/>
    <w:tmpl w:val="47C82B5C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2B33FF5"/>
    <w:multiLevelType w:val="hybridMultilevel"/>
    <w:tmpl w:val="A2DC4D96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3255C8A"/>
    <w:multiLevelType w:val="hybridMultilevel"/>
    <w:tmpl w:val="A81837C0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3BD148D"/>
    <w:multiLevelType w:val="hybridMultilevel"/>
    <w:tmpl w:val="50AC5194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7556826"/>
    <w:multiLevelType w:val="multilevel"/>
    <w:tmpl w:val="D22C7D14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7770D47"/>
    <w:multiLevelType w:val="hybridMultilevel"/>
    <w:tmpl w:val="A8AEB92A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A7D7FCB"/>
    <w:multiLevelType w:val="hybridMultilevel"/>
    <w:tmpl w:val="B3AC6DB4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B531AA4"/>
    <w:multiLevelType w:val="hybridMultilevel"/>
    <w:tmpl w:val="9D16D2BA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B8767A4"/>
    <w:multiLevelType w:val="hybridMultilevel"/>
    <w:tmpl w:val="7A326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D10370"/>
    <w:multiLevelType w:val="hybridMultilevel"/>
    <w:tmpl w:val="38A449E2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BE20915"/>
    <w:multiLevelType w:val="hybridMultilevel"/>
    <w:tmpl w:val="5C7C7660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0C22276B"/>
    <w:multiLevelType w:val="hybridMultilevel"/>
    <w:tmpl w:val="B5D07B38"/>
    <w:lvl w:ilvl="0" w:tplc="B43CFBE6">
      <w:start w:val="1"/>
      <w:numFmt w:val="decimal"/>
      <w:lvlText w:val="%1"/>
      <w:lvlJc w:val="left"/>
      <w:pPr>
        <w:ind w:left="62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08B530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95FC6B4C">
      <w:numFmt w:val="bullet"/>
      <w:lvlText w:val="•"/>
      <w:lvlJc w:val="left"/>
      <w:pPr>
        <w:ind w:left="3336" w:hanging="212"/>
      </w:pPr>
      <w:rPr>
        <w:rFonts w:hint="default"/>
        <w:lang w:val="ru-RU" w:eastAsia="en-US" w:bidi="ar-SA"/>
      </w:rPr>
    </w:lvl>
    <w:lvl w:ilvl="3" w:tplc="9BA2FC18">
      <w:numFmt w:val="bullet"/>
      <w:lvlText w:val="•"/>
      <w:lvlJc w:val="left"/>
      <w:pPr>
        <w:ind w:left="4694" w:hanging="212"/>
      </w:pPr>
      <w:rPr>
        <w:rFonts w:hint="default"/>
        <w:lang w:val="ru-RU" w:eastAsia="en-US" w:bidi="ar-SA"/>
      </w:rPr>
    </w:lvl>
    <w:lvl w:ilvl="4" w:tplc="B75243AE">
      <w:numFmt w:val="bullet"/>
      <w:lvlText w:val="•"/>
      <w:lvlJc w:val="left"/>
      <w:pPr>
        <w:ind w:left="6052" w:hanging="212"/>
      </w:pPr>
      <w:rPr>
        <w:rFonts w:hint="default"/>
        <w:lang w:val="ru-RU" w:eastAsia="en-US" w:bidi="ar-SA"/>
      </w:rPr>
    </w:lvl>
    <w:lvl w:ilvl="5" w:tplc="DEF04E78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A57C2974">
      <w:numFmt w:val="bullet"/>
      <w:lvlText w:val="•"/>
      <w:lvlJc w:val="left"/>
      <w:pPr>
        <w:ind w:left="8769" w:hanging="212"/>
      </w:pPr>
      <w:rPr>
        <w:rFonts w:hint="default"/>
        <w:lang w:val="ru-RU" w:eastAsia="en-US" w:bidi="ar-SA"/>
      </w:rPr>
    </w:lvl>
    <w:lvl w:ilvl="7" w:tplc="B1B29BBA">
      <w:numFmt w:val="bullet"/>
      <w:lvlText w:val="•"/>
      <w:lvlJc w:val="left"/>
      <w:pPr>
        <w:ind w:left="10127" w:hanging="212"/>
      </w:pPr>
      <w:rPr>
        <w:rFonts w:hint="default"/>
        <w:lang w:val="ru-RU" w:eastAsia="en-US" w:bidi="ar-SA"/>
      </w:rPr>
    </w:lvl>
    <w:lvl w:ilvl="8" w:tplc="CC5C5EBA">
      <w:numFmt w:val="bullet"/>
      <w:lvlText w:val="•"/>
      <w:lvlJc w:val="left"/>
      <w:pPr>
        <w:ind w:left="11485" w:hanging="212"/>
      </w:pPr>
      <w:rPr>
        <w:rFonts w:hint="default"/>
        <w:lang w:val="ru-RU" w:eastAsia="en-US" w:bidi="ar-SA"/>
      </w:rPr>
    </w:lvl>
  </w:abstractNum>
  <w:abstractNum w:abstractNumId="19">
    <w:nsid w:val="0D900E9D"/>
    <w:multiLevelType w:val="hybridMultilevel"/>
    <w:tmpl w:val="967A4D5A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2144B22"/>
    <w:multiLevelType w:val="hybridMultilevel"/>
    <w:tmpl w:val="451244F6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69747B3"/>
    <w:multiLevelType w:val="hybridMultilevel"/>
    <w:tmpl w:val="9EFEEEB6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6AB5148"/>
    <w:multiLevelType w:val="hybridMultilevel"/>
    <w:tmpl w:val="E0AA692E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BE26ED8"/>
    <w:multiLevelType w:val="hybridMultilevel"/>
    <w:tmpl w:val="36EA0D92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D480AC6"/>
    <w:multiLevelType w:val="hybridMultilevel"/>
    <w:tmpl w:val="F7F4F8FC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DE457FF"/>
    <w:multiLevelType w:val="hybridMultilevel"/>
    <w:tmpl w:val="585ADD4C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F094909"/>
    <w:multiLevelType w:val="hybridMultilevel"/>
    <w:tmpl w:val="2B524156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0E41372"/>
    <w:multiLevelType w:val="hybridMultilevel"/>
    <w:tmpl w:val="3F9480A0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1BC643E"/>
    <w:multiLevelType w:val="hybridMultilevel"/>
    <w:tmpl w:val="E8E896DA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46570B8"/>
    <w:multiLevelType w:val="hybridMultilevel"/>
    <w:tmpl w:val="09FA287A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48D72EF"/>
    <w:multiLevelType w:val="hybridMultilevel"/>
    <w:tmpl w:val="1DEAE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9F44F4"/>
    <w:multiLevelType w:val="hybridMultilevel"/>
    <w:tmpl w:val="18468FA8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27B867DD"/>
    <w:multiLevelType w:val="hybridMultilevel"/>
    <w:tmpl w:val="9C063956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7D6069A"/>
    <w:multiLevelType w:val="hybridMultilevel"/>
    <w:tmpl w:val="EF7E3BFE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8AE5632"/>
    <w:multiLevelType w:val="hybridMultilevel"/>
    <w:tmpl w:val="FEEC5002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FB0DD2"/>
    <w:multiLevelType w:val="hybridMultilevel"/>
    <w:tmpl w:val="E228DA34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2C5A3885"/>
    <w:multiLevelType w:val="hybridMultilevel"/>
    <w:tmpl w:val="133C6A12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2C6138C2"/>
    <w:multiLevelType w:val="hybridMultilevel"/>
    <w:tmpl w:val="72548914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2D462266"/>
    <w:multiLevelType w:val="hybridMultilevel"/>
    <w:tmpl w:val="C262AFB4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2E6177F3"/>
    <w:multiLevelType w:val="hybridMultilevel"/>
    <w:tmpl w:val="D9227AE8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2F952B0F"/>
    <w:multiLevelType w:val="hybridMultilevel"/>
    <w:tmpl w:val="32C0605E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05863E6"/>
    <w:multiLevelType w:val="hybridMultilevel"/>
    <w:tmpl w:val="950C8EF2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31152366"/>
    <w:multiLevelType w:val="hybridMultilevel"/>
    <w:tmpl w:val="9056D6C4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15A132B"/>
    <w:multiLevelType w:val="hybridMultilevel"/>
    <w:tmpl w:val="3C9CA352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3FE4D81"/>
    <w:multiLevelType w:val="hybridMultilevel"/>
    <w:tmpl w:val="4A0C05AE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520562B"/>
    <w:multiLevelType w:val="hybridMultilevel"/>
    <w:tmpl w:val="0044865C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356B01E1"/>
    <w:multiLevelType w:val="hybridMultilevel"/>
    <w:tmpl w:val="A03A78BA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3E4B7CB4"/>
    <w:multiLevelType w:val="hybridMultilevel"/>
    <w:tmpl w:val="AAAE71C0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3F351F71"/>
    <w:multiLevelType w:val="hybridMultilevel"/>
    <w:tmpl w:val="B23C47EA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0942579"/>
    <w:multiLevelType w:val="hybridMultilevel"/>
    <w:tmpl w:val="5E5A1C08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434274CD"/>
    <w:multiLevelType w:val="hybridMultilevel"/>
    <w:tmpl w:val="6E3E9BDC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446A525D"/>
    <w:multiLevelType w:val="hybridMultilevel"/>
    <w:tmpl w:val="0D8E635A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44A24B62"/>
    <w:multiLevelType w:val="hybridMultilevel"/>
    <w:tmpl w:val="60225750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4508193C"/>
    <w:multiLevelType w:val="hybridMultilevel"/>
    <w:tmpl w:val="AE66021E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66F4ECD"/>
    <w:multiLevelType w:val="hybridMultilevel"/>
    <w:tmpl w:val="A9FE135A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473D213F"/>
    <w:multiLevelType w:val="hybridMultilevel"/>
    <w:tmpl w:val="659EED74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499178EF"/>
    <w:multiLevelType w:val="hybridMultilevel"/>
    <w:tmpl w:val="97786D34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4994078F"/>
    <w:multiLevelType w:val="hybridMultilevel"/>
    <w:tmpl w:val="572E16C2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49B84E5F"/>
    <w:multiLevelType w:val="hybridMultilevel"/>
    <w:tmpl w:val="917CA73E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DD35D25"/>
    <w:multiLevelType w:val="hybridMultilevel"/>
    <w:tmpl w:val="195E7CE4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4F8B5DDC"/>
    <w:multiLevelType w:val="hybridMultilevel"/>
    <w:tmpl w:val="335805EE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53006120"/>
    <w:multiLevelType w:val="hybridMultilevel"/>
    <w:tmpl w:val="AD845564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53E41217"/>
    <w:multiLevelType w:val="hybridMultilevel"/>
    <w:tmpl w:val="5254CECE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544E0942"/>
    <w:multiLevelType w:val="hybridMultilevel"/>
    <w:tmpl w:val="BCEC309C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5B692741"/>
    <w:multiLevelType w:val="hybridMultilevel"/>
    <w:tmpl w:val="2AC89636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5C6858B7"/>
    <w:multiLevelType w:val="hybridMultilevel"/>
    <w:tmpl w:val="78A0F7C8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5D7171FE"/>
    <w:multiLevelType w:val="hybridMultilevel"/>
    <w:tmpl w:val="BC581120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DB93B2F"/>
    <w:multiLevelType w:val="hybridMultilevel"/>
    <w:tmpl w:val="8B72137E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5E482FBC"/>
    <w:multiLevelType w:val="hybridMultilevel"/>
    <w:tmpl w:val="F7CE3546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2AA4DF2"/>
    <w:multiLevelType w:val="hybridMultilevel"/>
    <w:tmpl w:val="1DE8950A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633942DF"/>
    <w:multiLevelType w:val="hybridMultilevel"/>
    <w:tmpl w:val="4BF09258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>
    <w:nsid w:val="6B9878DA"/>
    <w:multiLevelType w:val="hybridMultilevel"/>
    <w:tmpl w:val="375C108C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758A02BF"/>
    <w:multiLevelType w:val="hybridMultilevel"/>
    <w:tmpl w:val="F4A60BD4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77717F44"/>
    <w:multiLevelType w:val="hybridMultilevel"/>
    <w:tmpl w:val="53FAF0E8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9157DF8"/>
    <w:multiLevelType w:val="hybridMultilevel"/>
    <w:tmpl w:val="25745404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7A07240A"/>
    <w:multiLevelType w:val="multilevel"/>
    <w:tmpl w:val="8734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7A8E64E4"/>
    <w:multiLevelType w:val="hybridMultilevel"/>
    <w:tmpl w:val="A080CD3A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>
    <w:nsid w:val="7D7A14BD"/>
    <w:multiLevelType w:val="hybridMultilevel"/>
    <w:tmpl w:val="BB02D9AA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7DDB04D0"/>
    <w:multiLevelType w:val="hybridMultilevel"/>
    <w:tmpl w:val="AB46268C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EBF2900"/>
    <w:multiLevelType w:val="hybridMultilevel"/>
    <w:tmpl w:val="53680FEC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3"/>
  </w:num>
  <w:num w:numId="3">
    <w:abstractNumId w:val="29"/>
  </w:num>
  <w:num w:numId="4">
    <w:abstractNumId w:val="26"/>
  </w:num>
  <w:num w:numId="5">
    <w:abstractNumId w:val="73"/>
  </w:num>
  <w:num w:numId="6">
    <w:abstractNumId w:val="47"/>
  </w:num>
  <w:num w:numId="7">
    <w:abstractNumId w:val="25"/>
  </w:num>
  <w:num w:numId="8">
    <w:abstractNumId w:val="53"/>
  </w:num>
  <w:num w:numId="9">
    <w:abstractNumId w:val="72"/>
  </w:num>
  <w:num w:numId="10">
    <w:abstractNumId w:val="67"/>
  </w:num>
  <w:num w:numId="11">
    <w:abstractNumId w:val="55"/>
  </w:num>
  <w:num w:numId="12">
    <w:abstractNumId w:val="33"/>
  </w:num>
  <w:num w:numId="13">
    <w:abstractNumId w:val="14"/>
  </w:num>
  <w:num w:numId="14">
    <w:abstractNumId w:val="51"/>
  </w:num>
  <w:num w:numId="15">
    <w:abstractNumId w:val="13"/>
  </w:num>
  <w:num w:numId="16">
    <w:abstractNumId w:val="78"/>
  </w:num>
  <w:num w:numId="17">
    <w:abstractNumId w:val="71"/>
  </w:num>
  <w:num w:numId="18">
    <w:abstractNumId w:val="39"/>
  </w:num>
  <w:num w:numId="19">
    <w:abstractNumId w:val="58"/>
  </w:num>
  <w:num w:numId="20">
    <w:abstractNumId w:val="66"/>
  </w:num>
  <w:num w:numId="21">
    <w:abstractNumId w:val="59"/>
  </w:num>
  <w:num w:numId="22">
    <w:abstractNumId w:val="21"/>
  </w:num>
  <w:num w:numId="23">
    <w:abstractNumId w:val="19"/>
  </w:num>
  <w:num w:numId="24">
    <w:abstractNumId w:val="68"/>
  </w:num>
  <w:num w:numId="25">
    <w:abstractNumId w:val="35"/>
  </w:num>
  <w:num w:numId="26">
    <w:abstractNumId w:val="44"/>
  </w:num>
  <w:num w:numId="27">
    <w:abstractNumId w:val="34"/>
  </w:num>
  <w:num w:numId="28">
    <w:abstractNumId w:val="32"/>
  </w:num>
  <w:num w:numId="29">
    <w:abstractNumId w:val="48"/>
  </w:num>
  <w:num w:numId="30">
    <w:abstractNumId w:val="8"/>
  </w:num>
  <w:num w:numId="31">
    <w:abstractNumId w:val="56"/>
  </w:num>
  <w:num w:numId="32">
    <w:abstractNumId w:val="42"/>
  </w:num>
  <w:num w:numId="33">
    <w:abstractNumId w:val="24"/>
  </w:num>
  <w:num w:numId="34">
    <w:abstractNumId w:val="37"/>
  </w:num>
  <w:num w:numId="35">
    <w:abstractNumId w:val="40"/>
  </w:num>
  <w:num w:numId="36">
    <w:abstractNumId w:val="9"/>
  </w:num>
  <w:num w:numId="37">
    <w:abstractNumId w:val="50"/>
  </w:num>
  <w:num w:numId="38">
    <w:abstractNumId w:val="62"/>
  </w:num>
  <w:num w:numId="39">
    <w:abstractNumId w:val="36"/>
  </w:num>
  <w:num w:numId="40">
    <w:abstractNumId w:val="7"/>
  </w:num>
  <w:num w:numId="41">
    <w:abstractNumId w:val="63"/>
  </w:num>
  <w:num w:numId="42">
    <w:abstractNumId w:val="22"/>
  </w:num>
  <w:num w:numId="43">
    <w:abstractNumId w:val="64"/>
  </w:num>
  <w:num w:numId="44">
    <w:abstractNumId w:val="45"/>
  </w:num>
  <w:num w:numId="45">
    <w:abstractNumId w:val="52"/>
  </w:num>
  <w:num w:numId="46">
    <w:abstractNumId w:val="46"/>
  </w:num>
  <w:num w:numId="47">
    <w:abstractNumId w:val="57"/>
  </w:num>
  <w:num w:numId="48">
    <w:abstractNumId w:val="70"/>
  </w:num>
  <w:num w:numId="49">
    <w:abstractNumId w:val="74"/>
  </w:num>
  <w:num w:numId="50">
    <w:abstractNumId w:val="12"/>
  </w:num>
  <w:num w:numId="51">
    <w:abstractNumId w:val="28"/>
  </w:num>
  <w:num w:numId="52">
    <w:abstractNumId w:val="38"/>
  </w:num>
  <w:num w:numId="53">
    <w:abstractNumId w:val="49"/>
  </w:num>
  <w:num w:numId="54">
    <w:abstractNumId w:val="69"/>
  </w:num>
  <w:num w:numId="55">
    <w:abstractNumId w:val="16"/>
  </w:num>
  <w:num w:numId="56">
    <w:abstractNumId w:val="76"/>
  </w:num>
  <w:num w:numId="57">
    <w:abstractNumId w:val="79"/>
  </w:num>
  <w:num w:numId="58">
    <w:abstractNumId w:val="60"/>
  </w:num>
  <w:num w:numId="59">
    <w:abstractNumId w:val="31"/>
  </w:num>
  <w:num w:numId="60">
    <w:abstractNumId w:val="20"/>
  </w:num>
  <w:num w:numId="61">
    <w:abstractNumId w:val="54"/>
  </w:num>
  <w:num w:numId="62">
    <w:abstractNumId w:val="77"/>
  </w:num>
  <w:num w:numId="63">
    <w:abstractNumId w:val="65"/>
  </w:num>
  <w:num w:numId="64">
    <w:abstractNumId w:val="17"/>
  </w:num>
  <w:num w:numId="65">
    <w:abstractNumId w:val="10"/>
  </w:num>
  <w:num w:numId="66">
    <w:abstractNumId w:val="61"/>
  </w:num>
  <w:num w:numId="67">
    <w:abstractNumId w:val="23"/>
  </w:num>
  <w:num w:numId="68">
    <w:abstractNumId w:val="41"/>
  </w:num>
  <w:num w:numId="69">
    <w:abstractNumId w:val="15"/>
  </w:num>
  <w:num w:numId="70">
    <w:abstractNumId w:val="18"/>
  </w:num>
  <w:num w:numId="71">
    <w:abstractNumId w:val="0"/>
  </w:num>
  <w:num w:numId="72">
    <w:abstractNumId w:val="11"/>
  </w:num>
  <w:num w:numId="73">
    <w:abstractNumId w:val="6"/>
  </w:num>
  <w:num w:numId="74">
    <w:abstractNumId w:val="5"/>
    <w:lvlOverride w:ilvl="0">
      <w:startOverride w:val="1"/>
    </w:lvlOverride>
  </w:num>
  <w:num w:numId="75">
    <w:abstractNumId w:val="4"/>
  </w:num>
  <w:num w:numId="76">
    <w:abstractNumId w:val="3"/>
  </w:num>
  <w:num w:numId="77">
    <w:abstractNumId w:val="2"/>
    <w:lvlOverride w:ilvl="0">
      <w:startOverride w:val="1"/>
    </w:lvlOverride>
  </w:num>
  <w:num w:numId="78">
    <w:abstractNumId w:val="1"/>
    <w:lvlOverride w:ilvl="0">
      <w:startOverride w:val="1"/>
    </w:lvlOverride>
  </w:num>
  <w:num w:numId="79">
    <w:abstractNumId w:val="30"/>
  </w:num>
  <w:num w:numId="80">
    <w:abstractNumId w:val="7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E5A9F"/>
    <w:rsid w:val="00051EA8"/>
    <w:rsid w:val="00065A8F"/>
    <w:rsid w:val="00075FBC"/>
    <w:rsid w:val="000875F3"/>
    <w:rsid w:val="000A5314"/>
    <w:rsid w:val="000E17B7"/>
    <w:rsid w:val="000E5A9F"/>
    <w:rsid w:val="000E6EDC"/>
    <w:rsid w:val="00106E82"/>
    <w:rsid w:val="00116AB5"/>
    <w:rsid w:val="00117CE2"/>
    <w:rsid w:val="00133351"/>
    <w:rsid w:val="00146162"/>
    <w:rsid w:val="00151B5C"/>
    <w:rsid w:val="00151D30"/>
    <w:rsid w:val="00197CE9"/>
    <w:rsid w:val="001E418B"/>
    <w:rsid w:val="00222F56"/>
    <w:rsid w:val="002328D4"/>
    <w:rsid w:val="00232BB3"/>
    <w:rsid w:val="00241CAC"/>
    <w:rsid w:val="00250DE0"/>
    <w:rsid w:val="002527A9"/>
    <w:rsid w:val="0025357A"/>
    <w:rsid w:val="002637A8"/>
    <w:rsid w:val="00281458"/>
    <w:rsid w:val="00282382"/>
    <w:rsid w:val="00294A23"/>
    <w:rsid w:val="00295795"/>
    <w:rsid w:val="002A5C8B"/>
    <w:rsid w:val="002B36E4"/>
    <w:rsid w:val="002E59A6"/>
    <w:rsid w:val="00346AAB"/>
    <w:rsid w:val="0035598E"/>
    <w:rsid w:val="0037212E"/>
    <w:rsid w:val="003779A2"/>
    <w:rsid w:val="00381E66"/>
    <w:rsid w:val="003C5AF9"/>
    <w:rsid w:val="003E2B64"/>
    <w:rsid w:val="003F21F4"/>
    <w:rsid w:val="00426C51"/>
    <w:rsid w:val="00437717"/>
    <w:rsid w:val="00457520"/>
    <w:rsid w:val="00460C42"/>
    <w:rsid w:val="00484C23"/>
    <w:rsid w:val="004A7615"/>
    <w:rsid w:val="004D3D7B"/>
    <w:rsid w:val="004F0C37"/>
    <w:rsid w:val="0050664E"/>
    <w:rsid w:val="005152FA"/>
    <w:rsid w:val="00562274"/>
    <w:rsid w:val="00572FA1"/>
    <w:rsid w:val="00576319"/>
    <w:rsid w:val="00582196"/>
    <w:rsid w:val="005942BC"/>
    <w:rsid w:val="005C0331"/>
    <w:rsid w:val="005C161E"/>
    <w:rsid w:val="00601AF5"/>
    <w:rsid w:val="00606CAE"/>
    <w:rsid w:val="00627A67"/>
    <w:rsid w:val="006329E9"/>
    <w:rsid w:val="006527AD"/>
    <w:rsid w:val="00676FC9"/>
    <w:rsid w:val="006A6A64"/>
    <w:rsid w:val="006B765B"/>
    <w:rsid w:val="006C4A39"/>
    <w:rsid w:val="006E6FD1"/>
    <w:rsid w:val="007200E2"/>
    <w:rsid w:val="007319DF"/>
    <w:rsid w:val="007C39A0"/>
    <w:rsid w:val="007F243A"/>
    <w:rsid w:val="00807966"/>
    <w:rsid w:val="00820D31"/>
    <w:rsid w:val="00830351"/>
    <w:rsid w:val="0089221E"/>
    <w:rsid w:val="00895B5B"/>
    <w:rsid w:val="008A0FC2"/>
    <w:rsid w:val="008D3F01"/>
    <w:rsid w:val="00905416"/>
    <w:rsid w:val="00A34FB0"/>
    <w:rsid w:val="00A5152A"/>
    <w:rsid w:val="00A6569A"/>
    <w:rsid w:val="00A71DA8"/>
    <w:rsid w:val="00A87E64"/>
    <w:rsid w:val="00A95FF9"/>
    <w:rsid w:val="00AA33C6"/>
    <w:rsid w:val="00AA6DE1"/>
    <w:rsid w:val="00AB131E"/>
    <w:rsid w:val="00AE2E58"/>
    <w:rsid w:val="00B2620E"/>
    <w:rsid w:val="00B27A6C"/>
    <w:rsid w:val="00B4312A"/>
    <w:rsid w:val="00BA5015"/>
    <w:rsid w:val="00BA7CA8"/>
    <w:rsid w:val="00BC2D75"/>
    <w:rsid w:val="00BE5693"/>
    <w:rsid w:val="00BF3447"/>
    <w:rsid w:val="00C17E8D"/>
    <w:rsid w:val="00C57492"/>
    <w:rsid w:val="00C62689"/>
    <w:rsid w:val="00C81A6C"/>
    <w:rsid w:val="00CD5609"/>
    <w:rsid w:val="00CE2B50"/>
    <w:rsid w:val="00CF72EC"/>
    <w:rsid w:val="00D00E27"/>
    <w:rsid w:val="00D1113D"/>
    <w:rsid w:val="00D40722"/>
    <w:rsid w:val="00D82DF7"/>
    <w:rsid w:val="00DD3BC5"/>
    <w:rsid w:val="00DD3D4A"/>
    <w:rsid w:val="00DE70B7"/>
    <w:rsid w:val="00DF3F81"/>
    <w:rsid w:val="00E108C2"/>
    <w:rsid w:val="00E24524"/>
    <w:rsid w:val="00E24E17"/>
    <w:rsid w:val="00E276D9"/>
    <w:rsid w:val="00E575A4"/>
    <w:rsid w:val="00E6598C"/>
    <w:rsid w:val="00E77402"/>
    <w:rsid w:val="00E8215C"/>
    <w:rsid w:val="00EA1B23"/>
    <w:rsid w:val="00EB4B6E"/>
    <w:rsid w:val="00EB4D0F"/>
    <w:rsid w:val="00ED03ED"/>
    <w:rsid w:val="00ED1A1B"/>
    <w:rsid w:val="00ED4822"/>
    <w:rsid w:val="00ED65B3"/>
    <w:rsid w:val="00F06F66"/>
    <w:rsid w:val="00F1377C"/>
    <w:rsid w:val="00F13D00"/>
    <w:rsid w:val="00F371F5"/>
    <w:rsid w:val="00F41C15"/>
    <w:rsid w:val="00F50B12"/>
    <w:rsid w:val="00FD1B7E"/>
    <w:rsid w:val="00FF0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07966"/>
  </w:style>
  <w:style w:type="paragraph" w:styleId="10">
    <w:name w:val="heading 1"/>
    <w:basedOn w:val="a1"/>
    <w:link w:val="11"/>
    <w:uiPriority w:val="9"/>
    <w:qFormat/>
    <w:rsid w:val="00BC2D75"/>
    <w:pPr>
      <w:widowControl w:val="0"/>
      <w:autoSpaceDE w:val="0"/>
      <w:autoSpaceDN w:val="0"/>
      <w:spacing w:before="64"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2">
    <w:name w:val="heading 2"/>
    <w:basedOn w:val="a1"/>
    <w:next w:val="a1"/>
    <w:link w:val="23"/>
    <w:uiPriority w:val="9"/>
    <w:unhideWhenUsed/>
    <w:qFormat/>
    <w:rsid w:val="004F0C3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4F0C3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"/>
    <w:unhideWhenUsed/>
    <w:qFormat/>
    <w:rsid w:val="004F0C37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12"/>
    <w:next w:val="12"/>
    <w:link w:val="50"/>
    <w:uiPriority w:val="9"/>
    <w:qFormat/>
    <w:rsid w:val="00151B5C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151B5C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iPriority w:val="9"/>
    <w:unhideWhenUsed/>
    <w:qFormat/>
    <w:rsid w:val="00C574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151B5C"/>
    <w:pPr>
      <w:keepNext/>
      <w:keepLines/>
      <w:spacing w:before="320"/>
      <w:jc w:val="both"/>
      <w:outlineLvl w:val="7"/>
    </w:pPr>
    <w:rPr>
      <w:rFonts w:ascii="Arial" w:eastAsia="Arial" w:hAnsi="Arial" w:cs="Times New Roman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rsid w:val="00151B5C"/>
    <w:pPr>
      <w:keepNext/>
      <w:keepLines/>
      <w:spacing w:before="320"/>
      <w:jc w:val="both"/>
      <w:outlineLvl w:val="8"/>
    </w:pPr>
    <w:rPr>
      <w:rFonts w:ascii="Arial" w:eastAsia="Arial" w:hAnsi="Arial" w:cs="Times New Roman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BC2D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2 Знак"/>
    <w:basedOn w:val="a2"/>
    <w:link w:val="22"/>
    <w:uiPriority w:val="9"/>
    <w:rsid w:val="004F0C3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4F0C37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2"/>
    <w:link w:val="4"/>
    <w:uiPriority w:val="9"/>
    <w:rsid w:val="004F0C37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2"/>
    <w:link w:val="7"/>
    <w:uiPriority w:val="9"/>
    <w:rsid w:val="00C574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ody Text"/>
    <w:basedOn w:val="a1"/>
    <w:link w:val="a6"/>
    <w:qFormat/>
    <w:rsid w:val="00BC2D75"/>
    <w:pPr>
      <w:widowControl w:val="0"/>
      <w:autoSpaceDE w:val="0"/>
      <w:autoSpaceDN w:val="0"/>
      <w:spacing w:after="0" w:line="240" w:lineRule="auto"/>
      <w:ind w:left="102" w:firstLine="5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2"/>
    <w:link w:val="a5"/>
    <w:qFormat/>
    <w:rsid w:val="00BC2D7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aliases w:val="ITL List Paragraph,Цветной список - Акцент 13"/>
    <w:basedOn w:val="a1"/>
    <w:link w:val="a8"/>
    <w:uiPriority w:val="34"/>
    <w:qFormat/>
    <w:rsid w:val="00BC2D75"/>
    <w:pPr>
      <w:widowControl w:val="0"/>
      <w:autoSpaceDE w:val="0"/>
      <w:autoSpaceDN w:val="0"/>
      <w:spacing w:after="0" w:line="240" w:lineRule="auto"/>
      <w:ind w:left="1061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aliases w:val="ITL List Paragraph Знак,Цветной список - Акцент 13 Знак"/>
    <w:link w:val="a7"/>
    <w:uiPriority w:val="34"/>
    <w:qFormat/>
    <w:locked/>
    <w:rsid w:val="002637A8"/>
    <w:rPr>
      <w:rFonts w:ascii="Times New Roman" w:eastAsia="Times New Roman" w:hAnsi="Times New Roman" w:cs="Times New Roman"/>
    </w:rPr>
  </w:style>
  <w:style w:type="table" w:styleId="a9">
    <w:name w:val="Table Grid"/>
    <w:basedOn w:val="a3"/>
    <w:uiPriority w:val="59"/>
    <w:rsid w:val="0037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779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77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1333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70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821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054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06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1"/>
    <w:link w:val="ab"/>
    <w:uiPriority w:val="99"/>
    <w:unhideWhenUsed/>
    <w:rsid w:val="004F0C37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b">
    <w:name w:val="Верхний колонтитул Знак"/>
    <w:basedOn w:val="a2"/>
    <w:link w:val="aa"/>
    <w:uiPriority w:val="99"/>
    <w:rsid w:val="004F0C37"/>
    <w:rPr>
      <w:rFonts w:ascii="Calibri" w:eastAsia="Calibri" w:hAnsi="Calibri" w:cs="Times New Roman"/>
      <w:lang w:val="en-US"/>
    </w:rPr>
  </w:style>
  <w:style w:type="paragraph" w:styleId="ac">
    <w:name w:val="Normal Indent"/>
    <w:basedOn w:val="a1"/>
    <w:uiPriority w:val="99"/>
    <w:unhideWhenUsed/>
    <w:rsid w:val="004F0C37"/>
    <w:pPr>
      <w:ind w:left="720"/>
    </w:pPr>
    <w:rPr>
      <w:rFonts w:ascii="Calibri" w:eastAsia="Calibri" w:hAnsi="Calibri" w:cs="Times New Roman"/>
      <w:lang w:val="en-US"/>
    </w:rPr>
  </w:style>
  <w:style w:type="paragraph" w:styleId="ad">
    <w:name w:val="Subtitle"/>
    <w:basedOn w:val="a1"/>
    <w:next w:val="a1"/>
    <w:link w:val="ae"/>
    <w:uiPriority w:val="11"/>
    <w:qFormat/>
    <w:rsid w:val="004F0C37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4F0C3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">
    <w:name w:val="Title"/>
    <w:aliases w:val="Подзаголовок!"/>
    <w:basedOn w:val="a1"/>
    <w:next w:val="a1"/>
    <w:link w:val="af0"/>
    <w:uiPriority w:val="10"/>
    <w:qFormat/>
    <w:rsid w:val="004F0C3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aliases w:val="Подзаголовок! Знак"/>
    <w:basedOn w:val="a2"/>
    <w:link w:val="af"/>
    <w:uiPriority w:val="10"/>
    <w:rsid w:val="004F0C3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1">
    <w:name w:val="Emphasis"/>
    <w:uiPriority w:val="20"/>
    <w:qFormat/>
    <w:rsid w:val="004F0C37"/>
    <w:rPr>
      <w:i/>
      <w:iCs/>
    </w:rPr>
  </w:style>
  <w:style w:type="character" w:styleId="af2">
    <w:name w:val="Hyperlink"/>
    <w:uiPriority w:val="99"/>
    <w:unhideWhenUsed/>
    <w:rsid w:val="004F0C37"/>
    <w:rPr>
      <w:color w:val="0000FF"/>
      <w:u w:val="single"/>
    </w:rPr>
  </w:style>
  <w:style w:type="paragraph" w:styleId="af3">
    <w:name w:val="Balloon Text"/>
    <w:basedOn w:val="a1"/>
    <w:link w:val="af4"/>
    <w:uiPriority w:val="99"/>
    <w:unhideWhenUsed/>
    <w:rsid w:val="00BF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rsid w:val="00BF3447"/>
    <w:rPr>
      <w:rFonts w:ascii="Tahoma" w:hAnsi="Tahoma" w:cs="Tahoma"/>
      <w:sz w:val="16"/>
      <w:szCs w:val="16"/>
    </w:rPr>
  </w:style>
  <w:style w:type="paragraph" w:styleId="af5">
    <w:name w:val="No Spacing"/>
    <w:link w:val="af6"/>
    <w:uiPriority w:val="1"/>
    <w:qFormat/>
    <w:rsid w:val="00294A23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50">
    <w:name w:val="Заголовок 5 Знак"/>
    <w:basedOn w:val="a2"/>
    <w:link w:val="5"/>
    <w:uiPriority w:val="9"/>
    <w:rsid w:val="00151B5C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151B5C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151B5C"/>
    <w:rPr>
      <w:rFonts w:ascii="Arial" w:eastAsia="Arial" w:hAnsi="Arial" w:cs="Times New Roman"/>
      <w:i/>
      <w:iCs/>
    </w:rPr>
  </w:style>
  <w:style w:type="character" w:customStyle="1" w:styleId="90">
    <w:name w:val="Заголовок 9 Знак"/>
    <w:basedOn w:val="a2"/>
    <w:link w:val="9"/>
    <w:uiPriority w:val="9"/>
    <w:rsid w:val="00151B5C"/>
    <w:rPr>
      <w:rFonts w:ascii="Arial" w:eastAsia="Arial" w:hAnsi="Arial" w:cs="Times New Roman"/>
      <w:i/>
      <w:iCs/>
      <w:sz w:val="21"/>
      <w:szCs w:val="21"/>
    </w:rPr>
  </w:style>
  <w:style w:type="paragraph" w:customStyle="1" w:styleId="12">
    <w:name w:val="Обычный1"/>
    <w:rsid w:val="00151B5C"/>
    <w:pPr>
      <w:widowControl w:val="0"/>
    </w:pPr>
    <w:rPr>
      <w:rFonts w:ascii="Calibri" w:eastAsia="Calibri" w:hAnsi="Calibri" w:cs="Calibri"/>
      <w:lang w:eastAsia="ru-RU"/>
    </w:rPr>
  </w:style>
  <w:style w:type="paragraph" w:styleId="af7">
    <w:name w:val="footer"/>
    <w:basedOn w:val="a1"/>
    <w:link w:val="af8"/>
    <w:uiPriority w:val="99"/>
    <w:unhideWhenUsed/>
    <w:rsid w:val="00151B5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af8">
    <w:name w:val="Нижний колонтитул Знак"/>
    <w:basedOn w:val="a2"/>
    <w:link w:val="af7"/>
    <w:uiPriority w:val="99"/>
    <w:rsid w:val="00151B5C"/>
    <w:rPr>
      <w:rFonts w:ascii="Calibri" w:eastAsia="Calibri" w:hAnsi="Calibri" w:cs="Times New Roman"/>
      <w:sz w:val="20"/>
      <w:szCs w:val="20"/>
      <w:lang w:val="en-US" w:eastAsia="ru-RU"/>
    </w:rPr>
  </w:style>
  <w:style w:type="character" w:styleId="af9">
    <w:name w:val="annotation reference"/>
    <w:uiPriority w:val="99"/>
    <w:unhideWhenUsed/>
    <w:rsid w:val="00151B5C"/>
    <w:rPr>
      <w:sz w:val="16"/>
      <w:szCs w:val="16"/>
    </w:rPr>
  </w:style>
  <w:style w:type="paragraph" w:styleId="afa">
    <w:name w:val="annotation text"/>
    <w:basedOn w:val="a1"/>
    <w:link w:val="afb"/>
    <w:uiPriority w:val="99"/>
    <w:unhideWhenUsed/>
    <w:rsid w:val="00151B5C"/>
    <w:pPr>
      <w:widowControl w:val="0"/>
      <w:spacing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afb">
    <w:name w:val="Текст примечания Знак"/>
    <w:basedOn w:val="a2"/>
    <w:link w:val="afa"/>
    <w:uiPriority w:val="99"/>
    <w:rsid w:val="00151B5C"/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151B5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151B5C"/>
    <w:rPr>
      <w:rFonts w:ascii="Calibri" w:eastAsia="Calibri" w:hAnsi="Calibri" w:cs="Times New Roman"/>
      <w:b/>
      <w:bCs/>
      <w:sz w:val="20"/>
      <w:szCs w:val="20"/>
      <w:lang w:val="en-US" w:eastAsia="ru-RU"/>
    </w:rPr>
  </w:style>
  <w:style w:type="paragraph" w:styleId="afe">
    <w:name w:val="footnote text"/>
    <w:basedOn w:val="a1"/>
    <w:link w:val="aff"/>
    <w:uiPriority w:val="99"/>
    <w:unhideWhenUsed/>
    <w:rsid w:val="00151B5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2"/>
    <w:link w:val="afe"/>
    <w:uiPriority w:val="99"/>
    <w:rsid w:val="00151B5C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uiPriority w:val="99"/>
    <w:unhideWhenUsed/>
    <w:rsid w:val="00151B5C"/>
    <w:rPr>
      <w:vertAlign w:val="superscript"/>
    </w:rPr>
  </w:style>
  <w:style w:type="paragraph" w:customStyle="1" w:styleId="msonormal0">
    <w:name w:val="msonormal"/>
    <w:basedOn w:val="a1"/>
    <w:uiPriority w:val="99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1"/>
    <w:link w:val="aff2"/>
    <w:uiPriority w:val="99"/>
    <w:unhideWhenUsed/>
    <w:qFormat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rsid w:val="00151B5C"/>
  </w:style>
  <w:style w:type="character" w:customStyle="1" w:styleId="aff3">
    <w:name w:val="Текст концевой сноски Знак"/>
    <w:link w:val="aff4"/>
    <w:uiPriority w:val="99"/>
    <w:semiHidden/>
    <w:rsid w:val="00151B5C"/>
    <w:rPr>
      <w:rFonts w:ascii="Calibri" w:eastAsia="Calibri" w:hAnsi="Calibri" w:cs="Calibri"/>
      <w:sz w:val="20"/>
      <w:szCs w:val="20"/>
    </w:rPr>
  </w:style>
  <w:style w:type="paragraph" w:styleId="aff4">
    <w:name w:val="endnote text"/>
    <w:basedOn w:val="a1"/>
    <w:link w:val="aff3"/>
    <w:uiPriority w:val="99"/>
    <w:semiHidden/>
    <w:unhideWhenUsed/>
    <w:rsid w:val="00151B5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13">
    <w:name w:val="Текст концевой сноски Знак1"/>
    <w:basedOn w:val="a2"/>
    <w:uiPriority w:val="99"/>
    <w:semiHidden/>
    <w:rsid w:val="00151B5C"/>
    <w:rPr>
      <w:sz w:val="20"/>
      <w:szCs w:val="20"/>
    </w:rPr>
  </w:style>
  <w:style w:type="paragraph" w:styleId="aff5">
    <w:name w:val="TOC Heading"/>
    <w:basedOn w:val="10"/>
    <w:next w:val="a1"/>
    <w:uiPriority w:val="39"/>
    <w:unhideWhenUsed/>
    <w:qFormat/>
    <w:rsid w:val="00151B5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libri Light" w:hAnsi="Calibri Light"/>
      <w:color w:val="2F5496"/>
      <w:lang w:eastAsia="ru-RU"/>
    </w:rPr>
  </w:style>
  <w:style w:type="paragraph" w:styleId="14">
    <w:name w:val="toc 1"/>
    <w:basedOn w:val="a1"/>
    <w:next w:val="a1"/>
    <w:autoRedefine/>
    <w:uiPriority w:val="39"/>
    <w:unhideWhenUsed/>
    <w:qFormat/>
    <w:rsid w:val="00151B5C"/>
    <w:pPr>
      <w:widowControl w:val="0"/>
      <w:spacing w:before="120" w:after="0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4">
    <w:name w:val="toc 2"/>
    <w:basedOn w:val="a1"/>
    <w:next w:val="a1"/>
    <w:autoRedefine/>
    <w:uiPriority w:val="39"/>
    <w:unhideWhenUsed/>
    <w:qFormat/>
    <w:rsid w:val="00151B5C"/>
    <w:pPr>
      <w:widowControl w:val="0"/>
      <w:spacing w:before="120" w:after="0"/>
      <w:ind w:left="220"/>
    </w:pPr>
    <w:rPr>
      <w:rFonts w:ascii="Calibri" w:eastAsia="Calibri" w:hAnsi="Calibri" w:cs="Calibri"/>
      <w:b/>
      <w:bCs/>
    </w:rPr>
  </w:style>
  <w:style w:type="paragraph" w:styleId="33">
    <w:name w:val="toc 3"/>
    <w:basedOn w:val="a1"/>
    <w:next w:val="a1"/>
    <w:autoRedefine/>
    <w:uiPriority w:val="39"/>
    <w:unhideWhenUsed/>
    <w:qFormat/>
    <w:rsid w:val="00151B5C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39"/>
    <w:unhideWhenUsed/>
    <w:rsid w:val="00151B5C"/>
    <w:pPr>
      <w:widowControl w:val="0"/>
      <w:spacing w:after="0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39"/>
    <w:unhideWhenUsed/>
    <w:rsid w:val="00151B5C"/>
    <w:pPr>
      <w:widowControl w:val="0"/>
      <w:spacing w:after="0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151B5C"/>
    <w:pPr>
      <w:widowControl w:val="0"/>
      <w:spacing w:after="0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unhideWhenUsed/>
    <w:rsid w:val="00151B5C"/>
    <w:pPr>
      <w:widowControl w:val="0"/>
      <w:spacing w:after="0"/>
      <w:ind w:left="1320"/>
    </w:pPr>
    <w:rPr>
      <w:rFonts w:ascii="Calibri" w:eastAsia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39"/>
    <w:unhideWhenUsed/>
    <w:rsid w:val="00151B5C"/>
    <w:pPr>
      <w:widowControl w:val="0"/>
      <w:spacing w:after="0"/>
      <w:ind w:left="1540"/>
    </w:pPr>
    <w:rPr>
      <w:rFonts w:ascii="Calibri" w:eastAsia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unhideWhenUsed/>
    <w:rsid w:val="00151B5C"/>
    <w:pPr>
      <w:widowControl w:val="0"/>
      <w:spacing w:after="0"/>
      <w:ind w:left="176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qFormat/>
    <w:rsid w:val="00151B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f6">
    <w:name w:val="Основной Знак"/>
    <w:link w:val="aff7"/>
    <w:locked/>
    <w:rsid w:val="00151B5C"/>
    <w:rPr>
      <w:rFonts w:ascii="NewtonCSanPin" w:hAnsi="NewtonCSanPin"/>
      <w:color w:val="000000"/>
      <w:sz w:val="21"/>
      <w:szCs w:val="21"/>
    </w:rPr>
  </w:style>
  <w:style w:type="paragraph" w:customStyle="1" w:styleId="aff7">
    <w:name w:val="Основной"/>
    <w:basedOn w:val="a1"/>
    <w:link w:val="aff6"/>
    <w:qFormat/>
    <w:rsid w:val="00151B5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8">
    <w:name w:val="Сноска"/>
    <w:basedOn w:val="aff7"/>
    <w:qFormat/>
    <w:rsid w:val="00151B5C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5">
    <w:name w:val="Сноска1"/>
    <w:rsid w:val="00151B5C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uiPriority w:val="1"/>
    <w:qFormat/>
    <w:rsid w:val="00151B5C"/>
    <w:pPr>
      <w:numPr>
        <w:numId w:val="7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151B5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6">
    <w:name w:val="Основной текст1"/>
    <w:rsid w:val="00151B5C"/>
    <w:rPr>
      <w:shd w:val="clear" w:color="auto" w:fill="FFFFFF"/>
    </w:rPr>
  </w:style>
  <w:style w:type="paragraph" w:styleId="aff9">
    <w:name w:val="Revision"/>
    <w:hidden/>
    <w:uiPriority w:val="99"/>
    <w:semiHidden/>
    <w:rsid w:val="00151B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a">
    <w:name w:val="Прижатый влево"/>
    <w:basedOn w:val="a1"/>
    <w:next w:val="a1"/>
    <w:uiPriority w:val="99"/>
    <w:rsid w:val="00151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151B5C"/>
  </w:style>
  <w:style w:type="paragraph" w:customStyle="1" w:styleId="14TexstOSNOVA1012">
    <w:name w:val="14TexstOSNOVA_10/12"/>
    <w:basedOn w:val="a1"/>
    <w:uiPriority w:val="99"/>
    <w:rsid w:val="00151B5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151B5C"/>
  </w:style>
  <w:style w:type="character" w:customStyle="1" w:styleId="affb">
    <w:name w:val="Неразрешенное упоминание"/>
    <w:uiPriority w:val="99"/>
    <w:semiHidden/>
    <w:unhideWhenUsed/>
    <w:rsid w:val="00151B5C"/>
    <w:rPr>
      <w:color w:val="605E5C"/>
      <w:shd w:val="clear" w:color="auto" w:fill="E1DFDD"/>
    </w:rPr>
  </w:style>
  <w:style w:type="character" w:customStyle="1" w:styleId="fontstyle01">
    <w:name w:val="fontstyle01"/>
    <w:rsid w:val="00151B5C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c">
    <w:name w:val="endnote reference"/>
    <w:uiPriority w:val="99"/>
    <w:semiHidden/>
    <w:unhideWhenUsed/>
    <w:rsid w:val="00151B5C"/>
    <w:rPr>
      <w:vertAlign w:val="superscript"/>
    </w:rPr>
  </w:style>
  <w:style w:type="paragraph" w:customStyle="1" w:styleId="body">
    <w:name w:val="body"/>
    <w:basedOn w:val="a1"/>
    <w:uiPriority w:val="99"/>
    <w:rsid w:val="00151B5C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151B5C"/>
    <w:pPr>
      <w:ind w:left="227" w:hanging="142"/>
    </w:pPr>
  </w:style>
  <w:style w:type="character" w:customStyle="1" w:styleId="BoldItalic">
    <w:name w:val="Bold_Italic"/>
    <w:uiPriority w:val="99"/>
    <w:rsid w:val="00151B5C"/>
    <w:rPr>
      <w:b/>
      <w:bCs/>
      <w:i/>
      <w:iCs/>
    </w:rPr>
  </w:style>
  <w:style w:type="character" w:customStyle="1" w:styleId="Italic">
    <w:name w:val="Italic"/>
    <w:rsid w:val="00151B5C"/>
    <w:rPr>
      <w:i/>
      <w:iCs/>
    </w:rPr>
  </w:style>
  <w:style w:type="character" w:customStyle="1" w:styleId="Bold">
    <w:name w:val="Bold"/>
    <w:uiPriority w:val="99"/>
    <w:rsid w:val="00151B5C"/>
    <w:rPr>
      <w:b/>
      <w:bCs/>
    </w:rPr>
  </w:style>
  <w:style w:type="paragraph" w:customStyle="1" w:styleId="list-dash">
    <w:name w:val="list-dash"/>
    <w:basedOn w:val="list-bullet"/>
    <w:uiPriority w:val="99"/>
    <w:rsid w:val="00151B5C"/>
    <w:pPr>
      <w:ind w:hanging="227"/>
    </w:pPr>
  </w:style>
  <w:style w:type="character" w:customStyle="1" w:styleId="affd">
    <w:name w:val="Другое_"/>
    <w:link w:val="affe"/>
    <w:uiPriority w:val="99"/>
    <w:locked/>
    <w:rsid w:val="00151B5C"/>
    <w:rPr>
      <w:rFonts w:ascii="Georgia" w:hAnsi="Georgia"/>
      <w:sz w:val="19"/>
    </w:rPr>
  </w:style>
  <w:style w:type="character" w:customStyle="1" w:styleId="34">
    <w:name w:val="Заголовок №3_"/>
    <w:link w:val="35"/>
    <w:uiPriority w:val="99"/>
    <w:locked/>
    <w:rsid w:val="00151B5C"/>
    <w:rPr>
      <w:rFonts w:ascii="Times New Roman" w:hAnsi="Times New Roman"/>
      <w:color w:val="808285"/>
      <w:sz w:val="26"/>
    </w:rPr>
  </w:style>
  <w:style w:type="character" w:customStyle="1" w:styleId="42">
    <w:name w:val="Основной текст (4)_"/>
    <w:link w:val="43"/>
    <w:locked/>
    <w:rsid w:val="00151B5C"/>
    <w:rPr>
      <w:rFonts w:ascii="Arial" w:hAnsi="Arial"/>
      <w:sz w:val="17"/>
    </w:rPr>
  </w:style>
  <w:style w:type="character" w:customStyle="1" w:styleId="17">
    <w:name w:val="Заголовок №1_"/>
    <w:link w:val="18"/>
    <w:locked/>
    <w:rsid w:val="00151B5C"/>
    <w:rPr>
      <w:rFonts w:ascii="Arial" w:hAnsi="Arial"/>
      <w:b/>
      <w:color w:val="808285"/>
      <w:sz w:val="66"/>
    </w:rPr>
  </w:style>
  <w:style w:type="character" w:customStyle="1" w:styleId="36">
    <w:name w:val="Основной текст (3)_"/>
    <w:link w:val="37"/>
    <w:locked/>
    <w:rsid w:val="00151B5C"/>
    <w:rPr>
      <w:b/>
    </w:rPr>
  </w:style>
  <w:style w:type="character" w:customStyle="1" w:styleId="25">
    <w:name w:val="Колонтитул (2)_"/>
    <w:link w:val="26"/>
    <w:uiPriority w:val="99"/>
    <w:locked/>
    <w:rsid w:val="00151B5C"/>
    <w:rPr>
      <w:rFonts w:ascii="Times New Roman" w:hAnsi="Times New Roman"/>
    </w:rPr>
  </w:style>
  <w:style w:type="character" w:customStyle="1" w:styleId="afff">
    <w:name w:val="Оглавление_"/>
    <w:link w:val="afff0"/>
    <w:uiPriority w:val="99"/>
    <w:locked/>
    <w:rsid w:val="00151B5C"/>
    <w:rPr>
      <w:rFonts w:ascii="Georgia" w:hAnsi="Georgia"/>
      <w:sz w:val="19"/>
    </w:rPr>
  </w:style>
  <w:style w:type="character" w:customStyle="1" w:styleId="19">
    <w:name w:val="Основной текст Знак1"/>
    <w:uiPriority w:val="99"/>
    <w:locked/>
    <w:rsid w:val="00151B5C"/>
    <w:rPr>
      <w:rFonts w:ascii="Georgia" w:hAnsi="Georgia"/>
      <w:sz w:val="19"/>
      <w:u w:val="none"/>
    </w:rPr>
  </w:style>
  <w:style w:type="character" w:customStyle="1" w:styleId="44">
    <w:name w:val="Заголовок №4_"/>
    <w:link w:val="45"/>
    <w:locked/>
    <w:rsid w:val="00151B5C"/>
    <w:rPr>
      <w:rFonts w:ascii="Tahoma" w:hAnsi="Tahoma"/>
      <w:b/>
      <w:sz w:val="18"/>
    </w:rPr>
  </w:style>
  <w:style w:type="character" w:customStyle="1" w:styleId="27">
    <w:name w:val="Основной текст (2)_"/>
    <w:link w:val="28"/>
    <w:locked/>
    <w:rsid w:val="00151B5C"/>
    <w:rPr>
      <w:rFonts w:ascii="Tahoma" w:hAnsi="Tahoma"/>
      <w:b/>
      <w:sz w:val="18"/>
    </w:rPr>
  </w:style>
  <w:style w:type="character" w:customStyle="1" w:styleId="29">
    <w:name w:val="Заголовок №2_"/>
    <w:link w:val="2a"/>
    <w:locked/>
    <w:rsid w:val="00151B5C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151B5C"/>
    <w:rPr>
      <w:rFonts w:ascii="Arial" w:hAnsi="Arial"/>
      <w:sz w:val="15"/>
    </w:rPr>
  </w:style>
  <w:style w:type="character" w:customStyle="1" w:styleId="afff1">
    <w:name w:val="Подпись к таблице_"/>
    <w:link w:val="afff2"/>
    <w:uiPriority w:val="99"/>
    <w:locked/>
    <w:rsid w:val="00151B5C"/>
    <w:rPr>
      <w:rFonts w:ascii="Arial" w:hAnsi="Arial"/>
      <w:sz w:val="15"/>
    </w:rPr>
  </w:style>
  <w:style w:type="character" w:customStyle="1" w:styleId="afff3">
    <w:name w:val="Колонтитул_"/>
    <w:link w:val="afff4"/>
    <w:locked/>
    <w:rsid w:val="00151B5C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151B5C"/>
    <w:rPr>
      <w:b/>
      <w:sz w:val="11"/>
    </w:rPr>
  </w:style>
  <w:style w:type="paragraph" w:customStyle="1" w:styleId="affe">
    <w:name w:val="Другое"/>
    <w:basedOn w:val="a1"/>
    <w:link w:val="affd"/>
    <w:uiPriority w:val="99"/>
    <w:rsid w:val="00151B5C"/>
    <w:pPr>
      <w:widowControl w:val="0"/>
      <w:spacing w:after="0" w:line="269" w:lineRule="auto"/>
      <w:ind w:firstLine="240"/>
    </w:pPr>
    <w:rPr>
      <w:rFonts w:ascii="Georgia" w:hAnsi="Georgia"/>
      <w:sz w:val="19"/>
    </w:rPr>
  </w:style>
  <w:style w:type="paragraph" w:customStyle="1" w:styleId="35">
    <w:name w:val="Заголовок №3"/>
    <w:basedOn w:val="a1"/>
    <w:link w:val="34"/>
    <w:uiPriority w:val="99"/>
    <w:qFormat/>
    <w:rsid w:val="00151B5C"/>
    <w:pPr>
      <w:widowControl w:val="0"/>
      <w:spacing w:after="820" w:line="223" w:lineRule="auto"/>
      <w:jc w:val="center"/>
      <w:outlineLvl w:val="2"/>
    </w:pPr>
    <w:rPr>
      <w:rFonts w:ascii="Times New Roman" w:hAnsi="Times New Roman"/>
      <w:color w:val="808285"/>
      <w:sz w:val="26"/>
    </w:rPr>
  </w:style>
  <w:style w:type="paragraph" w:customStyle="1" w:styleId="43">
    <w:name w:val="Основной текст (4)"/>
    <w:basedOn w:val="a1"/>
    <w:link w:val="42"/>
    <w:rsid w:val="00151B5C"/>
    <w:pPr>
      <w:widowControl w:val="0"/>
      <w:spacing w:after="120" w:line="298" w:lineRule="auto"/>
    </w:pPr>
    <w:rPr>
      <w:rFonts w:ascii="Arial" w:hAnsi="Arial"/>
      <w:sz w:val="17"/>
    </w:rPr>
  </w:style>
  <w:style w:type="paragraph" w:customStyle="1" w:styleId="18">
    <w:name w:val="Заголовок №1"/>
    <w:basedOn w:val="a1"/>
    <w:link w:val="17"/>
    <w:rsid w:val="00151B5C"/>
    <w:pPr>
      <w:widowControl w:val="0"/>
      <w:spacing w:after="380" w:line="262" w:lineRule="auto"/>
      <w:jc w:val="center"/>
      <w:outlineLvl w:val="0"/>
    </w:pPr>
    <w:rPr>
      <w:rFonts w:ascii="Arial" w:hAnsi="Arial"/>
      <w:b/>
      <w:color w:val="808285"/>
      <w:sz w:val="66"/>
    </w:rPr>
  </w:style>
  <w:style w:type="paragraph" w:customStyle="1" w:styleId="37">
    <w:name w:val="Основной текст (3)"/>
    <w:basedOn w:val="a1"/>
    <w:link w:val="36"/>
    <w:rsid w:val="00151B5C"/>
    <w:pPr>
      <w:widowControl w:val="0"/>
      <w:spacing w:after="250" w:line="226" w:lineRule="auto"/>
    </w:pPr>
    <w:rPr>
      <w:b/>
    </w:rPr>
  </w:style>
  <w:style w:type="paragraph" w:customStyle="1" w:styleId="26">
    <w:name w:val="Колонтитул (2)"/>
    <w:basedOn w:val="a1"/>
    <w:link w:val="25"/>
    <w:uiPriority w:val="99"/>
    <w:rsid w:val="00151B5C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fff0">
    <w:name w:val="Оглавление"/>
    <w:basedOn w:val="a1"/>
    <w:link w:val="afff"/>
    <w:uiPriority w:val="99"/>
    <w:rsid w:val="00151B5C"/>
    <w:pPr>
      <w:widowControl w:val="0"/>
      <w:spacing w:after="0" w:line="240" w:lineRule="auto"/>
      <w:ind w:firstLine="350"/>
    </w:pPr>
    <w:rPr>
      <w:rFonts w:ascii="Georgia" w:hAnsi="Georgia"/>
      <w:sz w:val="19"/>
    </w:rPr>
  </w:style>
  <w:style w:type="character" w:customStyle="1" w:styleId="2b">
    <w:name w:val="Основной текст Знак2"/>
    <w:uiPriority w:val="99"/>
    <w:semiHidden/>
    <w:rsid w:val="00151B5C"/>
    <w:rPr>
      <w:color w:val="000000"/>
    </w:rPr>
  </w:style>
  <w:style w:type="paragraph" w:customStyle="1" w:styleId="45">
    <w:name w:val="Заголовок №4"/>
    <w:basedOn w:val="a1"/>
    <w:link w:val="44"/>
    <w:rsid w:val="00151B5C"/>
    <w:pPr>
      <w:widowControl w:val="0"/>
      <w:spacing w:after="60" w:line="266" w:lineRule="auto"/>
      <w:outlineLvl w:val="3"/>
    </w:pPr>
    <w:rPr>
      <w:rFonts w:ascii="Tahoma" w:hAnsi="Tahoma"/>
      <w:b/>
      <w:sz w:val="18"/>
    </w:rPr>
  </w:style>
  <w:style w:type="paragraph" w:customStyle="1" w:styleId="28">
    <w:name w:val="Основной текст (2)"/>
    <w:basedOn w:val="a1"/>
    <w:link w:val="27"/>
    <w:rsid w:val="00151B5C"/>
    <w:pPr>
      <w:widowControl w:val="0"/>
      <w:spacing w:after="40" w:line="269" w:lineRule="auto"/>
    </w:pPr>
    <w:rPr>
      <w:rFonts w:ascii="Tahoma" w:hAnsi="Tahoma"/>
      <w:b/>
      <w:sz w:val="18"/>
    </w:rPr>
  </w:style>
  <w:style w:type="paragraph" w:customStyle="1" w:styleId="2a">
    <w:name w:val="Заголовок №2"/>
    <w:basedOn w:val="a1"/>
    <w:link w:val="29"/>
    <w:rsid w:val="00151B5C"/>
    <w:pPr>
      <w:widowControl w:val="0"/>
      <w:spacing w:after="0" w:line="180" w:lineRule="auto"/>
      <w:outlineLvl w:val="1"/>
    </w:pPr>
    <w:rPr>
      <w:b/>
      <w:smallCaps/>
      <w:sz w:val="28"/>
    </w:rPr>
  </w:style>
  <w:style w:type="paragraph" w:customStyle="1" w:styleId="73">
    <w:name w:val="Основной текст (7)"/>
    <w:basedOn w:val="a1"/>
    <w:link w:val="72"/>
    <w:uiPriority w:val="99"/>
    <w:rsid w:val="00151B5C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2">
    <w:name w:val="Подпись к таблице"/>
    <w:basedOn w:val="a1"/>
    <w:link w:val="afff1"/>
    <w:uiPriority w:val="99"/>
    <w:rsid w:val="00151B5C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4">
    <w:name w:val="Колонтитул"/>
    <w:basedOn w:val="a1"/>
    <w:link w:val="afff3"/>
    <w:rsid w:val="00151B5C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83">
    <w:name w:val="Основной текст (8)"/>
    <w:basedOn w:val="a1"/>
    <w:link w:val="82"/>
    <w:rsid w:val="00151B5C"/>
    <w:pPr>
      <w:widowControl w:val="0"/>
      <w:spacing w:after="0" w:line="240" w:lineRule="auto"/>
    </w:pPr>
    <w:rPr>
      <w:b/>
      <w:sz w:val="11"/>
    </w:rPr>
  </w:style>
  <w:style w:type="paragraph" w:customStyle="1" w:styleId="afff5">
    <w:name w:val="об"/>
    <w:basedOn w:val="a1"/>
    <w:link w:val="afff6"/>
    <w:uiPriority w:val="1"/>
    <w:qFormat/>
    <w:rsid w:val="00151B5C"/>
    <w:pPr>
      <w:widowControl w:val="0"/>
      <w:autoSpaceDE w:val="0"/>
      <w:autoSpaceDN w:val="0"/>
      <w:spacing w:before="120" w:after="120" w:line="360" w:lineRule="auto"/>
    </w:pPr>
    <w:rPr>
      <w:rFonts w:ascii="Times New Roman" w:eastAsia="Cambria" w:hAnsi="Times New Roman" w:cs="Times New Roman"/>
      <w:b/>
      <w:i/>
      <w:w w:val="90"/>
      <w:sz w:val="24"/>
      <w:szCs w:val="24"/>
    </w:rPr>
  </w:style>
  <w:style w:type="character" w:customStyle="1" w:styleId="afff6">
    <w:name w:val="об Знак"/>
    <w:link w:val="afff5"/>
    <w:uiPriority w:val="1"/>
    <w:rsid w:val="00151B5C"/>
    <w:rPr>
      <w:rFonts w:ascii="Times New Roman" w:eastAsia="Cambria" w:hAnsi="Times New Roman" w:cs="Times New Roman"/>
      <w:b/>
      <w:i/>
      <w:w w:val="90"/>
      <w:sz w:val="24"/>
      <w:szCs w:val="24"/>
    </w:rPr>
  </w:style>
  <w:style w:type="character" w:customStyle="1" w:styleId="afff7">
    <w:name w:val="Заголовок Знак"/>
    <w:uiPriority w:val="10"/>
    <w:rsid w:val="00151B5C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a">
    <w:name w:val="Нет списка1"/>
    <w:next w:val="a4"/>
    <w:uiPriority w:val="99"/>
    <w:semiHidden/>
    <w:unhideWhenUsed/>
    <w:rsid w:val="00151B5C"/>
  </w:style>
  <w:style w:type="character" w:customStyle="1" w:styleId="WW8Num1z0">
    <w:name w:val="WW8Num1z0"/>
    <w:rsid w:val="00151B5C"/>
  </w:style>
  <w:style w:type="character" w:customStyle="1" w:styleId="WW8Num1z1">
    <w:name w:val="WW8Num1z1"/>
    <w:rsid w:val="00151B5C"/>
  </w:style>
  <w:style w:type="character" w:customStyle="1" w:styleId="WW8Num1z2">
    <w:name w:val="WW8Num1z2"/>
    <w:rsid w:val="00151B5C"/>
  </w:style>
  <w:style w:type="character" w:customStyle="1" w:styleId="WW8Num1z3">
    <w:name w:val="WW8Num1z3"/>
    <w:rsid w:val="00151B5C"/>
  </w:style>
  <w:style w:type="character" w:customStyle="1" w:styleId="WW8Num1z4">
    <w:name w:val="WW8Num1z4"/>
    <w:rsid w:val="00151B5C"/>
  </w:style>
  <w:style w:type="character" w:customStyle="1" w:styleId="WW8Num1z5">
    <w:name w:val="WW8Num1z5"/>
    <w:rsid w:val="00151B5C"/>
  </w:style>
  <w:style w:type="character" w:customStyle="1" w:styleId="WW8Num1z6">
    <w:name w:val="WW8Num1z6"/>
    <w:rsid w:val="00151B5C"/>
  </w:style>
  <w:style w:type="character" w:customStyle="1" w:styleId="WW8Num1z7">
    <w:name w:val="WW8Num1z7"/>
    <w:rsid w:val="00151B5C"/>
  </w:style>
  <w:style w:type="character" w:customStyle="1" w:styleId="WW8Num1z8">
    <w:name w:val="WW8Num1z8"/>
    <w:rsid w:val="00151B5C"/>
  </w:style>
  <w:style w:type="character" w:customStyle="1" w:styleId="WW8Num2z0">
    <w:name w:val="WW8Num2z0"/>
    <w:rsid w:val="00151B5C"/>
  </w:style>
  <w:style w:type="character" w:customStyle="1" w:styleId="WW8Num3z0">
    <w:name w:val="WW8Num3z0"/>
    <w:rsid w:val="00151B5C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151B5C"/>
  </w:style>
  <w:style w:type="character" w:customStyle="1" w:styleId="WW8Num5z0">
    <w:name w:val="WW8Num5z0"/>
    <w:rsid w:val="00151B5C"/>
    <w:rPr>
      <w:rFonts w:ascii="Symbol" w:hAnsi="Symbol" w:cs="Symbol" w:hint="default"/>
    </w:rPr>
  </w:style>
  <w:style w:type="character" w:customStyle="1" w:styleId="WW8Num6z0">
    <w:name w:val="WW8Num6z0"/>
    <w:rsid w:val="00151B5C"/>
    <w:rPr>
      <w:rFonts w:eastAsia="Times New Roman" w:cs="Times New Roman" w:hint="default"/>
    </w:rPr>
  </w:style>
  <w:style w:type="character" w:customStyle="1" w:styleId="WW8Num7z0">
    <w:name w:val="WW8Num7z0"/>
    <w:rsid w:val="00151B5C"/>
    <w:rPr>
      <w:rFonts w:ascii="Symbol" w:hAnsi="Symbol" w:cs="Symbol" w:hint="default"/>
    </w:rPr>
  </w:style>
  <w:style w:type="character" w:customStyle="1" w:styleId="WW8Num8z0">
    <w:name w:val="WW8Num8z0"/>
    <w:rsid w:val="00151B5C"/>
  </w:style>
  <w:style w:type="character" w:customStyle="1" w:styleId="WW8Num8z1">
    <w:name w:val="WW8Num8z1"/>
    <w:rsid w:val="00151B5C"/>
  </w:style>
  <w:style w:type="character" w:customStyle="1" w:styleId="WW8Num8z2">
    <w:name w:val="WW8Num8z2"/>
    <w:rsid w:val="00151B5C"/>
  </w:style>
  <w:style w:type="character" w:customStyle="1" w:styleId="WW8Num8z3">
    <w:name w:val="WW8Num8z3"/>
    <w:rsid w:val="00151B5C"/>
  </w:style>
  <w:style w:type="character" w:customStyle="1" w:styleId="WW8Num8z4">
    <w:name w:val="WW8Num8z4"/>
    <w:rsid w:val="00151B5C"/>
  </w:style>
  <w:style w:type="character" w:customStyle="1" w:styleId="WW8Num8z5">
    <w:name w:val="WW8Num8z5"/>
    <w:rsid w:val="00151B5C"/>
  </w:style>
  <w:style w:type="character" w:customStyle="1" w:styleId="WW8Num8z6">
    <w:name w:val="WW8Num8z6"/>
    <w:rsid w:val="00151B5C"/>
  </w:style>
  <w:style w:type="character" w:customStyle="1" w:styleId="WW8Num8z7">
    <w:name w:val="WW8Num8z7"/>
    <w:rsid w:val="00151B5C"/>
  </w:style>
  <w:style w:type="character" w:customStyle="1" w:styleId="WW8Num8z8">
    <w:name w:val="WW8Num8z8"/>
    <w:rsid w:val="00151B5C"/>
  </w:style>
  <w:style w:type="character" w:customStyle="1" w:styleId="WW8Num9z0">
    <w:name w:val="WW8Num9z0"/>
    <w:rsid w:val="00151B5C"/>
  </w:style>
  <w:style w:type="character" w:customStyle="1" w:styleId="WW8Num9z1">
    <w:name w:val="WW8Num9z1"/>
    <w:rsid w:val="00151B5C"/>
  </w:style>
  <w:style w:type="character" w:customStyle="1" w:styleId="WW8Num9z2">
    <w:name w:val="WW8Num9z2"/>
    <w:rsid w:val="00151B5C"/>
  </w:style>
  <w:style w:type="character" w:customStyle="1" w:styleId="WW8Num9z3">
    <w:name w:val="WW8Num9z3"/>
    <w:rsid w:val="00151B5C"/>
  </w:style>
  <w:style w:type="character" w:customStyle="1" w:styleId="WW8Num9z4">
    <w:name w:val="WW8Num9z4"/>
    <w:rsid w:val="00151B5C"/>
  </w:style>
  <w:style w:type="character" w:customStyle="1" w:styleId="WW8Num9z5">
    <w:name w:val="WW8Num9z5"/>
    <w:rsid w:val="00151B5C"/>
  </w:style>
  <w:style w:type="character" w:customStyle="1" w:styleId="WW8Num9z6">
    <w:name w:val="WW8Num9z6"/>
    <w:rsid w:val="00151B5C"/>
  </w:style>
  <w:style w:type="character" w:customStyle="1" w:styleId="WW8Num9z7">
    <w:name w:val="WW8Num9z7"/>
    <w:rsid w:val="00151B5C"/>
  </w:style>
  <w:style w:type="character" w:customStyle="1" w:styleId="WW8Num9z8">
    <w:name w:val="WW8Num9z8"/>
    <w:rsid w:val="00151B5C"/>
  </w:style>
  <w:style w:type="character" w:customStyle="1" w:styleId="WW8Num10z0">
    <w:name w:val="WW8Num10z0"/>
    <w:rsid w:val="00151B5C"/>
  </w:style>
  <w:style w:type="character" w:customStyle="1" w:styleId="WW8Num10z1">
    <w:name w:val="WW8Num10z1"/>
    <w:rsid w:val="00151B5C"/>
  </w:style>
  <w:style w:type="character" w:customStyle="1" w:styleId="WW8Num10z2">
    <w:name w:val="WW8Num10z2"/>
    <w:rsid w:val="00151B5C"/>
  </w:style>
  <w:style w:type="character" w:customStyle="1" w:styleId="WW8Num10z3">
    <w:name w:val="WW8Num10z3"/>
    <w:rsid w:val="00151B5C"/>
  </w:style>
  <w:style w:type="character" w:customStyle="1" w:styleId="WW8Num10z4">
    <w:name w:val="WW8Num10z4"/>
    <w:rsid w:val="00151B5C"/>
  </w:style>
  <w:style w:type="character" w:customStyle="1" w:styleId="WW8Num10z5">
    <w:name w:val="WW8Num10z5"/>
    <w:rsid w:val="00151B5C"/>
  </w:style>
  <w:style w:type="character" w:customStyle="1" w:styleId="WW8Num10z6">
    <w:name w:val="WW8Num10z6"/>
    <w:rsid w:val="00151B5C"/>
  </w:style>
  <w:style w:type="character" w:customStyle="1" w:styleId="WW8Num10z7">
    <w:name w:val="WW8Num10z7"/>
    <w:rsid w:val="00151B5C"/>
  </w:style>
  <w:style w:type="character" w:customStyle="1" w:styleId="WW8Num10z8">
    <w:name w:val="WW8Num10z8"/>
    <w:rsid w:val="00151B5C"/>
  </w:style>
  <w:style w:type="character" w:customStyle="1" w:styleId="WW8Num11z0">
    <w:name w:val="WW8Num11z0"/>
    <w:rsid w:val="00151B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151B5C"/>
  </w:style>
  <w:style w:type="character" w:customStyle="1" w:styleId="WW8Num11z2">
    <w:name w:val="WW8Num11z2"/>
    <w:rsid w:val="00151B5C"/>
  </w:style>
  <w:style w:type="character" w:customStyle="1" w:styleId="WW8Num11z3">
    <w:name w:val="WW8Num11z3"/>
    <w:rsid w:val="00151B5C"/>
  </w:style>
  <w:style w:type="character" w:customStyle="1" w:styleId="WW8Num11z4">
    <w:name w:val="WW8Num11z4"/>
    <w:rsid w:val="00151B5C"/>
  </w:style>
  <w:style w:type="character" w:customStyle="1" w:styleId="WW8Num11z5">
    <w:name w:val="WW8Num11z5"/>
    <w:rsid w:val="00151B5C"/>
  </w:style>
  <w:style w:type="character" w:customStyle="1" w:styleId="WW8Num11z6">
    <w:name w:val="WW8Num11z6"/>
    <w:rsid w:val="00151B5C"/>
  </w:style>
  <w:style w:type="character" w:customStyle="1" w:styleId="WW8Num11z7">
    <w:name w:val="WW8Num11z7"/>
    <w:rsid w:val="00151B5C"/>
  </w:style>
  <w:style w:type="character" w:customStyle="1" w:styleId="WW8Num11z8">
    <w:name w:val="WW8Num11z8"/>
    <w:rsid w:val="00151B5C"/>
  </w:style>
  <w:style w:type="character" w:customStyle="1" w:styleId="WW8Num12z0">
    <w:name w:val="WW8Num12z0"/>
    <w:rsid w:val="00151B5C"/>
  </w:style>
  <w:style w:type="character" w:customStyle="1" w:styleId="WW8Num12z1">
    <w:name w:val="WW8Num12z1"/>
    <w:rsid w:val="00151B5C"/>
  </w:style>
  <w:style w:type="character" w:customStyle="1" w:styleId="WW8Num12z2">
    <w:name w:val="WW8Num12z2"/>
    <w:rsid w:val="00151B5C"/>
  </w:style>
  <w:style w:type="character" w:customStyle="1" w:styleId="WW8Num12z3">
    <w:name w:val="WW8Num12z3"/>
    <w:rsid w:val="00151B5C"/>
  </w:style>
  <w:style w:type="character" w:customStyle="1" w:styleId="WW8Num12z4">
    <w:name w:val="WW8Num12z4"/>
    <w:rsid w:val="00151B5C"/>
  </w:style>
  <w:style w:type="character" w:customStyle="1" w:styleId="WW8Num12z5">
    <w:name w:val="WW8Num12z5"/>
    <w:rsid w:val="00151B5C"/>
  </w:style>
  <w:style w:type="character" w:customStyle="1" w:styleId="WW8Num12z6">
    <w:name w:val="WW8Num12z6"/>
    <w:rsid w:val="00151B5C"/>
  </w:style>
  <w:style w:type="character" w:customStyle="1" w:styleId="WW8Num12z7">
    <w:name w:val="WW8Num12z7"/>
    <w:rsid w:val="00151B5C"/>
  </w:style>
  <w:style w:type="character" w:customStyle="1" w:styleId="WW8Num12z8">
    <w:name w:val="WW8Num12z8"/>
    <w:rsid w:val="00151B5C"/>
  </w:style>
  <w:style w:type="character" w:customStyle="1" w:styleId="WW8Num13z0">
    <w:name w:val="WW8Num13z0"/>
    <w:rsid w:val="00151B5C"/>
  </w:style>
  <w:style w:type="character" w:customStyle="1" w:styleId="WW8Num13z1">
    <w:name w:val="WW8Num13z1"/>
    <w:rsid w:val="00151B5C"/>
  </w:style>
  <w:style w:type="character" w:customStyle="1" w:styleId="WW8Num13z2">
    <w:name w:val="WW8Num13z2"/>
    <w:rsid w:val="00151B5C"/>
  </w:style>
  <w:style w:type="character" w:customStyle="1" w:styleId="WW8Num13z3">
    <w:name w:val="WW8Num13z3"/>
    <w:rsid w:val="00151B5C"/>
  </w:style>
  <w:style w:type="character" w:customStyle="1" w:styleId="WW8Num13z4">
    <w:name w:val="WW8Num13z4"/>
    <w:rsid w:val="00151B5C"/>
  </w:style>
  <w:style w:type="character" w:customStyle="1" w:styleId="WW8Num13z5">
    <w:name w:val="WW8Num13z5"/>
    <w:rsid w:val="00151B5C"/>
  </w:style>
  <w:style w:type="character" w:customStyle="1" w:styleId="WW8Num13z6">
    <w:name w:val="WW8Num13z6"/>
    <w:rsid w:val="00151B5C"/>
  </w:style>
  <w:style w:type="character" w:customStyle="1" w:styleId="WW8Num13z7">
    <w:name w:val="WW8Num13z7"/>
    <w:rsid w:val="00151B5C"/>
  </w:style>
  <w:style w:type="character" w:customStyle="1" w:styleId="WW8Num13z8">
    <w:name w:val="WW8Num13z8"/>
    <w:rsid w:val="00151B5C"/>
  </w:style>
  <w:style w:type="character" w:customStyle="1" w:styleId="WW8Num14z0">
    <w:name w:val="WW8Num14z0"/>
    <w:rsid w:val="00151B5C"/>
  </w:style>
  <w:style w:type="character" w:customStyle="1" w:styleId="WW8Num14z1">
    <w:name w:val="WW8Num14z1"/>
    <w:rsid w:val="00151B5C"/>
  </w:style>
  <w:style w:type="character" w:customStyle="1" w:styleId="WW8Num14z2">
    <w:name w:val="WW8Num14z2"/>
    <w:rsid w:val="00151B5C"/>
  </w:style>
  <w:style w:type="character" w:customStyle="1" w:styleId="WW8Num14z3">
    <w:name w:val="WW8Num14z3"/>
    <w:rsid w:val="00151B5C"/>
  </w:style>
  <w:style w:type="character" w:customStyle="1" w:styleId="WW8Num14z4">
    <w:name w:val="WW8Num14z4"/>
    <w:rsid w:val="00151B5C"/>
  </w:style>
  <w:style w:type="character" w:customStyle="1" w:styleId="WW8Num14z5">
    <w:name w:val="WW8Num14z5"/>
    <w:rsid w:val="00151B5C"/>
  </w:style>
  <w:style w:type="character" w:customStyle="1" w:styleId="WW8Num14z6">
    <w:name w:val="WW8Num14z6"/>
    <w:rsid w:val="00151B5C"/>
  </w:style>
  <w:style w:type="character" w:customStyle="1" w:styleId="WW8Num14z7">
    <w:name w:val="WW8Num14z7"/>
    <w:rsid w:val="00151B5C"/>
  </w:style>
  <w:style w:type="character" w:customStyle="1" w:styleId="WW8Num14z8">
    <w:name w:val="WW8Num14z8"/>
    <w:rsid w:val="00151B5C"/>
  </w:style>
  <w:style w:type="character" w:customStyle="1" w:styleId="WW8Num2z1">
    <w:name w:val="WW8Num2z1"/>
    <w:rsid w:val="00151B5C"/>
  </w:style>
  <w:style w:type="character" w:customStyle="1" w:styleId="WW8Num2z2">
    <w:name w:val="WW8Num2z2"/>
    <w:rsid w:val="00151B5C"/>
  </w:style>
  <w:style w:type="character" w:customStyle="1" w:styleId="WW8Num2z3">
    <w:name w:val="WW8Num2z3"/>
    <w:rsid w:val="00151B5C"/>
  </w:style>
  <w:style w:type="character" w:customStyle="1" w:styleId="WW8Num2z4">
    <w:name w:val="WW8Num2z4"/>
    <w:rsid w:val="00151B5C"/>
  </w:style>
  <w:style w:type="character" w:customStyle="1" w:styleId="WW8Num2z5">
    <w:name w:val="WW8Num2z5"/>
    <w:rsid w:val="00151B5C"/>
  </w:style>
  <w:style w:type="character" w:customStyle="1" w:styleId="WW8Num2z6">
    <w:name w:val="WW8Num2z6"/>
    <w:rsid w:val="00151B5C"/>
  </w:style>
  <w:style w:type="character" w:customStyle="1" w:styleId="WW8Num2z7">
    <w:name w:val="WW8Num2z7"/>
    <w:rsid w:val="00151B5C"/>
  </w:style>
  <w:style w:type="character" w:customStyle="1" w:styleId="WW8Num2z8">
    <w:name w:val="WW8Num2z8"/>
    <w:rsid w:val="00151B5C"/>
  </w:style>
  <w:style w:type="character" w:customStyle="1" w:styleId="WW8Num15z0">
    <w:name w:val="WW8Num15z0"/>
    <w:rsid w:val="00151B5C"/>
  </w:style>
  <w:style w:type="character" w:customStyle="1" w:styleId="WW8Num15z1">
    <w:name w:val="WW8Num15z1"/>
    <w:rsid w:val="00151B5C"/>
  </w:style>
  <w:style w:type="character" w:customStyle="1" w:styleId="WW8Num15z2">
    <w:name w:val="WW8Num15z2"/>
    <w:rsid w:val="00151B5C"/>
  </w:style>
  <w:style w:type="character" w:customStyle="1" w:styleId="WW8Num15z3">
    <w:name w:val="WW8Num15z3"/>
    <w:rsid w:val="00151B5C"/>
  </w:style>
  <w:style w:type="character" w:customStyle="1" w:styleId="WW8Num15z4">
    <w:name w:val="WW8Num15z4"/>
    <w:rsid w:val="00151B5C"/>
  </w:style>
  <w:style w:type="character" w:customStyle="1" w:styleId="WW8Num15z5">
    <w:name w:val="WW8Num15z5"/>
    <w:rsid w:val="00151B5C"/>
  </w:style>
  <w:style w:type="character" w:customStyle="1" w:styleId="WW8Num15z6">
    <w:name w:val="WW8Num15z6"/>
    <w:rsid w:val="00151B5C"/>
  </w:style>
  <w:style w:type="character" w:customStyle="1" w:styleId="WW8Num15z7">
    <w:name w:val="WW8Num15z7"/>
    <w:rsid w:val="00151B5C"/>
  </w:style>
  <w:style w:type="character" w:customStyle="1" w:styleId="WW8Num15z8">
    <w:name w:val="WW8Num15z8"/>
    <w:rsid w:val="00151B5C"/>
  </w:style>
  <w:style w:type="character" w:customStyle="1" w:styleId="afff8">
    <w:name w:val="Основной шрифт"/>
    <w:rsid w:val="00151B5C"/>
  </w:style>
  <w:style w:type="character" w:customStyle="1" w:styleId="WW8Num3z1">
    <w:name w:val="WW8Num3z1"/>
    <w:rsid w:val="00151B5C"/>
    <w:rPr>
      <w:rFonts w:ascii="Courier New" w:hAnsi="Courier New" w:cs="Courier New" w:hint="default"/>
    </w:rPr>
  </w:style>
  <w:style w:type="character" w:customStyle="1" w:styleId="WW8Num3z2">
    <w:name w:val="WW8Num3z2"/>
    <w:rsid w:val="00151B5C"/>
    <w:rPr>
      <w:rFonts w:ascii="Wingdings" w:hAnsi="Wingdings" w:cs="Wingdings" w:hint="default"/>
    </w:rPr>
  </w:style>
  <w:style w:type="character" w:customStyle="1" w:styleId="WW8Num4z1">
    <w:name w:val="WW8Num4z1"/>
    <w:rsid w:val="00151B5C"/>
  </w:style>
  <w:style w:type="character" w:customStyle="1" w:styleId="WW8Num4z2">
    <w:name w:val="WW8Num4z2"/>
    <w:rsid w:val="00151B5C"/>
  </w:style>
  <w:style w:type="character" w:customStyle="1" w:styleId="WW8Num4z3">
    <w:name w:val="WW8Num4z3"/>
    <w:rsid w:val="00151B5C"/>
  </w:style>
  <w:style w:type="character" w:customStyle="1" w:styleId="WW8Num4z4">
    <w:name w:val="WW8Num4z4"/>
    <w:rsid w:val="00151B5C"/>
  </w:style>
  <w:style w:type="character" w:customStyle="1" w:styleId="WW8Num4z5">
    <w:name w:val="WW8Num4z5"/>
    <w:rsid w:val="00151B5C"/>
  </w:style>
  <w:style w:type="character" w:customStyle="1" w:styleId="WW8Num4z6">
    <w:name w:val="WW8Num4z6"/>
    <w:rsid w:val="00151B5C"/>
  </w:style>
  <w:style w:type="character" w:customStyle="1" w:styleId="WW8Num4z7">
    <w:name w:val="WW8Num4z7"/>
    <w:rsid w:val="00151B5C"/>
  </w:style>
  <w:style w:type="character" w:customStyle="1" w:styleId="WW8Num4z8">
    <w:name w:val="WW8Num4z8"/>
    <w:rsid w:val="00151B5C"/>
  </w:style>
  <w:style w:type="character" w:customStyle="1" w:styleId="WW8Num7z1">
    <w:name w:val="WW8Num7z1"/>
    <w:rsid w:val="00151B5C"/>
  </w:style>
  <w:style w:type="character" w:customStyle="1" w:styleId="WW8Num7z2">
    <w:name w:val="WW8Num7z2"/>
    <w:rsid w:val="00151B5C"/>
  </w:style>
  <w:style w:type="character" w:customStyle="1" w:styleId="WW8Num7z3">
    <w:name w:val="WW8Num7z3"/>
    <w:rsid w:val="00151B5C"/>
  </w:style>
  <w:style w:type="character" w:customStyle="1" w:styleId="WW8Num7z4">
    <w:name w:val="WW8Num7z4"/>
    <w:rsid w:val="00151B5C"/>
  </w:style>
  <w:style w:type="character" w:customStyle="1" w:styleId="WW8Num7z5">
    <w:name w:val="WW8Num7z5"/>
    <w:rsid w:val="00151B5C"/>
  </w:style>
  <w:style w:type="character" w:customStyle="1" w:styleId="WW8Num7z6">
    <w:name w:val="WW8Num7z6"/>
    <w:rsid w:val="00151B5C"/>
  </w:style>
  <w:style w:type="character" w:customStyle="1" w:styleId="WW8Num7z7">
    <w:name w:val="WW8Num7z7"/>
    <w:rsid w:val="00151B5C"/>
  </w:style>
  <w:style w:type="character" w:customStyle="1" w:styleId="WW8Num7z8">
    <w:name w:val="WW8Num7z8"/>
    <w:rsid w:val="00151B5C"/>
  </w:style>
  <w:style w:type="character" w:customStyle="1" w:styleId="WW8Num16z0">
    <w:name w:val="WW8Num16z0"/>
    <w:rsid w:val="00151B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151B5C"/>
  </w:style>
  <w:style w:type="character" w:customStyle="1" w:styleId="WW8Num17z1">
    <w:name w:val="WW8Num17z1"/>
    <w:rsid w:val="00151B5C"/>
  </w:style>
  <w:style w:type="character" w:customStyle="1" w:styleId="WW8Num17z2">
    <w:name w:val="WW8Num17z2"/>
    <w:rsid w:val="00151B5C"/>
  </w:style>
  <w:style w:type="character" w:customStyle="1" w:styleId="WW8Num17z3">
    <w:name w:val="WW8Num17z3"/>
    <w:rsid w:val="00151B5C"/>
  </w:style>
  <w:style w:type="character" w:customStyle="1" w:styleId="WW8Num17z4">
    <w:name w:val="WW8Num17z4"/>
    <w:rsid w:val="00151B5C"/>
  </w:style>
  <w:style w:type="character" w:customStyle="1" w:styleId="WW8Num17z5">
    <w:name w:val="WW8Num17z5"/>
    <w:rsid w:val="00151B5C"/>
  </w:style>
  <w:style w:type="character" w:customStyle="1" w:styleId="WW8Num17z6">
    <w:name w:val="WW8Num17z6"/>
    <w:rsid w:val="00151B5C"/>
  </w:style>
  <w:style w:type="character" w:customStyle="1" w:styleId="WW8Num17z7">
    <w:name w:val="WW8Num17z7"/>
    <w:rsid w:val="00151B5C"/>
  </w:style>
  <w:style w:type="character" w:customStyle="1" w:styleId="WW8Num17z8">
    <w:name w:val="WW8Num17z8"/>
    <w:rsid w:val="00151B5C"/>
  </w:style>
  <w:style w:type="character" w:customStyle="1" w:styleId="WW8Num18z0">
    <w:name w:val="WW8Num18z0"/>
    <w:rsid w:val="00151B5C"/>
    <w:rPr>
      <w:rFonts w:ascii="Symbol" w:hAnsi="Symbol" w:cs="Symbol" w:hint="default"/>
      <w:sz w:val="20"/>
    </w:rPr>
  </w:style>
  <w:style w:type="character" w:customStyle="1" w:styleId="WW8Num19z0">
    <w:name w:val="WW8Num19z0"/>
    <w:rsid w:val="00151B5C"/>
    <w:rPr>
      <w:rFonts w:ascii="Symbol" w:hAnsi="Symbol" w:cs="Symbol" w:hint="default"/>
    </w:rPr>
  </w:style>
  <w:style w:type="character" w:customStyle="1" w:styleId="WW8Num19z1">
    <w:name w:val="WW8Num19z1"/>
    <w:rsid w:val="00151B5C"/>
    <w:rPr>
      <w:rFonts w:ascii="Courier New" w:hAnsi="Courier New" w:cs="Courier New" w:hint="default"/>
    </w:rPr>
  </w:style>
  <w:style w:type="character" w:customStyle="1" w:styleId="WW8Num19z2">
    <w:name w:val="WW8Num19z2"/>
    <w:rsid w:val="00151B5C"/>
    <w:rPr>
      <w:rFonts w:ascii="Wingdings" w:hAnsi="Wingdings" w:cs="Wingdings" w:hint="default"/>
    </w:rPr>
  </w:style>
  <w:style w:type="character" w:customStyle="1" w:styleId="WW8Num20z0">
    <w:name w:val="WW8Num20z0"/>
    <w:rsid w:val="00151B5C"/>
    <w:rPr>
      <w:rFonts w:ascii="Symbol" w:hAnsi="Symbol" w:cs="Symbol" w:hint="default"/>
    </w:rPr>
  </w:style>
  <w:style w:type="character" w:customStyle="1" w:styleId="WW8Num20z1">
    <w:name w:val="WW8Num20z1"/>
    <w:rsid w:val="00151B5C"/>
    <w:rPr>
      <w:rFonts w:ascii="Courier New" w:hAnsi="Courier New" w:cs="Courier New" w:hint="default"/>
    </w:rPr>
  </w:style>
  <w:style w:type="character" w:customStyle="1" w:styleId="WW8Num20z2">
    <w:name w:val="WW8Num20z2"/>
    <w:rsid w:val="00151B5C"/>
    <w:rPr>
      <w:rFonts w:ascii="Wingdings" w:hAnsi="Wingdings" w:cs="Wingdings" w:hint="default"/>
    </w:rPr>
  </w:style>
  <w:style w:type="character" w:customStyle="1" w:styleId="WW8Num21z0">
    <w:name w:val="WW8Num21z0"/>
    <w:rsid w:val="00151B5C"/>
    <w:rPr>
      <w:rFonts w:ascii="Symbol" w:hAnsi="Symbol" w:cs="Symbol" w:hint="default"/>
      <w:sz w:val="20"/>
    </w:rPr>
  </w:style>
  <w:style w:type="character" w:customStyle="1" w:styleId="WW8Num22z0">
    <w:name w:val="WW8Num22z0"/>
    <w:rsid w:val="00151B5C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151B5C"/>
    <w:rPr>
      <w:rFonts w:ascii="Symbol" w:hAnsi="Symbol" w:cs="Symbol" w:hint="default"/>
      <w:sz w:val="20"/>
    </w:rPr>
  </w:style>
  <w:style w:type="character" w:customStyle="1" w:styleId="WW8Num24z0">
    <w:name w:val="WW8Num24z0"/>
    <w:rsid w:val="00151B5C"/>
    <w:rPr>
      <w:rFonts w:ascii="Symbol" w:hAnsi="Symbol" w:cs="Symbol" w:hint="default"/>
      <w:sz w:val="20"/>
    </w:rPr>
  </w:style>
  <w:style w:type="character" w:customStyle="1" w:styleId="WW8Num24z1">
    <w:name w:val="WW8Num24z1"/>
    <w:rsid w:val="00151B5C"/>
    <w:rPr>
      <w:rFonts w:hint="default"/>
    </w:rPr>
  </w:style>
  <w:style w:type="character" w:customStyle="1" w:styleId="WW8Num25z0">
    <w:name w:val="WW8Num25z0"/>
    <w:rsid w:val="00151B5C"/>
    <w:rPr>
      <w:rFonts w:hint="default"/>
    </w:rPr>
  </w:style>
  <w:style w:type="character" w:customStyle="1" w:styleId="WW8Num25z1">
    <w:name w:val="WW8Num25z1"/>
    <w:rsid w:val="00151B5C"/>
  </w:style>
  <w:style w:type="character" w:customStyle="1" w:styleId="WW8Num25z2">
    <w:name w:val="WW8Num25z2"/>
    <w:rsid w:val="00151B5C"/>
  </w:style>
  <w:style w:type="character" w:customStyle="1" w:styleId="WW8Num25z3">
    <w:name w:val="WW8Num25z3"/>
    <w:rsid w:val="00151B5C"/>
  </w:style>
  <w:style w:type="character" w:customStyle="1" w:styleId="WW8Num25z4">
    <w:name w:val="WW8Num25z4"/>
    <w:rsid w:val="00151B5C"/>
  </w:style>
  <w:style w:type="character" w:customStyle="1" w:styleId="WW8Num25z5">
    <w:name w:val="WW8Num25z5"/>
    <w:rsid w:val="00151B5C"/>
  </w:style>
  <w:style w:type="character" w:customStyle="1" w:styleId="WW8Num25z6">
    <w:name w:val="WW8Num25z6"/>
    <w:rsid w:val="00151B5C"/>
  </w:style>
  <w:style w:type="character" w:customStyle="1" w:styleId="WW8Num25z7">
    <w:name w:val="WW8Num25z7"/>
    <w:rsid w:val="00151B5C"/>
  </w:style>
  <w:style w:type="character" w:customStyle="1" w:styleId="WW8Num25z8">
    <w:name w:val="WW8Num25z8"/>
    <w:rsid w:val="00151B5C"/>
  </w:style>
  <w:style w:type="character" w:customStyle="1" w:styleId="WW8Num26z0">
    <w:name w:val="WW8Num26z0"/>
    <w:rsid w:val="00151B5C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151B5C"/>
    <w:rPr>
      <w:rFonts w:ascii="Symbol" w:hAnsi="Symbol" w:cs="Symbol" w:hint="default"/>
    </w:rPr>
  </w:style>
  <w:style w:type="character" w:customStyle="1" w:styleId="WW8Num27z1">
    <w:name w:val="WW8Num27z1"/>
    <w:rsid w:val="00151B5C"/>
    <w:rPr>
      <w:rFonts w:ascii="Courier New" w:hAnsi="Courier New" w:cs="Courier New" w:hint="default"/>
    </w:rPr>
  </w:style>
  <w:style w:type="character" w:customStyle="1" w:styleId="WW8Num27z2">
    <w:name w:val="WW8Num27z2"/>
    <w:rsid w:val="00151B5C"/>
    <w:rPr>
      <w:rFonts w:ascii="Wingdings" w:hAnsi="Wingdings" w:cs="Wingdings" w:hint="default"/>
    </w:rPr>
  </w:style>
  <w:style w:type="character" w:customStyle="1" w:styleId="WW8Num28z0">
    <w:name w:val="WW8Num28z0"/>
    <w:rsid w:val="00151B5C"/>
    <w:rPr>
      <w:rFonts w:cs="Times New Roman" w:hint="default"/>
    </w:rPr>
  </w:style>
  <w:style w:type="character" w:customStyle="1" w:styleId="WW8Num28z1">
    <w:name w:val="WW8Num28z1"/>
    <w:rsid w:val="00151B5C"/>
  </w:style>
  <w:style w:type="character" w:customStyle="1" w:styleId="WW8Num28z2">
    <w:name w:val="WW8Num28z2"/>
    <w:rsid w:val="00151B5C"/>
  </w:style>
  <w:style w:type="character" w:customStyle="1" w:styleId="WW8Num28z3">
    <w:name w:val="WW8Num28z3"/>
    <w:rsid w:val="00151B5C"/>
  </w:style>
  <w:style w:type="character" w:customStyle="1" w:styleId="WW8Num28z4">
    <w:name w:val="WW8Num28z4"/>
    <w:rsid w:val="00151B5C"/>
  </w:style>
  <w:style w:type="character" w:customStyle="1" w:styleId="WW8Num28z5">
    <w:name w:val="WW8Num28z5"/>
    <w:rsid w:val="00151B5C"/>
  </w:style>
  <w:style w:type="character" w:customStyle="1" w:styleId="WW8Num28z6">
    <w:name w:val="WW8Num28z6"/>
    <w:rsid w:val="00151B5C"/>
  </w:style>
  <w:style w:type="character" w:customStyle="1" w:styleId="WW8Num28z7">
    <w:name w:val="WW8Num28z7"/>
    <w:rsid w:val="00151B5C"/>
  </w:style>
  <w:style w:type="character" w:customStyle="1" w:styleId="WW8Num28z8">
    <w:name w:val="WW8Num28z8"/>
    <w:rsid w:val="00151B5C"/>
  </w:style>
  <w:style w:type="character" w:customStyle="1" w:styleId="WW8Num29z0">
    <w:name w:val="WW8Num29z0"/>
    <w:rsid w:val="00151B5C"/>
    <w:rPr>
      <w:rFonts w:ascii="Symbol" w:hAnsi="Symbol" w:cs="Symbol" w:hint="default"/>
      <w:sz w:val="20"/>
    </w:rPr>
  </w:style>
  <w:style w:type="character" w:customStyle="1" w:styleId="WW8Num30z0">
    <w:name w:val="WW8Num30z0"/>
    <w:rsid w:val="00151B5C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151B5C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151B5C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151B5C"/>
    <w:rPr>
      <w:rFonts w:ascii="Symbol" w:hAnsi="Symbol" w:cs="Symbol" w:hint="default"/>
    </w:rPr>
  </w:style>
  <w:style w:type="character" w:customStyle="1" w:styleId="WW8Num33z1">
    <w:name w:val="WW8Num33z1"/>
    <w:rsid w:val="00151B5C"/>
    <w:rPr>
      <w:rFonts w:ascii="Courier New" w:hAnsi="Courier New" w:cs="Courier New" w:hint="default"/>
    </w:rPr>
  </w:style>
  <w:style w:type="character" w:customStyle="1" w:styleId="WW8Num33z2">
    <w:name w:val="WW8Num33z2"/>
    <w:rsid w:val="00151B5C"/>
    <w:rPr>
      <w:rFonts w:ascii="Wingdings" w:hAnsi="Wingdings" w:cs="Wingdings" w:hint="default"/>
    </w:rPr>
  </w:style>
  <w:style w:type="character" w:customStyle="1" w:styleId="WW8Num34z0">
    <w:name w:val="WW8Num34z0"/>
    <w:rsid w:val="00151B5C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b">
    <w:name w:val="Основной шрифт абзаца1"/>
    <w:rsid w:val="00151B5C"/>
  </w:style>
  <w:style w:type="character" w:customStyle="1" w:styleId="Link">
    <w:name w:val="Link"/>
    <w:rsid w:val="00151B5C"/>
    <w:rPr>
      <w:color w:val="0000FF"/>
      <w:u w:val="single" w:color="0000FF"/>
    </w:rPr>
  </w:style>
  <w:style w:type="character" w:customStyle="1" w:styleId="Hyperlink0">
    <w:name w:val="Hyperlink.0"/>
    <w:rsid w:val="00151B5C"/>
    <w:rPr>
      <w:color w:val="0000FF"/>
      <w:sz w:val="28"/>
      <w:szCs w:val="28"/>
      <w:u w:val="single" w:color="0000FF"/>
    </w:rPr>
  </w:style>
  <w:style w:type="character" w:customStyle="1" w:styleId="1c">
    <w:name w:val="Стиль1"/>
    <w:rsid w:val="00151B5C"/>
    <w:rPr>
      <w:rFonts w:ascii="Times New Roman" w:hAnsi="Times New Roman" w:cs="Times New Roman"/>
      <w:i/>
      <w:sz w:val="24"/>
    </w:rPr>
  </w:style>
  <w:style w:type="character" w:customStyle="1" w:styleId="2c">
    <w:name w:val="Обычный (веб) Знак2"/>
    <w:rsid w:val="00151B5C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151B5C"/>
  </w:style>
  <w:style w:type="character" w:customStyle="1" w:styleId="w">
    <w:name w:val="w"/>
    <w:rsid w:val="00151B5C"/>
  </w:style>
  <w:style w:type="character" w:customStyle="1" w:styleId="Zag11">
    <w:name w:val="Zag_11"/>
    <w:rsid w:val="00151B5C"/>
  </w:style>
  <w:style w:type="character" w:customStyle="1" w:styleId="share-counter-common">
    <w:name w:val="share-counter-common"/>
    <w:rsid w:val="00151B5C"/>
  </w:style>
  <w:style w:type="character" w:customStyle="1" w:styleId="c0">
    <w:name w:val="c0"/>
    <w:rsid w:val="00151B5C"/>
  </w:style>
  <w:style w:type="character" w:customStyle="1" w:styleId="2d">
    <w:name w:val="Основной текст с отступом 2 Знак"/>
    <w:link w:val="2e"/>
    <w:rsid w:val="00151B5C"/>
    <w:rPr>
      <w:rFonts w:ascii="Calibri" w:eastAsia="Calibri" w:hAnsi="Calibri" w:cs="Calibri"/>
      <w:color w:val="000000"/>
    </w:rPr>
  </w:style>
  <w:style w:type="character" w:styleId="afff9">
    <w:name w:val="Strong"/>
    <w:uiPriority w:val="22"/>
    <w:qFormat/>
    <w:rsid w:val="00151B5C"/>
    <w:rPr>
      <w:b/>
      <w:bCs/>
    </w:rPr>
  </w:style>
  <w:style w:type="character" w:customStyle="1" w:styleId="1d">
    <w:name w:val="Знак примечания1"/>
    <w:rsid w:val="00151B5C"/>
    <w:rPr>
      <w:sz w:val="16"/>
      <w:szCs w:val="16"/>
    </w:rPr>
  </w:style>
  <w:style w:type="character" w:customStyle="1" w:styleId="afffa">
    <w:name w:val="Символ сноски"/>
    <w:rsid w:val="00151B5C"/>
    <w:rPr>
      <w:vertAlign w:val="superscript"/>
    </w:rPr>
  </w:style>
  <w:style w:type="character" w:styleId="afffb">
    <w:name w:val="FollowedHyperlink"/>
    <w:uiPriority w:val="99"/>
    <w:rsid w:val="00151B5C"/>
    <w:rPr>
      <w:color w:val="FF00FF"/>
      <w:u w:val="single"/>
    </w:rPr>
  </w:style>
  <w:style w:type="character" w:customStyle="1" w:styleId="FontStyle22">
    <w:name w:val="Font Style22"/>
    <w:rsid w:val="00151B5C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151B5C"/>
  </w:style>
  <w:style w:type="paragraph" w:styleId="afffc">
    <w:name w:val="List"/>
    <w:basedOn w:val="a5"/>
    <w:uiPriority w:val="99"/>
    <w:rsid w:val="00151B5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 w:line="276" w:lineRule="auto"/>
      <w:ind w:left="0" w:firstLine="0"/>
      <w:jc w:val="left"/>
    </w:pPr>
    <w:rPr>
      <w:rFonts w:ascii="Calibri" w:eastAsia="Calibri" w:hAnsi="Calibri" w:cs="Mangal"/>
      <w:color w:val="000000"/>
      <w:sz w:val="22"/>
      <w:szCs w:val="22"/>
      <w:lang w:eastAsia="zh-CN"/>
    </w:rPr>
  </w:style>
  <w:style w:type="paragraph" w:styleId="afffd">
    <w:name w:val="caption"/>
    <w:basedOn w:val="a1"/>
    <w:uiPriority w:val="35"/>
    <w:qFormat/>
    <w:rsid w:val="00151B5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2f">
    <w:name w:val="Указатель2"/>
    <w:basedOn w:val="a1"/>
    <w:rsid w:val="00151B5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afffe">
    <w:name w:val="Надпись"/>
    <w:basedOn w:val="a1"/>
    <w:rsid w:val="00151B5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1e">
    <w:name w:val="Указатель1"/>
    <w:basedOn w:val="a1"/>
    <w:uiPriority w:val="99"/>
    <w:rsid w:val="00151B5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HeaderFooter">
    <w:name w:val="Header &amp; Footer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">
    <w:name w:val="Заголовок таблицы ссылок1"/>
    <w:next w:val="a1"/>
    <w:rsid w:val="00151B5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styleId="affff">
    <w:name w:val="Body Text Indent"/>
    <w:link w:val="affff0"/>
    <w:uiPriority w:val="99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ind w:left="283"/>
    </w:pPr>
    <w:rPr>
      <w:rFonts w:ascii="Calibri" w:eastAsia="Calibri" w:hAnsi="Calibri" w:cs="Times New Roman"/>
      <w:color w:val="000000"/>
      <w:lang w:eastAsia="zh-CN"/>
    </w:rPr>
  </w:style>
  <w:style w:type="character" w:customStyle="1" w:styleId="affff0">
    <w:name w:val="Основной текст с отступом Знак"/>
    <w:basedOn w:val="a2"/>
    <w:link w:val="affff"/>
    <w:uiPriority w:val="99"/>
    <w:rsid w:val="00151B5C"/>
    <w:rPr>
      <w:rFonts w:ascii="Calibri" w:eastAsia="Calibri" w:hAnsi="Calibri" w:cs="Times New Roman"/>
      <w:color w:val="000000"/>
      <w:lang w:eastAsia="zh-CN"/>
    </w:rPr>
  </w:style>
  <w:style w:type="paragraph" w:customStyle="1" w:styleId="1f0">
    <w:name w:val="Без интервала1"/>
    <w:aliases w:val="основа"/>
    <w:link w:val="NoSpacingChar"/>
    <w:qFormat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p1">
    <w:name w:val="p1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customStyle="1" w:styleId="1f1">
    <w:name w:val="Нижний колонтитул Знак1"/>
    <w:uiPriority w:val="99"/>
    <w:rsid w:val="00151B5C"/>
    <w:rPr>
      <w:rFonts w:ascii="Calibri" w:eastAsia="Calibri" w:hAnsi="Calibri"/>
      <w:color w:val="000000"/>
      <w:sz w:val="22"/>
      <w:szCs w:val="22"/>
      <w:lang w:eastAsia="zh-CN"/>
    </w:rPr>
  </w:style>
  <w:style w:type="paragraph" w:customStyle="1" w:styleId="310">
    <w:name w:val="Основной текст 31"/>
    <w:basedOn w:val="a1"/>
    <w:rsid w:val="00151B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16"/>
      <w:szCs w:val="16"/>
      <w:lang w:eastAsia="zh-CN"/>
    </w:rPr>
  </w:style>
  <w:style w:type="paragraph" w:customStyle="1" w:styleId="affff1">
    <w:name w:val="Письмо"/>
    <w:basedOn w:val="a1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f2">
    <w:name w:val="Текст выноски Знак1"/>
    <w:uiPriority w:val="99"/>
    <w:rsid w:val="00151B5C"/>
    <w:rPr>
      <w:rFonts w:ascii="Segoe UI" w:eastAsia="Calibri" w:hAnsi="Segoe UI" w:cs="Times New Roman"/>
      <w:color w:val="000000"/>
      <w:sz w:val="18"/>
      <w:szCs w:val="18"/>
      <w:lang w:eastAsia="zh-CN"/>
    </w:rPr>
  </w:style>
  <w:style w:type="paragraph" w:customStyle="1" w:styleId="c1">
    <w:name w:val="c1"/>
    <w:basedOn w:val="a1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uiPriority w:val="99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rFonts w:ascii="Calibri" w:eastAsia="Calibri" w:hAnsi="Calibri" w:cs="Times New Roman"/>
      <w:color w:val="000000"/>
      <w:lang w:eastAsia="zh-CN"/>
    </w:rPr>
  </w:style>
  <w:style w:type="paragraph" w:customStyle="1" w:styleId="1f3">
    <w:name w:val="Текст примечания1"/>
    <w:basedOn w:val="a1"/>
    <w:uiPriority w:val="99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Calibri" w:eastAsia="Calibri" w:hAnsi="Calibri" w:cs="Times New Roman"/>
      <w:color w:val="000000"/>
      <w:sz w:val="20"/>
      <w:szCs w:val="20"/>
      <w:lang w:eastAsia="zh-CN"/>
    </w:rPr>
  </w:style>
  <w:style w:type="character" w:customStyle="1" w:styleId="1f4">
    <w:name w:val="Текст примечания Знак1"/>
    <w:uiPriority w:val="99"/>
    <w:rsid w:val="00151B5C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5">
    <w:name w:val="Тема примечания Знак1"/>
    <w:uiPriority w:val="99"/>
    <w:rsid w:val="00151B5C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character" w:customStyle="1" w:styleId="1f6">
    <w:name w:val="Текст сноски Знак1"/>
    <w:uiPriority w:val="99"/>
    <w:rsid w:val="00151B5C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customStyle="1" w:styleId="1f7">
    <w:name w:val="Абзац списка1"/>
    <w:basedOn w:val="a1"/>
    <w:qFormat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2f0">
    <w:name w:val="Абзац списка2"/>
    <w:basedOn w:val="a1"/>
    <w:uiPriority w:val="99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pcenter">
    <w:name w:val="pcenter"/>
    <w:basedOn w:val="a1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2">
    <w:name w:val="Содержимое таблицы"/>
    <w:basedOn w:val="a1"/>
    <w:rsid w:val="00151B5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paragraph" w:customStyle="1" w:styleId="affff3">
    <w:name w:val="Заголовок таблицы"/>
    <w:basedOn w:val="affff2"/>
    <w:uiPriority w:val="99"/>
    <w:rsid w:val="00151B5C"/>
    <w:pPr>
      <w:jc w:val="center"/>
    </w:pPr>
    <w:rPr>
      <w:b/>
      <w:bCs/>
    </w:rPr>
  </w:style>
  <w:style w:type="numbering" w:customStyle="1" w:styleId="2f1">
    <w:name w:val="Нет списка2"/>
    <w:next w:val="a4"/>
    <w:uiPriority w:val="99"/>
    <w:semiHidden/>
    <w:unhideWhenUsed/>
    <w:rsid w:val="00151B5C"/>
  </w:style>
  <w:style w:type="paragraph" w:styleId="2f2">
    <w:name w:val="Quote"/>
    <w:basedOn w:val="a1"/>
    <w:next w:val="a1"/>
    <w:link w:val="2f3"/>
    <w:uiPriority w:val="29"/>
    <w:qFormat/>
    <w:rsid w:val="00151B5C"/>
    <w:pPr>
      <w:ind w:left="720" w:right="720"/>
      <w:jc w:val="both"/>
    </w:pPr>
    <w:rPr>
      <w:rFonts w:ascii="Times New Roman" w:eastAsia="Calibri" w:hAnsi="Times New Roman" w:cs="Times New Roman"/>
      <w:i/>
      <w:sz w:val="28"/>
    </w:rPr>
  </w:style>
  <w:style w:type="character" w:customStyle="1" w:styleId="2f3">
    <w:name w:val="Цитата 2 Знак"/>
    <w:basedOn w:val="a2"/>
    <w:link w:val="2f2"/>
    <w:uiPriority w:val="29"/>
    <w:rsid w:val="00151B5C"/>
    <w:rPr>
      <w:rFonts w:ascii="Times New Roman" w:eastAsia="Calibri" w:hAnsi="Times New Roman" w:cs="Times New Roman"/>
      <w:i/>
      <w:sz w:val="28"/>
    </w:rPr>
  </w:style>
  <w:style w:type="paragraph" w:styleId="affff4">
    <w:name w:val="Intense Quote"/>
    <w:basedOn w:val="a1"/>
    <w:next w:val="a1"/>
    <w:link w:val="affff5"/>
    <w:uiPriority w:val="30"/>
    <w:qFormat/>
    <w:rsid w:val="00151B5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both"/>
    </w:pPr>
    <w:rPr>
      <w:rFonts w:ascii="Times New Roman" w:eastAsia="Calibri" w:hAnsi="Times New Roman" w:cs="Times New Roman"/>
      <w:i/>
      <w:sz w:val="28"/>
    </w:rPr>
  </w:style>
  <w:style w:type="character" w:customStyle="1" w:styleId="affff5">
    <w:name w:val="Выделенная цитата Знак"/>
    <w:basedOn w:val="a2"/>
    <w:link w:val="affff4"/>
    <w:uiPriority w:val="30"/>
    <w:rsid w:val="00151B5C"/>
    <w:rPr>
      <w:rFonts w:ascii="Times New Roman" w:eastAsia="Calibri" w:hAnsi="Times New Roman" w:cs="Times New Roman"/>
      <w:i/>
      <w:sz w:val="28"/>
      <w:shd w:val="clear" w:color="auto" w:fill="F2F2F2"/>
    </w:rPr>
  </w:style>
  <w:style w:type="character" w:customStyle="1" w:styleId="FooterChar">
    <w:name w:val="Footer Char"/>
    <w:uiPriority w:val="99"/>
    <w:rsid w:val="00151B5C"/>
  </w:style>
  <w:style w:type="table" w:customStyle="1" w:styleId="1f8">
    <w:name w:val="Сетка таблицы1"/>
    <w:basedOn w:val="a3"/>
    <w:next w:val="a9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6">
    <w:name w:val="table of figures"/>
    <w:basedOn w:val="a1"/>
    <w:next w:val="a1"/>
    <w:uiPriority w:val="99"/>
    <w:unhideWhenUsed/>
    <w:rsid w:val="00151B5C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numbering" w:customStyle="1" w:styleId="38">
    <w:name w:val="Нет списка3"/>
    <w:next w:val="a4"/>
    <w:uiPriority w:val="99"/>
    <w:semiHidden/>
    <w:unhideWhenUsed/>
    <w:rsid w:val="00151B5C"/>
  </w:style>
  <w:style w:type="paragraph" w:customStyle="1" w:styleId="u-2-msonormal">
    <w:name w:val="u-2-msonormal"/>
    <w:basedOn w:val="a1"/>
    <w:uiPriority w:val="99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7">
    <w:name w:val="Стиль полужирный"/>
    <w:rsid w:val="00151B5C"/>
    <w:rPr>
      <w:rFonts w:ascii="Times New Roman" w:hAnsi="Times New Roman"/>
      <w:b/>
      <w:bCs/>
      <w:sz w:val="24"/>
    </w:rPr>
  </w:style>
  <w:style w:type="paragraph" w:customStyle="1" w:styleId="39">
    <w:name w:val="Абзац списка3"/>
    <w:basedOn w:val="a1"/>
    <w:uiPriority w:val="99"/>
    <w:rsid w:val="00151B5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link w:val="af5"/>
    <w:uiPriority w:val="1"/>
    <w:locked/>
    <w:rsid w:val="00151B5C"/>
    <w:rPr>
      <w:rFonts w:ascii="Cambria" w:eastAsia="Times New Roman" w:hAnsi="Cambria" w:cs="Times New Roman"/>
      <w:lang w:val="en-US"/>
    </w:rPr>
  </w:style>
  <w:style w:type="paragraph" w:customStyle="1" w:styleId="affff8">
    <w:name w:val="Петит"/>
    <w:basedOn w:val="a1"/>
    <w:rsid w:val="00151B5C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1f9">
    <w:name w:val="Неразрешенное упоминание1"/>
    <w:uiPriority w:val="99"/>
    <w:semiHidden/>
    <w:unhideWhenUsed/>
    <w:rsid w:val="00151B5C"/>
    <w:rPr>
      <w:color w:val="605E5C"/>
      <w:shd w:val="clear" w:color="auto" w:fill="E1DFDD"/>
    </w:rPr>
  </w:style>
  <w:style w:type="numbering" w:customStyle="1" w:styleId="46">
    <w:name w:val="Нет списка4"/>
    <w:next w:val="a4"/>
    <w:uiPriority w:val="99"/>
    <w:semiHidden/>
    <w:unhideWhenUsed/>
    <w:rsid w:val="00151B5C"/>
  </w:style>
  <w:style w:type="paragraph" w:customStyle="1" w:styleId="111">
    <w:name w:val="Заголовок 11"/>
    <w:basedOn w:val="a1"/>
    <w:next w:val="a1"/>
    <w:uiPriority w:val="1"/>
    <w:qFormat/>
    <w:rsid w:val="00151B5C"/>
    <w:pPr>
      <w:keepNext/>
      <w:keepLines/>
      <w:spacing w:before="240" w:after="120" w:line="360" w:lineRule="auto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312">
    <w:name w:val="Заголовок 31"/>
    <w:basedOn w:val="a1"/>
    <w:next w:val="a1"/>
    <w:uiPriority w:val="9"/>
    <w:unhideWhenUsed/>
    <w:qFormat/>
    <w:rsid w:val="00151B5C"/>
    <w:pPr>
      <w:keepNext/>
      <w:keepLines/>
      <w:spacing w:before="200" w:after="0" w:line="240" w:lineRule="auto"/>
      <w:outlineLvl w:val="2"/>
    </w:pPr>
    <w:rPr>
      <w:rFonts w:ascii="Cambria" w:eastAsia="Arial" w:hAnsi="Cambria" w:cs="Times New Roman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151B5C"/>
    <w:pPr>
      <w:keepNext/>
      <w:keepLines/>
      <w:spacing w:before="200" w:after="0"/>
      <w:outlineLvl w:val="6"/>
    </w:pPr>
    <w:rPr>
      <w:rFonts w:ascii="Calibri" w:eastAsia="Calibri" w:hAnsi="Calibri" w:cs="Times New Roman"/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151B5C"/>
    <w:pPr>
      <w:keepNext/>
      <w:keepLines/>
      <w:spacing w:before="200" w:after="0"/>
      <w:outlineLvl w:val="7"/>
    </w:pPr>
    <w:rPr>
      <w:rFonts w:ascii="Calibri" w:eastAsia="Calibri" w:hAnsi="Calibri" w:cs="Times New Roman"/>
      <w:b/>
      <w:bCs/>
      <w:color w:val="7F7F7F"/>
      <w:sz w:val="20"/>
      <w:szCs w:val="20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151B5C"/>
    <w:pPr>
      <w:keepNext/>
      <w:keepLines/>
      <w:spacing w:before="200" w:after="0"/>
      <w:outlineLvl w:val="8"/>
    </w:pPr>
    <w:rPr>
      <w:rFonts w:ascii="Calibri" w:eastAsia="Calibri" w:hAnsi="Calibri" w:cs="Times New Roman"/>
      <w:b/>
      <w:bCs/>
      <w:i/>
      <w:iCs/>
      <w:color w:val="7F7F7F"/>
      <w:sz w:val="18"/>
      <w:szCs w:val="18"/>
    </w:rPr>
  </w:style>
  <w:style w:type="character" w:customStyle="1" w:styleId="Heading1Char">
    <w:name w:val="Heading 1 Char"/>
    <w:uiPriority w:val="9"/>
    <w:rsid w:val="00151B5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51B5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51B5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51B5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51B5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51B5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51B5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51B5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51B5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151B5C"/>
    <w:rPr>
      <w:sz w:val="48"/>
      <w:szCs w:val="48"/>
    </w:rPr>
  </w:style>
  <w:style w:type="character" w:customStyle="1" w:styleId="SubtitleChar">
    <w:name w:val="Subtitle Char"/>
    <w:uiPriority w:val="11"/>
    <w:rsid w:val="00151B5C"/>
    <w:rPr>
      <w:sz w:val="24"/>
      <w:szCs w:val="24"/>
    </w:rPr>
  </w:style>
  <w:style w:type="character" w:customStyle="1" w:styleId="QuoteChar">
    <w:name w:val="Quote Char"/>
    <w:uiPriority w:val="29"/>
    <w:rsid w:val="00151B5C"/>
    <w:rPr>
      <w:i/>
    </w:rPr>
  </w:style>
  <w:style w:type="character" w:customStyle="1" w:styleId="IntenseQuoteChar">
    <w:name w:val="Intense Quote Char"/>
    <w:uiPriority w:val="30"/>
    <w:rsid w:val="00151B5C"/>
    <w:rPr>
      <w:i/>
    </w:rPr>
  </w:style>
  <w:style w:type="character" w:customStyle="1" w:styleId="HeaderChar">
    <w:name w:val="Header Char"/>
    <w:uiPriority w:val="99"/>
    <w:rsid w:val="00151B5C"/>
  </w:style>
  <w:style w:type="character" w:customStyle="1" w:styleId="CaptionChar">
    <w:name w:val="Caption Char"/>
    <w:uiPriority w:val="99"/>
    <w:rsid w:val="00151B5C"/>
  </w:style>
  <w:style w:type="table" w:customStyle="1" w:styleId="TableGridLight1">
    <w:name w:val="Table Grid Light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1">
    <w:name w:val="Grid Table 1 Light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151B5C"/>
    <w:rPr>
      <w:sz w:val="18"/>
    </w:rPr>
  </w:style>
  <w:style w:type="character" w:customStyle="1" w:styleId="A20">
    <w:name w:val="A2"/>
    <w:uiPriority w:val="99"/>
    <w:rsid w:val="00151B5C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151B5C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151B5C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151B5C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151B5C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151B5C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151B5C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151B5C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151B5C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9">
    <w:name w:val="Буллит"/>
    <w:basedOn w:val="aff7"/>
    <w:link w:val="affffa"/>
    <w:qFormat/>
    <w:rsid w:val="00151B5C"/>
    <w:pPr>
      <w:autoSpaceDE/>
      <w:autoSpaceDN/>
      <w:adjustRightInd/>
      <w:ind w:firstLine="244"/>
    </w:pPr>
    <w:rPr>
      <w:rFonts w:eastAsia="Times New Roman"/>
    </w:rPr>
  </w:style>
  <w:style w:type="paragraph" w:customStyle="1" w:styleId="affffb">
    <w:name w:val="Буллит Курсив"/>
    <w:basedOn w:val="affff9"/>
    <w:link w:val="affffc"/>
    <w:uiPriority w:val="99"/>
    <w:qFormat/>
    <w:rsid w:val="00151B5C"/>
    <w:rPr>
      <w:i/>
      <w:iCs/>
    </w:rPr>
  </w:style>
  <w:style w:type="paragraph" w:customStyle="1" w:styleId="msonormalbullet2gif">
    <w:name w:val="msonormalbullet2.gif"/>
    <w:basedOn w:val="a1"/>
    <w:uiPriority w:val="99"/>
    <w:rsid w:val="00151B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fa">
    <w:name w:val="Гиперссылка1"/>
    <w:uiPriority w:val="99"/>
    <w:unhideWhenUsed/>
    <w:rsid w:val="00151B5C"/>
    <w:rPr>
      <w:color w:val="0000FF"/>
      <w:u w:val="single"/>
    </w:rPr>
  </w:style>
  <w:style w:type="table" w:customStyle="1" w:styleId="2f4">
    <w:name w:val="Сетка таблицы2"/>
    <w:basedOn w:val="a3"/>
    <w:next w:val="a9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3"/>
    <w:uiPriority w:val="59"/>
    <w:rsid w:val="00151B5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b">
    <w:name w:val="Текст выноски1"/>
    <w:basedOn w:val="a1"/>
    <w:next w:val="af3"/>
    <w:uiPriority w:val="99"/>
    <w:semiHidden/>
    <w:unhideWhenUsed/>
    <w:rsid w:val="00151B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CM13">
    <w:name w:val="CM13"/>
    <w:basedOn w:val="a1"/>
    <w:next w:val="a1"/>
    <w:uiPriority w:val="99"/>
    <w:rsid w:val="00151B5C"/>
    <w:pPr>
      <w:widowControl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c7">
    <w:name w:val="c7"/>
    <w:basedOn w:val="a1"/>
    <w:uiPriority w:val="99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Текст сноски1"/>
    <w:basedOn w:val="a1"/>
    <w:next w:val="afe"/>
    <w:uiPriority w:val="99"/>
    <w:unhideWhenUsed/>
    <w:rsid w:val="00151B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60">
    <w:name w:val="Основной текст (26)_"/>
    <w:link w:val="261"/>
    <w:rsid w:val="00151B5C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1"/>
    <w:link w:val="260"/>
    <w:rsid w:val="00151B5C"/>
    <w:pPr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70">
    <w:name w:val="Основной текст (27)_"/>
    <w:link w:val="271"/>
    <w:rsid w:val="00151B5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1"/>
    <w:link w:val="270"/>
    <w:rsid w:val="00151B5C"/>
    <w:pPr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50">
    <w:name w:val="Основной текст (25)_"/>
    <w:link w:val="251"/>
    <w:rsid w:val="00151B5C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1"/>
    <w:link w:val="250"/>
    <w:rsid w:val="00151B5C"/>
    <w:pPr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52">
    <w:name w:val="Заголовок №5_"/>
    <w:link w:val="53"/>
    <w:rsid w:val="00151B5C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3">
    <w:name w:val="Заголовок №5"/>
    <w:basedOn w:val="a1"/>
    <w:link w:val="52"/>
    <w:rsid w:val="00151B5C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330">
    <w:name w:val="Заголовок №3 (3)_"/>
    <w:link w:val="331"/>
    <w:rsid w:val="00151B5C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1"/>
    <w:link w:val="330"/>
    <w:rsid w:val="00151B5C"/>
    <w:pPr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520">
    <w:name w:val="Заголовок №5 (2)_"/>
    <w:link w:val="521"/>
    <w:rsid w:val="00151B5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1"/>
    <w:link w:val="520"/>
    <w:rsid w:val="00151B5C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20">
    <w:name w:val="Заголовок №2 (2)"/>
    <w:rsid w:val="00151B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151B5C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1"/>
    <w:link w:val="230"/>
    <w:rsid w:val="00151B5C"/>
    <w:pPr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150">
    <w:name w:val="Заголовок №1 (5)_"/>
    <w:link w:val="151"/>
    <w:rsid w:val="00151B5C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1"/>
    <w:link w:val="150"/>
    <w:rsid w:val="00151B5C"/>
    <w:pPr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40">
    <w:name w:val="Заголовок №2 (4)_"/>
    <w:link w:val="241"/>
    <w:rsid w:val="00151B5C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1"/>
    <w:link w:val="240"/>
    <w:rsid w:val="00151B5C"/>
    <w:pPr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CenturySchoolbook13pt">
    <w:name w:val="Основной текст + Century Schoolbook;13 pt"/>
    <w:rsid w:val="00151B5C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d">
    <w:name w:val="Subtle Reference"/>
    <w:uiPriority w:val="31"/>
    <w:qFormat/>
    <w:rsid w:val="00151B5C"/>
    <w:rPr>
      <w:smallCaps/>
      <w:color w:val="C0504D"/>
      <w:u w:val="single"/>
    </w:rPr>
  </w:style>
  <w:style w:type="character" w:styleId="affffe">
    <w:name w:val="Intense Reference"/>
    <w:uiPriority w:val="32"/>
    <w:qFormat/>
    <w:rsid w:val="00151B5C"/>
    <w:rPr>
      <w:b/>
      <w:bCs/>
      <w:smallCaps/>
      <w:color w:val="C0504D"/>
      <w:spacing w:val="5"/>
      <w:u w:val="single"/>
    </w:rPr>
  </w:style>
  <w:style w:type="character" w:styleId="afffff">
    <w:name w:val="Book Title"/>
    <w:uiPriority w:val="33"/>
    <w:qFormat/>
    <w:rsid w:val="00151B5C"/>
    <w:rPr>
      <w:b/>
      <w:bCs/>
      <w:smallCaps/>
      <w:spacing w:val="5"/>
    </w:rPr>
  </w:style>
  <w:style w:type="character" w:customStyle="1" w:styleId="apple-converted-space">
    <w:name w:val="apple-converted-space"/>
    <w:rsid w:val="00151B5C"/>
  </w:style>
  <w:style w:type="table" w:customStyle="1" w:styleId="212">
    <w:name w:val="Сетка таблицы21"/>
    <w:basedOn w:val="a3"/>
    <w:next w:val="a9"/>
    <w:uiPriority w:val="3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0">
    <w:name w:val="Subtle Emphasis"/>
    <w:uiPriority w:val="19"/>
    <w:qFormat/>
    <w:rsid w:val="00151B5C"/>
    <w:rPr>
      <w:i/>
      <w:iCs/>
      <w:color w:val="808080"/>
    </w:rPr>
  </w:style>
  <w:style w:type="character" w:styleId="afffff1">
    <w:name w:val="Intense Emphasis"/>
    <w:uiPriority w:val="21"/>
    <w:qFormat/>
    <w:rsid w:val="00151B5C"/>
    <w:rPr>
      <w:b/>
      <w:bCs/>
      <w:i/>
      <w:iCs/>
      <w:color w:val="4F81BD"/>
    </w:rPr>
  </w:style>
  <w:style w:type="character" w:customStyle="1" w:styleId="file">
    <w:name w:val="file"/>
    <w:rsid w:val="00151B5C"/>
  </w:style>
  <w:style w:type="paragraph" w:customStyle="1" w:styleId="c2">
    <w:name w:val="c2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151B5C"/>
  </w:style>
  <w:style w:type="paragraph" w:customStyle="1" w:styleId="c5">
    <w:name w:val="c5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rsid w:val="00151B5C"/>
  </w:style>
  <w:style w:type="character" w:customStyle="1" w:styleId="flag-throbber">
    <w:name w:val="flag-throbber"/>
    <w:rsid w:val="00151B5C"/>
  </w:style>
  <w:style w:type="paragraph" w:customStyle="1" w:styleId="3a">
    <w:name w:val="Заголовок 3+"/>
    <w:basedOn w:val="a1"/>
    <w:rsid w:val="00151B5C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fff2">
    <w:name w:val="Placeholder Text"/>
    <w:uiPriority w:val="99"/>
    <w:semiHidden/>
    <w:rsid w:val="00151B5C"/>
    <w:rPr>
      <w:color w:val="808080"/>
    </w:rPr>
  </w:style>
  <w:style w:type="table" w:customStyle="1" w:styleId="1110">
    <w:name w:val="Сетка таблицы111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3"/>
    <w:uiPriority w:val="59"/>
    <w:rsid w:val="00151B5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3"/>
    <w:next w:val="a9"/>
    <w:uiPriority w:val="5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1"/>
    <w:uiPriority w:val="99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1"/>
    <w:qFormat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Основной текст + Полужирный14"/>
    <w:rsid w:val="00151B5C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1"/>
    <w:uiPriority w:val="99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151B5C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</w:rPr>
  </w:style>
  <w:style w:type="paragraph" w:styleId="2f5">
    <w:name w:val="List 2"/>
    <w:basedOn w:val="a1"/>
    <w:uiPriority w:val="99"/>
    <w:unhideWhenUsed/>
    <w:rsid w:val="00151B5C"/>
    <w:pPr>
      <w:spacing w:after="0" w:line="240" w:lineRule="auto"/>
      <w:ind w:left="566" w:hanging="283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b">
    <w:name w:val="List 3"/>
    <w:basedOn w:val="a1"/>
    <w:uiPriority w:val="99"/>
    <w:unhideWhenUsed/>
    <w:rsid w:val="00151B5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3">
    <w:name w:val="Body Text First Indent"/>
    <w:basedOn w:val="a5"/>
    <w:link w:val="afffff4"/>
    <w:semiHidden/>
    <w:unhideWhenUsed/>
    <w:rsid w:val="00151B5C"/>
    <w:pPr>
      <w:widowControl/>
      <w:autoSpaceDE/>
      <w:autoSpaceDN/>
      <w:spacing w:after="120"/>
      <w:ind w:left="0" w:firstLine="210"/>
    </w:pPr>
    <w:rPr>
      <w:rFonts w:ascii="Courier New" w:hAnsi="Courier New"/>
      <w:sz w:val="24"/>
      <w:szCs w:val="24"/>
    </w:rPr>
  </w:style>
  <w:style w:type="character" w:customStyle="1" w:styleId="afffff4">
    <w:name w:val="Красная строка Знак"/>
    <w:basedOn w:val="a6"/>
    <w:link w:val="afffff3"/>
    <w:semiHidden/>
    <w:rsid w:val="00151B5C"/>
    <w:rPr>
      <w:rFonts w:ascii="Courier New" w:eastAsia="Times New Roman" w:hAnsi="Courier New" w:cs="Times New Roman"/>
      <w:sz w:val="24"/>
      <w:szCs w:val="24"/>
    </w:rPr>
  </w:style>
  <w:style w:type="character" w:customStyle="1" w:styleId="afffff5">
    <w:name w:val="Основной текст_"/>
    <w:link w:val="2f6"/>
    <w:rsid w:val="00151B5C"/>
    <w:rPr>
      <w:sz w:val="21"/>
      <w:szCs w:val="21"/>
      <w:shd w:val="clear" w:color="auto" w:fill="FFFFFF"/>
    </w:rPr>
  </w:style>
  <w:style w:type="paragraph" w:customStyle="1" w:styleId="2f6">
    <w:name w:val="Основной текст2"/>
    <w:basedOn w:val="a1"/>
    <w:link w:val="afffff5"/>
    <w:rsid w:val="00151B5C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paragraph" w:customStyle="1" w:styleId="3c">
    <w:name w:val="Основной текст3"/>
    <w:basedOn w:val="a1"/>
    <w:rsid w:val="00151B5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3d">
    <w:name w:val="Сетка таблицы3"/>
    <w:basedOn w:val="a3"/>
    <w:next w:val="a9"/>
    <w:uiPriority w:val="5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4">
    <w:name w:val="Основной текст8"/>
    <w:basedOn w:val="a1"/>
    <w:uiPriority w:val="99"/>
    <w:qFormat/>
    <w:rsid w:val="00151B5C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151B5C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151B5C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3"/>
    <w:next w:val="a9"/>
    <w:uiPriority w:val="5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uiPriority w:val="9"/>
    <w:semiHidden/>
    <w:rsid w:val="00151B5C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151B5C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151B5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151B5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3"/>
    <w:next w:val="a9"/>
    <w:uiPriority w:val="5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3"/>
    <w:next w:val="a9"/>
    <w:uiPriority w:val="5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8">
    <w:name w:val="c18"/>
    <w:rsid w:val="00151B5C"/>
  </w:style>
  <w:style w:type="character" w:customStyle="1" w:styleId="c105">
    <w:name w:val="c105"/>
    <w:rsid w:val="00151B5C"/>
  </w:style>
  <w:style w:type="paragraph" w:customStyle="1" w:styleId="a8bullet3gif">
    <w:name w:val="a8bullet3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2gif">
    <w:name w:val="a8bullet2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1gif">
    <w:name w:val="c27bullet1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1gif">
    <w:name w:val="a8bullet1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Оглавление 11"/>
    <w:basedOn w:val="a1"/>
    <w:next w:val="a1"/>
    <w:uiPriority w:val="39"/>
    <w:unhideWhenUsed/>
    <w:rsid w:val="00151B5C"/>
    <w:pPr>
      <w:tabs>
        <w:tab w:val="right" w:leader="dot" w:pos="8647"/>
      </w:tabs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bullet1gif">
    <w:name w:val="8bullet1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6">
    <w:name w:val="Основной текст + Курсив"/>
    <w:aliases w:val="Интервал 0 pt"/>
    <w:rsid w:val="00151B5C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bullet2gif">
    <w:name w:val="8bullet2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151B5C"/>
  </w:style>
  <w:style w:type="paragraph" w:customStyle="1" w:styleId="c34">
    <w:name w:val="c34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151B5C"/>
  </w:style>
  <w:style w:type="character" w:customStyle="1" w:styleId="c12">
    <w:name w:val="c12"/>
    <w:rsid w:val="00151B5C"/>
  </w:style>
  <w:style w:type="paragraph" w:customStyle="1" w:styleId="213">
    <w:name w:val="Основной текст 21"/>
    <w:basedOn w:val="a1"/>
    <w:next w:val="2f7"/>
    <w:link w:val="2f8"/>
    <w:uiPriority w:val="99"/>
    <w:unhideWhenUsed/>
    <w:rsid w:val="00151B5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f8">
    <w:name w:val="Основной текст 2 Знак"/>
    <w:link w:val="213"/>
    <w:uiPriority w:val="99"/>
    <w:rsid w:val="00151B5C"/>
    <w:rPr>
      <w:rFonts w:ascii="Calibri" w:eastAsia="Calibri" w:hAnsi="Calibri" w:cs="Times New Roman"/>
    </w:rPr>
  </w:style>
  <w:style w:type="paragraph" w:styleId="3e">
    <w:name w:val="Body Text 3"/>
    <w:basedOn w:val="a1"/>
    <w:link w:val="3f"/>
    <w:uiPriority w:val="99"/>
    <w:unhideWhenUsed/>
    <w:rsid w:val="00151B5C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character" w:customStyle="1" w:styleId="3f">
    <w:name w:val="Основной текст 3 Знак"/>
    <w:basedOn w:val="a2"/>
    <w:link w:val="3e"/>
    <w:uiPriority w:val="99"/>
    <w:rsid w:val="00151B5C"/>
    <w:rPr>
      <w:rFonts w:ascii="Times New Roman" w:eastAsia="Times New Roman" w:hAnsi="Times New Roman" w:cs="Times New Roman"/>
      <w:strike/>
      <w:sz w:val="24"/>
      <w:szCs w:val="24"/>
      <w:shd w:val="clear" w:color="auto" w:fill="FFFFFF"/>
      <w:lang w:eastAsia="ru-RU"/>
    </w:rPr>
  </w:style>
  <w:style w:type="paragraph" w:styleId="2e">
    <w:name w:val="Body Text Indent 2"/>
    <w:basedOn w:val="a1"/>
    <w:link w:val="2d"/>
    <w:unhideWhenUsed/>
    <w:rsid w:val="00151B5C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ascii="Calibri" w:eastAsia="Calibri" w:hAnsi="Calibri" w:cs="Calibri"/>
      <w:color w:val="000000"/>
    </w:rPr>
  </w:style>
  <w:style w:type="character" w:customStyle="1" w:styleId="214">
    <w:name w:val="Основной текст с отступом 2 Знак1"/>
    <w:basedOn w:val="a2"/>
    <w:rsid w:val="00151B5C"/>
  </w:style>
  <w:style w:type="character" w:customStyle="1" w:styleId="c8c4">
    <w:name w:val="c8 c4"/>
    <w:rsid w:val="00151B5C"/>
  </w:style>
  <w:style w:type="character" w:customStyle="1" w:styleId="dash041e0431044b0447043d044b0439char1">
    <w:name w:val="dash041e_0431_044b_0447_043d_044b_0439__char1"/>
    <w:rsid w:val="00151B5C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151B5C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a">
    <w:name w:val="Буллит Знак"/>
    <w:link w:val="affff9"/>
    <w:rsid w:val="00151B5C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f7">
    <w:name w:val="[Основной абзац]"/>
    <w:basedOn w:val="a1"/>
    <w:uiPriority w:val="99"/>
    <w:rsid w:val="00151B5C"/>
    <w:pPr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 w:eastAsia="ru-RU"/>
    </w:rPr>
  </w:style>
  <w:style w:type="character" w:customStyle="1" w:styleId="FontStyle113">
    <w:name w:val="Font Style113"/>
    <w:uiPriority w:val="99"/>
    <w:rsid w:val="00151B5C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151B5C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главление 31"/>
    <w:basedOn w:val="a1"/>
    <w:next w:val="a1"/>
    <w:uiPriority w:val="39"/>
    <w:semiHidden/>
    <w:unhideWhenUsed/>
    <w:rsid w:val="00151B5C"/>
    <w:pPr>
      <w:spacing w:after="100" w:line="360" w:lineRule="auto"/>
      <w:ind w:left="48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fd">
    <w:name w:val="Просмотренная гиперссылка1"/>
    <w:uiPriority w:val="99"/>
    <w:semiHidden/>
    <w:unhideWhenUsed/>
    <w:rsid w:val="00151B5C"/>
    <w:rPr>
      <w:color w:val="800080"/>
      <w:u w:val="single"/>
    </w:rPr>
  </w:style>
  <w:style w:type="character" w:customStyle="1" w:styleId="searchresult">
    <w:name w:val="search_result"/>
    <w:rsid w:val="00151B5C"/>
  </w:style>
  <w:style w:type="character" w:customStyle="1" w:styleId="FontStyle30">
    <w:name w:val="Font Style30"/>
    <w:uiPriority w:val="99"/>
    <w:rsid w:val="00151B5C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1"/>
    <w:uiPriority w:val="99"/>
    <w:rsid w:val="00151B5C"/>
    <w:pPr>
      <w:widowControl w:val="0"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table" w:customStyle="1" w:styleId="121">
    <w:name w:val="Таблица простая 12"/>
    <w:basedOn w:val="a3"/>
    <w:uiPriority w:val="41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3"/>
    <w:uiPriority w:val="42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3"/>
    <w:uiPriority w:val="43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3"/>
    <w:uiPriority w:val="44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3"/>
    <w:uiPriority w:val="45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3"/>
    <w:uiPriority w:val="46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3"/>
    <w:uiPriority w:val="47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3"/>
    <w:uiPriority w:val="48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3"/>
    <w:uiPriority w:val="4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3"/>
    <w:uiPriority w:val="50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3"/>
    <w:uiPriority w:val="51"/>
    <w:rsid w:val="00151B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3"/>
    <w:uiPriority w:val="52"/>
    <w:rsid w:val="00151B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3"/>
    <w:uiPriority w:val="46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3"/>
    <w:uiPriority w:val="47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3"/>
    <w:uiPriority w:val="48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3"/>
    <w:uiPriority w:val="4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3"/>
    <w:uiPriority w:val="50"/>
    <w:rsid w:val="00151B5C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3"/>
    <w:uiPriority w:val="51"/>
    <w:rsid w:val="00151B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3"/>
    <w:uiPriority w:val="52"/>
    <w:rsid w:val="00151B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151B5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151B5C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151B5C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151B5C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9">
    <w:name w:val="Текст сноски Знак2"/>
    <w:uiPriority w:val="99"/>
    <w:semiHidden/>
    <w:rsid w:val="00151B5C"/>
    <w:rPr>
      <w:sz w:val="20"/>
      <w:szCs w:val="20"/>
    </w:rPr>
  </w:style>
  <w:style w:type="paragraph" w:styleId="2f7">
    <w:name w:val="Body Text 2"/>
    <w:basedOn w:val="a1"/>
    <w:link w:val="215"/>
    <w:uiPriority w:val="99"/>
    <w:unhideWhenUsed/>
    <w:rsid w:val="00151B5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5">
    <w:name w:val="Основной текст 2 Знак1"/>
    <w:basedOn w:val="a2"/>
    <w:link w:val="2f7"/>
    <w:uiPriority w:val="99"/>
    <w:rsid w:val="00151B5C"/>
    <w:rPr>
      <w:rFonts w:ascii="Calibri" w:eastAsia="Calibri" w:hAnsi="Calibri" w:cs="Times New Roman"/>
    </w:rPr>
  </w:style>
  <w:style w:type="table" w:customStyle="1" w:styleId="152">
    <w:name w:val="Сетка таблицы15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51B5C"/>
    <w:pPr>
      <w:suppressAutoHyphens/>
      <w:autoSpaceDN w:val="0"/>
      <w:textAlignment w:val="baseline"/>
    </w:pPr>
    <w:rPr>
      <w:rFonts w:ascii="Calibri" w:eastAsia="Microsoft YaHei" w:hAnsi="Calibri" w:cs="Calibri"/>
      <w:kern w:val="3"/>
    </w:rPr>
  </w:style>
  <w:style w:type="character" w:customStyle="1" w:styleId="1fe">
    <w:name w:val="Стиль1 Знак"/>
    <w:rsid w:val="00151B5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8">
    <w:name w:val="Заг 4"/>
    <w:basedOn w:val="a1"/>
    <w:qFormat/>
    <w:rsid w:val="00151B5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8">
    <w:name w:val="Курсив"/>
    <w:basedOn w:val="aff7"/>
    <w:qFormat/>
    <w:rsid w:val="00151B5C"/>
    <w:pPr>
      <w:textAlignment w:val="center"/>
    </w:pPr>
    <w:rPr>
      <w:rFonts w:eastAsia="Times New Roman"/>
      <w:i/>
      <w:iCs/>
    </w:rPr>
  </w:style>
  <w:style w:type="paragraph" w:customStyle="1" w:styleId="Zag1">
    <w:name w:val="Zag_1"/>
    <w:basedOn w:val="a1"/>
    <w:uiPriority w:val="99"/>
    <w:qFormat/>
    <w:rsid w:val="00151B5C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customStyle="1" w:styleId="Zag3">
    <w:name w:val="Zag_3"/>
    <w:basedOn w:val="a1"/>
    <w:qFormat/>
    <w:rsid w:val="00151B5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ffff9">
    <w:name w:val="Ξαϋχνϋι"/>
    <w:basedOn w:val="a1"/>
    <w:uiPriority w:val="99"/>
    <w:qFormat/>
    <w:rsid w:val="00151B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fc">
    <w:name w:val="Буллит Курсив Знак"/>
    <w:link w:val="affffb"/>
    <w:uiPriority w:val="99"/>
    <w:rsid w:val="00151B5C"/>
    <w:rPr>
      <w:rFonts w:ascii="NewtonCSanPin" w:eastAsia="Times New Roman" w:hAnsi="NewtonCSanPin"/>
      <w:i/>
      <w:iCs/>
      <w:color w:val="000000"/>
      <w:sz w:val="21"/>
      <w:szCs w:val="21"/>
    </w:rPr>
  </w:style>
  <w:style w:type="character" w:customStyle="1" w:styleId="blk">
    <w:name w:val="blk"/>
    <w:rsid w:val="00151B5C"/>
  </w:style>
  <w:style w:type="paragraph" w:customStyle="1" w:styleId="afffffa">
    <w:name w:val="Название таблицы"/>
    <w:basedOn w:val="aff7"/>
    <w:qFormat/>
    <w:rsid w:val="00151B5C"/>
    <w:pPr>
      <w:spacing w:before="113"/>
      <w:ind w:firstLine="0"/>
      <w:jc w:val="center"/>
      <w:textAlignment w:val="center"/>
    </w:pPr>
    <w:rPr>
      <w:rFonts w:eastAsia="Times New Roman"/>
      <w:b/>
      <w:bCs/>
    </w:rPr>
  </w:style>
  <w:style w:type="character" w:customStyle="1" w:styleId="0pt0">
    <w:name w:val="Основной текст + Курсив;Интервал 0 pt"/>
    <w:rsid w:val="00151B5C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151B5C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151B5C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1"/>
    <w:qFormat/>
    <w:rsid w:val="00151B5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151B5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Текст в заданном формате"/>
    <w:basedOn w:val="a1"/>
    <w:uiPriority w:val="99"/>
    <w:rsid w:val="00151B5C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c">
    <w:name w:val="Новый"/>
    <w:basedOn w:val="a1"/>
    <w:rsid w:val="00151B5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d">
    <w:name w:val="Подзаг"/>
    <w:basedOn w:val="aff7"/>
    <w:qFormat/>
    <w:rsid w:val="00151B5C"/>
    <w:pPr>
      <w:spacing w:before="113" w:after="28"/>
      <w:jc w:val="center"/>
      <w:textAlignment w:val="center"/>
    </w:pPr>
    <w:rPr>
      <w:rFonts w:eastAsia="Times New Roman"/>
      <w:b/>
      <w:bCs/>
      <w:i/>
      <w:iCs/>
    </w:rPr>
  </w:style>
  <w:style w:type="character" w:customStyle="1" w:styleId="fontstyle21">
    <w:name w:val="fontstyle21"/>
    <w:rsid w:val="00151B5C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151B5C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151B5C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1"/>
    <w:uiPriority w:val="99"/>
    <w:rsid w:val="00151B5C"/>
    <w:pPr>
      <w:widowControl w:val="0"/>
      <w:suppressAutoHyphens/>
      <w:spacing w:after="0" w:line="240" w:lineRule="auto"/>
      <w:ind w:left="135" w:firstLine="585"/>
      <w:jc w:val="both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151B5C"/>
    <w:rPr>
      <w:color w:val="000000"/>
      <w:sz w:val="20"/>
      <w:szCs w:val="20"/>
    </w:rPr>
  </w:style>
  <w:style w:type="character" w:customStyle="1" w:styleId="1ff">
    <w:name w:val="Верхний колонтитул Знак1"/>
    <w:uiPriority w:val="99"/>
    <w:rsid w:val="00151B5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151B5C"/>
  </w:style>
  <w:style w:type="paragraph" w:customStyle="1" w:styleId="afffffe">
    <w:name w:val="подзаголовок"/>
    <w:basedOn w:val="afffff7"/>
    <w:rsid w:val="00151B5C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151B5C"/>
    <w:rPr>
      <w:color w:val="FF0000"/>
    </w:rPr>
  </w:style>
  <w:style w:type="paragraph" w:customStyle="1" w:styleId="Zag2">
    <w:name w:val="Zag_2"/>
    <w:basedOn w:val="a1"/>
    <w:qFormat/>
    <w:rsid w:val="00151B5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ffff">
    <w:name w:val="[Без стиля]"/>
    <w:rsid w:val="00151B5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affffff0">
    <w:name w:val="без абзаца"/>
    <w:basedOn w:val="afffffe"/>
    <w:uiPriority w:val="99"/>
    <w:rsid w:val="00151B5C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151B5C"/>
    <w:rPr>
      <w:color w:val="FF0000"/>
    </w:rPr>
  </w:style>
  <w:style w:type="numbering" w:customStyle="1" w:styleId="115">
    <w:name w:val="Нет списка11"/>
    <w:next w:val="a4"/>
    <w:uiPriority w:val="99"/>
    <w:semiHidden/>
    <w:unhideWhenUsed/>
    <w:rsid w:val="00151B5C"/>
  </w:style>
  <w:style w:type="paragraph" w:customStyle="1" w:styleId="ParagraphStyle">
    <w:name w:val="Paragraph Style"/>
    <w:rsid w:val="00151B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151B5C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151B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151B5C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151B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151B5C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c11">
    <w:name w:val="c11"/>
    <w:basedOn w:val="a1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151B5C"/>
  </w:style>
  <w:style w:type="character" w:customStyle="1" w:styleId="ft1">
    <w:name w:val="ft1"/>
    <w:rsid w:val="00151B5C"/>
  </w:style>
  <w:style w:type="character" w:styleId="HTML">
    <w:name w:val="HTML Cite"/>
    <w:rsid w:val="00151B5C"/>
    <w:rPr>
      <w:rFonts w:ascii="Times New Roman" w:hAnsi="Times New Roman" w:cs="Times New Roman" w:hint="default"/>
      <w:i/>
      <w:iCs/>
    </w:rPr>
  </w:style>
  <w:style w:type="character" w:customStyle="1" w:styleId="1ff0">
    <w:name w:val="Заголовок Знак1"/>
    <w:rsid w:val="00151B5C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1">
    <w:name w:val="index 1"/>
    <w:basedOn w:val="a1"/>
    <w:next w:val="a1"/>
    <w:autoRedefine/>
    <w:uiPriority w:val="99"/>
    <w:semiHidden/>
    <w:unhideWhenUsed/>
    <w:rsid w:val="00151B5C"/>
    <w:pPr>
      <w:widowControl w:val="0"/>
      <w:ind w:left="220" w:hanging="220"/>
    </w:pPr>
    <w:rPr>
      <w:rFonts w:ascii="Calibri" w:eastAsia="Calibri" w:hAnsi="Calibri" w:cs="Times New Roman"/>
    </w:rPr>
  </w:style>
  <w:style w:type="numbering" w:customStyle="1" w:styleId="55">
    <w:name w:val="Нет списка5"/>
    <w:next w:val="a4"/>
    <w:uiPriority w:val="99"/>
    <w:semiHidden/>
    <w:unhideWhenUsed/>
    <w:rsid w:val="00151B5C"/>
  </w:style>
  <w:style w:type="numbering" w:customStyle="1" w:styleId="63">
    <w:name w:val="Нет списка6"/>
    <w:next w:val="a4"/>
    <w:uiPriority w:val="99"/>
    <w:semiHidden/>
    <w:unhideWhenUsed/>
    <w:rsid w:val="00151B5C"/>
  </w:style>
  <w:style w:type="numbering" w:customStyle="1" w:styleId="74">
    <w:name w:val="Нет списка7"/>
    <w:next w:val="a4"/>
    <w:uiPriority w:val="99"/>
    <w:semiHidden/>
    <w:unhideWhenUsed/>
    <w:rsid w:val="00151B5C"/>
  </w:style>
  <w:style w:type="numbering" w:customStyle="1" w:styleId="85">
    <w:name w:val="Нет списка8"/>
    <w:next w:val="a4"/>
    <w:uiPriority w:val="99"/>
    <w:semiHidden/>
    <w:unhideWhenUsed/>
    <w:rsid w:val="00151B5C"/>
  </w:style>
  <w:style w:type="numbering" w:customStyle="1" w:styleId="122">
    <w:name w:val="Нет списка12"/>
    <w:next w:val="a4"/>
    <w:uiPriority w:val="99"/>
    <w:semiHidden/>
    <w:unhideWhenUsed/>
    <w:rsid w:val="00151B5C"/>
  </w:style>
  <w:style w:type="numbering" w:customStyle="1" w:styleId="93">
    <w:name w:val="Нет списка9"/>
    <w:next w:val="a4"/>
    <w:uiPriority w:val="99"/>
    <w:semiHidden/>
    <w:unhideWhenUsed/>
    <w:rsid w:val="00151B5C"/>
  </w:style>
  <w:style w:type="table" w:customStyle="1" w:styleId="75">
    <w:name w:val="Сетка таблицы7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151B5C"/>
  </w:style>
  <w:style w:type="numbering" w:customStyle="1" w:styleId="100">
    <w:name w:val="Нет списка10"/>
    <w:next w:val="a4"/>
    <w:uiPriority w:val="99"/>
    <w:semiHidden/>
    <w:unhideWhenUsed/>
    <w:rsid w:val="00151B5C"/>
  </w:style>
  <w:style w:type="numbering" w:customStyle="1" w:styleId="131">
    <w:name w:val="Нет списка13"/>
    <w:next w:val="a4"/>
    <w:uiPriority w:val="99"/>
    <w:semiHidden/>
    <w:unhideWhenUsed/>
    <w:rsid w:val="00151B5C"/>
  </w:style>
  <w:style w:type="numbering" w:customStyle="1" w:styleId="142">
    <w:name w:val="Нет списка14"/>
    <w:next w:val="a4"/>
    <w:uiPriority w:val="99"/>
    <w:semiHidden/>
    <w:unhideWhenUsed/>
    <w:rsid w:val="00151B5C"/>
  </w:style>
  <w:style w:type="table" w:customStyle="1" w:styleId="86">
    <w:name w:val="Сетка таблицы8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3">
    <w:name w:val="Table Grid Light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4"/>
    <w:uiPriority w:val="99"/>
    <w:semiHidden/>
    <w:unhideWhenUsed/>
    <w:rsid w:val="00151B5C"/>
  </w:style>
  <w:style w:type="paragraph" w:customStyle="1" w:styleId="Textbody">
    <w:name w:val="Text body"/>
    <w:basedOn w:val="a1"/>
    <w:rsid w:val="00151B5C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4"/>
    <w:uiPriority w:val="99"/>
    <w:semiHidden/>
    <w:unhideWhenUsed/>
    <w:rsid w:val="00151B5C"/>
  </w:style>
  <w:style w:type="table" w:customStyle="1" w:styleId="94">
    <w:name w:val="Сетка таблицы9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0">
    <w:name w:val="Таблица простая 11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151B5C"/>
    <w:rPr>
      <w:shd w:val="clear" w:color="auto" w:fill="FFFFFF"/>
    </w:rPr>
  </w:style>
  <w:style w:type="paragraph" w:customStyle="1" w:styleId="422">
    <w:name w:val="Заголовок №4 (2)"/>
    <w:basedOn w:val="a1"/>
    <w:link w:val="421"/>
    <w:rsid w:val="00151B5C"/>
    <w:pPr>
      <w:widowControl w:val="0"/>
      <w:shd w:val="clear" w:color="auto" w:fill="FFFFFF"/>
      <w:spacing w:after="240" w:line="264" w:lineRule="exact"/>
      <w:jc w:val="center"/>
      <w:outlineLvl w:val="3"/>
    </w:pPr>
  </w:style>
  <w:style w:type="numbering" w:customStyle="1" w:styleId="170">
    <w:name w:val="Нет списка17"/>
    <w:next w:val="a4"/>
    <w:uiPriority w:val="99"/>
    <w:semiHidden/>
    <w:unhideWhenUsed/>
    <w:rsid w:val="00151B5C"/>
  </w:style>
  <w:style w:type="table" w:customStyle="1" w:styleId="101">
    <w:name w:val="Сетка таблицы10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0">
    <w:name w:val="Таблица простая 11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15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15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4"/>
    <w:uiPriority w:val="99"/>
    <w:semiHidden/>
    <w:unhideWhenUsed/>
    <w:rsid w:val="00151B5C"/>
  </w:style>
  <w:style w:type="table" w:customStyle="1" w:styleId="161">
    <w:name w:val="Сетка таблицы16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6">
    <w:name w:val="Table Grid Light6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0">
    <w:name w:val="Таблица простая 11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4"/>
    <w:uiPriority w:val="99"/>
    <w:semiHidden/>
    <w:unhideWhenUsed/>
    <w:rsid w:val="00151B5C"/>
  </w:style>
  <w:style w:type="table" w:customStyle="1" w:styleId="171">
    <w:name w:val="Сетка таблицы17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7">
    <w:name w:val="Table Grid Light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0">
    <w:name w:val="Таблица простая 11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4"/>
    <w:uiPriority w:val="99"/>
    <w:semiHidden/>
    <w:unhideWhenUsed/>
    <w:rsid w:val="00151B5C"/>
  </w:style>
  <w:style w:type="character" w:customStyle="1" w:styleId="UnresolvedMention">
    <w:name w:val="Unresolved Mention"/>
    <w:uiPriority w:val="99"/>
    <w:semiHidden/>
    <w:unhideWhenUsed/>
    <w:rsid w:val="00151B5C"/>
    <w:rPr>
      <w:color w:val="605E5C"/>
      <w:shd w:val="clear" w:color="auto" w:fill="E1DFDD"/>
    </w:rPr>
  </w:style>
  <w:style w:type="numbering" w:customStyle="1" w:styleId="201">
    <w:name w:val="Нет списка20"/>
    <w:next w:val="a4"/>
    <w:uiPriority w:val="99"/>
    <w:semiHidden/>
    <w:unhideWhenUsed/>
    <w:rsid w:val="00151B5C"/>
  </w:style>
  <w:style w:type="table" w:customStyle="1" w:styleId="TableGridLight8">
    <w:name w:val="Table Grid Light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6">
    <w:name w:val="Таблица простая 116"/>
    <w:basedOn w:val="a3"/>
    <w:next w:val="121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3"/>
    <w:next w:val="222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3"/>
    <w:next w:val="320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3"/>
    <w:next w:val="420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3"/>
    <w:next w:val="522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3"/>
    <w:next w:val="-12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3"/>
    <w:next w:val="-22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3"/>
    <w:next w:val="-32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3"/>
    <w:next w:val="-42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3"/>
    <w:next w:val="-52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3"/>
    <w:next w:val="-62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3"/>
    <w:next w:val="-72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3"/>
    <w:next w:val="-120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3"/>
    <w:next w:val="-220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3"/>
    <w:next w:val="-320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3"/>
    <w:next w:val="-420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3"/>
    <w:next w:val="-520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3"/>
    <w:next w:val="-620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3"/>
    <w:next w:val="-720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3"/>
    <w:uiPriority w:val="59"/>
    <w:rsid w:val="00151B5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"/>
    <w:basedOn w:val="a3"/>
    <w:next w:val="a9"/>
    <w:uiPriority w:val="5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3"/>
    <w:uiPriority w:val="59"/>
    <w:rsid w:val="00151B5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3"/>
    <w:next w:val="a9"/>
    <w:uiPriority w:val="5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7">
    <w:name w:val="Сетка таблицы31"/>
    <w:basedOn w:val="a3"/>
    <w:next w:val="a9"/>
    <w:uiPriority w:val="5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3"/>
    <w:next w:val="a9"/>
    <w:uiPriority w:val="5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7">
    <w:name w:val="Сетка таблицы41"/>
    <w:basedOn w:val="a3"/>
    <w:next w:val="a9"/>
    <w:uiPriority w:val="5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Сетка таблицы51"/>
    <w:basedOn w:val="a3"/>
    <w:next w:val="a9"/>
    <w:uiPriority w:val="5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Таблица простая 121"/>
    <w:basedOn w:val="a3"/>
    <w:uiPriority w:val="41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3"/>
    <w:uiPriority w:val="42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3"/>
    <w:uiPriority w:val="43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3"/>
    <w:uiPriority w:val="44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3"/>
    <w:uiPriority w:val="45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3"/>
    <w:uiPriority w:val="46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3"/>
    <w:uiPriority w:val="47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3"/>
    <w:uiPriority w:val="48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3"/>
    <w:uiPriority w:val="4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3"/>
    <w:uiPriority w:val="50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3"/>
    <w:uiPriority w:val="51"/>
    <w:rsid w:val="00151B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3"/>
    <w:uiPriority w:val="52"/>
    <w:rsid w:val="00151B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3"/>
    <w:uiPriority w:val="46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3"/>
    <w:uiPriority w:val="47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3"/>
    <w:uiPriority w:val="48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3"/>
    <w:uiPriority w:val="4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3"/>
    <w:uiPriority w:val="50"/>
    <w:rsid w:val="00151B5C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3"/>
    <w:uiPriority w:val="51"/>
    <w:rsid w:val="00151B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3"/>
    <w:uiPriority w:val="52"/>
    <w:rsid w:val="00151B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4"/>
    <w:uiPriority w:val="99"/>
    <w:semiHidden/>
    <w:unhideWhenUsed/>
    <w:rsid w:val="00151B5C"/>
  </w:style>
  <w:style w:type="table" w:customStyle="1" w:styleId="202">
    <w:name w:val="Сетка таблицы20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9">
    <w:name w:val="Table Grid Light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7">
    <w:name w:val="Таблица простая 11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4"/>
    <w:uiPriority w:val="99"/>
    <w:semiHidden/>
    <w:unhideWhenUsed/>
    <w:rsid w:val="00151B5C"/>
  </w:style>
  <w:style w:type="table" w:customStyle="1" w:styleId="242">
    <w:name w:val="Сетка таблицы24"/>
    <w:basedOn w:val="a3"/>
    <w:next w:val="a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4"/>
    <w:uiPriority w:val="99"/>
    <w:semiHidden/>
    <w:unhideWhenUsed/>
    <w:rsid w:val="00151B5C"/>
  </w:style>
  <w:style w:type="numbering" w:customStyle="1" w:styleId="243">
    <w:name w:val="Нет списка24"/>
    <w:next w:val="a4"/>
    <w:uiPriority w:val="99"/>
    <w:semiHidden/>
    <w:unhideWhenUsed/>
    <w:rsid w:val="00151B5C"/>
  </w:style>
  <w:style w:type="numbering" w:customStyle="1" w:styleId="252">
    <w:name w:val="Нет списка25"/>
    <w:next w:val="a4"/>
    <w:uiPriority w:val="99"/>
    <w:semiHidden/>
    <w:unhideWhenUsed/>
    <w:rsid w:val="00151B5C"/>
  </w:style>
  <w:style w:type="table" w:customStyle="1" w:styleId="TableNormal6">
    <w:name w:val="Table Normal6"/>
    <w:uiPriority w:val="2"/>
    <w:semiHidden/>
    <w:unhideWhenUsed/>
    <w:qFormat/>
    <w:rsid w:val="00151B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4"/>
    <w:uiPriority w:val="99"/>
    <w:semiHidden/>
    <w:unhideWhenUsed/>
    <w:rsid w:val="00151B5C"/>
  </w:style>
  <w:style w:type="numbering" w:customStyle="1" w:styleId="1113">
    <w:name w:val="Нет списка111"/>
    <w:next w:val="a4"/>
    <w:uiPriority w:val="99"/>
    <w:semiHidden/>
    <w:unhideWhenUsed/>
    <w:rsid w:val="00151B5C"/>
  </w:style>
  <w:style w:type="paragraph" w:customStyle="1" w:styleId="123">
    <w:name w:val="Заголовок 12"/>
    <w:basedOn w:val="a1"/>
    <w:uiPriority w:val="1"/>
    <w:qFormat/>
    <w:rsid w:val="00151B5C"/>
    <w:pPr>
      <w:widowControl w:val="0"/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53">
    <w:name w:val="Сетка таблицы25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151B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151B5C"/>
  </w:style>
  <w:style w:type="paragraph" w:customStyle="1" w:styleId="affffff1">
    <w:name w:val="a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2">
    <w:name w:val="1Стиль"/>
    <w:basedOn w:val="a7"/>
    <w:qFormat/>
    <w:rsid w:val="00151B5C"/>
    <w:pPr>
      <w:widowControl/>
      <w:tabs>
        <w:tab w:val="left" w:pos="-284"/>
        <w:tab w:val="left" w:pos="-142"/>
      </w:tabs>
      <w:autoSpaceDE/>
      <w:autoSpaceDN/>
      <w:ind w:left="0" w:firstLine="709"/>
      <w:contextualSpacing/>
    </w:pPr>
    <w:rPr>
      <w:rFonts w:eastAsia="Calibri"/>
      <w:bCs/>
      <w:sz w:val="28"/>
      <w:szCs w:val="28"/>
      <w:lang w:eastAsia="zh-CN"/>
    </w:rPr>
  </w:style>
  <w:style w:type="character" w:customStyle="1" w:styleId="path-separator">
    <w:name w:val="path-separator"/>
    <w:rsid w:val="00151B5C"/>
  </w:style>
  <w:style w:type="character" w:customStyle="1" w:styleId="l9ipkfa">
    <w:name w:val="l9ipkfa"/>
    <w:rsid w:val="00151B5C"/>
  </w:style>
  <w:style w:type="numbering" w:customStyle="1" w:styleId="272">
    <w:name w:val="Нет списка27"/>
    <w:next w:val="a4"/>
    <w:uiPriority w:val="99"/>
    <w:semiHidden/>
    <w:unhideWhenUsed/>
    <w:rsid w:val="00151B5C"/>
  </w:style>
  <w:style w:type="paragraph" w:customStyle="1" w:styleId="c31">
    <w:name w:val="c31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0">
    <w:name w:val="Нет списка28"/>
    <w:next w:val="a4"/>
    <w:uiPriority w:val="99"/>
    <w:semiHidden/>
    <w:unhideWhenUsed/>
    <w:rsid w:val="00151B5C"/>
  </w:style>
  <w:style w:type="table" w:customStyle="1" w:styleId="TableGridLight10">
    <w:name w:val="Table Grid Light10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8">
    <w:name w:val="Таблица простая 11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151B5C"/>
    <w:rPr>
      <w:sz w:val="20"/>
    </w:rPr>
  </w:style>
  <w:style w:type="paragraph" w:customStyle="1" w:styleId="affffff2">
    <w:name w:val="Таблица"/>
    <w:basedOn w:val="aff7"/>
    <w:qFormat/>
    <w:rsid w:val="00151B5C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</w:rPr>
  </w:style>
  <w:style w:type="paragraph" w:styleId="affffff3">
    <w:name w:val="Message Header"/>
    <w:basedOn w:val="affffff2"/>
    <w:link w:val="affffff4"/>
    <w:rsid w:val="00151B5C"/>
    <w:pPr>
      <w:jc w:val="center"/>
    </w:pPr>
    <w:rPr>
      <w:b/>
      <w:bCs/>
    </w:rPr>
  </w:style>
  <w:style w:type="character" w:customStyle="1" w:styleId="affffff4">
    <w:name w:val="Шапка Знак"/>
    <w:basedOn w:val="a2"/>
    <w:link w:val="affffff3"/>
    <w:rsid w:val="00151B5C"/>
    <w:rPr>
      <w:rFonts w:ascii="NewtonCSanPin" w:eastAsia="Times New Roman" w:hAnsi="NewtonCSanPin"/>
      <w:b/>
      <w:bCs/>
      <w:color w:val="000000"/>
      <w:sz w:val="19"/>
      <w:szCs w:val="19"/>
    </w:rPr>
  </w:style>
  <w:style w:type="paragraph" w:customStyle="1" w:styleId="affffff5">
    <w:name w:val="Приложение"/>
    <w:basedOn w:val="1ff3"/>
    <w:qFormat/>
    <w:rsid w:val="00151B5C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3">
    <w:name w:val="Заг 1"/>
    <w:basedOn w:val="aff7"/>
    <w:qFormat/>
    <w:rsid w:val="00151B5C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eastAsia="Times New Roman" w:hAnsi="PragmaticaC" w:cs="PragmaticaC"/>
      <w:b/>
      <w:bCs/>
      <w:caps/>
      <w:sz w:val="26"/>
      <w:szCs w:val="26"/>
    </w:rPr>
  </w:style>
  <w:style w:type="paragraph" w:styleId="affffff6">
    <w:name w:val="Signature"/>
    <w:basedOn w:val="aff7"/>
    <w:link w:val="affffff7"/>
    <w:rsid w:val="00151B5C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7">
    <w:name w:val="Подпись Знак"/>
    <w:basedOn w:val="a2"/>
    <w:link w:val="affffff6"/>
    <w:rsid w:val="00151B5C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8">
    <w:name w:val="В скобках"/>
    <w:basedOn w:val="affffff6"/>
    <w:qFormat/>
    <w:rsid w:val="00151B5C"/>
    <w:pPr>
      <w:spacing w:line="174" w:lineRule="atLeast"/>
    </w:pPr>
    <w:rPr>
      <w:sz w:val="17"/>
      <w:szCs w:val="17"/>
    </w:rPr>
  </w:style>
  <w:style w:type="paragraph" w:customStyle="1" w:styleId="1ff4">
    <w:name w:val="Содержание 1"/>
    <w:basedOn w:val="aff7"/>
    <w:qFormat/>
    <w:rsid w:val="00151B5C"/>
    <w:pPr>
      <w:autoSpaceDE/>
      <w:autoSpaceDN/>
      <w:adjustRightInd/>
      <w:ind w:firstLine="0"/>
    </w:pPr>
    <w:rPr>
      <w:rFonts w:ascii="Times New Roman" w:eastAsia="Times New Roman" w:hAnsi="Times New Roman"/>
    </w:rPr>
  </w:style>
  <w:style w:type="paragraph" w:customStyle="1" w:styleId="BasicParagraph">
    <w:name w:val="[Basic Paragraph]"/>
    <w:basedOn w:val="NoParagraphStyle"/>
    <w:uiPriority w:val="99"/>
    <w:qFormat/>
    <w:rsid w:val="00151B5C"/>
  </w:style>
  <w:style w:type="paragraph" w:customStyle="1" w:styleId="NoParagraphStyle">
    <w:name w:val="[No Paragraph Style]"/>
    <w:qFormat/>
    <w:rsid w:val="00151B5C"/>
    <w:pPr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fa">
    <w:name w:val="Заг 2"/>
    <w:basedOn w:val="1ff3"/>
    <w:qFormat/>
    <w:rsid w:val="00151B5C"/>
    <w:pPr>
      <w:pageBreakBefore w:val="0"/>
      <w:spacing w:before="283"/>
    </w:pPr>
    <w:rPr>
      <w:caps w:val="0"/>
    </w:rPr>
  </w:style>
  <w:style w:type="paragraph" w:customStyle="1" w:styleId="3f0">
    <w:name w:val="Заг 3"/>
    <w:basedOn w:val="2fa"/>
    <w:qFormat/>
    <w:rsid w:val="00151B5C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9">
    <w:name w:val="Пж Курсив"/>
    <w:basedOn w:val="aff7"/>
    <w:qFormat/>
    <w:rsid w:val="00151B5C"/>
    <w:pPr>
      <w:autoSpaceDE/>
      <w:autoSpaceDN/>
      <w:adjustRightInd/>
    </w:pPr>
    <w:rPr>
      <w:rFonts w:eastAsia="Times New Roman"/>
      <w:b/>
      <w:bCs/>
      <w:i/>
      <w:iCs/>
    </w:rPr>
  </w:style>
  <w:style w:type="character" w:styleId="affffffa">
    <w:name w:val="page number"/>
    <w:rsid w:val="00151B5C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15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link w:val="1-2"/>
    <w:uiPriority w:val="34"/>
    <w:qFormat/>
    <w:rsid w:val="00151B5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rsid w:val="00151B5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ffffb">
    <w:name w:val="О_Т"/>
    <w:basedOn w:val="a1"/>
    <w:link w:val="affffffc"/>
    <w:qFormat/>
    <w:rsid w:val="00151B5C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fffffc">
    <w:name w:val="О_Т Знак"/>
    <w:link w:val="affffffb"/>
    <w:rsid w:val="00151B5C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1"/>
    <w:qFormat/>
    <w:rsid w:val="0015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1B5C"/>
  </w:style>
  <w:style w:type="paragraph" w:customStyle="1" w:styleId="-122">
    <w:name w:val="Цветной список - Акцент 12"/>
    <w:basedOn w:val="a1"/>
    <w:qFormat/>
    <w:rsid w:val="00151B5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51B5C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15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d">
    <w:name w:val="Νξβϋι"/>
    <w:basedOn w:val="a1"/>
    <w:uiPriority w:val="99"/>
    <w:qFormat/>
    <w:rsid w:val="00151B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11a">
    <w:name w:val="Цветной список - Акцент 11"/>
    <w:basedOn w:val="a1"/>
    <w:link w:val="-1"/>
    <w:uiPriority w:val="34"/>
    <w:qFormat/>
    <w:rsid w:val="00151B5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">
    <w:name w:val="Цветной список - Акцент 1 Знак"/>
    <w:link w:val="-11a"/>
    <w:uiPriority w:val="34"/>
    <w:rsid w:val="00151B5C"/>
    <w:rPr>
      <w:rFonts w:ascii="Calibri" w:eastAsia="Times New Roman" w:hAnsi="Calibri" w:cs="Times New Roman"/>
    </w:rPr>
  </w:style>
  <w:style w:type="character" w:customStyle="1" w:styleId="3f1">
    <w:name w:val="Основной текст + Курсив3"/>
    <w:uiPriority w:val="99"/>
    <w:rsid w:val="00151B5C"/>
    <w:rPr>
      <w:rFonts w:ascii="Times New Roman" w:hAnsi="Times New Roman"/>
      <w:i/>
      <w:spacing w:val="0"/>
      <w:sz w:val="18"/>
    </w:rPr>
  </w:style>
  <w:style w:type="character" w:customStyle="1" w:styleId="aff2">
    <w:name w:val="Обычный (веб) Знак"/>
    <w:link w:val="aff1"/>
    <w:uiPriority w:val="99"/>
    <w:rsid w:val="00151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4">
    <w:name w:val="Основной текст 22"/>
    <w:basedOn w:val="a1"/>
    <w:qFormat/>
    <w:rsid w:val="00151B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1"/>
    <w:uiPriority w:val="99"/>
    <w:qFormat/>
    <w:rsid w:val="00151B5C"/>
    <w:pPr>
      <w:widowControl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3">
    <w:name w:val="Сетка таблицы26"/>
    <w:basedOn w:val="a3"/>
    <w:next w:val="a9"/>
    <w:uiPriority w:val="3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tem">
    <w:name w:val="textitem"/>
    <w:basedOn w:val="a1"/>
    <w:qFormat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1">
    <w:name w:val="Pa21"/>
    <w:basedOn w:val="a1"/>
    <w:next w:val="a1"/>
    <w:uiPriority w:val="99"/>
    <w:qFormat/>
    <w:rsid w:val="00151B5C"/>
    <w:pPr>
      <w:spacing w:after="0" w:line="321" w:lineRule="atLeast"/>
    </w:pPr>
    <w:rPr>
      <w:rFonts w:ascii="Noto Sans" w:eastAsia="Times New Roman" w:hAnsi="Noto Sans" w:cs="Times New Roman"/>
      <w:sz w:val="24"/>
      <w:szCs w:val="24"/>
      <w:lang w:eastAsia="ru-RU"/>
    </w:rPr>
  </w:style>
  <w:style w:type="paragraph" w:customStyle="1" w:styleId="menuint">
    <w:name w:val="menuint"/>
    <w:basedOn w:val="a1"/>
    <w:qFormat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1"/>
    <w:qFormat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qFormat/>
    <w:rsid w:val="00151B5C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10">
    <w:name w:val="s_1"/>
    <w:basedOn w:val="a1"/>
    <w:uiPriority w:val="99"/>
    <w:qFormat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e">
    <w:name w:val="Знак Знак Знак"/>
    <w:basedOn w:val="a1"/>
    <w:qFormat/>
    <w:rsid w:val="00151B5C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151B5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4"/>
    <w:uiPriority w:val="99"/>
    <w:semiHidden/>
    <w:unhideWhenUsed/>
    <w:rsid w:val="00151B5C"/>
  </w:style>
  <w:style w:type="table" w:customStyle="1" w:styleId="1101">
    <w:name w:val="Сетка таблицы110"/>
    <w:basedOn w:val="a3"/>
    <w:next w:val="a9"/>
    <w:uiPriority w:val="3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Текущий список1"/>
    <w:uiPriority w:val="99"/>
    <w:rsid w:val="00151B5C"/>
    <w:pPr>
      <w:numPr>
        <w:numId w:val="72"/>
      </w:numPr>
    </w:pPr>
  </w:style>
  <w:style w:type="numbering" w:customStyle="1" w:styleId="290">
    <w:name w:val="Нет списка29"/>
    <w:next w:val="a4"/>
    <w:uiPriority w:val="99"/>
    <w:semiHidden/>
    <w:unhideWhenUsed/>
    <w:rsid w:val="00151B5C"/>
  </w:style>
  <w:style w:type="character" w:customStyle="1" w:styleId="9pt">
    <w:name w:val="Основной текст + 9 pt"/>
    <w:rsid w:val="0015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5">
    <w:name w:val="Подпись Знак1"/>
    <w:uiPriority w:val="99"/>
    <w:semiHidden/>
    <w:rsid w:val="00151B5C"/>
    <w:rPr>
      <w:rFonts w:ascii="Calibri" w:eastAsia="Calibri" w:hAnsi="Calibri"/>
      <w:sz w:val="22"/>
      <w:szCs w:val="22"/>
      <w:lang w:eastAsia="en-US"/>
    </w:rPr>
  </w:style>
  <w:style w:type="character" w:customStyle="1" w:styleId="1ff6">
    <w:name w:val="Название Знак1"/>
    <w:uiPriority w:val="10"/>
    <w:rsid w:val="00151B5C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7">
    <w:name w:val="Подзаголовок Знак1"/>
    <w:uiPriority w:val="99"/>
    <w:rsid w:val="00151B5C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8">
    <w:name w:val="Шапка Знак1"/>
    <w:uiPriority w:val="99"/>
    <w:semiHidden/>
    <w:rsid w:val="00151B5C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4"/>
    <w:uiPriority w:val="99"/>
    <w:semiHidden/>
    <w:unhideWhenUsed/>
    <w:rsid w:val="00151B5C"/>
  </w:style>
  <w:style w:type="numbering" w:customStyle="1" w:styleId="319">
    <w:name w:val="Нет списка31"/>
    <w:next w:val="a4"/>
    <w:uiPriority w:val="99"/>
    <w:semiHidden/>
    <w:unhideWhenUsed/>
    <w:rsid w:val="00151B5C"/>
  </w:style>
  <w:style w:type="character" w:customStyle="1" w:styleId="c26">
    <w:name w:val="c26"/>
    <w:rsid w:val="00151B5C"/>
  </w:style>
  <w:style w:type="numbering" w:customStyle="1" w:styleId="322">
    <w:name w:val="Нет списка32"/>
    <w:next w:val="a4"/>
    <w:uiPriority w:val="99"/>
    <w:semiHidden/>
    <w:unhideWhenUsed/>
    <w:rsid w:val="00151B5C"/>
  </w:style>
  <w:style w:type="paragraph" w:customStyle="1" w:styleId="1ff9">
    <w:name w:val="Заголовок1"/>
    <w:basedOn w:val="a1"/>
    <w:next w:val="a5"/>
    <w:uiPriority w:val="99"/>
    <w:semiHidden/>
    <w:rsid w:val="00151B5C"/>
    <w:pPr>
      <w:keepNext/>
      <w:suppressAutoHyphens/>
      <w:spacing w:before="240" w:after="120"/>
    </w:pPr>
    <w:rPr>
      <w:rFonts w:ascii="Arial" w:eastAsia="Microsoft YaHei" w:hAnsi="Arial" w:cs="Mangal"/>
      <w:color w:val="231F20"/>
      <w:position w:val="2"/>
      <w:sz w:val="28"/>
      <w:szCs w:val="28"/>
      <w:lang w:eastAsia="ar-SA"/>
    </w:rPr>
  </w:style>
  <w:style w:type="paragraph" w:customStyle="1" w:styleId="1ffa">
    <w:name w:val="Название1"/>
    <w:basedOn w:val="a1"/>
    <w:uiPriority w:val="99"/>
    <w:semiHidden/>
    <w:rsid w:val="00151B5C"/>
    <w:pPr>
      <w:suppressLineNumbers/>
      <w:suppressAutoHyphens/>
      <w:spacing w:before="120" w:after="120"/>
    </w:pPr>
    <w:rPr>
      <w:rFonts w:ascii="Calibri" w:eastAsia="Calibri" w:hAnsi="Calibri"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1"/>
    <w:uiPriority w:val="99"/>
    <w:semiHidden/>
    <w:rsid w:val="00151B5C"/>
    <w:pPr>
      <w:widowControl w:val="0"/>
      <w:suppressAutoHyphens/>
      <w:autoSpaceDE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">
    <w:name w:val="o"/>
    <w:basedOn w:val="a1"/>
    <w:uiPriority w:val="99"/>
    <w:semiHidden/>
    <w:rsid w:val="00151B5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1"/>
    <w:uiPriority w:val="99"/>
    <w:semiHidden/>
    <w:rsid w:val="00151B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2">
    <w:name w:val="Оглавление 10"/>
    <w:basedOn w:val="1e"/>
    <w:uiPriority w:val="99"/>
    <w:semiHidden/>
    <w:rsid w:val="00151B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151B5C"/>
    <w:rPr>
      <w:rFonts w:ascii="Wingdings" w:hAnsi="Wingdings" w:cs="Wingdings" w:hint="default"/>
    </w:rPr>
  </w:style>
  <w:style w:type="character" w:customStyle="1" w:styleId="WW8Num5z1">
    <w:name w:val="WW8Num5z1"/>
    <w:rsid w:val="00151B5C"/>
  </w:style>
  <w:style w:type="character" w:customStyle="1" w:styleId="WW8Num5z2">
    <w:name w:val="WW8Num5z2"/>
    <w:rsid w:val="00151B5C"/>
  </w:style>
  <w:style w:type="character" w:customStyle="1" w:styleId="WW8Num5z3">
    <w:name w:val="WW8Num5z3"/>
    <w:rsid w:val="00151B5C"/>
  </w:style>
  <w:style w:type="character" w:customStyle="1" w:styleId="WW8Num5z4">
    <w:name w:val="WW8Num5z4"/>
    <w:rsid w:val="00151B5C"/>
  </w:style>
  <w:style w:type="character" w:customStyle="1" w:styleId="WW8Num5z5">
    <w:name w:val="WW8Num5z5"/>
    <w:rsid w:val="00151B5C"/>
  </w:style>
  <w:style w:type="character" w:customStyle="1" w:styleId="WW8Num5z6">
    <w:name w:val="WW8Num5z6"/>
    <w:rsid w:val="00151B5C"/>
  </w:style>
  <w:style w:type="character" w:customStyle="1" w:styleId="WW8Num5z7">
    <w:name w:val="WW8Num5z7"/>
    <w:rsid w:val="00151B5C"/>
  </w:style>
  <w:style w:type="character" w:customStyle="1" w:styleId="WW8Num5z8">
    <w:name w:val="WW8Num5z8"/>
    <w:rsid w:val="00151B5C"/>
  </w:style>
  <w:style w:type="character" w:customStyle="1" w:styleId="WW8Num6z1">
    <w:name w:val="WW8Num6z1"/>
    <w:rsid w:val="00151B5C"/>
  </w:style>
  <w:style w:type="character" w:customStyle="1" w:styleId="WW8Num6z2">
    <w:name w:val="WW8Num6z2"/>
    <w:rsid w:val="00151B5C"/>
  </w:style>
  <w:style w:type="character" w:customStyle="1" w:styleId="WW8Num6z3">
    <w:name w:val="WW8Num6z3"/>
    <w:rsid w:val="00151B5C"/>
  </w:style>
  <w:style w:type="character" w:customStyle="1" w:styleId="WW8Num6z4">
    <w:name w:val="WW8Num6z4"/>
    <w:rsid w:val="00151B5C"/>
  </w:style>
  <w:style w:type="character" w:customStyle="1" w:styleId="WW8Num6z5">
    <w:name w:val="WW8Num6z5"/>
    <w:rsid w:val="00151B5C"/>
  </w:style>
  <w:style w:type="character" w:customStyle="1" w:styleId="WW8Num6z6">
    <w:name w:val="WW8Num6z6"/>
    <w:rsid w:val="00151B5C"/>
  </w:style>
  <w:style w:type="character" w:customStyle="1" w:styleId="WW8Num6z7">
    <w:name w:val="WW8Num6z7"/>
    <w:rsid w:val="00151B5C"/>
  </w:style>
  <w:style w:type="character" w:customStyle="1" w:styleId="WW8Num6z8">
    <w:name w:val="WW8Num6z8"/>
    <w:rsid w:val="00151B5C"/>
  </w:style>
  <w:style w:type="character" w:customStyle="1" w:styleId="WW8Num16z1">
    <w:name w:val="WW8Num16z1"/>
    <w:rsid w:val="00151B5C"/>
    <w:rPr>
      <w:rFonts w:ascii="Courier New" w:hAnsi="Courier New" w:cs="Courier New" w:hint="default"/>
    </w:rPr>
  </w:style>
  <w:style w:type="character" w:customStyle="1" w:styleId="WW8Num16z2">
    <w:name w:val="WW8Num16z2"/>
    <w:rsid w:val="00151B5C"/>
    <w:rPr>
      <w:rFonts w:ascii="Wingdings" w:hAnsi="Wingdings" w:cs="Wingdings" w:hint="default"/>
    </w:rPr>
  </w:style>
  <w:style w:type="character" w:customStyle="1" w:styleId="WW8Num16z3">
    <w:name w:val="WW8Num16z3"/>
    <w:rsid w:val="00151B5C"/>
    <w:rPr>
      <w:rFonts w:ascii="Symbol" w:hAnsi="Symbol" w:cs="Symbol" w:hint="default"/>
    </w:rPr>
  </w:style>
  <w:style w:type="character" w:customStyle="1" w:styleId="WW8Num18z1">
    <w:name w:val="WW8Num18z1"/>
    <w:rsid w:val="00151B5C"/>
    <w:rPr>
      <w:rFonts w:ascii="Courier New" w:hAnsi="Courier New" w:cs="Courier New" w:hint="default"/>
    </w:rPr>
  </w:style>
  <w:style w:type="character" w:customStyle="1" w:styleId="WW8Num18z2">
    <w:name w:val="WW8Num18z2"/>
    <w:rsid w:val="00151B5C"/>
    <w:rPr>
      <w:rFonts w:ascii="Wingdings" w:hAnsi="Wingdings" w:cs="Wingdings" w:hint="default"/>
    </w:rPr>
  </w:style>
  <w:style w:type="character" w:customStyle="1" w:styleId="WW8Num19z3">
    <w:name w:val="WW8Num19z3"/>
    <w:rsid w:val="00151B5C"/>
  </w:style>
  <w:style w:type="character" w:customStyle="1" w:styleId="WW8Num19z4">
    <w:name w:val="WW8Num19z4"/>
    <w:rsid w:val="00151B5C"/>
  </w:style>
  <w:style w:type="character" w:customStyle="1" w:styleId="WW8Num19z5">
    <w:name w:val="WW8Num19z5"/>
    <w:rsid w:val="00151B5C"/>
  </w:style>
  <w:style w:type="character" w:customStyle="1" w:styleId="WW8Num19z6">
    <w:name w:val="WW8Num19z6"/>
    <w:rsid w:val="00151B5C"/>
  </w:style>
  <w:style w:type="character" w:customStyle="1" w:styleId="WW8Num19z7">
    <w:name w:val="WW8Num19z7"/>
    <w:rsid w:val="00151B5C"/>
  </w:style>
  <w:style w:type="character" w:customStyle="1" w:styleId="WW8Num19z8">
    <w:name w:val="WW8Num19z8"/>
    <w:rsid w:val="00151B5C"/>
  </w:style>
  <w:style w:type="character" w:customStyle="1" w:styleId="WW8Num20z3">
    <w:name w:val="WW8Num20z3"/>
    <w:rsid w:val="00151B5C"/>
    <w:rPr>
      <w:rFonts w:ascii="Symbol" w:hAnsi="Symbol" w:cs="Symbol" w:hint="default"/>
    </w:rPr>
  </w:style>
  <w:style w:type="character" w:customStyle="1" w:styleId="WW8Num21z1">
    <w:name w:val="WW8Num21z1"/>
    <w:rsid w:val="00151B5C"/>
    <w:rPr>
      <w:rFonts w:ascii="Symbol" w:hAnsi="Symbol" w:cs="Symbol" w:hint="default"/>
    </w:rPr>
  </w:style>
  <w:style w:type="character" w:customStyle="1" w:styleId="WW8Num21z2">
    <w:name w:val="WW8Num21z2"/>
    <w:rsid w:val="00151B5C"/>
    <w:rPr>
      <w:rFonts w:ascii="Courier New" w:hAnsi="Courier New" w:cs="Courier New" w:hint="default"/>
    </w:rPr>
  </w:style>
  <w:style w:type="character" w:customStyle="1" w:styleId="WW8Num21z3">
    <w:name w:val="WW8Num21z3"/>
    <w:rsid w:val="00151B5C"/>
    <w:rPr>
      <w:rFonts w:ascii="Wingdings" w:hAnsi="Wingdings" w:cs="Wingdings" w:hint="default"/>
    </w:rPr>
  </w:style>
  <w:style w:type="character" w:customStyle="1" w:styleId="WW8Num22z1">
    <w:name w:val="WW8Num22z1"/>
    <w:rsid w:val="00151B5C"/>
  </w:style>
  <w:style w:type="character" w:customStyle="1" w:styleId="WW8Num22z2">
    <w:name w:val="WW8Num22z2"/>
    <w:rsid w:val="00151B5C"/>
  </w:style>
  <w:style w:type="character" w:customStyle="1" w:styleId="WW8Num22z3">
    <w:name w:val="WW8Num22z3"/>
    <w:rsid w:val="00151B5C"/>
  </w:style>
  <w:style w:type="character" w:customStyle="1" w:styleId="WW8Num22z4">
    <w:name w:val="WW8Num22z4"/>
    <w:rsid w:val="00151B5C"/>
  </w:style>
  <w:style w:type="character" w:customStyle="1" w:styleId="WW8Num22z5">
    <w:name w:val="WW8Num22z5"/>
    <w:rsid w:val="00151B5C"/>
  </w:style>
  <w:style w:type="character" w:customStyle="1" w:styleId="WW8Num22z6">
    <w:name w:val="WW8Num22z6"/>
    <w:rsid w:val="00151B5C"/>
  </w:style>
  <w:style w:type="character" w:customStyle="1" w:styleId="WW8Num22z7">
    <w:name w:val="WW8Num22z7"/>
    <w:rsid w:val="00151B5C"/>
  </w:style>
  <w:style w:type="character" w:customStyle="1" w:styleId="WW8Num22z8">
    <w:name w:val="WW8Num22z8"/>
    <w:rsid w:val="00151B5C"/>
  </w:style>
  <w:style w:type="character" w:customStyle="1" w:styleId="WW8Num23z1">
    <w:name w:val="WW8Num23z1"/>
    <w:rsid w:val="00151B5C"/>
  </w:style>
  <w:style w:type="character" w:customStyle="1" w:styleId="WW8Num23z2">
    <w:name w:val="WW8Num23z2"/>
    <w:rsid w:val="00151B5C"/>
  </w:style>
  <w:style w:type="character" w:customStyle="1" w:styleId="WW8Num23z3">
    <w:name w:val="WW8Num23z3"/>
    <w:rsid w:val="00151B5C"/>
  </w:style>
  <w:style w:type="character" w:customStyle="1" w:styleId="WW8Num23z4">
    <w:name w:val="WW8Num23z4"/>
    <w:rsid w:val="00151B5C"/>
  </w:style>
  <w:style w:type="character" w:customStyle="1" w:styleId="WW8Num23z5">
    <w:name w:val="WW8Num23z5"/>
    <w:rsid w:val="00151B5C"/>
  </w:style>
  <w:style w:type="character" w:customStyle="1" w:styleId="WW8Num23z6">
    <w:name w:val="WW8Num23z6"/>
    <w:rsid w:val="00151B5C"/>
  </w:style>
  <w:style w:type="character" w:customStyle="1" w:styleId="WW8Num23z7">
    <w:name w:val="WW8Num23z7"/>
    <w:rsid w:val="00151B5C"/>
  </w:style>
  <w:style w:type="character" w:customStyle="1" w:styleId="WW8Num23z8">
    <w:name w:val="WW8Num23z8"/>
    <w:rsid w:val="00151B5C"/>
  </w:style>
  <w:style w:type="character" w:customStyle="1" w:styleId="WW8Num24z2">
    <w:name w:val="WW8Num24z2"/>
    <w:rsid w:val="00151B5C"/>
    <w:rPr>
      <w:rFonts w:ascii="Courier New" w:hAnsi="Courier New" w:cs="Courier New" w:hint="default"/>
    </w:rPr>
  </w:style>
  <w:style w:type="character" w:customStyle="1" w:styleId="WW8Num24z3">
    <w:name w:val="WW8Num24z3"/>
    <w:rsid w:val="00151B5C"/>
    <w:rPr>
      <w:rFonts w:ascii="Wingdings" w:hAnsi="Wingdings" w:cs="Wingdings" w:hint="default"/>
    </w:rPr>
  </w:style>
  <w:style w:type="character" w:customStyle="1" w:styleId="WW8Num26z1">
    <w:name w:val="WW8Num26z1"/>
    <w:rsid w:val="00151B5C"/>
    <w:rPr>
      <w:rFonts w:ascii="Courier New" w:hAnsi="Courier New" w:cs="Courier New" w:hint="default"/>
    </w:rPr>
  </w:style>
  <w:style w:type="character" w:customStyle="1" w:styleId="WW8Num26z2">
    <w:name w:val="WW8Num26z2"/>
    <w:rsid w:val="00151B5C"/>
    <w:rPr>
      <w:rFonts w:ascii="Wingdings" w:hAnsi="Wingdings" w:cs="Wingdings" w:hint="default"/>
    </w:rPr>
  </w:style>
  <w:style w:type="character" w:customStyle="1" w:styleId="WW8Num26z3">
    <w:name w:val="WW8Num26z3"/>
    <w:rsid w:val="00151B5C"/>
    <w:rPr>
      <w:rFonts w:ascii="Symbol" w:hAnsi="Symbol" w:cs="Symbol" w:hint="default"/>
    </w:rPr>
  </w:style>
  <w:style w:type="character" w:customStyle="1" w:styleId="WW8Num27z3">
    <w:name w:val="WW8Num27z3"/>
    <w:rsid w:val="00151B5C"/>
  </w:style>
  <w:style w:type="character" w:customStyle="1" w:styleId="WW8Num27z4">
    <w:name w:val="WW8Num27z4"/>
    <w:rsid w:val="00151B5C"/>
  </w:style>
  <w:style w:type="character" w:customStyle="1" w:styleId="WW8Num27z5">
    <w:name w:val="WW8Num27z5"/>
    <w:rsid w:val="00151B5C"/>
  </w:style>
  <w:style w:type="character" w:customStyle="1" w:styleId="WW8Num27z6">
    <w:name w:val="WW8Num27z6"/>
    <w:rsid w:val="00151B5C"/>
  </w:style>
  <w:style w:type="character" w:customStyle="1" w:styleId="WW8Num27z7">
    <w:name w:val="WW8Num27z7"/>
    <w:rsid w:val="00151B5C"/>
  </w:style>
  <w:style w:type="character" w:customStyle="1" w:styleId="WW8Num27z8">
    <w:name w:val="WW8Num27z8"/>
    <w:rsid w:val="00151B5C"/>
  </w:style>
  <w:style w:type="character" w:customStyle="1" w:styleId="WW8Num29z1">
    <w:name w:val="WW8Num29z1"/>
    <w:rsid w:val="00151B5C"/>
    <w:rPr>
      <w:rFonts w:ascii="Symbol" w:hAnsi="Symbol" w:cs="Symbol" w:hint="default"/>
    </w:rPr>
  </w:style>
  <w:style w:type="character" w:customStyle="1" w:styleId="WW8Num29z2">
    <w:name w:val="WW8Num29z2"/>
    <w:rsid w:val="00151B5C"/>
    <w:rPr>
      <w:rFonts w:ascii="Courier New" w:hAnsi="Courier New" w:cs="Courier New" w:hint="default"/>
    </w:rPr>
  </w:style>
  <w:style w:type="character" w:customStyle="1" w:styleId="WW8Num29z3">
    <w:name w:val="WW8Num29z3"/>
    <w:rsid w:val="00151B5C"/>
    <w:rPr>
      <w:rFonts w:ascii="Wingdings" w:hAnsi="Wingdings" w:cs="Wingdings" w:hint="default"/>
    </w:rPr>
  </w:style>
  <w:style w:type="character" w:customStyle="1" w:styleId="WW8Num30z1">
    <w:name w:val="WW8Num30z1"/>
    <w:rsid w:val="00151B5C"/>
  </w:style>
  <w:style w:type="character" w:customStyle="1" w:styleId="WW8Num30z2">
    <w:name w:val="WW8Num30z2"/>
    <w:rsid w:val="00151B5C"/>
  </w:style>
  <w:style w:type="character" w:customStyle="1" w:styleId="WW8Num30z3">
    <w:name w:val="WW8Num30z3"/>
    <w:rsid w:val="00151B5C"/>
  </w:style>
  <w:style w:type="character" w:customStyle="1" w:styleId="WW8Num30z4">
    <w:name w:val="WW8Num30z4"/>
    <w:rsid w:val="00151B5C"/>
  </w:style>
  <w:style w:type="character" w:customStyle="1" w:styleId="WW8Num30z5">
    <w:name w:val="WW8Num30z5"/>
    <w:rsid w:val="00151B5C"/>
  </w:style>
  <w:style w:type="character" w:customStyle="1" w:styleId="WW8Num30z6">
    <w:name w:val="WW8Num30z6"/>
    <w:rsid w:val="00151B5C"/>
  </w:style>
  <w:style w:type="character" w:customStyle="1" w:styleId="WW8Num30z7">
    <w:name w:val="WW8Num30z7"/>
    <w:rsid w:val="00151B5C"/>
  </w:style>
  <w:style w:type="character" w:customStyle="1" w:styleId="WW8Num30z8">
    <w:name w:val="WW8Num30z8"/>
    <w:rsid w:val="00151B5C"/>
  </w:style>
  <w:style w:type="character" w:customStyle="1" w:styleId="WW8Num31z1">
    <w:name w:val="WW8Num31z1"/>
    <w:rsid w:val="00151B5C"/>
  </w:style>
  <w:style w:type="character" w:customStyle="1" w:styleId="WW8Num31z2">
    <w:name w:val="WW8Num31z2"/>
    <w:rsid w:val="00151B5C"/>
  </w:style>
  <w:style w:type="character" w:customStyle="1" w:styleId="WW8Num31z3">
    <w:name w:val="WW8Num31z3"/>
    <w:rsid w:val="00151B5C"/>
  </w:style>
  <w:style w:type="character" w:customStyle="1" w:styleId="WW8Num31z4">
    <w:name w:val="WW8Num31z4"/>
    <w:rsid w:val="00151B5C"/>
  </w:style>
  <w:style w:type="character" w:customStyle="1" w:styleId="WW8Num31z5">
    <w:name w:val="WW8Num31z5"/>
    <w:rsid w:val="00151B5C"/>
  </w:style>
  <w:style w:type="character" w:customStyle="1" w:styleId="WW8Num31z6">
    <w:name w:val="WW8Num31z6"/>
    <w:rsid w:val="00151B5C"/>
  </w:style>
  <w:style w:type="character" w:customStyle="1" w:styleId="WW8Num31z7">
    <w:name w:val="WW8Num31z7"/>
    <w:rsid w:val="00151B5C"/>
  </w:style>
  <w:style w:type="character" w:customStyle="1" w:styleId="WW8Num31z8">
    <w:name w:val="WW8Num31z8"/>
    <w:rsid w:val="00151B5C"/>
  </w:style>
  <w:style w:type="character" w:customStyle="1" w:styleId="WW8Num32z1">
    <w:name w:val="WW8Num32z1"/>
    <w:rsid w:val="00151B5C"/>
  </w:style>
  <w:style w:type="character" w:customStyle="1" w:styleId="WW8Num32z2">
    <w:name w:val="WW8Num32z2"/>
    <w:rsid w:val="00151B5C"/>
  </w:style>
  <w:style w:type="character" w:customStyle="1" w:styleId="WW8Num32z3">
    <w:name w:val="WW8Num32z3"/>
    <w:rsid w:val="00151B5C"/>
  </w:style>
  <w:style w:type="character" w:customStyle="1" w:styleId="WW8Num32z4">
    <w:name w:val="WW8Num32z4"/>
    <w:rsid w:val="00151B5C"/>
  </w:style>
  <w:style w:type="character" w:customStyle="1" w:styleId="WW8Num32z5">
    <w:name w:val="WW8Num32z5"/>
    <w:rsid w:val="00151B5C"/>
  </w:style>
  <w:style w:type="character" w:customStyle="1" w:styleId="WW8Num32z6">
    <w:name w:val="WW8Num32z6"/>
    <w:rsid w:val="00151B5C"/>
  </w:style>
  <w:style w:type="character" w:customStyle="1" w:styleId="WW8Num32z7">
    <w:name w:val="WW8Num32z7"/>
    <w:rsid w:val="00151B5C"/>
  </w:style>
  <w:style w:type="character" w:customStyle="1" w:styleId="WW8Num32z8">
    <w:name w:val="WW8Num32z8"/>
    <w:rsid w:val="00151B5C"/>
  </w:style>
  <w:style w:type="character" w:customStyle="1" w:styleId="WW8Num33z3">
    <w:name w:val="WW8Num33z3"/>
    <w:rsid w:val="00151B5C"/>
  </w:style>
  <w:style w:type="character" w:customStyle="1" w:styleId="WW8Num33z4">
    <w:name w:val="WW8Num33z4"/>
    <w:rsid w:val="00151B5C"/>
  </w:style>
  <w:style w:type="character" w:customStyle="1" w:styleId="WW8Num33z5">
    <w:name w:val="WW8Num33z5"/>
    <w:rsid w:val="00151B5C"/>
  </w:style>
  <w:style w:type="character" w:customStyle="1" w:styleId="WW8Num33z6">
    <w:name w:val="WW8Num33z6"/>
    <w:rsid w:val="00151B5C"/>
  </w:style>
  <w:style w:type="character" w:customStyle="1" w:styleId="WW8Num33z7">
    <w:name w:val="WW8Num33z7"/>
    <w:rsid w:val="00151B5C"/>
  </w:style>
  <w:style w:type="character" w:customStyle="1" w:styleId="WW8Num33z8">
    <w:name w:val="WW8Num33z8"/>
    <w:rsid w:val="00151B5C"/>
  </w:style>
  <w:style w:type="character" w:customStyle="1" w:styleId="WW8Num34z1">
    <w:name w:val="WW8Num34z1"/>
    <w:rsid w:val="00151B5C"/>
  </w:style>
  <w:style w:type="character" w:customStyle="1" w:styleId="WW8Num34z2">
    <w:name w:val="WW8Num34z2"/>
    <w:rsid w:val="00151B5C"/>
  </w:style>
  <w:style w:type="character" w:customStyle="1" w:styleId="WW8Num34z3">
    <w:name w:val="WW8Num34z3"/>
    <w:rsid w:val="00151B5C"/>
  </w:style>
  <w:style w:type="character" w:customStyle="1" w:styleId="WW8Num34z4">
    <w:name w:val="WW8Num34z4"/>
    <w:rsid w:val="00151B5C"/>
  </w:style>
  <w:style w:type="character" w:customStyle="1" w:styleId="WW8Num34z5">
    <w:name w:val="WW8Num34z5"/>
    <w:rsid w:val="00151B5C"/>
  </w:style>
  <w:style w:type="character" w:customStyle="1" w:styleId="WW8Num34z6">
    <w:name w:val="WW8Num34z6"/>
    <w:rsid w:val="00151B5C"/>
  </w:style>
  <w:style w:type="character" w:customStyle="1" w:styleId="WW8Num34z7">
    <w:name w:val="WW8Num34z7"/>
    <w:rsid w:val="00151B5C"/>
  </w:style>
  <w:style w:type="character" w:customStyle="1" w:styleId="WW8Num34z8">
    <w:name w:val="WW8Num34z8"/>
    <w:rsid w:val="00151B5C"/>
  </w:style>
  <w:style w:type="character" w:customStyle="1" w:styleId="WW8Num35z0">
    <w:name w:val="WW8Num35z0"/>
    <w:rsid w:val="00151B5C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151B5C"/>
  </w:style>
  <w:style w:type="character" w:customStyle="1" w:styleId="WW8Num35z2">
    <w:name w:val="WW8Num35z2"/>
    <w:rsid w:val="00151B5C"/>
  </w:style>
  <w:style w:type="character" w:customStyle="1" w:styleId="WW8Num35z3">
    <w:name w:val="WW8Num35z3"/>
    <w:rsid w:val="00151B5C"/>
  </w:style>
  <w:style w:type="character" w:customStyle="1" w:styleId="WW8Num35z4">
    <w:name w:val="WW8Num35z4"/>
    <w:rsid w:val="00151B5C"/>
  </w:style>
  <w:style w:type="character" w:customStyle="1" w:styleId="WW8Num35z5">
    <w:name w:val="WW8Num35z5"/>
    <w:rsid w:val="00151B5C"/>
  </w:style>
  <w:style w:type="character" w:customStyle="1" w:styleId="WW8Num35z6">
    <w:name w:val="WW8Num35z6"/>
    <w:rsid w:val="00151B5C"/>
  </w:style>
  <w:style w:type="character" w:customStyle="1" w:styleId="WW8Num35z7">
    <w:name w:val="WW8Num35z7"/>
    <w:rsid w:val="00151B5C"/>
  </w:style>
  <w:style w:type="character" w:customStyle="1" w:styleId="WW8Num35z8">
    <w:name w:val="WW8Num35z8"/>
    <w:rsid w:val="00151B5C"/>
  </w:style>
  <w:style w:type="character" w:customStyle="1" w:styleId="WW8Num36z0">
    <w:name w:val="WW8Num36z0"/>
    <w:rsid w:val="00151B5C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151B5C"/>
  </w:style>
  <w:style w:type="character" w:customStyle="1" w:styleId="WW8Num36z2">
    <w:name w:val="WW8Num36z2"/>
    <w:rsid w:val="00151B5C"/>
  </w:style>
  <w:style w:type="character" w:customStyle="1" w:styleId="WW8Num36z3">
    <w:name w:val="WW8Num36z3"/>
    <w:rsid w:val="00151B5C"/>
  </w:style>
  <w:style w:type="character" w:customStyle="1" w:styleId="WW8Num36z4">
    <w:name w:val="WW8Num36z4"/>
    <w:rsid w:val="00151B5C"/>
  </w:style>
  <w:style w:type="character" w:customStyle="1" w:styleId="WW8Num36z5">
    <w:name w:val="WW8Num36z5"/>
    <w:rsid w:val="00151B5C"/>
  </w:style>
  <w:style w:type="character" w:customStyle="1" w:styleId="WW8Num36z6">
    <w:name w:val="WW8Num36z6"/>
    <w:rsid w:val="00151B5C"/>
  </w:style>
  <w:style w:type="character" w:customStyle="1" w:styleId="WW8Num36z7">
    <w:name w:val="WW8Num36z7"/>
    <w:rsid w:val="00151B5C"/>
  </w:style>
  <w:style w:type="character" w:customStyle="1" w:styleId="WW8Num36z8">
    <w:name w:val="WW8Num36z8"/>
    <w:rsid w:val="00151B5C"/>
  </w:style>
  <w:style w:type="character" w:customStyle="1" w:styleId="WW8Num37z0">
    <w:name w:val="WW8Num37z0"/>
    <w:rsid w:val="00151B5C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151B5C"/>
  </w:style>
  <w:style w:type="character" w:customStyle="1" w:styleId="WW8Num37z2">
    <w:name w:val="WW8Num37z2"/>
    <w:rsid w:val="00151B5C"/>
  </w:style>
  <w:style w:type="character" w:customStyle="1" w:styleId="WW8Num37z3">
    <w:name w:val="WW8Num37z3"/>
    <w:rsid w:val="00151B5C"/>
  </w:style>
  <w:style w:type="character" w:customStyle="1" w:styleId="WW8Num37z4">
    <w:name w:val="WW8Num37z4"/>
    <w:rsid w:val="00151B5C"/>
  </w:style>
  <w:style w:type="character" w:customStyle="1" w:styleId="WW8Num37z5">
    <w:name w:val="WW8Num37z5"/>
    <w:rsid w:val="00151B5C"/>
  </w:style>
  <w:style w:type="character" w:customStyle="1" w:styleId="WW8Num37z6">
    <w:name w:val="WW8Num37z6"/>
    <w:rsid w:val="00151B5C"/>
  </w:style>
  <w:style w:type="character" w:customStyle="1" w:styleId="WW8Num37z7">
    <w:name w:val="WW8Num37z7"/>
    <w:rsid w:val="00151B5C"/>
  </w:style>
  <w:style w:type="character" w:customStyle="1" w:styleId="WW8Num37z8">
    <w:name w:val="WW8Num37z8"/>
    <w:rsid w:val="00151B5C"/>
  </w:style>
  <w:style w:type="character" w:customStyle="1" w:styleId="WW8Num38z0">
    <w:name w:val="WW8Num38z0"/>
    <w:rsid w:val="00151B5C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151B5C"/>
  </w:style>
  <w:style w:type="character" w:customStyle="1" w:styleId="WW8Num38z2">
    <w:name w:val="WW8Num38z2"/>
    <w:rsid w:val="00151B5C"/>
  </w:style>
  <w:style w:type="character" w:customStyle="1" w:styleId="WW8Num38z3">
    <w:name w:val="WW8Num38z3"/>
    <w:rsid w:val="00151B5C"/>
  </w:style>
  <w:style w:type="character" w:customStyle="1" w:styleId="WW8Num38z4">
    <w:name w:val="WW8Num38z4"/>
    <w:rsid w:val="00151B5C"/>
  </w:style>
  <w:style w:type="character" w:customStyle="1" w:styleId="WW8Num38z5">
    <w:name w:val="WW8Num38z5"/>
    <w:rsid w:val="00151B5C"/>
  </w:style>
  <w:style w:type="character" w:customStyle="1" w:styleId="WW8Num38z6">
    <w:name w:val="WW8Num38z6"/>
    <w:rsid w:val="00151B5C"/>
  </w:style>
  <w:style w:type="character" w:customStyle="1" w:styleId="WW8Num38z7">
    <w:name w:val="WW8Num38z7"/>
    <w:rsid w:val="00151B5C"/>
  </w:style>
  <w:style w:type="character" w:customStyle="1" w:styleId="WW8Num38z8">
    <w:name w:val="WW8Num38z8"/>
    <w:rsid w:val="00151B5C"/>
  </w:style>
  <w:style w:type="character" w:customStyle="1" w:styleId="WW8Num39z0">
    <w:name w:val="WW8Num39z0"/>
    <w:rsid w:val="00151B5C"/>
  </w:style>
  <w:style w:type="character" w:customStyle="1" w:styleId="WW8Num39z1">
    <w:name w:val="WW8Num39z1"/>
    <w:rsid w:val="00151B5C"/>
  </w:style>
  <w:style w:type="character" w:customStyle="1" w:styleId="WW8Num39z2">
    <w:name w:val="WW8Num39z2"/>
    <w:rsid w:val="00151B5C"/>
  </w:style>
  <w:style w:type="character" w:customStyle="1" w:styleId="WW8Num39z3">
    <w:name w:val="WW8Num39z3"/>
    <w:rsid w:val="00151B5C"/>
  </w:style>
  <w:style w:type="character" w:customStyle="1" w:styleId="WW8Num39z4">
    <w:name w:val="WW8Num39z4"/>
    <w:rsid w:val="00151B5C"/>
  </w:style>
  <w:style w:type="character" w:customStyle="1" w:styleId="WW8Num39z5">
    <w:name w:val="WW8Num39z5"/>
    <w:rsid w:val="00151B5C"/>
  </w:style>
  <w:style w:type="character" w:customStyle="1" w:styleId="WW8Num39z6">
    <w:name w:val="WW8Num39z6"/>
    <w:rsid w:val="00151B5C"/>
  </w:style>
  <w:style w:type="character" w:customStyle="1" w:styleId="WW8Num39z7">
    <w:name w:val="WW8Num39z7"/>
    <w:rsid w:val="00151B5C"/>
  </w:style>
  <w:style w:type="character" w:customStyle="1" w:styleId="WW8Num39z8">
    <w:name w:val="WW8Num39z8"/>
    <w:rsid w:val="00151B5C"/>
  </w:style>
  <w:style w:type="character" w:customStyle="1" w:styleId="WW8Num40z0">
    <w:name w:val="WW8Num40z0"/>
    <w:rsid w:val="00151B5C"/>
    <w:rPr>
      <w:rFonts w:ascii="Symbol" w:hAnsi="Symbol" w:cs="Symbol" w:hint="default"/>
    </w:rPr>
  </w:style>
  <w:style w:type="character" w:customStyle="1" w:styleId="WW8Num40z1">
    <w:name w:val="WW8Num40z1"/>
    <w:rsid w:val="00151B5C"/>
    <w:rPr>
      <w:rFonts w:ascii="Courier New" w:hAnsi="Courier New" w:cs="Courier New" w:hint="default"/>
    </w:rPr>
  </w:style>
  <w:style w:type="character" w:customStyle="1" w:styleId="WW8Num40z2">
    <w:name w:val="WW8Num40z2"/>
    <w:rsid w:val="00151B5C"/>
    <w:rPr>
      <w:rFonts w:ascii="Wingdings" w:hAnsi="Wingdings" w:cs="Wingdings" w:hint="default"/>
    </w:rPr>
  </w:style>
  <w:style w:type="character" w:customStyle="1" w:styleId="WW8Num41z0">
    <w:name w:val="WW8Num41z0"/>
    <w:rsid w:val="00151B5C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151B5C"/>
  </w:style>
  <w:style w:type="character" w:customStyle="1" w:styleId="WW8Num41z2">
    <w:name w:val="WW8Num41z2"/>
    <w:rsid w:val="00151B5C"/>
  </w:style>
  <w:style w:type="character" w:customStyle="1" w:styleId="WW8Num41z3">
    <w:name w:val="WW8Num41z3"/>
    <w:rsid w:val="00151B5C"/>
  </w:style>
  <w:style w:type="character" w:customStyle="1" w:styleId="WW8Num41z4">
    <w:name w:val="WW8Num41z4"/>
    <w:rsid w:val="00151B5C"/>
  </w:style>
  <w:style w:type="character" w:customStyle="1" w:styleId="WW8Num41z5">
    <w:name w:val="WW8Num41z5"/>
    <w:rsid w:val="00151B5C"/>
  </w:style>
  <w:style w:type="character" w:customStyle="1" w:styleId="WW8Num41z6">
    <w:name w:val="WW8Num41z6"/>
    <w:rsid w:val="00151B5C"/>
  </w:style>
  <w:style w:type="character" w:customStyle="1" w:styleId="WW8Num41z7">
    <w:name w:val="WW8Num41z7"/>
    <w:rsid w:val="00151B5C"/>
  </w:style>
  <w:style w:type="character" w:customStyle="1" w:styleId="WW8Num41z8">
    <w:name w:val="WW8Num41z8"/>
    <w:rsid w:val="00151B5C"/>
  </w:style>
  <w:style w:type="character" w:customStyle="1" w:styleId="WW8Num42z0">
    <w:name w:val="WW8Num42z0"/>
    <w:rsid w:val="00151B5C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151B5C"/>
  </w:style>
  <w:style w:type="character" w:customStyle="1" w:styleId="WW8Num42z2">
    <w:name w:val="WW8Num42z2"/>
    <w:rsid w:val="00151B5C"/>
  </w:style>
  <w:style w:type="character" w:customStyle="1" w:styleId="WW8Num42z3">
    <w:name w:val="WW8Num42z3"/>
    <w:rsid w:val="00151B5C"/>
  </w:style>
  <w:style w:type="character" w:customStyle="1" w:styleId="WW8Num42z4">
    <w:name w:val="WW8Num42z4"/>
    <w:rsid w:val="00151B5C"/>
  </w:style>
  <w:style w:type="character" w:customStyle="1" w:styleId="WW8Num42z5">
    <w:name w:val="WW8Num42z5"/>
    <w:rsid w:val="00151B5C"/>
  </w:style>
  <w:style w:type="character" w:customStyle="1" w:styleId="WW8Num42z6">
    <w:name w:val="WW8Num42z6"/>
    <w:rsid w:val="00151B5C"/>
  </w:style>
  <w:style w:type="character" w:customStyle="1" w:styleId="WW8Num42z7">
    <w:name w:val="WW8Num42z7"/>
    <w:rsid w:val="00151B5C"/>
  </w:style>
  <w:style w:type="character" w:customStyle="1" w:styleId="WW8Num42z8">
    <w:name w:val="WW8Num42z8"/>
    <w:rsid w:val="00151B5C"/>
  </w:style>
  <w:style w:type="character" w:customStyle="1" w:styleId="WW8Num43z0">
    <w:name w:val="WW8Num43z0"/>
    <w:rsid w:val="00151B5C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151B5C"/>
  </w:style>
  <w:style w:type="character" w:customStyle="1" w:styleId="WW8Num43z2">
    <w:name w:val="WW8Num43z2"/>
    <w:rsid w:val="00151B5C"/>
  </w:style>
  <w:style w:type="character" w:customStyle="1" w:styleId="WW8Num43z3">
    <w:name w:val="WW8Num43z3"/>
    <w:rsid w:val="00151B5C"/>
  </w:style>
  <w:style w:type="character" w:customStyle="1" w:styleId="WW8Num43z4">
    <w:name w:val="WW8Num43z4"/>
    <w:rsid w:val="00151B5C"/>
  </w:style>
  <w:style w:type="character" w:customStyle="1" w:styleId="WW8Num43z5">
    <w:name w:val="WW8Num43z5"/>
    <w:rsid w:val="00151B5C"/>
  </w:style>
  <w:style w:type="character" w:customStyle="1" w:styleId="WW8Num43z6">
    <w:name w:val="WW8Num43z6"/>
    <w:rsid w:val="00151B5C"/>
  </w:style>
  <w:style w:type="character" w:customStyle="1" w:styleId="WW8Num43z7">
    <w:name w:val="WW8Num43z7"/>
    <w:rsid w:val="00151B5C"/>
  </w:style>
  <w:style w:type="character" w:customStyle="1" w:styleId="WW8Num43z8">
    <w:name w:val="WW8Num43z8"/>
    <w:rsid w:val="00151B5C"/>
  </w:style>
  <w:style w:type="character" w:customStyle="1" w:styleId="WW8Num44z0">
    <w:name w:val="WW8Num44z0"/>
    <w:rsid w:val="00151B5C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151B5C"/>
    <w:rPr>
      <w:rFonts w:ascii="Courier New" w:hAnsi="Courier New" w:cs="Courier New" w:hint="default"/>
    </w:rPr>
  </w:style>
  <w:style w:type="character" w:customStyle="1" w:styleId="WW8Num44z2">
    <w:name w:val="WW8Num44z2"/>
    <w:rsid w:val="00151B5C"/>
    <w:rPr>
      <w:rFonts w:ascii="Wingdings" w:hAnsi="Wingdings" w:cs="Wingdings" w:hint="default"/>
    </w:rPr>
  </w:style>
  <w:style w:type="character" w:customStyle="1" w:styleId="WW8Num44z3">
    <w:name w:val="WW8Num44z3"/>
    <w:rsid w:val="00151B5C"/>
    <w:rPr>
      <w:rFonts w:ascii="Symbol" w:hAnsi="Symbol" w:cs="Symbol" w:hint="default"/>
    </w:rPr>
  </w:style>
  <w:style w:type="character" w:customStyle="1" w:styleId="WW8Num45z0">
    <w:name w:val="WW8Num45z0"/>
    <w:rsid w:val="00151B5C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151B5C"/>
  </w:style>
  <w:style w:type="character" w:customStyle="1" w:styleId="WW8Num45z2">
    <w:name w:val="WW8Num45z2"/>
    <w:rsid w:val="00151B5C"/>
  </w:style>
  <w:style w:type="character" w:customStyle="1" w:styleId="WW8Num45z3">
    <w:name w:val="WW8Num45z3"/>
    <w:rsid w:val="00151B5C"/>
  </w:style>
  <w:style w:type="character" w:customStyle="1" w:styleId="WW8Num45z4">
    <w:name w:val="WW8Num45z4"/>
    <w:rsid w:val="00151B5C"/>
  </w:style>
  <w:style w:type="character" w:customStyle="1" w:styleId="WW8Num45z5">
    <w:name w:val="WW8Num45z5"/>
    <w:rsid w:val="00151B5C"/>
  </w:style>
  <w:style w:type="character" w:customStyle="1" w:styleId="WW8Num45z6">
    <w:name w:val="WW8Num45z6"/>
    <w:rsid w:val="00151B5C"/>
  </w:style>
  <w:style w:type="character" w:customStyle="1" w:styleId="WW8Num45z7">
    <w:name w:val="WW8Num45z7"/>
    <w:rsid w:val="00151B5C"/>
  </w:style>
  <w:style w:type="character" w:customStyle="1" w:styleId="WW8Num45z8">
    <w:name w:val="WW8Num45z8"/>
    <w:rsid w:val="00151B5C"/>
  </w:style>
  <w:style w:type="character" w:customStyle="1" w:styleId="WW8Num46z0">
    <w:name w:val="WW8Num46z0"/>
    <w:rsid w:val="00151B5C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151B5C"/>
  </w:style>
  <w:style w:type="character" w:customStyle="1" w:styleId="WW8Num46z2">
    <w:name w:val="WW8Num46z2"/>
    <w:rsid w:val="00151B5C"/>
  </w:style>
  <w:style w:type="character" w:customStyle="1" w:styleId="WW8Num46z3">
    <w:name w:val="WW8Num46z3"/>
    <w:rsid w:val="00151B5C"/>
  </w:style>
  <w:style w:type="character" w:customStyle="1" w:styleId="WW8Num46z4">
    <w:name w:val="WW8Num46z4"/>
    <w:rsid w:val="00151B5C"/>
  </w:style>
  <w:style w:type="character" w:customStyle="1" w:styleId="WW8Num46z5">
    <w:name w:val="WW8Num46z5"/>
    <w:rsid w:val="00151B5C"/>
  </w:style>
  <w:style w:type="character" w:customStyle="1" w:styleId="WW8Num46z6">
    <w:name w:val="WW8Num46z6"/>
    <w:rsid w:val="00151B5C"/>
  </w:style>
  <w:style w:type="character" w:customStyle="1" w:styleId="WW8Num46z7">
    <w:name w:val="WW8Num46z7"/>
    <w:rsid w:val="00151B5C"/>
  </w:style>
  <w:style w:type="character" w:customStyle="1" w:styleId="WW8Num46z8">
    <w:name w:val="WW8Num46z8"/>
    <w:rsid w:val="00151B5C"/>
  </w:style>
  <w:style w:type="character" w:customStyle="1" w:styleId="WW8Num47z0">
    <w:name w:val="WW8Num47z0"/>
    <w:rsid w:val="00151B5C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151B5C"/>
    <w:rPr>
      <w:rFonts w:ascii="Courier New" w:hAnsi="Courier New" w:cs="Courier New" w:hint="default"/>
    </w:rPr>
  </w:style>
  <w:style w:type="character" w:customStyle="1" w:styleId="WW8Num47z2">
    <w:name w:val="WW8Num47z2"/>
    <w:rsid w:val="00151B5C"/>
    <w:rPr>
      <w:rFonts w:ascii="Wingdings" w:hAnsi="Wingdings" w:cs="Wingdings" w:hint="default"/>
    </w:rPr>
  </w:style>
  <w:style w:type="character" w:customStyle="1" w:styleId="WW8Num47z3">
    <w:name w:val="WW8Num47z3"/>
    <w:rsid w:val="00151B5C"/>
    <w:rPr>
      <w:rFonts w:ascii="Symbol" w:hAnsi="Symbol" w:cs="Symbol" w:hint="default"/>
    </w:rPr>
  </w:style>
  <w:style w:type="character" w:customStyle="1" w:styleId="WW8Num48z0">
    <w:name w:val="WW8Num48z0"/>
    <w:rsid w:val="00151B5C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151B5C"/>
    <w:rPr>
      <w:rFonts w:ascii="Courier New" w:hAnsi="Courier New" w:cs="Courier New" w:hint="default"/>
    </w:rPr>
  </w:style>
  <w:style w:type="character" w:customStyle="1" w:styleId="WW8Num48z2">
    <w:name w:val="WW8Num48z2"/>
    <w:rsid w:val="00151B5C"/>
    <w:rPr>
      <w:rFonts w:ascii="Wingdings" w:hAnsi="Wingdings" w:cs="Wingdings" w:hint="default"/>
    </w:rPr>
  </w:style>
  <w:style w:type="character" w:customStyle="1" w:styleId="WW8Num48z3">
    <w:name w:val="WW8Num48z3"/>
    <w:rsid w:val="00151B5C"/>
    <w:rPr>
      <w:rFonts w:ascii="Symbol" w:hAnsi="Symbol" w:cs="Symbol" w:hint="default"/>
    </w:rPr>
  </w:style>
  <w:style w:type="character" w:customStyle="1" w:styleId="WW8Num49z0">
    <w:name w:val="WW8Num49z0"/>
    <w:rsid w:val="00151B5C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151B5C"/>
    <w:rPr>
      <w:rFonts w:ascii="Courier New" w:hAnsi="Courier New" w:cs="Courier New" w:hint="default"/>
    </w:rPr>
  </w:style>
  <w:style w:type="character" w:customStyle="1" w:styleId="WW8Num49z2">
    <w:name w:val="WW8Num49z2"/>
    <w:rsid w:val="00151B5C"/>
    <w:rPr>
      <w:rFonts w:ascii="Wingdings" w:hAnsi="Wingdings" w:cs="Wingdings" w:hint="default"/>
    </w:rPr>
  </w:style>
  <w:style w:type="character" w:customStyle="1" w:styleId="WW8Num49z3">
    <w:name w:val="WW8Num49z3"/>
    <w:rsid w:val="00151B5C"/>
    <w:rPr>
      <w:rFonts w:ascii="Symbol" w:hAnsi="Symbol" w:cs="Symbol" w:hint="default"/>
    </w:rPr>
  </w:style>
  <w:style w:type="character" w:customStyle="1" w:styleId="2fb">
    <w:name w:val="Заголовок №2 + Полужирный"/>
    <w:rsid w:val="00151B5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f">
    <w:name w:val="Основной текст + Полужирный"/>
    <w:rsid w:val="00151B5C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151B5C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151B5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151B5C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151B5C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151B5C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151B5C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151B5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151B5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151B5C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151B5C"/>
  </w:style>
  <w:style w:type="character" w:customStyle="1" w:styleId="kix-wordhtmlgenerator-word-node">
    <w:name w:val="kix-wordhtmlgenerator-word-node"/>
    <w:rsid w:val="00151B5C"/>
  </w:style>
  <w:style w:type="character" w:customStyle="1" w:styleId="b-serp-urlitem">
    <w:name w:val="b-serp-url__item"/>
    <w:rsid w:val="00151B5C"/>
  </w:style>
  <w:style w:type="character" w:customStyle="1" w:styleId="b-serp-urlmark">
    <w:name w:val="b-serp-url__mark"/>
    <w:rsid w:val="00151B5C"/>
  </w:style>
  <w:style w:type="character" w:customStyle="1" w:styleId="b-forumtext">
    <w:name w:val="b-forum__text"/>
    <w:rsid w:val="00151B5C"/>
  </w:style>
  <w:style w:type="character" w:customStyle="1" w:styleId="labeltelefoni">
    <w:name w:val="labeltelefoni"/>
    <w:rsid w:val="00151B5C"/>
  </w:style>
  <w:style w:type="character" w:customStyle="1" w:styleId="f">
    <w:name w:val="f"/>
    <w:rsid w:val="00151B5C"/>
  </w:style>
  <w:style w:type="character" w:customStyle="1" w:styleId="s2">
    <w:name w:val="s2"/>
    <w:rsid w:val="00151B5C"/>
  </w:style>
  <w:style w:type="character" w:customStyle="1" w:styleId="219">
    <w:name w:val="Знак Знак21"/>
    <w:rsid w:val="00151B5C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151B5C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151B5C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151B5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151B5C"/>
  </w:style>
  <w:style w:type="character" w:customStyle="1" w:styleId="FontStyle14">
    <w:name w:val="Font Style14"/>
    <w:rsid w:val="00151B5C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151B5C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c">
    <w:name w:val="Название Знак2"/>
    <w:uiPriority w:val="99"/>
    <w:locked/>
    <w:rsid w:val="00151B5C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1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151B5C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151B5C"/>
    <w:pPr>
      <w:widowControl w:val="0"/>
      <w:spacing w:after="455"/>
    </w:pPr>
    <w:rPr>
      <w:rFonts w:ascii="GHOIB C+ School Book C San Pin" w:eastAsia="Times New Roma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1gif">
    <w:name w:val="pbothbullet1.gif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2gif">
    <w:name w:val="pbothbullet2.gif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3gif">
    <w:name w:val="pbothbullet3.gif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contentpara">
    <w:name w:val="commentcontentpara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">
    <w:name w:val="field"/>
    <w:rsid w:val="00151B5C"/>
  </w:style>
  <w:style w:type="paragraph" w:customStyle="1" w:styleId="21a">
    <w:name w:val="Заголовок 21"/>
    <w:basedOn w:val="a1"/>
    <w:uiPriority w:val="1"/>
    <w:qFormat/>
    <w:rsid w:val="00151B5C"/>
    <w:pPr>
      <w:widowControl w:val="0"/>
      <w:autoSpaceDE w:val="0"/>
      <w:autoSpaceDN w:val="0"/>
      <w:spacing w:after="0" w:line="240" w:lineRule="auto"/>
      <w:ind w:left="81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332">
    <w:name w:val="Нет списка33"/>
    <w:next w:val="a4"/>
    <w:uiPriority w:val="99"/>
    <w:semiHidden/>
    <w:unhideWhenUsed/>
    <w:rsid w:val="00151B5C"/>
  </w:style>
  <w:style w:type="table" w:customStyle="1" w:styleId="273">
    <w:name w:val="Сетка таблицы27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9">
    <w:name w:val="Таблица простая 11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4"/>
    <w:uiPriority w:val="99"/>
    <w:semiHidden/>
    <w:unhideWhenUsed/>
    <w:rsid w:val="00151B5C"/>
  </w:style>
  <w:style w:type="table" w:customStyle="1" w:styleId="281">
    <w:name w:val="Сетка таблицы28"/>
    <w:basedOn w:val="a3"/>
    <w:next w:val="a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2">
    <w:name w:val="Body Text Indent 3"/>
    <w:basedOn w:val="a1"/>
    <w:link w:val="3f3"/>
    <w:uiPriority w:val="99"/>
    <w:unhideWhenUsed/>
    <w:rsid w:val="00151B5C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f3">
    <w:name w:val="Основной текст с отступом 3 Знак"/>
    <w:basedOn w:val="a2"/>
    <w:link w:val="3f2"/>
    <w:uiPriority w:val="99"/>
    <w:rsid w:val="00151B5C"/>
    <w:rPr>
      <w:rFonts w:ascii="Calibri" w:eastAsia="Calibri" w:hAnsi="Calibri" w:cs="Times New Roman"/>
      <w:sz w:val="16"/>
      <w:szCs w:val="16"/>
    </w:rPr>
  </w:style>
  <w:style w:type="numbering" w:customStyle="1" w:styleId="350">
    <w:name w:val="Нет списка35"/>
    <w:next w:val="a4"/>
    <w:uiPriority w:val="99"/>
    <w:semiHidden/>
    <w:unhideWhenUsed/>
    <w:rsid w:val="00151B5C"/>
  </w:style>
  <w:style w:type="table" w:customStyle="1" w:styleId="291">
    <w:name w:val="Сетка таблицы29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4"/>
    <w:uiPriority w:val="99"/>
    <w:semiHidden/>
    <w:unhideWhenUsed/>
    <w:rsid w:val="00151B5C"/>
  </w:style>
  <w:style w:type="numbering" w:customStyle="1" w:styleId="1141">
    <w:name w:val="Нет списка114"/>
    <w:next w:val="a4"/>
    <w:uiPriority w:val="99"/>
    <w:semiHidden/>
    <w:unhideWhenUsed/>
    <w:rsid w:val="00151B5C"/>
  </w:style>
  <w:style w:type="table" w:customStyle="1" w:styleId="1132">
    <w:name w:val="Сетка таблицы113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4"/>
    <w:uiPriority w:val="99"/>
    <w:semiHidden/>
    <w:unhideWhenUsed/>
    <w:rsid w:val="00151B5C"/>
  </w:style>
  <w:style w:type="numbering" w:customStyle="1" w:styleId="1151">
    <w:name w:val="Нет списка115"/>
    <w:next w:val="a4"/>
    <w:uiPriority w:val="99"/>
    <w:semiHidden/>
    <w:unhideWhenUsed/>
    <w:rsid w:val="00151B5C"/>
  </w:style>
  <w:style w:type="table" w:customStyle="1" w:styleId="301">
    <w:name w:val="Сетка таблицы30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4"/>
    <w:uiPriority w:val="99"/>
    <w:semiHidden/>
    <w:unhideWhenUsed/>
    <w:rsid w:val="00151B5C"/>
  </w:style>
  <w:style w:type="table" w:customStyle="1" w:styleId="323">
    <w:name w:val="Сетка таблицы32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151B5C"/>
  </w:style>
  <w:style w:type="numbering" w:customStyle="1" w:styleId="380">
    <w:name w:val="Нет списка38"/>
    <w:next w:val="a4"/>
    <w:uiPriority w:val="99"/>
    <w:semiHidden/>
    <w:unhideWhenUsed/>
    <w:rsid w:val="00151B5C"/>
  </w:style>
  <w:style w:type="numbering" w:customStyle="1" w:styleId="390">
    <w:name w:val="Нет списка39"/>
    <w:next w:val="a4"/>
    <w:uiPriority w:val="99"/>
    <w:semiHidden/>
    <w:unhideWhenUsed/>
    <w:rsid w:val="00151B5C"/>
  </w:style>
  <w:style w:type="numbering" w:customStyle="1" w:styleId="400">
    <w:name w:val="Нет списка40"/>
    <w:next w:val="a4"/>
    <w:uiPriority w:val="99"/>
    <w:semiHidden/>
    <w:unhideWhenUsed/>
    <w:rsid w:val="00151B5C"/>
  </w:style>
  <w:style w:type="numbering" w:customStyle="1" w:styleId="41a">
    <w:name w:val="Нет списка41"/>
    <w:next w:val="a4"/>
    <w:uiPriority w:val="99"/>
    <w:semiHidden/>
    <w:unhideWhenUsed/>
    <w:rsid w:val="00151B5C"/>
  </w:style>
  <w:style w:type="numbering" w:customStyle="1" w:styleId="423">
    <w:name w:val="Нет списка42"/>
    <w:next w:val="a4"/>
    <w:uiPriority w:val="99"/>
    <w:semiHidden/>
    <w:unhideWhenUsed/>
    <w:rsid w:val="00151B5C"/>
  </w:style>
  <w:style w:type="numbering" w:customStyle="1" w:styleId="430">
    <w:name w:val="Нет списка43"/>
    <w:next w:val="a4"/>
    <w:uiPriority w:val="99"/>
    <w:semiHidden/>
    <w:unhideWhenUsed/>
    <w:rsid w:val="00151B5C"/>
  </w:style>
  <w:style w:type="character" w:customStyle="1" w:styleId="c1c6">
    <w:name w:val="c1 c6"/>
    <w:rsid w:val="00151B5C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4"/>
    <w:uiPriority w:val="99"/>
    <w:semiHidden/>
    <w:unhideWhenUsed/>
    <w:rsid w:val="00151B5C"/>
  </w:style>
  <w:style w:type="character" w:customStyle="1" w:styleId="2105pt">
    <w:name w:val="Основной текст (2) + 10;5 pt;Полужирный;Курсив"/>
    <w:rsid w:val="00151B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0"/>
    <w:locked/>
    <w:rsid w:val="00151B5C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afffffff0">
    <w:name w:val="_ОБЫЧНЫЙ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0"/>
      <w:szCs w:val="20"/>
      <w:lang w:eastAsia="ru-RU"/>
    </w:rPr>
  </w:style>
  <w:style w:type="paragraph" w:customStyle="1" w:styleId="afffffff1">
    <w:name w:val="_ТАБЛ_боковик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0"/>
      <w:szCs w:val="18"/>
      <w:lang w:eastAsia="ru-RU"/>
    </w:rPr>
  </w:style>
  <w:style w:type="paragraph" w:customStyle="1" w:styleId="2fd">
    <w:name w:val="_ЗАГ_2"/>
    <w:rsid w:val="00151B5C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lang w:eastAsia="ru-RU"/>
    </w:rPr>
  </w:style>
  <w:style w:type="character" w:customStyle="1" w:styleId="afffffff2">
    <w:name w:val="_ПЖ"/>
    <w:rsid w:val="00151B5C"/>
    <w:rPr>
      <w:b/>
      <w:bCs/>
    </w:rPr>
  </w:style>
  <w:style w:type="paragraph" w:customStyle="1" w:styleId="afffffff3">
    <w:name w:val="Таблица_боковик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fffff4">
    <w:name w:val="_ОБЫЧНЫЙ Знак"/>
    <w:rsid w:val="00151B5C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character" w:customStyle="1" w:styleId="afffffff5">
    <w:name w:val="_КУРСИВ"/>
    <w:rsid w:val="00151B5C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ascii="Times New Roman" w:eastAsia="Times New Roman" w:hAnsi="Times New Roman" w:cs="Times New Roman"/>
      <w:spacing w:val="-2"/>
      <w:sz w:val="20"/>
      <w:szCs w:val="24"/>
      <w:lang w:eastAsia="ar-SA"/>
    </w:rPr>
  </w:style>
  <w:style w:type="character" w:customStyle="1" w:styleId="8101">
    <w:name w:val="Стиль _ТАБЛ_боковик (8 кг) + 10 пт Знак"/>
    <w:rsid w:val="00151B5C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0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0"/>
      <w:szCs w:val="20"/>
      <w:lang w:eastAsia="ru-RU"/>
    </w:rPr>
  </w:style>
  <w:style w:type="character" w:customStyle="1" w:styleId="afffffff6">
    <w:name w:val="_ТАБЛ_боковик Знак"/>
    <w:rsid w:val="00151B5C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7">
    <w:name w:val="[Без стиля] Знак"/>
    <w:rsid w:val="00151B5C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0"/>
      <w:szCs w:val="17"/>
      <w:lang w:eastAsia="ru-RU"/>
    </w:rPr>
  </w:style>
  <w:style w:type="paragraph" w:customStyle="1" w:styleId="afffffff8">
    <w:name w:val="_ТИРЕ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151B5C"/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paragraph" w:customStyle="1" w:styleId="2909F619802848F09E01365C32F34654">
    <w:name w:val="2909F619802848F09E01365C32F34654"/>
    <w:rsid w:val="00151B5C"/>
    <w:rPr>
      <w:rFonts w:ascii="Calibri" w:eastAsia="Times New Roman" w:hAnsi="Calibri" w:cs="Times New Roman"/>
      <w:lang w:eastAsia="ru-RU"/>
    </w:rPr>
  </w:style>
  <w:style w:type="character" w:customStyle="1" w:styleId="2fe">
    <w:name w:val="Оглавление (2)_"/>
    <w:link w:val="2ff"/>
    <w:rsid w:val="00151B5C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">
    <w:name w:val="Оглавление (2)"/>
    <w:basedOn w:val="a1"/>
    <w:link w:val="2fe"/>
    <w:rsid w:val="00151B5C"/>
    <w:pPr>
      <w:widowControl w:val="0"/>
      <w:shd w:val="clear" w:color="auto" w:fill="FFFFFF"/>
      <w:spacing w:before="120" w:after="0" w:line="350" w:lineRule="exact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77">
    <w:name w:val="Основной текст7"/>
    <w:basedOn w:val="a1"/>
    <w:rsid w:val="00151B5C"/>
    <w:pPr>
      <w:widowControl w:val="0"/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56">
    <w:name w:val="Основной текст (5)_"/>
    <w:uiPriority w:val="99"/>
    <w:rsid w:val="00151B5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7">
    <w:name w:val="Основной текст (5)"/>
    <w:rsid w:val="0015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151B5C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1"/>
    <w:link w:val="103"/>
    <w:rsid w:val="00151B5C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z w:val="34"/>
      <w:szCs w:val="34"/>
    </w:rPr>
  </w:style>
  <w:style w:type="character" w:customStyle="1" w:styleId="58">
    <w:name w:val="Основной текст5"/>
    <w:rsid w:val="0015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0">
    <w:name w:val="Подпись к таблице (2)_"/>
    <w:link w:val="2ff1"/>
    <w:rsid w:val="00151B5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1">
    <w:name w:val="Подпись к таблице (2)"/>
    <w:basedOn w:val="a1"/>
    <w:link w:val="2ff0"/>
    <w:rsid w:val="00151B5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Exact">
    <w:name w:val="Основной текст Exact"/>
    <w:rsid w:val="0015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9">
    <w:name w:val="Подпись к картинке_"/>
    <w:rsid w:val="0015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a">
    <w:name w:val="Подпись к картинке"/>
    <w:rsid w:val="0015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2"/>
    <w:rsid w:val="00151B5C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2">
    <w:name w:val="Подпись к картинке (2)"/>
    <w:basedOn w:val="a1"/>
    <w:link w:val="2Exact0"/>
    <w:rsid w:val="00151B5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pacing w:val="-4"/>
      <w:sz w:val="28"/>
      <w:szCs w:val="28"/>
      <w:lang w:bidi="ru-RU"/>
    </w:rPr>
  </w:style>
  <w:style w:type="paragraph" w:customStyle="1" w:styleId="paragraph">
    <w:name w:val="paragraph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rsid w:val="00151B5C"/>
  </w:style>
  <w:style w:type="character" w:customStyle="1" w:styleId="nowrap">
    <w:name w:val="nowrap"/>
    <w:rsid w:val="00151B5C"/>
  </w:style>
  <w:style w:type="character" w:customStyle="1" w:styleId="ts-comment-commentedtext">
    <w:name w:val="ts-comment-commentedtext"/>
    <w:rsid w:val="00151B5C"/>
  </w:style>
  <w:style w:type="paragraph" w:customStyle="1" w:styleId="124">
    <w:name w:val="Оглавление 12"/>
    <w:basedOn w:val="a1"/>
    <w:uiPriority w:val="1"/>
    <w:qFormat/>
    <w:rsid w:val="00151B5C"/>
    <w:pPr>
      <w:widowControl w:val="0"/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b">
    <w:name w:val="Оглавление 21"/>
    <w:basedOn w:val="a1"/>
    <w:uiPriority w:val="1"/>
    <w:qFormat/>
    <w:rsid w:val="00151B5C"/>
    <w:pPr>
      <w:widowControl w:val="0"/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">
    <w:name w:val="Оглавление 32"/>
    <w:basedOn w:val="a1"/>
    <w:uiPriority w:val="1"/>
    <w:qFormat/>
    <w:rsid w:val="00151B5C"/>
    <w:pPr>
      <w:widowControl w:val="0"/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">
    <w:name w:val="Заголовок 13"/>
    <w:basedOn w:val="a1"/>
    <w:uiPriority w:val="1"/>
    <w:qFormat/>
    <w:rsid w:val="00151B5C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5">
    <w:name w:val="Заголовок 22"/>
    <w:basedOn w:val="a1"/>
    <w:uiPriority w:val="1"/>
    <w:qFormat/>
    <w:rsid w:val="00151B5C"/>
    <w:pPr>
      <w:widowControl w:val="0"/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</w:rPr>
  </w:style>
  <w:style w:type="paragraph" w:customStyle="1" w:styleId="325">
    <w:name w:val="Заголовок 32"/>
    <w:basedOn w:val="a1"/>
    <w:uiPriority w:val="1"/>
    <w:qFormat/>
    <w:rsid w:val="00151B5C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1b">
    <w:name w:val="Заголовок 41"/>
    <w:basedOn w:val="a1"/>
    <w:uiPriority w:val="1"/>
    <w:qFormat/>
    <w:rsid w:val="00151B5C"/>
    <w:pPr>
      <w:widowControl w:val="0"/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normaltextrun">
    <w:name w:val="normaltextrun"/>
    <w:rsid w:val="00151B5C"/>
  </w:style>
  <w:style w:type="paragraph" w:customStyle="1" w:styleId="1ffb">
    <w:name w:val="1"/>
    <w:basedOn w:val="a1"/>
    <w:next w:val="af"/>
    <w:uiPriority w:val="1"/>
    <w:qFormat/>
    <w:rsid w:val="00151B5C"/>
    <w:pPr>
      <w:widowControl w:val="0"/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1"/>
    <w:rsid w:val="00151B5C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0">
    <w:name w:val="Font Style130"/>
    <w:rsid w:val="00151B5C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1"/>
    <w:rsid w:val="00151B5C"/>
    <w:pPr>
      <w:widowControl w:val="0"/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6">
    <w:name w:val="Font Style136"/>
    <w:rsid w:val="00151B5C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1"/>
    <w:rsid w:val="00151B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3">
    <w:name w:val="Style103"/>
    <w:basedOn w:val="a1"/>
    <w:rsid w:val="00151B5C"/>
    <w:pPr>
      <w:widowControl w:val="0"/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17">
    <w:name w:val="Font Style217"/>
    <w:rsid w:val="00151B5C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1"/>
    <w:rsid w:val="00151B5C"/>
    <w:pPr>
      <w:widowControl w:val="0"/>
      <w:autoSpaceDE w:val="0"/>
      <w:autoSpaceDN w:val="0"/>
      <w:adjustRightInd w:val="0"/>
      <w:spacing w:after="0" w:line="28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TableGrid">
    <w:name w:val="TableGrid"/>
    <w:rsid w:val="00151B5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f3">
    <w:name w:val="Заголовок Знак2"/>
    <w:uiPriority w:val="10"/>
    <w:rsid w:val="00151B5C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1a">
    <w:name w:val="Текущий список11"/>
    <w:uiPriority w:val="99"/>
    <w:rsid w:val="00151B5C"/>
  </w:style>
  <w:style w:type="paragraph" w:customStyle="1" w:styleId="2ff4">
    <w:name w:val="Стиль2"/>
    <w:basedOn w:val="a1"/>
    <w:link w:val="2ff5"/>
    <w:qFormat/>
    <w:rsid w:val="00151B5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ff5">
    <w:name w:val="Стиль2 Знак"/>
    <w:link w:val="2ff4"/>
    <w:rsid w:val="00151B5C"/>
    <w:rPr>
      <w:rFonts w:ascii="Times New Roman" w:eastAsia="Calibri" w:hAnsi="Times New Roman" w:cs="Times New Roman"/>
      <w:sz w:val="28"/>
      <w:szCs w:val="28"/>
    </w:rPr>
  </w:style>
  <w:style w:type="character" w:customStyle="1" w:styleId="afffffffb">
    <w:name w:val="А_осн Знак"/>
    <w:link w:val="afffffffc"/>
    <w:locked/>
    <w:rsid w:val="00151B5C"/>
    <w:rPr>
      <w:rFonts w:ascii="Times New Roman" w:eastAsia="@Arial Unicode MS" w:hAnsi="Times New Roman"/>
      <w:sz w:val="28"/>
    </w:rPr>
  </w:style>
  <w:style w:type="paragraph" w:customStyle="1" w:styleId="afffffffc">
    <w:name w:val="А_осн"/>
    <w:basedOn w:val="a1"/>
    <w:link w:val="afffffffb"/>
    <w:rsid w:val="00151B5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</w:rPr>
  </w:style>
  <w:style w:type="paragraph" w:customStyle="1" w:styleId="133">
    <w:name w:val="Оглавление 13"/>
    <w:basedOn w:val="a1"/>
    <w:uiPriority w:val="1"/>
    <w:qFormat/>
    <w:rsid w:val="00151B5C"/>
    <w:pPr>
      <w:widowControl w:val="0"/>
      <w:autoSpaceDE w:val="0"/>
      <w:autoSpaceDN w:val="0"/>
      <w:spacing w:before="226" w:after="0" w:line="240" w:lineRule="auto"/>
      <w:ind w:left="13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6">
    <w:name w:val="Оглавление 22"/>
    <w:basedOn w:val="a1"/>
    <w:uiPriority w:val="1"/>
    <w:qFormat/>
    <w:rsid w:val="00151B5C"/>
    <w:pPr>
      <w:widowControl w:val="0"/>
      <w:autoSpaceDE w:val="0"/>
      <w:autoSpaceDN w:val="0"/>
      <w:spacing w:before="126" w:after="0" w:line="240" w:lineRule="auto"/>
      <w:ind w:left="35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3">
    <w:name w:val="Оглавление 33"/>
    <w:basedOn w:val="a1"/>
    <w:uiPriority w:val="1"/>
    <w:qFormat/>
    <w:rsid w:val="00151B5C"/>
    <w:pPr>
      <w:widowControl w:val="0"/>
      <w:autoSpaceDE w:val="0"/>
      <w:autoSpaceDN w:val="0"/>
      <w:spacing w:before="124" w:after="0" w:line="240" w:lineRule="auto"/>
      <w:ind w:left="57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3">
    <w:name w:val="Заголовок 14"/>
    <w:basedOn w:val="a1"/>
    <w:uiPriority w:val="1"/>
    <w:qFormat/>
    <w:rsid w:val="00151B5C"/>
    <w:pPr>
      <w:widowControl w:val="0"/>
      <w:autoSpaceDE w:val="0"/>
      <w:autoSpaceDN w:val="0"/>
      <w:spacing w:before="73" w:after="0" w:line="240" w:lineRule="auto"/>
      <w:ind w:left="1807" w:right="1096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4">
    <w:name w:val="Заголовок 23"/>
    <w:basedOn w:val="a1"/>
    <w:uiPriority w:val="1"/>
    <w:qFormat/>
    <w:rsid w:val="00151B5C"/>
    <w:pPr>
      <w:widowControl w:val="0"/>
      <w:autoSpaceDE w:val="0"/>
      <w:autoSpaceDN w:val="0"/>
      <w:spacing w:after="0" w:line="240" w:lineRule="auto"/>
      <w:ind w:left="133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34">
    <w:name w:val="Заголовок 33"/>
    <w:basedOn w:val="a1"/>
    <w:uiPriority w:val="1"/>
    <w:qFormat/>
    <w:rsid w:val="00151B5C"/>
    <w:pPr>
      <w:widowControl w:val="0"/>
      <w:autoSpaceDE w:val="0"/>
      <w:autoSpaceDN w:val="0"/>
      <w:spacing w:before="160" w:after="0" w:line="240" w:lineRule="auto"/>
      <w:ind w:left="84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4">
    <w:name w:val="Заголовок 42"/>
    <w:basedOn w:val="a1"/>
    <w:uiPriority w:val="1"/>
    <w:qFormat/>
    <w:rsid w:val="00151B5C"/>
    <w:pPr>
      <w:widowControl w:val="0"/>
      <w:autoSpaceDE w:val="0"/>
      <w:autoSpaceDN w:val="0"/>
      <w:spacing w:after="0" w:line="240" w:lineRule="auto"/>
      <w:ind w:left="1129" w:hanging="28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fffffffd">
    <w:name w:val="Схема документа Знак"/>
    <w:link w:val="afffffffe"/>
    <w:uiPriority w:val="99"/>
    <w:semiHidden/>
    <w:rsid w:val="00151B5C"/>
    <w:rPr>
      <w:rFonts w:ascii="Tahoma" w:hAnsi="Tahoma" w:cs="Tahoma"/>
      <w:sz w:val="16"/>
      <w:szCs w:val="16"/>
    </w:rPr>
  </w:style>
  <w:style w:type="paragraph" w:styleId="afffffffe">
    <w:name w:val="Document Map"/>
    <w:basedOn w:val="a1"/>
    <w:link w:val="afffffffd"/>
    <w:uiPriority w:val="99"/>
    <w:semiHidden/>
    <w:unhideWhenUsed/>
    <w:rsid w:val="00151B5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c">
    <w:name w:val="Схема документа Знак1"/>
    <w:basedOn w:val="a2"/>
    <w:uiPriority w:val="99"/>
    <w:semiHidden/>
    <w:rsid w:val="00151B5C"/>
    <w:rPr>
      <w:rFonts w:ascii="Tahoma" w:hAnsi="Tahoma" w:cs="Tahoma"/>
      <w:sz w:val="16"/>
      <w:szCs w:val="16"/>
    </w:rPr>
  </w:style>
  <w:style w:type="character" w:customStyle="1" w:styleId="FontStyle44">
    <w:name w:val="Font Style44"/>
    <w:uiPriority w:val="99"/>
    <w:rsid w:val="00151B5C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1"/>
    <w:uiPriority w:val="99"/>
    <w:rsid w:val="00151B5C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12pt127">
    <w:name w:val="Стиль 12 pt Первая строка:  127 см"/>
    <w:rsid w:val="00151B5C"/>
    <w:rPr>
      <w:sz w:val="24"/>
    </w:rPr>
  </w:style>
  <w:style w:type="character" w:customStyle="1" w:styleId="CharAttribute484">
    <w:name w:val="CharAttribute484"/>
    <w:uiPriority w:val="99"/>
    <w:rsid w:val="00151B5C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151B5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3">
    <w:name w:val="CharAttribute3"/>
    <w:rsid w:val="00151B5C"/>
    <w:rPr>
      <w:rFonts w:ascii="Times New Roman" w:eastAsia="Batang" w:hAnsi="Batang"/>
      <w:sz w:val="28"/>
    </w:rPr>
  </w:style>
  <w:style w:type="character" w:customStyle="1" w:styleId="CharAttribute501">
    <w:name w:val="CharAttribute501"/>
    <w:uiPriority w:val="99"/>
    <w:rsid w:val="00151B5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51B5C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151B5C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51B5C"/>
    <w:rPr>
      <w:rFonts w:ascii="Times New Roman" w:eastAsia="Times New Roman"/>
      <w:sz w:val="28"/>
    </w:rPr>
  </w:style>
  <w:style w:type="character" w:customStyle="1" w:styleId="CharAttribute512">
    <w:name w:val="CharAttribute512"/>
    <w:rsid w:val="00151B5C"/>
    <w:rPr>
      <w:rFonts w:ascii="Times New Roman" w:eastAsia="Times New Roman"/>
      <w:sz w:val="28"/>
    </w:rPr>
  </w:style>
  <w:style w:type="character" w:customStyle="1" w:styleId="CharAttribute0">
    <w:name w:val="CharAttribute0"/>
    <w:rsid w:val="00151B5C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151B5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151B5C"/>
    <w:rPr>
      <w:rFonts w:ascii="Times New Roman" w:eastAsia="Times New Roman"/>
      <w:sz w:val="28"/>
    </w:rPr>
  </w:style>
  <w:style w:type="character" w:customStyle="1" w:styleId="affffffff">
    <w:name w:val="А ОСН ТЕКСТ Знак"/>
    <w:link w:val="affffffff0"/>
    <w:locked/>
    <w:rsid w:val="00151B5C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ffffffff0">
    <w:name w:val="А ОСН ТЕКСТ"/>
    <w:basedOn w:val="a1"/>
    <w:link w:val="affffffff"/>
    <w:rsid w:val="00151B5C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character" w:customStyle="1" w:styleId="1417">
    <w:name w:val="Основной текст (14)17"/>
    <w:rsid w:val="00151B5C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affffffff1">
    <w:name w:val="Текст макроса Знак"/>
    <w:link w:val="affffffff2"/>
    <w:uiPriority w:val="99"/>
    <w:rsid w:val="00151B5C"/>
    <w:rPr>
      <w:rFonts w:ascii="Courier New" w:hAnsi="Courier New" w:cs="Courier New"/>
    </w:rPr>
  </w:style>
  <w:style w:type="paragraph" w:styleId="affffffff2">
    <w:name w:val="macro"/>
    <w:link w:val="affffffff1"/>
    <w:uiPriority w:val="99"/>
    <w:unhideWhenUsed/>
    <w:rsid w:val="00151B5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 New" w:hAnsi="Courier New" w:cs="Courier New"/>
    </w:rPr>
  </w:style>
  <w:style w:type="character" w:customStyle="1" w:styleId="1ffd">
    <w:name w:val="Текст макроса Знак1"/>
    <w:basedOn w:val="a2"/>
    <w:uiPriority w:val="99"/>
    <w:semiHidden/>
    <w:rsid w:val="00151B5C"/>
    <w:rPr>
      <w:rFonts w:ascii="Consolas" w:hAnsi="Consolas"/>
      <w:sz w:val="20"/>
      <w:szCs w:val="20"/>
    </w:rPr>
  </w:style>
  <w:style w:type="paragraph" w:styleId="a0">
    <w:name w:val="List Bullet"/>
    <w:basedOn w:val="a1"/>
    <w:uiPriority w:val="99"/>
    <w:unhideWhenUsed/>
    <w:rsid w:val="00151B5C"/>
    <w:pPr>
      <w:numPr>
        <w:numId w:val="73"/>
      </w:numPr>
      <w:contextualSpacing/>
    </w:pPr>
    <w:rPr>
      <w:rFonts w:ascii="Calibri" w:eastAsia="Times New Roman" w:hAnsi="Calibri" w:cs="Times New Roman"/>
      <w:lang w:val="en-US"/>
    </w:rPr>
  </w:style>
  <w:style w:type="paragraph" w:styleId="a">
    <w:name w:val="List Number"/>
    <w:basedOn w:val="a1"/>
    <w:uiPriority w:val="99"/>
    <w:unhideWhenUsed/>
    <w:rsid w:val="00151B5C"/>
    <w:pPr>
      <w:numPr>
        <w:numId w:val="74"/>
      </w:numPr>
      <w:contextualSpacing/>
    </w:pPr>
    <w:rPr>
      <w:rFonts w:ascii="Calibri" w:eastAsia="Times New Roman" w:hAnsi="Calibri" w:cs="Times New Roman"/>
      <w:lang w:val="en-US"/>
    </w:rPr>
  </w:style>
  <w:style w:type="paragraph" w:styleId="20">
    <w:name w:val="List Bullet 2"/>
    <w:basedOn w:val="a1"/>
    <w:uiPriority w:val="99"/>
    <w:unhideWhenUsed/>
    <w:rsid w:val="00151B5C"/>
    <w:pPr>
      <w:numPr>
        <w:numId w:val="75"/>
      </w:numPr>
      <w:contextualSpacing/>
    </w:pPr>
    <w:rPr>
      <w:rFonts w:ascii="Calibri" w:eastAsia="Times New Roman" w:hAnsi="Calibri" w:cs="Times New Roman"/>
      <w:lang w:val="en-US"/>
    </w:rPr>
  </w:style>
  <w:style w:type="paragraph" w:styleId="30">
    <w:name w:val="List Bullet 3"/>
    <w:basedOn w:val="a1"/>
    <w:uiPriority w:val="99"/>
    <w:unhideWhenUsed/>
    <w:rsid w:val="00151B5C"/>
    <w:pPr>
      <w:numPr>
        <w:numId w:val="76"/>
      </w:numPr>
      <w:contextualSpacing/>
    </w:pPr>
    <w:rPr>
      <w:rFonts w:ascii="Calibri" w:eastAsia="Times New Roman" w:hAnsi="Calibri" w:cs="Times New Roman"/>
      <w:lang w:val="en-US"/>
    </w:rPr>
  </w:style>
  <w:style w:type="paragraph" w:styleId="2">
    <w:name w:val="List Number 2"/>
    <w:basedOn w:val="a1"/>
    <w:uiPriority w:val="99"/>
    <w:unhideWhenUsed/>
    <w:rsid w:val="00151B5C"/>
    <w:pPr>
      <w:numPr>
        <w:numId w:val="77"/>
      </w:numPr>
      <w:contextualSpacing/>
    </w:pPr>
    <w:rPr>
      <w:rFonts w:ascii="Calibri" w:eastAsia="Times New Roman" w:hAnsi="Calibri" w:cs="Times New Roman"/>
      <w:lang w:val="en-US"/>
    </w:rPr>
  </w:style>
  <w:style w:type="paragraph" w:styleId="3">
    <w:name w:val="List Number 3"/>
    <w:basedOn w:val="a1"/>
    <w:uiPriority w:val="99"/>
    <w:unhideWhenUsed/>
    <w:rsid w:val="00151B5C"/>
    <w:pPr>
      <w:numPr>
        <w:numId w:val="78"/>
      </w:numPr>
      <w:contextualSpacing/>
    </w:pPr>
    <w:rPr>
      <w:rFonts w:ascii="Calibri" w:eastAsia="Times New Roman" w:hAnsi="Calibri" w:cs="Times New Roman"/>
      <w:lang w:val="en-US"/>
    </w:rPr>
  </w:style>
  <w:style w:type="character" w:customStyle="1" w:styleId="31a">
    <w:name w:val="Основной текст 3 Знак1"/>
    <w:basedOn w:val="a2"/>
    <w:uiPriority w:val="99"/>
    <w:semiHidden/>
    <w:rsid w:val="00151B5C"/>
    <w:rPr>
      <w:sz w:val="16"/>
      <w:szCs w:val="16"/>
    </w:rPr>
  </w:style>
  <w:style w:type="paragraph" w:styleId="affffffff3">
    <w:name w:val="List Continue"/>
    <w:basedOn w:val="a1"/>
    <w:uiPriority w:val="99"/>
    <w:unhideWhenUsed/>
    <w:rsid w:val="00151B5C"/>
    <w:pPr>
      <w:spacing w:after="120"/>
      <w:ind w:left="360"/>
      <w:contextualSpacing/>
    </w:pPr>
    <w:rPr>
      <w:rFonts w:ascii="Calibri" w:eastAsia="Times New Roman" w:hAnsi="Calibri" w:cs="Times New Roman"/>
      <w:lang w:val="en-US"/>
    </w:rPr>
  </w:style>
  <w:style w:type="paragraph" w:styleId="2ff6">
    <w:name w:val="List Continue 2"/>
    <w:basedOn w:val="a1"/>
    <w:uiPriority w:val="99"/>
    <w:unhideWhenUsed/>
    <w:rsid w:val="00151B5C"/>
    <w:pPr>
      <w:spacing w:after="120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3f4">
    <w:name w:val="List Continue 3"/>
    <w:basedOn w:val="a1"/>
    <w:uiPriority w:val="99"/>
    <w:unhideWhenUsed/>
    <w:rsid w:val="00151B5C"/>
    <w:pPr>
      <w:spacing w:after="120"/>
      <w:ind w:left="1080"/>
      <w:contextualSpacing/>
    </w:pPr>
    <w:rPr>
      <w:rFonts w:ascii="Calibri" w:eastAsia="Times New Roman" w:hAnsi="Calibri" w:cs="Times New Roman"/>
      <w:lang w:val="en-US"/>
    </w:rPr>
  </w:style>
  <w:style w:type="table" w:customStyle="1" w:styleId="1ffe">
    <w:name w:val="Светлая заливка1"/>
    <w:basedOn w:val="a3"/>
    <w:uiPriority w:val="60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fff">
    <w:name w:val="Светлый список1"/>
    <w:basedOn w:val="a3"/>
    <w:uiPriority w:val="61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ff0">
    <w:name w:val="Светлая сетка1"/>
    <w:basedOn w:val="a3"/>
    <w:uiPriority w:val="62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b">
    <w:name w:val="Средняя заливка 11"/>
    <w:basedOn w:val="a3"/>
    <w:uiPriority w:val="63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c">
    <w:name w:val="Средняя заливка 21"/>
    <w:basedOn w:val="a3"/>
    <w:uiPriority w:val="64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c">
    <w:name w:val="Средний список 11"/>
    <w:basedOn w:val="a3"/>
    <w:uiPriority w:val="65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1d">
    <w:name w:val="Средний список 21"/>
    <w:basedOn w:val="a3"/>
    <w:uiPriority w:val="66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d">
    <w:name w:val="Средняя сетка 11"/>
    <w:basedOn w:val="a3"/>
    <w:uiPriority w:val="67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31b">
    <w:name w:val="Средняя сетка 31"/>
    <w:basedOn w:val="a3"/>
    <w:uiPriority w:val="6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1fff1">
    <w:name w:val="Темный список1"/>
    <w:basedOn w:val="a3"/>
    <w:uiPriority w:val="70"/>
    <w:rsid w:val="00151B5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1fff2">
    <w:name w:val="Цветная заливка1"/>
    <w:basedOn w:val="a3"/>
    <w:uiPriority w:val="71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ff3">
    <w:name w:val="Цветной список1"/>
    <w:basedOn w:val="a3"/>
    <w:uiPriority w:val="72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fff4">
    <w:name w:val="Цветная сетка1"/>
    <w:basedOn w:val="a3"/>
    <w:uiPriority w:val="73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b">
    <w:name w:val="Светлая заливка - Акцент 11"/>
    <w:basedOn w:val="a3"/>
    <w:uiPriority w:val="60"/>
    <w:rsid w:val="00151B5C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c">
    <w:name w:val="Светлый список - Акцент 11"/>
    <w:basedOn w:val="a3"/>
    <w:uiPriority w:val="61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d">
    <w:name w:val="Светлая сетка - Акцент 11"/>
    <w:basedOn w:val="a3"/>
    <w:uiPriority w:val="62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0">
    <w:name w:val="Средний список 1 - Акцент 11"/>
    <w:basedOn w:val="a3"/>
    <w:uiPriority w:val="65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2-1">
    <w:name w:val="Medium List 2 Accent 1"/>
    <w:basedOn w:val="a3"/>
    <w:uiPriority w:val="66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3"/>
    <w:uiPriority w:val="67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-10">
    <w:name w:val="Medium Grid 2 Accent 1"/>
    <w:basedOn w:val="a3"/>
    <w:uiPriority w:val="68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3"/>
    <w:uiPriority w:val="6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-10">
    <w:name w:val="Dark List Accent 1"/>
    <w:basedOn w:val="a3"/>
    <w:uiPriority w:val="70"/>
    <w:rsid w:val="00151B5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13">
    <w:name w:val="Colorful Shading Accent 1"/>
    <w:basedOn w:val="a3"/>
    <w:uiPriority w:val="71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4">
    <w:name w:val="Colorful List Accent 1"/>
    <w:basedOn w:val="a3"/>
    <w:uiPriority w:val="72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15">
    <w:name w:val="Colorful Grid Accent 1"/>
    <w:basedOn w:val="a3"/>
    <w:uiPriority w:val="73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">
    <w:name w:val="Light Shading Accent 2"/>
    <w:basedOn w:val="a3"/>
    <w:uiPriority w:val="60"/>
    <w:rsid w:val="00151B5C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List Accent 2"/>
    <w:basedOn w:val="a3"/>
    <w:uiPriority w:val="61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23">
    <w:name w:val="Light Grid Accent 2"/>
    <w:basedOn w:val="a3"/>
    <w:uiPriority w:val="62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20">
    <w:name w:val="Medium Shading 1 Accent 2"/>
    <w:basedOn w:val="a3"/>
    <w:uiPriority w:val="63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2">
    <w:name w:val="Medium List 1 Accent 2"/>
    <w:basedOn w:val="a3"/>
    <w:uiPriority w:val="65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2-20">
    <w:name w:val="Medium List 2 Accent 2"/>
    <w:basedOn w:val="a3"/>
    <w:uiPriority w:val="66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23">
    <w:name w:val="Medium Grid 1 Accent 2"/>
    <w:basedOn w:val="a3"/>
    <w:uiPriority w:val="67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-21">
    <w:name w:val="Medium Grid 2 Accent 2"/>
    <w:basedOn w:val="a3"/>
    <w:uiPriority w:val="68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3-2">
    <w:name w:val="Medium Grid 3 Accent 2"/>
    <w:basedOn w:val="a3"/>
    <w:uiPriority w:val="6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-24">
    <w:name w:val="Dark List Accent 2"/>
    <w:basedOn w:val="a3"/>
    <w:uiPriority w:val="70"/>
    <w:rsid w:val="00151B5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25">
    <w:name w:val="Colorful Shading Accent 2"/>
    <w:basedOn w:val="a3"/>
    <w:uiPriority w:val="71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6">
    <w:name w:val="Colorful List Accent 2"/>
    <w:basedOn w:val="a3"/>
    <w:uiPriority w:val="72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27">
    <w:name w:val="Colorful Grid Accent 2"/>
    <w:basedOn w:val="a3"/>
    <w:uiPriority w:val="73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">
    <w:name w:val="Light Shading Accent 3"/>
    <w:basedOn w:val="a3"/>
    <w:uiPriority w:val="60"/>
    <w:rsid w:val="00151B5C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0">
    <w:name w:val="Light List Accent 3"/>
    <w:basedOn w:val="a3"/>
    <w:uiPriority w:val="61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3">
    <w:name w:val="Light Grid Accent 3"/>
    <w:basedOn w:val="a3"/>
    <w:uiPriority w:val="62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">
    <w:name w:val="Medium Shading 1 Accent 3"/>
    <w:basedOn w:val="a3"/>
    <w:uiPriority w:val="63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0">
    <w:name w:val="Medium List 2 Accent 3"/>
    <w:basedOn w:val="a3"/>
    <w:uiPriority w:val="66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3"/>
    <w:uiPriority w:val="67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3"/>
    <w:uiPriority w:val="68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3-3">
    <w:name w:val="Medium Grid 3 Accent 3"/>
    <w:basedOn w:val="a3"/>
    <w:uiPriority w:val="6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4">
    <w:name w:val="Dark List Accent 3"/>
    <w:basedOn w:val="a3"/>
    <w:uiPriority w:val="70"/>
    <w:rsid w:val="00151B5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35">
    <w:name w:val="Colorful Shading Accent 3"/>
    <w:basedOn w:val="a3"/>
    <w:uiPriority w:val="71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6">
    <w:name w:val="Colorful List Accent 3"/>
    <w:basedOn w:val="a3"/>
    <w:uiPriority w:val="72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37">
    <w:name w:val="Colorful Grid Accent 3"/>
    <w:basedOn w:val="a3"/>
    <w:uiPriority w:val="73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">
    <w:name w:val="Light Shading Accent 4"/>
    <w:basedOn w:val="a3"/>
    <w:uiPriority w:val="60"/>
    <w:rsid w:val="00151B5C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40">
    <w:name w:val="Light List Accent 4"/>
    <w:basedOn w:val="a3"/>
    <w:uiPriority w:val="61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43">
    <w:name w:val="Light Grid Accent 4"/>
    <w:basedOn w:val="a3"/>
    <w:uiPriority w:val="62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4">
    <w:name w:val="Medium Shading 1 Accent 4"/>
    <w:basedOn w:val="a3"/>
    <w:uiPriority w:val="63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2-40">
    <w:name w:val="Medium List 2 Accent 4"/>
    <w:basedOn w:val="a3"/>
    <w:uiPriority w:val="66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3"/>
    <w:uiPriority w:val="67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41">
    <w:name w:val="Medium Grid 2 Accent 4"/>
    <w:basedOn w:val="a3"/>
    <w:uiPriority w:val="68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3-4">
    <w:name w:val="Medium Grid 3 Accent 4"/>
    <w:basedOn w:val="a3"/>
    <w:uiPriority w:val="6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4">
    <w:name w:val="Dark List Accent 4"/>
    <w:basedOn w:val="a3"/>
    <w:uiPriority w:val="70"/>
    <w:rsid w:val="00151B5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45">
    <w:name w:val="Colorful Shading Accent 4"/>
    <w:basedOn w:val="a3"/>
    <w:uiPriority w:val="71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46">
    <w:name w:val="Colorful List Accent 4"/>
    <w:basedOn w:val="a3"/>
    <w:uiPriority w:val="72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47">
    <w:name w:val="Colorful Grid Accent 4"/>
    <w:basedOn w:val="a3"/>
    <w:uiPriority w:val="73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">
    <w:name w:val="Light Shading Accent 5"/>
    <w:basedOn w:val="a3"/>
    <w:uiPriority w:val="60"/>
    <w:rsid w:val="00151B5C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3"/>
    <w:uiPriority w:val="61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3">
    <w:name w:val="Light Grid Accent 5"/>
    <w:basedOn w:val="a3"/>
    <w:uiPriority w:val="62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">
    <w:name w:val="Medium Shading 1 Accent 5"/>
    <w:basedOn w:val="a3"/>
    <w:uiPriority w:val="63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2-50">
    <w:name w:val="Medium List 2 Accent 5"/>
    <w:basedOn w:val="a3"/>
    <w:uiPriority w:val="66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-51">
    <w:name w:val="Medium Grid 2 Accent 5"/>
    <w:basedOn w:val="a3"/>
    <w:uiPriority w:val="68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3-5">
    <w:name w:val="Medium Grid 3 Accent 5"/>
    <w:basedOn w:val="a3"/>
    <w:uiPriority w:val="6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4">
    <w:name w:val="Dark List Accent 5"/>
    <w:basedOn w:val="a3"/>
    <w:uiPriority w:val="70"/>
    <w:rsid w:val="00151B5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55">
    <w:name w:val="Colorful Shading Accent 5"/>
    <w:basedOn w:val="a3"/>
    <w:uiPriority w:val="71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6">
    <w:name w:val="Colorful List Accent 5"/>
    <w:basedOn w:val="a3"/>
    <w:uiPriority w:val="72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57">
    <w:name w:val="Colorful Grid Accent 5"/>
    <w:basedOn w:val="a3"/>
    <w:uiPriority w:val="73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">
    <w:name w:val="Light Shading Accent 6"/>
    <w:basedOn w:val="a3"/>
    <w:uiPriority w:val="60"/>
    <w:rsid w:val="00151B5C"/>
    <w:pPr>
      <w:spacing w:after="0" w:line="240" w:lineRule="auto"/>
    </w:pPr>
    <w:rPr>
      <w:rFonts w:ascii="Calibri" w:eastAsia="Times New Roman" w:hAnsi="Calibri" w:cs="Times New Roman"/>
      <w:color w:val="E36C0A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60">
    <w:name w:val="Light List Accent 6"/>
    <w:basedOn w:val="a3"/>
    <w:uiPriority w:val="61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63">
    <w:name w:val="Light Grid Accent 6"/>
    <w:basedOn w:val="a3"/>
    <w:uiPriority w:val="62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Shading 1 Accent 6"/>
    <w:basedOn w:val="a3"/>
    <w:uiPriority w:val="63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60">
    <w:name w:val="Medium List 2 Accent 6"/>
    <w:basedOn w:val="a3"/>
    <w:uiPriority w:val="66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3"/>
    <w:uiPriority w:val="67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61">
    <w:name w:val="Medium Grid 2 Accent 6"/>
    <w:basedOn w:val="a3"/>
    <w:uiPriority w:val="68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6">
    <w:name w:val="Medium Grid 3 Accent 6"/>
    <w:basedOn w:val="a3"/>
    <w:uiPriority w:val="6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-64">
    <w:name w:val="Dark List Accent 6"/>
    <w:basedOn w:val="a3"/>
    <w:uiPriority w:val="70"/>
    <w:rsid w:val="00151B5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-65">
    <w:name w:val="Colorful Shading Accent 6"/>
    <w:basedOn w:val="a3"/>
    <w:uiPriority w:val="71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6">
    <w:name w:val="Colorful List Accent 6"/>
    <w:basedOn w:val="a3"/>
    <w:uiPriority w:val="72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67">
    <w:name w:val="Colorful Grid Accent 6"/>
    <w:basedOn w:val="a3"/>
    <w:uiPriority w:val="73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24">
    <w:name w:val="c24"/>
    <w:basedOn w:val="a2"/>
    <w:rsid w:val="00151B5C"/>
  </w:style>
  <w:style w:type="paragraph" w:customStyle="1" w:styleId="western">
    <w:name w:val="western"/>
    <w:basedOn w:val="a1"/>
    <w:uiPriority w:val="99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f7">
    <w:name w:val="Светлая заливка2"/>
    <w:basedOn w:val="a3"/>
    <w:uiPriority w:val="60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f8">
    <w:name w:val="Светлый список2"/>
    <w:basedOn w:val="a3"/>
    <w:uiPriority w:val="61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ff9">
    <w:name w:val="Светлая сетка2"/>
    <w:basedOn w:val="a3"/>
    <w:uiPriority w:val="62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5">
    <w:name w:val="Средняя заливка 12"/>
    <w:basedOn w:val="a3"/>
    <w:uiPriority w:val="63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7">
    <w:name w:val="Средняя заливка 22"/>
    <w:basedOn w:val="a3"/>
    <w:uiPriority w:val="64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6">
    <w:name w:val="Средний список 12"/>
    <w:basedOn w:val="a3"/>
    <w:uiPriority w:val="65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28">
    <w:name w:val="Средний список 22"/>
    <w:basedOn w:val="a3"/>
    <w:uiPriority w:val="66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7">
    <w:name w:val="Средняя сетка 12"/>
    <w:basedOn w:val="a3"/>
    <w:uiPriority w:val="67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29">
    <w:name w:val="Средняя сетка 22"/>
    <w:basedOn w:val="a3"/>
    <w:uiPriority w:val="68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26">
    <w:name w:val="Средняя сетка 32"/>
    <w:basedOn w:val="a3"/>
    <w:uiPriority w:val="6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ffa">
    <w:name w:val="Темный список2"/>
    <w:basedOn w:val="a3"/>
    <w:uiPriority w:val="70"/>
    <w:rsid w:val="00151B5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2ffb">
    <w:name w:val="Цветная заливка2"/>
    <w:basedOn w:val="a3"/>
    <w:uiPriority w:val="71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fc">
    <w:name w:val="Цветной список2"/>
    <w:basedOn w:val="a3"/>
    <w:uiPriority w:val="72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2ffd">
    <w:name w:val="Цветная сетка2"/>
    <w:basedOn w:val="a3"/>
    <w:uiPriority w:val="73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3">
    <w:name w:val="Светлая заливка - Акцент 12"/>
    <w:basedOn w:val="a3"/>
    <w:uiPriority w:val="60"/>
    <w:rsid w:val="00151B5C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4">
    <w:name w:val="Светлый список - Акцент 12"/>
    <w:basedOn w:val="a3"/>
    <w:uiPriority w:val="61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5">
    <w:name w:val="Светлая сетка - Акцент 12"/>
    <w:basedOn w:val="a3"/>
    <w:uiPriority w:val="62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2">
    <w:name w:val="Средняя заливка 1 - Акцент 12"/>
    <w:basedOn w:val="a3"/>
    <w:uiPriority w:val="63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3"/>
    <w:uiPriority w:val="64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20">
    <w:name w:val="Средний список 1 - Акцент 12"/>
    <w:basedOn w:val="a3"/>
    <w:uiPriority w:val="65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c40">
    <w:name w:val="c40"/>
    <w:basedOn w:val="a2"/>
    <w:rsid w:val="00151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link w:val="11"/>
    <w:uiPriority w:val="9"/>
    <w:qFormat/>
    <w:rsid w:val="00BC2D75"/>
    <w:pPr>
      <w:widowControl w:val="0"/>
      <w:autoSpaceDE w:val="0"/>
      <w:autoSpaceDN w:val="0"/>
      <w:spacing w:before="64"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2">
    <w:name w:val="heading 2"/>
    <w:basedOn w:val="a1"/>
    <w:next w:val="a1"/>
    <w:link w:val="23"/>
    <w:uiPriority w:val="9"/>
    <w:unhideWhenUsed/>
    <w:qFormat/>
    <w:rsid w:val="004F0C3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1">
    <w:name w:val="heading 3"/>
    <w:basedOn w:val="a1"/>
    <w:next w:val="a1"/>
    <w:link w:val="32"/>
    <w:uiPriority w:val="9"/>
    <w:unhideWhenUsed/>
    <w:qFormat/>
    <w:rsid w:val="004F0C3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"/>
    <w:unhideWhenUsed/>
    <w:qFormat/>
    <w:rsid w:val="004F0C37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12"/>
    <w:next w:val="12"/>
    <w:link w:val="50"/>
    <w:uiPriority w:val="9"/>
    <w:qFormat/>
    <w:rsid w:val="00151B5C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151B5C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iPriority w:val="9"/>
    <w:unhideWhenUsed/>
    <w:qFormat/>
    <w:rsid w:val="00C574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151B5C"/>
    <w:pPr>
      <w:keepNext/>
      <w:keepLines/>
      <w:spacing w:before="320"/>
      <w:jc w:val="both"/>
      <w:outlineLvl w:val="7"/>
    </w:pPr>
    <w:rPr>
      <w:rFonts w:ascii="Arial" w:eastAsia="Arial" w:hAnsi="Arial" w:cs="Times New Roman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rsid w:val="00151B5C"/>
    <w:pPr>
      <w:keepNext/>
      <w:keepLines/>
      <w:spacing w:before="320"/>
      <w:jc w:val="both"/>
      <w:outlineLvl w:val="8"/>
    </w:pPr>
    <w:rPr>
      <w:rFonts w:ascii="Arial" w:eastAsia="Arial" w:hAnsi="Arial" w:cs="Times New Roman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BC2D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2 Знак"/>
    <w:basedOn w:val="a2"/>
    <w:link w:val="22"/>
    <w:uiPriority w:val="9"/>
    <w:rsid w:val="004F0C3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2">
    <w:name w:val="Заголовок 3 Знак"/>
    <w:basedOn w:val="a2"/>
    <w:link w:val="31"/>
    <w:uiPriority w:val="9"/>
    <w:rsid w:val="004F0C37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2"/>
    <w:link w:val="4"/>
    <w:uiPriority w:val="9"/>
    <w:rsid w:val="004F0C37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uiPriority w:val="9"/>
    <w:rsid w:val="00C574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ody Text"/>
    <w:basedOn w:val="a1"/>
    <w:link w:val="a6"/>
    <w:qFormat/>
    <w:rsid w:val="00BC2D75"/>
    <w:pPr>
      <w:widowControl w:val="0"/>
      <w:autoSpaceDE w:val="0"/>
      <w:autoSpaceDN w:val="0"/>
      <w:spacing w:after="0" w:line="240" w:lineRule="auto"/>
      <w:ind w:left="102" w:firstLine="5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2"/>
    <w:link w:val="a5"/>
    <w:qFormat/>
    <w:rsid w:val="00BC2D7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aliases w:val="ITL List Paragraph,Цветной список - Акцент 13"/>
    <w:basedOn w:val="a1"/>
    <w:link w:val="a8"/>
    <w:uiPriority w:val="34"/>
    <w:qFormat/>
    <w:rsid w:val="00BC2D75"/>
    <w:pPr>
      <w:widowControl w:val="0"/>
      <w:autoSpaceDE w:val="0"/>
      <w:autoSpaceDN w:val="0"/>
      <w:spacing w:after="0" w:line="240" w:lineRule="auto"/>
      <w:ind w:left="1061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aliases w:val="ITL List Paragraph Знак,Цветной список - Акцент 13 Знак"/>
    <w:link w:val="a7"/>
    <w:uiPriority w:val="34"/>
    <w:qFormat/>
    <w:locked/>
    <w:rsid w:val="002637A8"/>
    <w:rPr>
      <w:rFonts w:ascii="Times New Roman" w:eastAsia="Times New Roman" w:hAnsi="Times New Roman" w:cs="Times New Roman"/>
    </w:rPr>
  </w:style>
  <w:style w:type="table" w:styleId="a9">
    <w:name w:val="Table Grid"/>
    <w:basedOn w:val="a3"/>
    <w:uiPriority w:val="59"/>
    <w:rsid w:val="0037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779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77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1333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70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821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054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06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1"/>
    <w:link w:val="ab"/>
    <w:uiPriority w:val="99"/>
    <w:unhideWhenUsed/>
    <w:rsid w:val="004F0C37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b">
    <w:name w:val="Верхний колонтитул Знак"/>
    <w:basedOn w:val="a2"/>
    <w:link w:val="aa"/>
    <w:uiPriority w:val="99"/>
    <w:rsid w:val="004F0C37"/>
    <w:rPr>
      <w:rFonts w:ascii="Calibri" w:eastAsia="Calibri" w:hAnsi="Calibri" w:cs="Times New Roman"/>
      <w:lang w:val="en-US"/>
    </w:rPr>
  </w:style>
  <w:style w:type="paragraph" w:styleId="ac">
    <w:name w:val="Normal Indent"/>
    <w:basedOn w:val="a1"/>
    <w:uiPriority w:val="99"/>
    <w:unhideWhenUsed/>
    <w:rsid w:val="004F0C37"/>
    <w:pPr>
      <w:ind w:left="720"/>
    </w:pPr>
    <w:rPr>
      <w:rFonts w:ascii="Calibri" w:eastAsia="Calibri" w:hAnsi="Calibri" w:cs="Times New Roman"/>
      <w:lang w:val="en-US"/>
    </w:rPr>
  </w:style>
  <w:style w:type="paragraph" w:styleId="ad">
    <w:name w:val="Subtitle"/>
    <w:basedOn w:val="a1"/>
    <w:next w:val="a1"/>
    <w:link w:val="ae"/>
    <w:uiPriority w:val="11"/>
    <w:qFormat/>
    <w:rsid w:val="004F0C37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e">
    <w:name w:val="Подзаголовок Знак"/>
    <w:basedOn w:val="a2"/>
    <w:link w:val="ad"/>
    <w:uiPriority w:val="11"/>
    <w:rsid w:val="004F0C3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af">
    <w:name w:val="Title"/>
    <w:aliases w:val="Подзаголовок!"/>
    <w:basedOn w:val="a1"/>
    <w:next w:val="a1"/>
    <w:link w:val="af0"/>
    <w:uiPriority w:val="10"/>
    <w:qFormat/>
    <w:rsid w:val="004F0C3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0">
    <w:name w:val="Название Знак"/>
    <w:aliases w:val="Подзаголовок! Знак"/>
    <w:basedOn w:val="a2"/>
    <w:link w:val="af"/>
    <w:uiPriority w:val="10"/>
    <w:rsid w:val="004F0C3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styleId="af1">
    <w:name w:val="Emphasis"/>
    <w:uiPriority w:val="20"/>
    <w:qFormat/>
    <w:rsid w:val="004F0C37"/>
    <w:rPr>
      <w:i/>
      <w:iCs/>
    </w:rPr>
  </w:style>
  <w:style w:type="character" w:styleId="af2">
    <w:name w:val="Hyperlink"/>
    <w:uiPriority w:val="99"/>
    <w:unhideWhenUsed/>
    <w:rsid w:val="004F0C37"/>
    <w:rPr>
      <w:color w:val="0000FF"/>
      <w:u w:val="single"/>
    </w:rPr>
  </w:style>
  <w:style w:type="paragraph" w:styleId="af3">
    <w:name w:val="Balloon Text"/>
    <w:basedOn w:val="a1"/>
    <w:link w:val="af4"/>
    <w:uiPriority w:val="99"/>
    <w:unhideWhenUsed/>
    <w:rsid w:val="00BF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rsid w:val="00BF3447"/>
    <w:rPr>
      <w:rFonts w:ascii="Tahoma" w:hAnsi="Tahoma" w:cs="Tahoma"/>
      <w:sz w:val="16"/>
      <w:szCs w:val="16"/>
    </w:rPr>
  </w:style>
  <w:style w:type="paragraph" w:styleId="af5">
    <w:name w:val="No Spacing"/>
    <w:link w:val="af6"/>
    <w:uiPriority w:val="1"/>
    <w:qFormat/>
    <w:rsid w:val="00294A23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50">
    <w:name w:val="Заголовок 5 Знак"/>
    <w:basedOn w:val="a2"/>
    <w:link w:val="5"/>
    <w:uiPriority w:val="9"/>
    <w:rsid w:val="00151B5C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151B5C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151B5C"/>
    <w:rPr>
      <w:rFonts w:ascii="Arial" w:eastAsia="Arial" w:hAnsi="Arial" w:cs="Times New Roman"/>
      <w:i/>
      <w:iCs/>
    </w:rPr>
  </w:style>
  <w:style w:type="character" w:customStyle="1" w:styleId="90">
    <w:name w:val="Заголовок 9 Знак"/>
    <w:basedOn w:val="a2"/>
    <w:link w:val="9"/>
    <w:uiPriority w:val="9"/>
    <w:rsid w:val="00151B5C"/>
    <w:rPr>
      <w:rFonts w:ascii="Arial" w:eastAsia="Arial" w:hAnsi="Arial" w:cs="Times New Roman"/>
      <w:i/>
      <w:iCs/>
      <w:sz w:val="21"/>
      <w:szCs w:val="21"/>
    </w:rPr>
  </w:style>
  <w:style w:type="paragraph" w:customStyle="1" w:styleId="12">
    <w:name w:val="Обычный1"/>
    <w:rsid w:val="00151B5C"/>
    <w:pPr>
      <w:widowControl w:val="0"/>
    </w:pPr>
    <w:rPr>
      <w:rFonts w:ascii="Calibri" w:eastAsia="Calibri" w:hAnsi="Calibri" w:cs="Calibri"/>
      <w:lang w:eastAsia="ru-RU"/>
    </w:rPr>
  </w:style>
  <w:style w:type="paragraph" w:styleId="af7">
    <w:name w:val="footer"/>
    <w:basedOn w:val="a1"/>
    <w:link w:val="af8"/>
    <w:uiPriority w:val="99"/>
    <w:unhideWhenUsed/>
    <w:rsid w:val="00151B5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af8">
    <w:name w:val="Нижний колонтитул Знак"/>
    <w:basedOn w:val="a2"/>
    <w:link w:val="af7"/>
    <w:uiPriority w:val="99"/>
    <w:rsid w:val="00151B5C"/>
    <w:rPr>
      <w:rFonts w:ascii="Calibri" w:eastAsia="Calibri" w:hAnsi="Calibri" w:cs="Times New Roman"/>
      <w:sz w:val="20"/>
      <w:szCs w:val="20"/>
      <w:lang w:val="en-US" w:eastAsia="ru-RU"/>
    </w:rPr>
  </w:style>
  <w:style w:type="character" w:styleId="af9">
    <w:name w:val="annotation reference"/>
    <w:uiPriority w:val="99"/>
    <w:unhideWhenUsed/>
    <w:rsid w:val="00151B5C"/>
    <w:rPr>
      <w:sz w:val="16"/>
      <w:szCs w:val="16"/>
    </w:rPr>
  </w:style>
  <w:style w:type="paragraph" w:styleId="afa">
    <w:name w:val="annotation text"/>
    <w:basedOn w:val="a1"/>
    <w:link w:val="afb"/>
    <w:uiPriority w:val="99"/>
    <w:unhideWhenUsed/>
    <w:rsid w:val="00151B5C"/>
    <w:pPr>
      <w:widowControl w:val="0"/>
      <w:spacing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afb">
    <w:name w:val="Текст примечания Знак"/>
    <w:basedOn w:val="a2"/>
    <w:link w:val="afa"/>
    <w:uiPriority w:val="99"/>
    <w:rsid w:val="00151B5C"/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151B5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151B5C"/>
    <w:rPr>
      <w:rFonts w:ascii="Calibri" w:eastAsia="Calibri" w:hAnsi="Calibri" w:cs="Times New Roman"/>
      <w:b/>
      <w:bCs/>
      <w:sz w:val="20"/>
      <w:szCs w:val="20"/>
      <w:lang w:val="en-US" w:eastAsia="ru-RU"/>
    </w:rPr>
  </w:style>
  <w:style w:type="paragraph" w:styleId="afe">
    <w:name w:val="footnote text"/>
    <w:basedOn w:val="a1"/>
    <w:link w:val="aff"/>
    <w:uiPriority w:val="99"/>
    <w:unhideWhenUsed/>
    <w:rsid w:val="00151B5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2"/>
    <w:link w:val="afe"/>
    <w:uiPriority w:val="99"/>
    <w:rsid w:val="00151B5C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uiPriority w:val="99"/>
    <w:unhideWhenUsed/>
    <w:rsid w:val="00151B5C"/>
    <w:rPr>
      <w:vertAlign w:val="superscript"/>
    </w:rPr>
  </w:style>
  <w:style w:type="paragraph" w:customStyle="1" w:styleId="msonormal0">
    <w:name w:val="msonormal"/>
    <w:basedOn w:val="a1"/>
    <w:uiPriority w:val="99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1"/>
    <w:link w:val="aff2"/>
    <w:uiPriority w:val="99"/>
    <w:unhideWhenUsed/>
    <w:qFormat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rsid w:val="00151B5C"/>
  </w:style>
  <w:style w:type="character" w:customStyle="1" w:styleId="aff3">
    <w:name w:val="Текст концевой сноски Знак"/>
    <w:link w:val="aff4"/>
    <w:uiPriority w:val="99"/>
    <w:semiHidden/>
    <w:rsid w:val="00151B5C"/>
    <w:rPr>
      <w:rFonts w:ascii="Calibri" w:eastAsia="Calibri" w:hAnsi="Calibri" w:cs="Calibri"/>
      <w:sz w:val="20"/>
      <w:szCs w:val="20"/>
    </w:rPr>
  </w:style>
  <w:style w:type="paragraph" w:styleId="aff4">
    <w:name w:val="endnote text"/>
    <w:basedOn w:val="a1"/>
    <w:link w:val="aff3"/>
    <w:uiPriority w:val="99"/>
    <w:semiHidden/>
    <w:unhideWhenUsed/>
    <w:rsid w:val="00151B5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13">
    <w:name w:val="Текст концевой сноски Знак1"/>
    <w:basedOn w:val="a2"/>
    <w:uiPriority w:val="99"/>
    <w:semiHidden/>
    <w:rsid w:val="00151B5C"/>
    <w:rPr>
      <w:sz w:val="20"/>
      <w:szCs w:val="20"/>
    </w:rPr>
  </w:style>
  <w:style w:type="paragraph" w:styleId="aff5">
    <w:name w:val="TOC Heading"/>
    <w:basedOn w:val="10"/>
    <w:next w:val="a1"/>
    <w:uiPriority w:val="39"/>
    <w:unhideWhenUsed/>
    <w:qFormat/>
    <w:rsid w:val="00151B5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libri Light" w:hAnsi="Calibri Light"/>
      <w:color w:val="2F5496"/>
      <w:lang w:eastAsia="ru-RU"/>
    </w:rPr>
  </w:style>
  <w:style w:type="paragraph" w:styleId="14">
    <w:name w:val="toc 1"/>
    <w:basedOn w:val="a1"/>
    <w:next w:val="a1"/>
    <w:autoRedefine/>
    <w:uiPriority w:val="39"/>
    <w:unhideWhenUsed/>
    <w:qFormat/>
    <w:rsid w:val="00151B5C"/>
    <w:pPr>
      <w:widowControl w:val="0"/>
      <w:spacing w:before="120" w:after="0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4">
    <w:name w:val="toc 2"/>
    <w:basedOn w:val="a1"/>
    <w:next w:val="a1"/>
    <w:autoRedefine/>
    <w:uiPriority w:val="39"/>
    <w:unhideWhenUsed/>
    <w:qFormat/>
    <w:rsid w:val="00151B5C"/>
    <w:pPr>
      <w:widowControl w:val="0"/>
      <w:spacing w:before="120" w:after="0"/>
      <w:ind w:left="220"/>
    </w:pPr>
    <w:rPr>
      <w:rFonts w:ascii="Calibri" w:eastAsia="Calibri" w:hAnsi="Calibri" w:cs="Calibri"/>
      <w:b/>
      <w:bCs/>
    </w:rPr>
  </w:style>
  <w:style w:type="paragraph" w:styleId="33">
    <w:name w:val="toc 3"/>
    <w:basedOn w:val="a1"/>
    <w:next w:val="a1"/>
    <w:autoRedefine/>
    <w:uiPriority w:val="39"/>
    <w:unhideWhenUsed/>
    <w:qFormat/>
    <w:rsid w:val="00151B5C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39"/>
    <w:unhideWhenUsed/>
    <w:rsid w:val="00151B5C"/>
    <w:pPr>
      <w:widowControl w:val="0"/>
      <w:spacing w:after="0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39"/>
    <w:unhideWhenUsed/>
    <w:rsid w:val="00151B5C"/>
    <w:pPr>
      <w:widowControl w:val="0"/>
      <w:spacing w:after="0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151B5C"/>
    <w:pPr>
      <w:widowControl w:val="0"/>
      <w:spacing w:after="0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unhideWhenUsed/>
    <w:rsid w:val="00151B5C"/>
    <w:pPr>
      <w:widowControl w:val="0"/>
      <w:spacing w:after="0"/>
      <w:ind w:left="1320"/>
    </w:pPr>
    <w:rPr>
      <w:rFonts w:ascii="Calibri" w:eastAsia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39"/>
    <w:unhideWhenUsed/>
    <w:rsid w:val="00151B5C"/>
    <w:pPr>
      <w:widowControl w:val="0"/>
      <w:spacing w:after="0"/>
      <w:ind w:left="1540"/>
    </w:pPr>
    <w:rPr>
      <w:rFonts w:ascii="Calibri" w:eastAsia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unhideWhenUsed/>
    <w:rsid w:val="00151B5C"/>
    <w:pPr>
      <w:widowControl w:val="0"/>
      <w:spacing w:after="0"/>
      <w:ind w:left="176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qFormat/>
    <w:rsid w:val="00151B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f6">
    <w:name w:val="Основной Знак"/>
    <w:link w:val="aff7"/>
    <w:locked/>
    <w:rsid w:val="00151B5C"/>
    <w:rPr>
      <w:rFonts w:ascii="NewtonCSanPin" w:hAnsi="NewtonCSanPin"/>
      <w:color w:val="000000"/>
      <w:sz w:val="21"/>
      <w:szCs w:val="21"/>
    </w:rPr>
  </w:style>
  <w:style w:type="paragraph" w:customStyle="1" w:styleId="aff7">
    <w:name w:val="Основной"/>
    <w:basedOn w:val="a1"/>
    <w:link w:val="aff6"/>
    <w:qFormat/>
    <w:rsid w:val="00151B5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8">
    <w:name w:val="Сноска"/>
    <w:basedOn w:val="aff7"/>
    <w:qFormat/>
    <w:rsid w:val="00151B5C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5">
    <w:name w:val="Сноска1"/>
    <w:rsid w:val="00151B5C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uiPriority w:val="1"/>
    <w:qFormat/>
    <w:rsid w:val="00151B5C"/>
    <w:pPr>
      <w:numPr>
        <w:numId w:val="7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151B5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6">
    <w:name w:val="Основной текст1"/>
    <w:rsid w:val="00151B5C"/>
    <w:rPr>
      <w:shd w:val="clear" w:color="auto" w:fill="FFFFFF"/>
    </w:rPr>
  </w:style>
  <w:style w:type="paragraph" w:styleId="aff9">
    <w:name w:val="Revision"/>
    <w:hidden/>
    <w:uiPriority w:val="99"/>
    <w:semiHidden/>
    <w:rsid w:val="00151B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a">
    <w:name w:val="Прижатый влево"/>
    <w:basedOn w:val="a1"/>
    <w:next w:val="a1"/>
    <w:uiPriority w:val="99"/>
    <w:rsid w:val="00151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151B5C"/>
  </w:style>
  <w:style w:type="paragraph" w:customStyle="1" w:styleId="14TexstOSNOVA1012">
    <w:name w:val="14TexstOSNOVA_10/12"/>
    <w:basedOn w:val="a1"/>
    <w:uiPriority w:val="99"/>
    <w:rsid w:val="00151B5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151B5C"/>
  </w:style>
  <w:style w:type="character" w:customStyle="1" w:styleId="affb">
    <w:name w:val="Неразрешенное упоминание"/>
    <w:uiPriority w:val="99"/>
    <w:semiHidden/>
    <w:unhideWhenUsed/>
    <w:rsid w:val="00151B5C"/>
    <w:rPr>
      <w:color w:val="605E5C"/>
      <w:shd w:val="clear" w:color="auto" w:fill="E1DFDD"/>
    </w:rPr>
  </w:style>
  <w:style w:type="character" w:customStyle="1" w:styleId="fontstyle01">
    <w:name w:val="fontstyle01"/>
    <w:rsid w:val="00151B5C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c">
    <w:name w:val="endnote reference"/>
    <w:uiPriority w:val="99"/>
    <w:semiHidden/>
    <w:unhideWhenUsed/>
    <w:rsid w:val="00151B5C"/>
    <w:rPr>
      <w:vertAlign w:val="superscript"/>
    </w:rPr>
  </w:style>
  <w:style w:type="paragraph" w:customStyle="1" w:styleId="body">
    <w:name w:val="body"/>
    <w:basedOn w:val="a1"/>
    <w:uiPriority w:val="99"/>
    <w:rsid w:val="00151B5C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151B5C"/>
    <w:pPr>
      <w:ind w:left="227" w:hanging="142"/>
    </w:pPr>
  </w:style>
  <w:style w:type="character" w:customStyle="1" w:styleId="BoldItalic">
    <w:name w:val="Bold_Italic"/>
    <w:uiPriority w:val="99"/>
    <w:rsid w:val="00151B5C"/>
    <w:rPr>
      <w:b/>
      <w:bCs/>
      <w:i/>
      <w:iCs/>
    </w:rPr>
  </w:style>
  <w:style w:type="character" w:customStyle="1" w:styleId="Italic">
    <w:name w:val="Italic"/>
    <w:rsid w:val="00151B5C"/>
    <w:rPr>
      <w:i/>
      <w:iCs/>
    </w:rPr>
  </w:style>
  <w:style w:type="character" w:customStyle="1" w:styleId="Bold">
    <w:name w:val="Bold"/>
    <w:uiPriority w:val="99"/>
    <w:rsid w:val="00151B5C"/>
    <w:rPr>
      <w:b/>
      <w:bCs/>
    </w:rPr>
  </w:style>
  <w:style w:type="paragraph" w:customStyle="1" w:styleId="list-dash">
    <w:name w:val="list-dash"/>
    <w:basedOn w:val="list-bullet"/>
    <w:uiPriority w:val="99"/>
    <w:rsid w:val="00151B5C"/>
    <w:pPr>
      <w:ind w:hanging="227"/>
    </w:pPr>
  </w:style>
  <w:style w:type="character" w:customStyle="1" w:styleId="affd">
    <w:name w:val="Другое_"/>
    <w:link w:val="affe"/>
    <w:uiPriority w:val="99"/>
    <w:locked/>
    <w:rsid w:val="00151B5C"/>
    <w:rPr>
      <w:rFonts w:ascii="Georgia" w:hAnsi="Georgia"/>
      <w:sz w:val="19"/>
    </w:rPr>
  </w:style>
  <w:style w:type="character" w:customStyle="1" w:styleId="34">
    <w:name w:val="Заголовок №3_"/>
    <w:link w:val="35"/>
    <w:uiPriority w:val="99"/>
    <w:locked/>
    <w:rsid w:val="00151B5C"/>
    <w:rPr>
      <w:rFonts w:ascii="Times New Roman" w:hAnsi="Times New Roman"/>
      <w:color w:val="808285"/>
      <w:sz w:val="26"/>
    </w:rPr>
  </w:style>
  <w:style w:type="character" w:customStyle="1" w:styleId="42">
    <w:name w:val="Основной текст (4)_"/>
    <w:link w:val="43"/>
    <w:locked/>
    <w:rsid w:val="00151B5C"/>
    <w:rPr>
      <w:rFonts w:ascii="Arial" w:hAnsi="Arial"/>
      <w:sz w:val="17"/>
    </w:rPr>
  </w:style>
  <w:style w:type="character" w:customStyle="1" w:styleId="17">
    <w:name w:val="Заголовок №1_"/>
    <w:link w:val="18"/>
    <w:locked/>
    <w:rsid w:val="00151B5C"/>
    <w:rPr>
      <w:rFonts w:ascii="Arial" w:hAnsi="Arial"/>
      <w:b/>
      <w:color w:val="808285"/>
      <w:sz w:val="66"/>
    </w:rPr>
  </w:style>
  <w:style w:type="character" w:customStyle="1" w:styleId="36">
    <w:name w:val="Основной текст (3)_"/>
    <w:link w:val="37"/>
    <w:locked/>
    <w:rsid w:val="00151B5C"/>
    <w:rPr>
      <w:b/>
    </w:rPr>
  </w:style>
  <w:style w:type="character" w:customStyle="1" w:styleId="25">
    <w:name w:val="Колонтитул (2)_"/>
    <w:link w:val="26"/>
    <w:uiPriority w:val="99"/>
    <w:locked/>
    <w:rsid w:val="00151B5C"/>
    <w:rPr>
      <w:rFonts w:ascii="Times New Roman" w:hAnsi="Times New Roman"/>
    </w:rPr>
  </w:style>
  <w:style w:type="character" w:customStyle="1" w:styleId="afff">
    <w:name w:val="Оглавление_"/>
    <w:link w:val="afff0"/>
    <w:uiPriority w:val="99"/>
    <w:locked/>
    <w:rsid w:val="00151B5C"/>
    <w:rPr>
      <w:rFonts w:ascii="Georgia" w:hAnsi="Georgia"/>
      <w:sz w:val="19"/>
    </w:rPr>
  </w:style>
  <w:style w:type="character" w:customStyle="1" w:styleId="19">
    <w:name w:val="Основной текст Знак1"/>
    <w:uiPriority w:val="99"/>
    <w:locked/>
    <w:rsid w:val="00151B5C"/>
    <w:rPr>
      <w:rFonts w:ascii="Georgia" w:hAnsi="Georgia"/>
      <w:sz w:val="19"/>
      <w:u w:val="none"/>
    </w:rPr>
  </w:style>
  <w:style w:type="character" w:customStyle="1" w:styleId="44">
    <w:name w:val="Заголовок №4_"/>
    <w:link w:val="45"/>
    <w:locked/>
    <w:rsid w:val="00151B5C"/>
    <w:rPr>
      <w:rFonts w:ascii="Tahoma" w:hAnsi="Tahoma"/>
      <w:b/>
      <w:sz w:val="18"/>
    </w:rPr>
  </w:style>
  <w:style w:type="character" w:customStyle="1" w:styleId="27">
    <w:name w:val="Основной текст (2)_"/>
    <w:link w:val="28"/>
    <w:locked/>
    <w:rsid w:val="00151B5C"/>
    <w:rPr>
      <w:rFonts w:ascii="Tahoma" w:hAnsi="Tahoma"/>
      <w:b/>
      <w:sz w:val="18"/>
    </w:rPr>
  </w:style>
  <w:style w:type="character" w:customStyle="1" w:styleId="29">
    <w:name w:val="Заголовок №2_"/>
    <w:link w:val="2a"/>
    <w:locked/>
    <w:rsid w:val="00151B5C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151B5C"/>
    <w:rPr>
      <w:rFonts w:ascii="Arial" w:hAnsi="Arial"/>
      <w:sz w:val="15"/>
    </w:rPr>
  </w:style>
  <w:style w:type="character" w:customStyle="1" w:styleId="afff1">
    <w:name w:val="Подпись к таблице_"/>
    <w:link w:val="afff2"/>
    <w:uiPriority w:val="99"/>
    <w:locked/>
    <w:rsid w:val="00151B5C"/>
    <w:rPr>
      <w:rFonts w:ascii="Arial" w:hAnsi="Arial"/>
      <w:sz w:val="15"/>
    </w:rPr>
  </w:style>
  <w:style w:type="character" w:customStyle="1" w:styleId="afff3">
    <w:name w:val="Колонтитул_"/>
    <w:link w:val="afff4"/>
    <w:locked/>
    <w:rsid w:val="00151B5C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151B5C"/>
    <w:rPr>
      <w:b/>
      <w:sz w:val="11"/>
    </w:rPr>
  </w:style>
  <w:style w:type="paragraph" w:customStyle="1" w:styleId="affe">
    <w:name w:val="Другое"/>
    <w:basedOn w:val="a1"/>
    <w:link w:val="affd"/>
    <w:uiPriority w:val="99"/>
    <w:rsid w:val="00151B5C"/>
    <w:pPr>
      <w:widowControl w:val="0"/>
      <w:spacing w:after="0" w:line="269" w:lineRule="auto"/>
      <w:ind w:firstLine="240"/>
    </w:pPr>
    <w:rPr>
      <w:rFonts w:ascii="Georgia" w:hAnsi="Georgia"/>
      <w:sz w:val="19"/>
    </w:rPr>
  </w:style>
  <w:style w:type="paragraph" w:customStyle="1" w:styleId="35">
    <w:name w:val="Заголовок №3"/>
    <w:basedOn w:val="a1"/>
    <w:link w:val="34"/>
    <w:uiPriority w:val="99"/>
    <w:qFormat/>
    <w:rsid w:val="00151B5C"/>
    <w:pPr>
      <w:widowControl w:val="0"/>
      <w:spacing w:after="820" w:line="223" w:lineRule="auto"/>
      <w:jc w:val="center"/>
      <w:outlineLvl w:val="2"/>
    </w:pPr>
    <w:rPr>
      <w:rFonts w:ascii="Times New Roman" w:hAnsi="Times New Roman"/>
      <w:color w:val="808285"/>
      <w:sz w:val="26"/>
    </w:rPr>
  </w:style>
  <w:style w:type="paragraph" w:customStyle="1" w:styleId="43">
    <w:name w:val="Основной текст (4)"/>
    <w:basedOn w:val="a1"/>
    <w:link w:val="42"/>
    <w:rsid w:val="00151B5C"/>
    <w:pPr>
      <w:widowControl w:val="0"/>
      <w:spacing w:after="120" w:line="298" w:lineRule="auto"/>
    </w:pPr>
    <w:rPr>
      <w:rFonts w:ascii="Arial" w:hAnsi="Arial"/>
      <w:sz w:val="17"/>
    </w:rPr>
  </w:style>
  <w:style w:type="paragraph" w:customStyle="1" w:styleId="18">
    <w:name w:val="Заголовок №1"/>
    <w:basedOn w:val="a1"/>
    <w:link w:val="17"/>
    <w:rsid w:val="00151B5C"/>
    <w:pPr>
      <w:widowControl w:val="0"/>
      <w:spacing w:after="380" w:line="262" w:lineRule="auto"/>
      <w:jc w:val="center"/>
      <w:outlineLvl w:val="0"/>
    </w:pPr>
    <w:rPr>
      <w:rFonts w:ascii="Arial" w:hAnsi="Arial"/>
      <w:b/>
      <w:color w:val="808285"/>
      <w:sz w:val="66"/>
    </w:rPr>
  </w:style>
  <w:style w:type="paragraph" w:customStyle="1" w:styleId="37">
    <w:name w:val="Основной текст (3)"/>
    <w:basedOn w:val="a1"/>
    <w:link w:val="36"/>
    <w:rsid w:val="00151B5C"/>
    <w:pPr>
      <w:widowControl w:val="0"/>
      <w:spacing w:after="250" w:line="226" w:lineRule="auto"/>
    </w:pPr>
    <w:rPr>
      <w:b/>
    </w:rPr>
  </w:style>
  <w:style w:type="paragraph" w:customStyle="1" w:styleId="26">
    <w:name w:val="Колонтитул (2)"/>
    <w:basedOn w:val="a1"/>
    <w:link w:val="25"/>
    <w:uiPriority w:val="99"/>
    <w:rsid w:val="00151B5C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fff0">
    <w:name w:val="Оглавление"/>
    <w:basedOn w:val="a1"/>
    <w:link w:val="afff"/>
    <w:uiPriority w:val="99"/>
    <w:rsid w:val="00151B5C"/>
    <w:pPr>
      <w:widowControl w:val="0"/>
      <w:spacing w:after="0" w:line="240" w:lineRule="auto"/>
      <w:ind w:firstLine="350"/>
    </w:pPr>
    <w:rPr>
      <w:rFonts w:ascii="Georgia" w:hAnsi="Georgia"/>
      <w:sz w:val="19"/>
    </w:rPr>
  </w:style>
  <w:style w:type="character" w:customStyle="1" w:styleId="2b">
    <w:name w:val="Основной текст Знак2"/>
    <w:uiPriority w:val="99"/>
    <w:semiHidden/>
    <w:rsid w:val="00151B5C"/>
    <w:rPr>
      <w:color w:val="000000"/>
    </w:rPr>
  </w:style>
  <w:style w:type="paragraph" w:customStyle="1" w:styleId="45">
    <w:name w:val="Заголовок №4"/>
    <w:basedOn w:val="a1"/>
    <w:link w:val="44"/>
    <w:rsid w:val="00151B5C"/>
    <w:pPr>
      <w:widowControl w:val="0"/>
      <w:spacing w:after="60" w:line="266" w:lineRule="auto"/>
      <w:outlineLvl w:val="3"/>
    </w:pPr>
    <w:rPr>
      <w:rFonts w:ascii="Tahoma" w:hAnsi="Tahoma"/>
      <w:b/>
      <w:sz w:val="18"/>
    </w:rPr>
  </w:style>
  <w:style w:type="paragraph" w:customStyle="1" w:styleId="28">
    <w:name w:val="Основной текст (2)"/>
    <w:basedOn w:val="a1"/>
    <w:link w:val="27"/>
    <w:rsid w:val="00151B5C"/>
    <w:pPr>
      <w:widowControl w:val="0"/>
      <w:spacing w:after="40" w:line="269" w:lineRule="auto"/>
    </w:pPr>
    <w:rPr>
      <w:rFonts w:ascii="Tahoma" w:hAnsi="Tahoma"/>
      <w:b/>
      <w:sz w:val="18"/>
    </w:rPr>
  </w:style>
  <w:style w:type="paragraph" w:customStyle="1" w:styleId="2a">
    <w:name w:val="Заголовок №2"/>
    <w:basedOn w:val="a1"/>
    <w:link w:val="29"/>
    <w:rsid w:val="00151B5C"/>
    <w:pPr>
      <w:widowControl w:val="0"/>
      <w:spacing w:after="0" w:line="180" w:lineRule="auto"/>
      <w:outlineLvl w:val="1"/>
    </w:pPr>
    <w:rPr>
      <w:b/>
      <w:smallCaps/>
      <w:sz w:val="28"/>
    </w:rPr>
  </w:style>
  <w:style w:type="paragraph" w:customStyle="1" w:styleId="73">
    <w:name w:val="Основной текст (7)"/>
    <w:basedOn w:val="a1"/>
    <w:link w:val="72"/>
    <w:uiPriority w:val="99"/>
    <w:rsid w:val="00151B5C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2">
    <w:name w:val="Подпись к таблице"/>
    <w:basedOn w:val="a1"/>
    <w:link w:val="afff1"/>
    <w:uiPriority w:val="99"/>
    <w:rsid w:val="00151B5C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4">
    <w:name w:val="Колонтитул"/>
    <w:basedOn w:val="a1"/>
    <w:link w:val="afff3"/>
    <w:rsid w:val="00151B5C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83">
    <w:name w:val="Основной текст (8)"/>
    <w:basedOn w:val="a1"/>
    <w:link w:val="82"/>
    <w:rsid w:val="00151B5C"/>
    <w:pPr>
      <w:widowControl w:val="0"/>
      <w:spacing w:after="0" w:line="240" w:lineRule="auto"/>
    </w:pPr>
    <w:rPr>
      <w:b/>
      <w:sz w:val="11"/>
    </w:rPr>
  </w:style>
  <w:style w:type="paragraph" w:customStyle="1" w:styleId="afff5">
    <w:name w:val="об"/>
    <w:basedOn w:val="a1"/>
    <w:link w:val="afff6"/>
    <w:uiPriority w:val="1"/>
    <w:qFormat/>
    <w:rsid w:val="00151B5C"/>
    <w:pPr>
      <w:widowControl w:val="0"/>
      <w:autoSpaceDE w:val="0"/>
      <w:autoSpaceDN w:val="0"/>
      <w:spacing w:before="120" w:after="120" w:line="360" w:lineRule="auto"/>
    </w:pPr>
    <w:rPr>
      <w:rFonts w:ascii="Times New Roman" w:eastAsia="Cambria" w:hAnsi="Times New Roman" w:cs="Times New Roman"/>
      <w:b/>
      <w:i/>
      <w:w w:val="90"/>
      <w:sz w:val="24"/>
      <w:szCs w:val="24"/>
    </w:rPr>
  </w:style>
  <w:style w:type="character" w:customStyle="1" w:styleId="afff6">
    <w:name w:val="об Знак"/>
    <w:link w:val="afff5"/>
    <w:uiPriority w:val="1"/>
    <w:rsid w:val="00151B5C"/>
    <w:rPr>
      <w:rFonts w:ascii="Times New Roman" w:eastAsia="Cambria" w:hAnsi="Times New Roman" w:cs="Times New Roman"/>
      <w:b/>
      <w:i/>
      <w:w w:val="90"/>
      <w:sz w:val="24"/>
      <w:szCs w:val="24"/>
    </w:rPr>
  </w:style>
  <w:style w:type="character" w:customStyle="1" w:styleId="afff7">
    <w:name w:val="Заголовок Знак"/>
    <w:uiPriority w:val="10"/>
    <w:rsid w:val="00151B5C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a">
    <w:name w:val="Нет списка1"/>
    <w:next w:val="a4"/>
    <w:uiPriority w:val="99"/>
    <w:semiHidden/>
    <w:unhideWhenUsed/>
    <w:rsid w:val="00151B5C"/>
  </w:style>
  <w:style w:type="character" w:customStyle="1" w:styleId="WW8Num1z0">
    <w:name w:val="WW8Num1z0"/>
    <w:rsid w:val="00151B5C"/>
  </w:style>
  <w:style w:type="character" w:customStyle="1" w:styleId="WW8Num1z1">
    <w:name w:val="WW8Num1z1"/>
    <w:rsid w:val="00151B5C"/>
  </w:style>
  <w:style w:type="character" w:customStyle="1" w:styleId="WW8Num1z2">
    <w:name w:val="WW8Num1z2"/>
    <w:rsid w:val="00151B5C"/>
  </w:style>
  <w:style w:type="character" w:customStyle="1" w:styleId="WW8Num1z3">
    <w:name w:val="WW8Num1z3"/>
    <w:rsid w:val="00151B5C"/>
  </w:style>
  <w:style w:type="character" w:customStyle="1" w:styleId="WW8Num1z4">
    <w:name w:val="WW8Num1z4"/>
    <w:rsid w:val="00151B5C"/>
  </w:style>
  <w:style w:type="character" w:customStyle="1" w:styleId="WW8Num1z5">
    <w:name w:val="WW8Num1z5"/>
    <w:rsid w:val="00151B5C"/>
  </w:style>
  <w:style w:type="character" w:customStyle="1" w:styleId="WW8Num1z6">
    <w:name w:val="WW8Num1z6"/>
    <w:rsid w:val="00151B5C"/>
  </w:style>
  <w:style w:type="character" w:customStyle="1" w:styleId="WW8Num1z7">
    <w:name w:val="WW8Num1z7"/>
    <w:rsid w:val="00151B5C"/>
  </w:style>
  <w:style w:type="character" w:customStyle="1" w:styleId="WW8Num1z8">
    <w:name w:val="WW8Num1z8"/>
    <w:rsid w:val="00151B5C"/>
  </w:style>
  <w:style w:type="character" w:customStyle="1" w:styleId="WW8Num2z0">
    <w:name w:val="WW8Num2z0"/>
    <w:rsid w:val="00151B5C"/>
  </w:style>
  <w:style w:type="character" w:customStyle="1" w:styleId="WW8Num3z0">
    <w:name w:val="WW8Num3z0"/>
    <w:rsid w:val="00151B5C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151B5C"/>
  </w:style>
  <w:style w:type="character" w:customStyle="1" w:styleId="WW8Num5z0">
    <w:name w:val="WW8Num5z0"/>
    <w:rsid w:val="00151B5C"/>
    <w:rPr>
      <w:rFonts w:ascii="Symbol" w:hAnsi="Symbol" w:cs="Symbol" w:hint="default"/>
    </w:rPr>
  </w:style>
  <w:style w:type="character" w:customStyle="1" w:styleId="WW8Num6z0">
    <w:name w:val="WW8Num6z0"/>
    <w:rsid w:val="00151B5C"/>
    <w:rPr>
      <w:rFonts w:eastAsia="Times New Roman" w:cs="Times New Roman" w:hint="default"/>
    </w:rPr>
  </w:style>
  <w:style w:type="character" w:customStyle="1" w:styleId="WW8Num7z0">
    <w:name w:val="WW8Num7z0"/>
    <w:rsid w:val="00151B5C"/>
    <w:rPr>
      <w:rFonts w:ascii="Symbol" w:hAnsi="Symbol" w:cs="Symbol" w:hint="default"/>
    </w:rPr>
  </w:style>
  <w:style w:type="character" w:customStyle="1" w:styleId="WW8Num8z0">
    <w:name w:val="WW8Num8z0"/>
    <w:rsid w:val="00151B5C"/>
  </w:style>
  <w:style w:type="character" w:customStyle="1" w:styleId="WW8Num8z1">
    <w:name w:val="WW8Num8z1"/>
    <w:rsid w:val="00151B5C"/>
  </w:style>
  <w:style w:type="character" w:customStyle="1" w:styleId="WW8Num8z2">
    <w:name w:val="WW8Num8z2"/>
    <w:rsid w:val="00151B5C"/>
  </w:style>
  <w:style w:type="character" w:customStyle="1" w:styleId="WW8Num8z3">
    <w:name w:val="WW8Num8z3"/>
    <w:rsid w:val="00151B5C"/>
  </w:style>
  <w:style w:type="character" w:customStyle="1" w:styleId="WW8Num8z4">
    <w:name w:val="WW8Num8z4"/>
    <w:rsid w:val="00151B5C"/>
  </w:style>
  <w:style w:type="character" w:customStyle="1" w:styleId="WW8Num8z5">
    <w:name w:val="WW8Num8z5"/>
    <w:rsid w:val="00151B5C"/>
  </w:style>
  <w:style w:type="character" w:customStyle="1" w:styleId="WW8Num8z6">
    <w:name w:val="WW8Num8z6"/>
    <w:rsid w:val="00151B5C"/>
  </w:style>
  <w:style w:type="character" w:customStyle="1" w:styleId="WW8Num8z7">
    <w:name w:val="WW8Num8z7"/>
    <w:rsid w:val="00151B5C"/>
  </w:style>
  <w:style w:type="character" w:customStyle="1" w:styleId="WW8Num8z8">
    <w:name w:val="WW8Num8z8"/>
    <w:rsid w:val="00151B5C"/>
  </w:style>
  <w:style w:type="character" w:customStyle="1" w:styleId="WW8Num9z0">
    <w:name w:val="WW8Num9z0"/>
    <w:rsid w:val="00151B5C"/>
  </w:style>
  <w:style w:type="character" w:customStyle="1" w:styleId="WW8Num9z1">
    <w:name w:val="WW8Num9z1"/>
    <w:rsid w:val="00151B5C"/>
  </w:style>
  <w:style w:type="character" w:customStyle="1" w:styleId="WW8Num9z2">
    <w:name w:val="WW8Num9z2"/>
    <w:rsid w:val="00151B5C"/>
  </w:style>
  <w:style w:type="character" w:customStyle="1" w:styleId="WW8Num9z3">
    <w:name w:val="WW8Num9z3"/>
    <w:rsid w:val="00151B5C"/>
  </w:style>
  <w:style w:type="character" w:customStyle="1" w:styleId="WW8Num9z4">
    <w:name w:val="WW8Num9z4"/>
    <w:rsid w:val="00151B5C"/>
  </w:style>
  <w:style w:type="character" w:customStyle="1" w:styleId="WW8Num9z5">
    <w:name w:val="WW8Num9z5"/>
    <w:rsid w:val="00151B5C"/>
  </w:style>
  <w:style w:type="character" w:customStyle="1" w:styleId="WW8Num9z6">
    <w:name w:val="WW8Num9z6"/>
    <w:rsid w:val="00151B5C"/>
  </w:style>
  <w:style w:type="character" w:customStyle="1" w:styleId="WW8Num9z7">
    <w:name w:val="WW8Num9z7"/>
    <w:rsid w:val="00151B5C"/>
  </w:style>
  <w:style w:type="character" w:customStyle="1" w:styleId="WW8Num9z8">
    <w:name w:val="WW8Num9z8"/>
    <w:rsid w:val="00151B5C"/>
  </w:style>
  <w:style w:type="character" w:customStyle="1" w:styleId="WW8Num10z0">
    <w:name w:val="WW8Num10z0"/>
    <w:rsid w:val="00151B5C"/>
  </w:style>
  <w:style w:type="character" w:customStyle="1" w:styleId="WW8Num10z1">
    <w:name w:val="WW8Num10z1"/>
    <w:rsid w:val="00151B5C"/>
  </w:style>
  <w:style w:type="character" w:customStyle="1" w:styleId="WW8Num10z2">
    <w:name w:val="WW8Num10z2"/>
    <w:rsid w:val="00151B5C"/>
  </w:style>
  <w:style w:type="character" w:customStyle="1" w:styleId="WW8Num10z3">
    <w:name w:val="WW8Num10z3"/>
    <w:rsid w:val="00151B5C"/>
  </w:style>
  <w:style w:type="character" w:customStyle="1" w:styleId="WW8Num10z4">
    <w:name w:val="WW8Num10z4"/>
    <w:rsid w:val="00151B5C"/>
  </w:style>
  <w:style w:type="character" w:customStyle="1" w:styleId="WW8Num10z5">
    <w:name w:val="WW8Num10z5"/>
    <w:rsid w:val="00151B5C"/>
  </w:style>
  <w:style w:type="character" w:customStyle="1" w:styleId="WW8Num10z6">
    <w:name w:val="WW8Num10z6"/>
    <w:rsid w:val="00151B5C"/>
  </w:style>
  <w:style w:type="character" w:customStyle="1" w:styleId="WW8Num10z7">
    <w:name w:val="WW8Num10z7"/>
    <w:rsid w:val="00151B5C"/>
  </w:style>
  <w:style w:type="character" w:customStyle="1" w:styleId="WW8Num10z8">
    <w:name w:val="WW8Num10z8"/>
    <w:rsid w:val="00151B5C"/>
  </w:style>
  <w:style w:type="character" w:customStyle="1" w:styleId="WW8Num11z0">
    <w:name w:val="WW8Num11z0"/>
    <w:rsid w:val="00151B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151B5C"/>
  </w:style>
  <w:style w:type="character" w:customStyle="1" w:styleId="WW8Num11z2">
    <w:name w:val="WW8Num11z2"/>
    <w:rsid w:val="00151B5C"/>
  </w:style>
  <w:style w:type="character" w:customStyle="1" w:styleId="WW8Num11z3">
    <w:name w:val="WW8Num11z3"/>
    <w:rsid w:val="00151B5C"/>
  </w:style>
  <w:style w:type="character" w:customStyle="1" w:styleId="WW8Num11z4">
    <w:name w:val="WW8Num11z4"/>
    <w:rsid w:val="00151B5C"/>
  </w:style>
  <w:style w:type="character" w:customStyle="1" w:styleId="WW8Num11z5">
    <w:name w:val="WW8Num11z5"/>
    <w:rsid w:val="00151B5C"/>
  </w:style>
  <w:style w:type="character" w:customStyle="1" w:styleId="WW8Num11z6">
    <w:name w:val="WW8Num11z6"/>
    <w:rsid w:val="00151B5C"/>
  </w:style>
  <w:style w:type="character" w:customStyle="1" w:styleId="WW8Num11z7">
    <w:name w:val="WW8Num11z7"/>
    <w:rsid w:val="00151B5C"/>
  </w:style>
  <w:style w:type="character" w:customStyle="1" w:styleId="WW8Num11z8">
    <w:name w:val="WW8Num11z8"/>
    <w:rsid w:val="00151B5C"/>
  </w:style>
  <w:style w:type="character" w:customStyle="1" w:styleId="WW8Num12z0">
    <w:name w:val="WW8Num12z0"/>
    <w:rsid w:val="00151B5C"/>
  </w:style>
  <w:style w:type="character" w:customStyle="1" w:styleId="WW8Num12z1">
    <w:name w:val="WW8Num12z1"/>
    <w:rsid w:val="00151B5C"/>
  </w:style>
  <w:style w:type="character" w:customStyle="1" w:styleId="WW8Num12z2">
    <w:name w:val="WW8Num12z2"/>
    <w:rsid w:val="00151B5C"/>
  </w:style>
  <w:style w:type="character" w:customStyle="1" w:styleId="WW8Num12z3">
    <w:name w:val="WW8Num12z3"/>
    <w:rsid w:val="00151B5C"/>
  </w:style>
  <w:style w:type="character" w:customStyle="1" w:styleId="WW8Num12z4">
    <w:name w:val="WW8Num12z4"/>
    <w:rsid w:val="00151B5C"/>
  </w:style>
  <w:style w:type="character" w:customStyle="1" w:styleId="WW8Num12z5">
    <w:name w:val="WW8Num12z5"/>
    <w:rsid w:val="00151B5C"/>
  </w:style>
  <w:style w:type="character" w:customStyle="1" w:styleId="WW8Num12z6">
    <w:name w:val="WW8Num12z6"/>
    <w:rsid w:val="00151B5C"/>
  </w:style>
  <w:style w:type="character" w:customStyle="1" w:styleId="WW8Num12z7">
    <w:name w:val="WW8Num12z7"/>
    <w:rsid w:val="00151B5C"/>
  </w:style>
  <w:style w:type="character" w:customStyle="1" w:styleId="WW8Num12z8">
    <w:name w:val="WW8Num12z8"/>
    <w:rsid w:val="00151B5C"/>
  </w:style>
  <w:style w:type="character" w:customStyle="1" w:styleId="WW8Num13z0">
    <w:name w:val="WW8Num13z0"/>
    <w:rsid w:val="00151B5C"/>
  </w:style>
  <w:style w:type="character" w:customStyle="1" w:styleId="WW8Num13z1">
    <w:name w:val="WW8Num13z1"/>
    <w:rsid w:val="00151B5C"/>
  </w:style>
  <w:style w:type="character" w:customStyle="1" w:styleId="WW8Num13z2">
    <w:name w:val="WW8Num13z2"/>
    <w:rsid w:val="00151B5C"/>
  </w:style>
  <w:style w:type="character" w:customStyle="1" w:styleId="WW8Num13z3">
    <w:name w:val="WW8Num13z3"/>
    <w:rsid w:val="00151B5C"/>
  </w:style>
  <w:style w:type="character" w:customStyle="1" w:styleId="WW8Num13z4">
    <w:name w:val="WW8Num13z4"/>
    <w:rsid w:val="00151B5C"/>
  </w:style>
  <w:style w:type="character" w:customStyle="1" w:styleId="WW8Num13z5">
    <w:name w:val="WW8Num13z5"/>
    <w:rsid w:val="00151B5C"/>
  </w:style>
  <w:style w:type="character" w:customStyle="1" w:styleId="WW8Num13z6">
    <w:name w:val="WW8Num13z6"/>
    <w:rsid w:val="00151B5C"/>
  </w:style>
  <w:style w:type="character" w:customStyle="1" w:styleId="WW8Num13z7">
    <w:name w:val="WW8Num13z7"/>
    <w:rsid w:val="00151B5C"/>
  </w:style>
  <w:style w:type="character" w:customStyle="1" w:styleId="WW8Num13z8">
    <w:name w:val="WW8Num13z8"/>
    <w:rsid w:val="00151B5C"/>
  </w:style>
  <w:style w:type="character" w:customStyle="1" w:styleId="WW8Num14z0">
    <w:name w:val="WW8Num14z0"/>
    <w:rsid w:val="00151B5C"/>
  </w:style>
  <w:style w:type="character" w:customStyle="1" w:styleId="WW8Num14z1">
    <w:name w:val="WW8Num14z1"/>
    <w:rsid w:val="00151B5C"/>
  </w:style>
  <w:style w:type="character" w:customStyle="1" w:styleId="WW8Num14z2">
    <w:name w:val="WW8Num14z2"/>
    <w:rsid w:val="00151B5C"/>
  </w:style>
  <w:style w:type="character" w:customStyle="1" w:styleId="WW8Num14z3">
    <w:name w:val="WW8Num14z3"/>
    <w:rsid w:val="00151B5C"/>
  </w:style>
  <w:style w:type="character" w:customStyle="1" w:styleId="WW8Num14z4">
    <w:name w:val="WW8Num14z4"/>
    <w:rsid w:val="00151B5C"/>
  </w:style>
  <w:style w:type="character" w:customStyle="1" w:styleId="WW8Num14z5">
    <w:name w:val="WW8Num14z5"/>
    <w:rsid w:val="00151B5C"/>
  </w:style>
  <w:style w:type="character" w:customStyle="1" w:styleId="WW8Num14z6">
    <w:name w:val="WW8Num14z6"/>
    <w:rsid w:val="00151B5C"/>
  </w:style>
  <w:style w:type="character" w:customStyle="1" w:styleId="WW8Num14z7">
    <w:name w:val="WW8Num14z7"/>
    <w:rsid w:val="00151B5C"/>
  </w:style>
  <w:style w:type="character" w:customStyle="1" w:styleId="WW8Num14z8">
    <w:name w:val="WW8Num14z8"/>
    <w:rsid w:val="00151B5C"/>
  </w:style>
  <w:style w:type="character" w:customStyle="1" w:styleId="WW8Num2z1">
    <w:name w:val="WW8Num2z1"/>
    <w:rsid w:val="00151B5C"/>
  </w:style>
  <w:style w:type="character" w:customStyle="1" w:styleId="WW8Num2z2">
    <w:name w:val="WW8Num2z2"/>
    <w:rsid w:val="00151B5C"/>
  </w:style>
  <w:style w:type="character" w:customStyle="1" w:styleId="WW8Num2z3">
    <w:name w:val="WW8Num2z3"/>
    <w:rsid w:val="00151B5C"/>
  </w:style>
  <w:style w:type="character" w:customStyle="1" w:styleId="WW8Num2z4">
    <w:name w:val="WW8Num2z4"/>
    <w:rsid w:val="00151B5C"/>
  </w:style>
  <w:style w:type="character" w:customStyle="1" w:styleId="WW8Num2z5">
    <w:name w:val="WW8Num2z5"/>
    <w:rsid w:val="00151B5C"/>
  </w:style>
  <w:style w:type="character" w:customStyle="1" w:styleId="WW8Num2z6">
    <w:name w:val="WW8Num2z6"/>
    <w:rsid w:val="00151B5C"/>
  </w:style>
  <w:style w:type="character" w:customStyle="1" w:styleId="WW8Num2z7">
    <w:name w:val="WW8Num2z7"/>
    <w:rsid w:val="00151B5C"/>
  </w:style>
  <w:style w:type="character" w:customStyle="1" w:styleId="WW8Num2z8">
    <w:name w:val="WW8Num2z8"/>
    <w:rsid w:val="00151B5C"/>
  </w:style>
  <w:style w:type="character" w:customStyle="1" w:styleId="WW8Num15z0">
    <w:name w:val="WW8Num15z0"/>
    <w:rsid w:val="00151B5C"/>
  </w:style>
  <w:style w:type="character" w:customStyle="1" w:styleId="WW8Num15z1">
    <w:name w:val="WW8Num15z1"/>
    <w:rsid w:val="00151B5C"/>
  </w:style>
  <w:style w:type="character" w:customStyle="1" w:styleId="WW8Num15z2">
    <w:name w:val="WW8Num15z2"/>
    <w:rsid w:val="00151B5C"/>
  </w:style>
  <w:style w:type="character" w:customStyle="1" w:styleId="WW8Num15z3">
    <w:name w:val="WW8Num15z3"/>
    <w:rsid w:val="00151B5C"/>
  </w:style>
  <w:style w:type="character" w:customStyle="1" w:styleId="WW8Num15z4">
    <w:name w:val="WW8Num15z4"/>
    <w:rsid w:val="00151B5C"/>
  </w:style>
  <w:style w:type="character" w:customStyle="1" w:styleId="WW8Num15z5">
    <w:name w:val="WW8Num15z5"/>
    <w:rsid w:val="00151B5C"/>
  </w:style>
  <w:style w:type="character" w:customStyle="1" w:styleId="WW8Num15z6">
    <w:name w:val="WW8Num15z6"/>
    <w:rsid w:val="00151B5C"/>
  </w:style>
  <w:style w:type="character" w:customStyle="1" w:styleId="WW8Num15z7">
    <w:name w:val="WW8Num15z7"/>
    <w:rsid w:val="00151B5C"/>
  </w:style>
  <w:style w:type="character" w:customStyle="1" w:styleId="WW8Num15z8">
    <w:name w:val="WW8Num15z8"/>
    <w:rsid w:val="00151B5C"/>
  </w:style>
  <w:style w:type="character" w:customStyle="1" w:styleId="afff8">
    <w:name w:val="Основной шрифт"/>
    <w:rsid w:val="00151B5C"/>
  </w:style>
  <w:style w:type="character" w:customStyle="1" w:styleId="WW8Num3z1">
    <w:name w:val="WW8Num3z1"/>
    <w:rsid w:val="00151B5C"/>
    <w:rPr>
      <w:rFonts w:ascii="Courier New" w:hAnsi="Courier New" w:cs="Courier New" w:hint="default"/>
    </w:rPr>
  </w:style>
  <w:style w:type="character" w:customStyle="1" w:styleId="WW8Num3z2">
    <w:name w:val="WW8Num3z2"/>
    <w:rsid w:val="00151B5C"/>
    <w:rPr>
      <w:rFonts w:ascii="Wingdings" w:hAnsi="Wingdings" w:cs="Wingdings" w:hint="default"/>
    </w:rPr>
  </w:style>
  <w:style w:type="character" w:customStyle="1" w:styleId="WW8Num4z1">
    <w:name w:val="WW8Num4z1"/>
    <w:rsid w:val="00151B5C"/>
  </w:style>
  <w:style w:type="character" w:customStyle="1" w:styleId="WW8Num4z2">
    <w:name w:val="WW8Num4z2"/>
    <w:rsid w:val="00151B5C"/>
  </w:style>
  <w:style w:type="character" w:customStyle="1" w:styleId="WW8Num4z3">
    <w:name w:val="WW8Num4z3"/>
    <w:rsid w:val="00151B5C"/>
  </w:style>
  <w:style w:type="character" w:customStyle="1" w:styleId="WW8Num4z4">
    <w:name w:val="WW8Num4z4"/>
    <w:rsid w:val="00151B5C"/>
  </w:style>
  <w:style w:type="character" w:customStyle="1" w:styleId="WW8Num4z5">
    <w:name w:val="WW8Num4z5"/>
    <w:rsid w:val="00151B5C"/>
  </w:style>
  <w:style w:type="character" w:customStyle="1" w:styleId="WW8Num4z6">
    <w:name w:val="WW8Num4z6"/>
    <w:rsid w:val="00151B5C"/>
  </w:style>
  <w:style w:type="character" w:customStyle="1" w:styleId="WW8Num4z7">
    <w:name w:val="WW8Num4z7"/>
    <w:rsid w:val="00151B5C"/>
  </w:style>
  <w:style w:type="character" w:customStyle="1" w:styleId="WW8Num4z8">
    <w:name w:val="WW8Num4z8"/>
    <w:rsid w:val="00151B5C"/>
  </w:style>
  <w:style w:type="character" w:customStyle="1" w:styleId="WW8Num7z1">
    <w:name w:val="WW8Num7z1"/>
    <w:rsid w:val="00151B5C"/>
  </w:style>
  <w:style w:type="character" w:customStyle="1" w:styleId="WW8Num7z2">
    <w:name w:val="WW8Num7z2"/>
    <w:rsid w:val="00151B5C"/>
  </w:style>
  <w:style w:type="character" w:customStyle="1" w:styleId="WW8Num7z3">
    <w:name w:val="WW8Num7z3"/>
    <w:rsid w:val="00151B5C"/>
  </w:style>
  <w:style w:type="character" w:customStyle="1" w:styleId="WW8Num7z4">
    <w:name w:val="WW8Num7z4"/>
    <w:rsid w:val="00151B5C"/>
  </w:style>
  <w:style w:type="character" w:customStyle="1" w:styleId="WW8Num7z5">
    <w:name w:val="WW8Num7z5"/>
    <w:rsid w:val="00151B5C"/>
  </w:style>
  <w:style w:type="character" w:customStyle="1" w:styleId="WW8Num7z6">
    <w:name w:val="WW8Num7z6"/>
    <w:rsid w:val="00151B5C"/>
  </w:style>
  <w:style w:type="character" w:customStyle="1" w:styleId="WW8Num7z7">
    <w:name w:val="WW8Num7z7"/>
    <w:rsid w:val="00151B5C"/>
  </w:style>
  <w:style w:type="character" w:customStyle="1" w:styleId="WW8Num7z8">
    <w:name w:val="WW8Num7z8"/>
    <w:rsid w:val="00151B5C"/>
  </w:style>
  <w:style w:type="character" w:customStyle="1" w:styleId="WW8Num16z0">
    <w:name w:val="WW8Num16z0"/>
    <w:rsid w:val="00151B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151B5C"/>
  </w:style>
  <w:style w:type="character" w:customStyle="1" w:styleId="WW8Num17z1">
    <w:name w:val="WW8Num17z1"/>
    <w:rsid w:val="00151B5C"/>
  </w:style>
  <w:style w:type="character" w:customStyle="1" w:styleId="WW8Num17z2">
    <w:name w:val="WW8Num17z2"/>
    <w:rsid w:val="00151B5C"/>
  </w:style>
  <w:style w:type="character" w:customStyle="1" w:styleId="WW8Num17z3">
    <w:name w:val="WW8Num17z3"/>
    <w:rsid w:val="00151B5C"/>
  </w:style>
  <w:style w:type="character" w:customStyle="1" w:styleId="WW8Num17z4">
    <w:name w:val="WW8Num17z4"/>
    <w:rsid w:val="00151B5C"/>
  </w:style>
  <w:style w:type="character" w:customStyle="1" w:styleId="WW8Num17z5">
    <w:name w:val="WW8Num17z5"/>
    <w:rsid w:val="00151B5C"/>
  </w:style>
  <w:style w:type="character" w:customStyle="1" w:styleId="WW8Num17z6">
    <w:name w:val="WW8Num17z6"/>
    <w:rsid w:val="00151B5C"/>
  </w:style>
  <w:style w:type="character" w:customStyle="1" w:styleId="WW8Num17z7">
    <w:name w:val="WW8Num17z7"/>
    <w:rsid w:val="00151B5C"/>
  </w:style>
  <w:style w:type="character" w:customStyle="1" w:styleId="WW8Num17z8">
    <w:name w:val="WW8Num17z8"/>
    <w:rsid w:val="00151B5C"/>
  </w:style>
  <w:style w:type="character" w:customStyle="1" w:styleId="WW8Num18z0">
    <w:name w:val="WW8Num18z0"/>
    <w:rsid w:val="00151B5C"/>
    <w:rPr>
      <w:rFonts w:ascii="Symbol" w:hAnsi="Symbol" w:cs="Symbol" w:hint="default"/>
      <w:sz w:val="20"/>
    </w:rPr>
  </w:style>
  <w:style w:type="character" w:customStyle="1" w:styleId="WW8Num19z0">
    <w:name w:val="WW8Num19z0"/>
    <w:rsid w:val="00151B5C"/>
    <w:rPr>
      <w:rFonts w:ascii="Symbol" w:hAnsi="Symbol" w:cs="Symbol" w:hint="default"/>
    </w:rPr>
  </w:style>
  <w:style w:type="character" w:customStyle="1" w:styleId="WW8Num19z1">
    <w:name w:val="WW8Num19z1"/>
    <w:rsid w:val="00151B5C"/>
    <w:rPr>
      <w:rFonts w:ascii="Courier New" w:hAnsi="Courier New" w:cs="Courier New" w:hint="default"/>
    </w:rPr>
  </w:style>
  <w:style w:type="character" w:customStyle="1" w:styleId="WW8Num19z2">
    <w:name w:val="WW8Num19z2"/>
    <w:rsid w:val="00151B5C"/>
    <w:rPr>
      <w:rFonts w:ascii="Wingdings" w:hAnsi="Wingdings" w:cs="Wingdings" w:hint="default"/>
    </w:rPr>
  </w:style>
  <w:style w:type="character" w:customStyle="1" w:styleId="WW8Num20z0">
    <w:name w:val="WW8Num20z0"/>
    <w:rsid w:val="00151B5C"/>
    <w:rPr>
      <w:rFonts w:ascii="Symbol" w:hAnsi="Symbol" w:cs="Symbol" w:hint="default"/>
    </w:rPr>
  </w:style>
  <w:style w:type="character" w:customStyle="1" w:styleId="WW8Num20z1">
    <w:name w:val="WW8Num20z1"/>
    <w:rsid w:val="00151B5C"/>
    <w:rPr>
      <w:rFonts w:ascii="Courier New" w:hAnsi="Courier New" w:cs="Courier New" w:hint="default"/>
    </w:rPr>
  </w:style>
  <w:style w:type="character" w:customStyle="1" w:styleId="WW8Num20z2">
    <w:name w:val="WW8Num20z2"/>
    <w:rsid w:val="00151B5C"/>
    <w:rPr>
      <w:rFonts w:ascii="Wingdings" w:hAnsi="Wingdings" w:cs="Wingdings" w:hint="default"/>
    </w:rPr>
  </w:style>
  <w:style w:type="character" w:customStyle="1" w:styleId="WW8Num21z0">
    <w:name w:val="WW8Num21z0"/>
    <w:rsid w:val="00151B5C"/>
    <w:rPr>
      <w:rFonts w:ascii="Symbol" w:hAnsi="Symbol" w:cs="Symbol" w:hint="default"/>
      <w:sz w:val="20"/>
    </w:rPr>
  </w:style>
  <w:style w:type="character" w:customStyle="1" w:styleId="WW8Num22z0">
    <w:name w:val="WW8Num22z0"/>
    <w:rsid w:val="00151B5C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151B5C"/>
    <w:rPr>
      <w:rFonts w:ascii="Symbol" w:hAnsi="Symbol" w:cs="Symbol" w:hint="default"/>
      <w:sz w:val="20"/>
    </w:rPr>
  </w:style>
  <w:style w:type="character" w:customStyle="1" w:styleId="WW8Num24z0">
    <w:name w:val="WW8Num24z0"/>
    <w:rsid w:val="00151B5C"/>
    <w:rPr>
      <w:rFonts w:ascii="Symbol" w:hAnsi="Symbol" w:cs="Symbol" w:hint="default"/>
      <w:sz w:val="20"/>
    </w:rPr>
  </w:style>
  <w:style w:type="character" w:customStyle="1" w:styleId="WW8Num24z1">
    <w:name w:val="WW8Num24z1"/>
    <w:rsid w:val="00151B5C"/>
    <w:rPr>
      <w:rFonts w:hint="default"/>
    </w:rPr>
  </w:style>
  <w:style w:type="character" w:customStyle="1" w:styleId="WW8Num25z0">
    <w:name w:val="WW8Num25z0"/>
    <w:rsid w:val="00151B5C"/>
    <w:rPr>
      <w:rFonts w:hint="default"/>
    </w:rPr>
  </w:style>
  <w:style w:type="character" w:customStyle="1" w:styleId="WW8Num25z1">
    <w:name w:val="WW8Num25z1"/>
    <w:rsid w:val="00151B5C"/>
  </w:style>
  <w:style w:type="character" w:customStyle="1" w:styleId="WW8Num25z2">
    <w:name w:val="WW8Num25z2"/>
    <w:rsid w:val="00151B5C"/>
  </w:style>
  <w:style w:type="character" w:customStyle="1" w:styleId="WW8Num25z3">
    <w:name w:val="WW8Num25z3"/>
    <w:rsid w:val="00151B5C"/>
  </w:style>
  <w:style w:type="character" w:customStyle="1" w:styleId="WW8Num25z4">
    <w:name w:val="WW8Num25z4"/>
    <w:rsid w:val="00151B5C"/>
  </w:style>
  <w:style w:type="character" w:customStyle="1" w:styleId="WW8Num25z5">
    <w:name w:val="WW8Num25z5"/>
    <w:rsid w:val="00151B5C"/>
  </w:style>
  <w:style w:type="character" w:customStyle="1" w:styleId="WW8Num25z6">
    <w:name w:val="WW8Num25z6"/>
    <w:rsid w:val="00151B5C"/>
  </w:style>
  <w:style w:type="character" w:customStyle="1" w:styleId="WW8Num25z7">
    <w:name w:val="WW8Num25z7"/>
    <w:rsid w:val="00151B5C"/>
  </w:style>
  <w:style w:type="character" w:customStyle="1" w:styleId="WW8Num25z8">
    <w:name w:val="WW8Num25z8"/>
    <w:rsid w:val="00151B5C"/>
  </w:style>
  <w:style w:type="character" w:customStyle="1" w:styleId="WW8Num26z0">
    <w:name w:val="WW8Num26z0"/>
    <w:rsid w:val="00151B5C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151B5C"/>
    <w:rPr>
      <w:rFonts w:ascii="Symbol" w:hAnsi="Symbol" w:cs="Symbol" w:hint="default"/>
    </w:rPr>
  </w:style>
  <w:style w:type="character" w:customStyle="1" w:styleId="WW8Num27z1">
    <w:name w:val="WW8Num27z1"/>
    <w:rsid w:val="00151B5C"/>
    <w:rPr>
      <w:rFonts w:ascii="Courier New" w:hAnsi="Courier New" w:cs="Courier New" w:hint="default"/>
    </w:rPr>
  </w:style>
  <w:style w:type="character" w:customStyle="1" w:styleId="WW8Num27z2">
    <w:name w:val="WW8Num27z2"/>
    <w:rsid w:val="00151B5C"/>
    <w:rPr>
      <w:rFonts w:ascii="Wingdings" w:hAnsi="Wingdings" w:cs="Wingdings" w:hint="default"/>
    </w:rPr>
  </w:style>
  <w:style w:type="character" w:customStyle="1" w:styleId="WW8Num28z0">
    <w:name w:val="WW8Num28z0"/>
    <w:rsid w:val="00151B5C"/>
    <w:rPr>
      <w:rFonts w:cs="Times New Roman" w:hint="default"/>
    </w:rPr>
  </w:style>
  <w:style w:type="character" w:customStyle="1" w:styleId="WW8Num28z1">
    <w:name w:val="WW8Num28z1"/>
    <w:rsid w:val="00151B5C"/>
  </w:style>
  <w:style w:type="character" w:customStyle="1" w:styleId="WW8Num28z2">
    <w:name w:val="WW8Num28z2"/>
    <w:rsid w:val="00151B5C"/>
  </w:style>
  <w:style w:type="character" w:customStyle="1" w:styleId="WW8Num28z3">
    <w:name w:val="WW8Num28z3"/>
    <w:rsid w:val="00151B5C"/>
  </w:style>
  <w:style w:type="character" w:customStyle="1" w:styleId="WW8Num28z4">
    <w:name w:val="WW8Num28z4"/>
    <w:rsid w:val="00151B5C"/>
  </w:style>
  <w:style w:type="character" w:customStyle="1" w:styleId="WW8Num28z5">
    <w:name w:val="WW8Num28z5"/>
    <w:rsid w:val="00151B5C"/>
  </w:style>
  <w:style w:type="character" w:customStyle="1" w:styleId="WW8Num28z6">
    <w:name w:val="WW8Num28z6"/>
    <w:rsid w:val="00151B5C"/>
  </w:style>
  <w:style w:type="character" w:customStyle="1" w:styleId="WW8Num28z7">
    <w:name w:val="WW8Num28z7"/>
    <w:rsid w:val="00151B5C"/>
  </w:style>
  <w:style w:type="character" w:customStyle="1" w:styleId="WW8Num28z8">
    <w:name w:val="WW8Num28z8"/>
    <w:rsid w:val="00151B5C"/>
  </w:style>
  <w:style w:type="character" w:customStyle="1" w:styleId="WW8Num29z0">
    <w:name w:val="WW8Num29z0"/>
    <w:rsid w:val="00151B5C"/>
    <w:rPr>
      <w:rFonts w:ascii="Symbol" w:hAnsi="Symbol" w:cs="Symbol" w:hint="default"/>
      <w:sz w:val="20"/>
    </w:rPr>
  </w:style>
  <w:style w:type="character" w:customStyle="1" w:styleId="WW8Num30z0">
    <w:name w:val="WW8Num30z0"/>
    <w:rsid w:val="00151B5C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151B5C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151B5C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151B5C"/>
    <w:rPr>
      <w:rFonts w:ascii="Symbol" w:hAnsi="Symbol" w:cs="Symbol" w:hint="default"/>
    </w:rPr>
  </w:style>
  <w:style w:type="character" w:customStyle="1" w:styleId="WW8Num33z1">
    <w:name w:val="WW8Num33z1"/>
    <w:rsid w:val="00151B5C"/>
    <w:rPr>
      <w:rFonts w:ascii="Courier New" w:hAnsi="Courier New" w:cs="Courier New" w:hint="default"/>
    </w:rPr>
  </w:style>
  <w:style w:type="character" w:customStyle="1" w:styleId="WW8Num33z2">
    <w:name w:val="WW8Num33z2"/>
    <w:rsid w:val="00151B5C"/>
    <w:rPr>
      <w:rFonts w:ascii="Wingdings" w:hAnsi="Wingdings" w:cs="Wingdings" w:hint="default"/>
    </w:rPr>
  </w:style>
  <w:style w:type="character" w:customStyle="1" w:styleId="WW8Num34z0">
    <w:name w:val="WW8Num34z0"/>
    <w:rsid w:val="00151B5C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b">
    <w:name w:val="Основной шрифт абзаца1"/>
    <w:rsid w:val="00151B5C"/>
  </w:style>
  <w:style w:type="character" w:customStyle="1" w:styleId="Link">
    <w:name w:val="Link"/>
    <w:rsid w:val="00151B5C"/>
    <w:rPr>
      <w:color w:val="0000FF"/>
      <w:u w:val="single" w:color="0000FF"/>
    </w:rPr>
  </w:style>
  <w:style w:type="character" w:customStyle="1" w:styleId="Hyperlink0">
    <w:name w:val="Hyperlink.0"/>
    <w:rsid w:val="00151B5C"/>
    <w:rPr>
      <w:color w:val="0000FF"/>
      <w:sz w:val="28"/>
      <w:szCs w:val="28"/>
      <w:u w:val="single" w:color="0000FF"/>
    </w:rPr>
  </w:style>
  <w:style w:type="character" w:customStyle="1" w:styleId="1c">
    <w:name w:val="Стиль1"/>
    <w:rsid w:val="00151B5C"/>
    <w:rPr>
      <w:rFonts w:ascii="Times New Roman" w:hAnsi="Times New Roman" w:cs="Times New Roman"/>
      <w:i/>
      <w:sz w:val="24"/>
    </w:rPr>
  </w:style>
  <w:style w:type="character" w:customStyle="1" w:styleId="2c">
    <w:name w:val="Обычный (веб) Знак2"/>
    <w:rsid w:val="00151B5C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151B5C"/>
  </w:style>
  <w:style w:type="character" w:customStyle="1" w:styleId="w">
    <w:name w:val="w"/>
    <w:rsid w:val="00151B5C"/>
  </w:style>
  <w:style w:type="character" w:customStyle="1" w:styleId="Zag11">
    <w:name w:val="Zag_11"/>
    <w:rsid w:val="00151B5C"/>
  </w:style>
  <w:style w:type="character" w:customStyle="1" w:styleId="share-counter-common">
    <w:name w:val="share-counter-common"/>
    <w:rsid w:val="00151B5C"/>
  </w:style>
  <w:style w:type="character" w:customStyle="1" w:styleId="c0">
    <w:name w:val="c0"/>
    <w:rsid w:val="00151B5C"/>
  </w:style>
  <w:style w:type="character" w:customStyle="1" w:styleId="2d">
    <w:name w:val="Основной текст с отступом 2 Знак"/>
    <w:link w:val="2e"/>
    <w:rsid w:val="00151B5C"/>
    <w:rPr>
      <w:rFonts w:ascii="Calibri" w:eastAsia="Calibri" w:hAnsi="Calibri" w:cs="Calibri"/>
      <w:color w:val="000000"/>
    </w:rPr>
  </w:style>
  <w:style w:type="character" w:styleId="afff9">
    <w:name w:val="Strong"/>
    <w:qFormat/>
    <w:rsid w:val="00151B5C"/>
    <w:rPr>
      <w:b/>
      <w:bCs/>
    </w:rPr>
  </w:style>
  <w:style w:type="character" w:customStyle="1" w:styleId="1d">
    <w:name w:val="Знак примечания1"/>
    <w:rsid w:val="00151B5C"/>
    <w:rPr>
      <w:sz w:val="16"/>
      <w:szCs w:val="16"/>
    </w:rPr>
  </w:style>
  <w:style w:type="character" w:customStyle="1" w:styleId="afffa">
    <w:name w:val="Символ сноски"/>
    <w:rsid w:val="00151B5C"/>
    <w:rPr>
      <w:vertAlign w:val="superscript"/>
    </w:rPr>
  </w:style>
  <w:style w:type="character" w:styleId="afffb">
    <w:name w:val="FollowedHyperlink"/>
    <w:uiPriority w:val="99"/>
    <w:rsid w:val="00151B5C"/>
    <w:rPr>
      <w:color w:val="FF00FF"/>
      <w:u w:val="single"/>
    </w:rPr>
  </w:style>
  <w:style w:type="character" w:customStyle="1" w:styleId="FontStyle22">
    <w:name w:val="Font Style22"/>
    <w:rsid w:val="00151B5C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151B5C"/>
  </w:style>
  <w:style w:type="paragraph" w:styleId="afffc">
    <w:name w:val="List"/>
    <w:basedOn w:val="a5"/>
    <w:uiPriority w:val="99"/>
    <w:rsid w:val="00151B5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 w:line="276" w:lineRule="auto"/>
      <w:ind w:left="0" w:firstLine="0"/>
      <w:jc w:val="left"/>
    </w:pPr>
    <w:rPr>
      <w:rFonts w:ascii="Calibri" w:eastAsia="Calibri" w:hAnsi="Calibri" w:cs="Mangal"/>
      <w:color w:val="000000"/>
      <w:sz w:val="22"/>
      <w:szCs w:val="22"/>
      <w:lang w:eastAsia="zh-CN"/>
    </w:rPr>
  </w:style>
  <w:style w:type="paragraph" w:styleId="afffd">
    <w:name w:val="caption"/>
    <w:basedOn w:val="a1"/>
    <w:uiPriority w:val="35"/>
    <w:qFormat/>
    <w:rsid w:val="00151B5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2f">
    <w:name w:val="Указатель2"/>
    <w:basedOn w:val="a1"/>
    <w:rsid w:val="00151B5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afffe">
    <w:name w:val="Надпись"/>
    <w:basedOn w:val="a1"/>
    <w:rsid w:val="00151B5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1e">
    <w:name w:val="Указатель1"/>
    <w:basedOn w:val="a1"/>
    <w:uiPriority w:val="99"/>
    <w:rsid w:val="00151B5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HeaderFooter">
    <w:name w:val="Header &amp; Footer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">
    <w:name w:val="Заголовок таблицы ссылок1"/>
    <w:next w:val="a1"/>
    <w:rsid w:val="00151B5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styleId="affff">
    <w:name w:val="Body Text Indent"/>
    <w:link w:val="affff0"/>
    <w:uiPriority w:val="99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ind w:left="283"/>
    </w:pPr>
    <w:rPr>
      <w:rFonts w:ascii="Calibri" w:eastAsia="Calibri" w:hAnsi="Calibri" w:cs="Times New Roman"/>
      <w:color w:val="000000"/>
      <w:lang w:eastAsia="zh-CN"/>
    </w:rPr>
  </w:style>
  <w:style w:type="character" w:customStyle="1" w:styleId="affff0">
    <w:name w:val="Основной текст с отступом Знак"/>
    <w:basedOn w:val="a2"/>
    <w:link w:val="affff"/>
    <w:uiPriority w:val="99"/>
    <w:rsid w:val="00151B5C"/>
    <w:rPr>
      <w:rFonts w:ascii="Calibri" w:eastAsia="Calibri" w:hAnsi="Calibri" w:cs="Times New Roman"/>
      <w:color w:val="000000"/>
      <w:lang w:eastAsia="zh-CN"/>
    </w:rPr>
  </w:style>
  <w:style w:type="paragraph" w:customStyle="1" w:styleId="1f0">
    <w:name w:val="Без интервала1"/>
    <w:aliases w:val="основа"/>
    <w:link w:val="NoSpacingChar"/>
    <w:qFormat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p1">
    <w:name w:val="p1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customStyle="1" w:styleId="1f1">
    <w:name w:val="Нижний колонтитул Знак1"/>
    <w:uiPriority w:val="99"/>
    <w:rsid w:val="00151B5C"/>
    <w:rPr>
      <w:rFonts w:ascii="Calibri" w:eastAsia="Calibri" w:hAnsi="Calibri"/>
      <w:color w:val="000000"/>
      <w:sz w:val="22"/>
      <w:szCs w:val="22"/>
      <w:lang w:eastAsia="zh-CN"/>
    </w:rPr>
  </w:style>
  <w:style w:type="paragraph" w:customStyle="1" w:styleId="310">
    <w:name w:val="Основной текст 31"/>
    <w:basedOn w:val="a1"/>
    <w:rsid w:val="00151B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16"/>
      <w:szCs w:val="16"/>
      <w:lang w:eastAsia="zh-CN"/>
    </w:rPr>
  </w:style>
  <w:style w:type="paragraph" w:customStyle="1" w:styleId="affff1">
    <w:name w:val="Письмо"/>
    <w:basedOn w:val="a1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f2">
    <w:name w:val="Текст выноски Знак1"/>
    <w:uiPriority w:val="99"/>
    <w:rsid w:val="00151B5C"/>
    <w:rPr>
      <w:rFonts w:ascii="Segoe UI" w:eastAsia="Calibri" w:hAnsi="Segoe UI" w:cs="Times New Roman"/>
      <w:color w:val="000000"/>
      <w:sz w:val="18"/>
      <w:szCs w:val="18"/>
      <w:lang w:eastAsia="zh-CN"/>
    </w:rPr>
  </w:style>
  <w:style w:type="paragraph" w:customStyle="1" w:styleId="c1">
    <w:name w:val="c1"/>
    <w:basedOn w:val="a1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uiPriority w:val="99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rFonts w:ascii="Calibri" w:eastAsia="Calibri" w:hAnsi="Calibri" w:cs="Times New Roman"/>
      <w:color w:val="000000"/>
      <w:lang w:eastAsia="zh-CN"/>
    </w:rPr>
  </w:style>
  <w:style w:type="paragraph" w:customStyle="1" w:styleId="1f3">
    <w:name w:val="Текст примечания1"/>
    <w:basedOn w:val="a1"/>
    <w:uiPriority w:val="99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Calibri" w:eastAsia="Calibri" w:hAnsi="Calibri" w:cs="Times New Roman"/>
      <w:color w:val="000000"/>
      <w:sz w:val="20"/>
      <w:szCs w:val="20"/>
      <w:lang w:eastAsia="zh-CN"/>
    </w:rPr>
  </w:style>
  <w:style w:type="character" w:customStyle="1" w:styleId="1f4">
    <w:name w:val="Текст примечания Знак1"/>
    <w:uiPriority w:val="99"/>
    <w:rsid w:val="00151B5C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5">
    <w:name w:val="Тема примечания Знак1"/>
    <w:uiPriority w:val="99"/>
    <w:rsid w:val="00151B5C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character" w:customStyle="1" w:styleId="1f6">
    <w:name w:val="Текст сноски Знак1"/>
    <w:uiPriority w:val="99"/>
    <w:rsid w:val="00151B5C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customStyle="1" w:styleId="1f7">
    <w:name w:val="Абзац списка1"/>
    <w:basedOn w:val="a1"/>
    <w:qFormat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2f0">
    <w:name w:val="Абзац списка2"/>
    <w:basedOn w:val="a1"/>
    <w:uiPriority w:val="99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pcenter">
    <w:name w:val="pcenter"/>
    <w:basedOn w:val="a1"/>
    <w:rsid w:val="00151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2">
    <w:name w:val="Содержимое таблицы"/>
    <w:basedOn w:val="a1"/>
    <w:rsid w:val="00151B5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paragraph" w:customStyle="1" w:styleId="affff3">
    <w:name w:val="Заголовок таблицы"/>
    <w:basedOn w:val="affff2"/>
    <w:uiPriority w:val="99"/>
    <w:rsid w:val="00151B5C"/>
    <w:pPr>
      <w:jc w:val="center"/>
    </w:pPr>
    <w:rPr>
      <w:b/>
      <w:bCs/>
    </w:rPr>
  </w:style>
  <w:style w:type="numbering" w:customStyle="1" w:styleId="2f1">
    <w:name w:val="Нет списка2"/>
    <w:next w:val="a4"/>
    <w:uiPriority w:val="99"/>
    <w:semiHidden/>
    <w:unhideWhenUsed/>
    <w:rsid w:val="00151B5C"/>
  </w:style>
  <w:style w:type="paragraph" w:styleId="2f2">
    <w:name w:val="Quote"/>
    <w:basedOn w:val="a1"/>
    <w:next w:val="a1"/>
    <w:link w:val="2f3"/>
    <w:uiPriority w:val="29"/>
    <w:qFormat/>
    <w:rsid w:val="00151B5C"/>
    <w:pPr>
      <w:ind w:left="720" w:right="720"/>
      <w:jc w:val="both"/>
    </w:pPr>
    <w:rPr>
      <w:rFonts w:ascii="Times New Roman" w:eastAsia="Calibri" w:hAnsi="Times New Roman" w:cs="Times New Roman"/>
      <w:i/>
      <w:sz w:val="28"/>
    </w:rPr>
  </w:style>
  <w:style w:type="character" w:customStyle="1" w:styleId="2f3">
    <w:name w:val="Цитата 2 Знак"/>
    <w:basedOn w:val="a2"/>
    <w:link w:val="2f2"/>
    <w:uiPriority w:val="29"/>
    <w:rsid w:val="00151B5C"/>
    <w:rPr>
      <w:rFonts w:ascii="Times New Roman" w:eastAsia="Calibri" w:hAnsi="Times New Roman" w:cs="Times New Roman"/>
      <w:i/>
      <w:sz w:val="28"/>
    </w:rPr>
  </w:style>
  <w:style w:type="paragraph" w:styleId="affff4">
    <w:name w:val="Intense Quote"/>
    <w:basedOn w:val="a1"/>
    <w:next w:val="a1"/>
    <w:link w:val="affff5"/>
    <w:uiPriority w:val="30"/>
    <w:qFormat/>
    <w:rsid w:val="00151B5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both"/>
    </w:pPr>
    <w:rPr>
      <w:rFonts w:ascii="Times New Roman" w:eastAsia="Calibri" w:hAnsi="Times New Roman" w:cs="Times New Roman"/>
      <w:i/>
      <w:sz w:val="28"/>
    </w:rPr>
  </w:style>
  <w:style w:type="character" w:customStyle="1" w:styleId="affff5">
    <w:name w:val="Выделенная цитата Знак"/>
    <w:basedOn w:val="a2"/>
    <w:link w:val="affff4"/>
    <w:uiPriority w:val="30"/>
    <w:rsid w:val="00151B5C"/>
    <w:rPr>
      <w:rFonts w:ascii="Times New Roman" w:eastAsia="Calibri" w:hAnsi="Times New Roman" w:cs="Times New Roman"/>
      <w:i/>
      <w:sz w:val="28"/>
      <w:shd w:val="clear" w:color="auto" w:fill="F2F2F2"/>
    </w:rPr>
  </w:style>
  <w:style w:type="character" w:customStyle="1" w:styleId="FooterChar">
    <w:name w:val="Footer Char"/>
    <w:uiPriority w:val="99"/>
    <w:rsid w:val="00151B5C"/>
  </w:style>
  <w:style w:type="table" w:customStyle="1" w:styleId="1f8">
    <w:name w:val="Сетка таблицы1"/>
    <w:basedOn w:val="a3"/>
    <w:next w:val="a9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6">
    <w:name w:val="table of figures"/>
    <w:basedOn w:val="a1"/>
    <w:next w:val="a1"/>
    <w:uiPriority w:val="99"/>
    <w:unhideWhenUsed/>
    <w:rsid w:val="00151B5C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numbering" w:customStyle="1" w:styleId="38">
    <w:name w:val="Нет списка3"/>
    <w:next w:val="a4"/>
    <w:uiPriority w:val="99"/>
    <w:semiHidden/>
    <w:unhideWhenUsed/>
    <w:rsid w:val="00151B5C"/>
  </w:style>
  <w:style w:type="paragraph" w:customStyle="1" w:styleId="u-2-msonormal">
    <w:name w:val="u-2-msonormal"/>
    <w:basedOn w:val="a1"/>
    <w:uiPriority w:val="99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7">
    <w:name w:val="Стиль полужирный"/>
    <w:rsid w:val="00151B5C"/>
    <w:rPr>
      <w:rFonts w:ascii="Times New Roman" w:hAnsi="Times New Roman"/>
      <w:b/>
      <w:bCs/>
      <w:sz w:val="24"/>
    </w:rPr>
  </w:style>
  <w:style w:type="paragraph" w:customStyle="1" w:styleId="39">
    <w:name w:val="Абзац списка3"/>
    <w:basedOn w:val="a1"/>
    <w:uiPriority w:val="99"/>
    <w:rsid w:val="00151B5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link w:val="af5"/>
    <w:uiPriority w:val="1"/>
    <w:locked/>
    <w:rsid w:val="00151B5C"/>
    <w:rPr>
      <w:rFonts w:ascii="Cambria" w:eastAsia="Times New Roman" w:hAnsi="Cambria" w:cs="Times New Roman"/>
      <w:lang w:val="en-US"/>
    </w:rPr>
  </w:style>
  <w:style w:type="paragraph" w:customStyle="1" w:styleId="affff8">
    <w:name w:val="Петит"/>
    <w:basedOn w:val="a1"/>
    <w:rsid w:val="00151B5C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1f9">
    <w:name w:val="Неразрешенное упоминание1"/>
    <w:uiPriority w:val="99"/>
    <w:semiHidden/>
    <w:unhideWhenUsed/>
    <w:rsid w:val="00151B5C"/>
    <w:rPr>
      <w:color w:val="605E5C"/>
      <w:shd w:val="clear" w:color="auto" w:fill="E1DFDD"/>
    </w:rPr>
  </w:style>
  <w:style w:type="numbering" w:customStyle="1" w:styleId="46">
    <w:name w:val="Нет списка4"/>
    <w:next w:val="a4"/>
    <w:uiPriority w:val="99"/>
    <w:semiHidden/>
    <w:unhideWhenUsed/>
    <w:rsid w:val="00151B5C"/>
  </w:style>
  <w:style w:type="paragraph" w:customStyle="1" w:styleId="111">
    <w:name w:val="Заголовок 11"/>
    <w:basedOn w:val="a1"/>
    <w:next w:val="a1"/>
    <w:uiPriority w:val="1"/>
    <w:qFormat/>
    <w:rsid w:val="00151B5C"/>
    <w:pPr>
      <w:keepNext/>
      <w:keepLines/>
      <w:spacing w:before="240" w:after="120" w:line="360" w:lineRule="auto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312">
    <w:name w:val="Заголовок 31"/>
    <w:basedOn w:val="a1"/>
    <w:next w:val="a1"/>
    <w:uiPriority w:val="9"/>
    <w:unhideWhenUsed/>
    <w:qFormat/>
    <w:rsid w:val="00151B5C"/>
    <w:pPr>
      <w:keepNext/>
      <w:keepLines/>
      <w:spacing w:before="200" w:after="0" w:line="240" w:lineRule="auto"/>
      <w:outlineLvl w:val="2"/>
    </w:pPr>
    <w:rPr>
      <w:rFonts w:ascii="Cambria" w:eastAsia="Arial" w:hAnsi="Cambria" w:cs="Times New Roman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151B5C"/>
    <w:pPr>
      <w:keepNext/>
      <w:keepLines/>
      <w:spacing w:before="200" w:after="0"/>
      <w:outlineLvl w:val="6"/>
    </w:pPr>
    <w:rPr>
      <w:rFonts w:ascii="Calibri" w:eastAsia="Calibri" w:hAnsi="Calibri" w:cs="Times New Roman"/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151B5C"/>
    <w:pPr>
      <w:keepNext/>
      <w:keepLines/>
      <w:spacing w:before="200" w:after="0"/>
      <w:outlineLvl w:val="7"/>
    </w:pPr>
    <w:rPr>
      <w:rFonts w:ascii="Calibri" w:eastAsia="Calibri" w:hAnsi="Calibri" w:cs="Times New Roman"/>
      <w:b/>
      <w:bCs/>
      <w:color w:val="7F7F7F"/>
      <w:sz w:val="20"/>
      <w:szCs w:val="20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151B5C"/>
    <w:pPr>
      <w:keepNext/>
      <w:keepLines/>
      <w:spacing w:before="200" w:after="0"/>
      <w:outlineLvl w:val="8"/>
    </w:pPr>
    <w:rPr>
      <w:rFonts w:ascii="Calibri" w:eastAsia="Calibri" w:hAnsi="Calibri" w:cs="Times New Roman"/>
      <w:b/>
      <w:bCs/>
      <w:i/>
      <w:iCs/>
      <w:color w:val="7F7F7F"/>
      <w:sz w:val="18"/>
      <w:szCs w:val="18"/>
    </w:rPr>
  </w:style>
  <w:style w:type="character" w:customStyle="1" w:styleId="Heading1Char">
    <w:name w:val="Heading 1 Char"/>
    <w:uiPriority w:val="9"/>
    <w:rsid w:val="00151B5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51B5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51B5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51B5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51B5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51B5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51B5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51B5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51B5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151B5C"/>
    <w:rPr>
      <w:sz w:val="48"/>
      <w:szCs w:val="48"/>
    </w:rPr>
  </w:style>
  <w:style w:type="character" w:customStyle="1" w:styleId="SubtitleChar">
    <w:name w:val="Subtitle Char"/>
    <w:uiPriority w:val="11"/>
    <w:rsid w:val="00151B5C"/>
    <w:rPr>
      <w:sz w:val="24"/>
      <w:szCs w:val="24"/>
    </w:rPr>
  </w:style>
  <w:style w:type="character" w:customStyle="1" w:styleId="QuoteChar">
    <w:name w:val="Quote Char"/>
    <w:uiPriority w:val="29"/>
    <w:rsid w:val="00151B5C"/>
    <w:rPr>
      <w:i/>
    </w:rPr>
  </w:style>
  <w:style w:type="character" w:customStyle="1" w:styleId="IntenseQuoteChar">
    <w:name w:val="Intense Quote Char"/>
    <w:uiPriority w:val="30"/>
    <w:rsid w:val="00151B5C"/>
    <w:rPr>
      <w:i/>
    </w:rPr>
  </w:style>
  <w:style w:type="character" w:customStyle="1" w:styleId="HeaderChar">
    <w:name w:val="Header Char"/>
    <w:uiPriority w:val="99"/>
    <w:rsid w:val="00151B5C"/>
  </w:style>
  <w:style w:type="character" w:customStyle="1" w:styleId="CaptionChar">
    <w:name w:val="Caption Char"/>
    <w:uiPriority w:val="99"/>
    <w:rsid w:val="00151B5C"/>
  </w:style>
  <w:style w:type="table" w:customStyle="1" w:styleId="TableGridLight1">
    <w:name w:val="Table Grid Light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1">
    <w:name w:val="Grid Table 1 Light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151B5C"/>
    <w:rPr>
      <w:sz w:val="18"/>
    </w:rPr>
  </w:style>
  <w:style w:type="character" w:customStyle="1" w:styleId="A20">
    <w:name w:val="A2"/>
    <w:uiPriority w:val="99"/>
    <w:rsid w:val="00151B5C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151B5C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151B5C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151B5C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151B5C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151B5C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151B5C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151B5C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151B5C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9">
    <w:name w:val="Буллит"/>
    <w:basedOn w:val="aff7"/>
    <w:link w:val="affffa"/>
    <w:qFormat/>
    <w:rsid w:val="00151B5C"/>
    <w:pPr>
      <w:autoSpaceDE/>
      <w:autoSpaceDN/>
      <w:adjustRightInd/>
      <w:ind w:firstLine="244"/>
    </w:pPr>
    <w:rPr>
      <w:rFonts w:eastAsia="Times New Roman"/>
    </w:rPr>
  </w:style>
  <w:style w:type="paragraph" w:customStyle="1" w:styleId="affffb">
    <w:name w:val="Буллит Курсив"/>
    <w:basedOn w:val="affff9"/>
    <w:link w:val="affffc"/>
    <w:uiPriority w:val="99"/>
    <w:qFormat/>
    <w:rsid w:val="00151B5C"/>
    <w:rPr>
      <w:i/>
      <w:iCs/>
    </w:rPr>
  </w:style>
  <w:style w:type="paragraph" w:customStyle="1" w:styleId="msonormalbullet2gif">
    <w:name w:val="msonormalbullet2.gif"/>
    <w:basedOn w:val="a1"/>
    <w:uiPriority w:val="99"/>
    <w:rsid w:val="00151B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fa">
    <w:name w:val="Гиперссылка1"/>
    <w:uiPriority w:val="99"/>
    <w:unhideWhenUsed/>
    <w:rsid w:val="00151B5C"/>
    <w:rPr>
      <w:color w:val="0000FF"/>
      <w:u w:val="single"/>
    </w:rPr>
  </w:style>
  <w:style w:type="table" w:customStyle="1" w:styleId="2f4">
    <w:name w:val="Сетка таблицы2"/>
    <w:basedOn w:val="a3"/>
    <w:next w:val="a9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3"/>
    <w:uiPriority w:val="59"/>
    <w:rsid w:val="00151B5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b">
    <w:name w:val="Текст выноски1"/>
    <w:basedOn w:val="a1"/>
    <w:next w:val="af3"/>
    <w:uiPriority w:val="99"/>
    <w:semiHidden/>
    <w:unhideWhenUsed/>
    <w:rsid w:val="00151B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CM13">
    <w:name w:val="CM13"/>
    <w:basedOn w:val="a1"/>
    <w:next w:val="a1"/>
    <w:uiPriority w:val="99"/>
    <w:rsid w:val="00151B5C"/>
    <w:pPr>
      <w:widowControl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c7">
    <w:name w:val="c7"/>
    <w:basedOn w:val="a1"/>
    <w:uiPriority w:val="99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Текст сноски1"/>
    <w:basedOn w:val="a1"/>
    <w:next w:val="afe"/>
    <w:uiPriority w:val="99"/>
    <w:unhideWhenUsed/>
    <w:rsid w:val="00151B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60">
    <w:name w:val="Основной текст (26)_"/>
    <w:link w:val="261"/>
    <w:rsid w:val="00151B5C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1"/>
    <w:link w:val="260"/>
    <w:rsid w:val="00151B5C"/>
    <w:pPr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70">
    <w:name w:val="Основной текст (27)_"/>
    <w:link w:val="271"/>
    <w:rsid w:val="00151B5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1"/>
    <w:link w:val="270"/>
    <w:rsid w:val="00151B5C"/>
    <w:pPr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50">
    <w:name w:val="Основной текст (25)_"/>
    <w:link w:val="251"/>
    <w:rsid w:val="00151B5C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1"/>
    <w:link w:val="250"/>
    <w:rsid w:val="00151B5C"/>
    <w:pPr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52">
    <w:name w:val="Заголовок №5_"/>
    <w:link w:val="53"/>
    <w:rsid w:val="00151B5C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3">
    <w:name w:val="Заголовок №5"/>
    <w:basedOn w:val="a1"/>
    <w:link w:val="52"/>
    <w:rsid w:val="00151B5C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330">
    <w:name w:val="Заголовок №3 (3)_"/>
    <w:link w:val="331"/>
    <w:rsid w:val="00151B5C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1"/>
    <w:link w:val="330"/>
    <w:rsid w:val="00151B5C"/>
    <w:pPr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520">
    <w:name w:val="Заголовок №5 (2)_"/>
    <w:link w:val="521"/>
    <w:rsid w:val="00151B5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1"/>
    <w:link w:val="520"/>
    <w:rsid w:val="00151B5C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20">
    <w:name w:val="Заголовок №2 (2)"/>
    <w:rsid w:val="00151B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151B5C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1"/>
    <w:link w:val="230"/>
    <w:rsid w:val="00151B5C"/>
    <w:pPr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150">
    <w:name w:val="Заголовок №1 (5)_"/>
    <w:link w:val="151"/>
    <w:rsid w:val="00151B5C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1"/>
    <w:link w:val="150"/>
    <w:rsid w:val="00151B5C"/>
    <w:pPr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40">
    <w:name w:val="Заголовок №2 (4)_"/>
    <w:link w:val="241"/>
    <w:rsid w:val="00151B5C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1"/>
    <w:link w:val="240"/>
    <w:rsid w:val="00151B5C"/>
    <w:pPr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CenturySchoolbook13pt">
    <w:name w:val="Основной текст + Century Schoolbook;13 pt"/>
    <w:rsid w:val="00151B5C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d">
    <w:name w:val="Subtle Reference"/>
    <w:uiPriority w:val="31"/>
    <w:qFormat/>
    <w:rsid w:val="00151B5C"/>
    <w:rPr>
      <w:smallCaps/>
      <w:color w:val="C0504D"/>
      <w:u w:val="single"/>
    </w:rPr>
  </w:style>
  <w:style w:type="character" w:styleId="affffe">
    <w:name w:val="Intense Reference"/>
    <w:uiPriority w:val="32"/>
    <w:qFormat/>
    <w:rsid w:val="00151B5C"/>
    <w:rPr>
      <w:b/>
      <w:bCs/>
      <w:smallCaps/>
      <w:color w:val="C0504D"/>
      <w:spacing w:val="5"/>
      <w:u w:val="single"/>
    </w:rPr>
  </w:style>
  <w:style w:type="character" w:styleId="afffff">
    <w:name w:val="Book Title"/>
    <w:uiPriority w:val="33"/>
    <w:qFormat/>
    <w:rsid w:val="00151B5C"/>
    <w:rPr>
      <w:b/>
      <w:bCs/>
      <w:smallCaps/>
      <w:spacing w:val="5"/>
    </w:rPr>
  </w:style>
  <w:style w:type="character" w:customStyle="1" w:styleId="apple-converted-space">
    <w:name w:val="apple-converted-space"/>
    <w:rsid w:val="00151B5C"/>
  </w:style>
  <w:style w:type="table" w:customStyle="1" w:styleId="212">
    <w:name w:val="Сетка таблицы21"/>
    <w:basedOn w:val="a3"/>
    <w:next w:val="a9"/>
    <w:uiPriority w:val="3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0">
    <w:name w:val="Subtle Emphasis"/>
    <w:uiPriority w:val="19"/>
    <w:qFormat/>
    <w:rsid w:val="00151B5C"/>
    <w:rPr>
      <w:i/>
      <w:iCs/>
      <w:color w:val="808080"/>
    </w:rPr>
  </w:style>
  <w:style w:type="character" w:styleId="afffff1">
    <w:name w:val="Intense Emphasis"/>
    <w:uiPriority w:val="21"/>
    <w:qFormat/>
    <w:rsid w:val="00151B5C"/>
    <w:rPr>
      <w:b/>
      <w:bCs/>
      <w:i/>
      <w:iCs/>
      <w:color w:val="4F81BD"/>
    </w:rPr>
  </w:style>
  <w:style w:type="character" w:customStyle="1" w:styleId="file">
    <w:name w:val="file"/>
    <w:rsid w:val="00151B5C"/>
  </w:style>
  <w:style w:type="paragraph" w:customStyle="1" w:styleId="c2">
    <w:name w:val="c2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151B5C"/>
  </w:style>
  <w:style w:type="paragraph" w:customStyle="1" w:styleId="c5">
    <w:name w:val="c5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rsid w:val="00151B5C"/>
  </w:style>
  <w:style w:type="character" w:customStyle="1" w:styleId="flag-throbber">
    <w:name w:val="flag-throbber"/>
    <w:rsid w:val="00151B5C"/>
  </w:style>
  <w:style w:type="paragraph" w:customStyle="1" w:styleId="3a">
    <w:name w:val="Заголовок 3+"/>
    <w:basedOn w:val="a1"/>
    <w:rsid w:val="00151B5C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fff2">
    <w:name w:val="Placeholder Text"/>
    <w:uiPriority w:val="99"/>
    <w:semiHidden/>
    <w:rsid w:val="00151B5C"/>
    <w:rPr>
      <w:color w:val="808080"/>
    </w:rPr>
  </w:style>
  <w:style w:type="table" w:customStyle="1" w:styleId="1110">
    <w:name w:val="Сетка таблицы111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3"/>
    <w:uiPriority w:val="59"/>
    <w:rsid w:val="00151B5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3"/>
    <w:next w:val="a9"/>
    <w:uiPriority w:val="5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1"/>
    <w:uiPriority w:val="99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1"/>
    <w:qFormat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Основной текст + Полужирный14"/>
    <w:rsid w:val="00151B5C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1"/>
    <w:uiPriority w:val="99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151B5C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</w:rPr>
  </w:style>
  <w:style w:type="paragraph" w:styleId="2f5">
    <w:name w:val="List 2"/>
    <w:basedOn w:val="a1"/>
    <w:uiPriority w:val="99"/>
    <w:unhideWhenUsed/>
    <w:rsid w:val="00151B5C"/>
    <w:pPr>
      <w:spacing w:after="0" w:line="240" w:lineRule="auto"/>
      <w:ind w:left="566" w:hanging="283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b">
    <w:name w:val="List 3"/>
    <w:basedOn w:val="a1"/>
    <w:uiPriority w:val="99"/>
    <w:unhideWhenUsed/>
    <w:rsid w:val="00151B5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3">
    <w:name w:val="Body Text First Indent"/>
    <w:basedOn w:val="a5"/>
    <w:link w:val="afffff4"/>
    <w:semiHidden/>
    <w:unhideWhenUsed/>
    <w:rsid w:val="00151B5C"/>
    <w:pPr>
      <w:widowControl/>
      <w:autoSpaceDE/>
      <w:autoSpaceDN/>
      <w:spacing w:after="120"/>
      <w:ind w:left="0" w:firstLine="210"/>
    </w:pPr>
    <w:rPr>
      <w:rFonts w:ascii="Courier New" w:hAnsi="Courier New"/>
      <w:sz w:val="24"/>
      <w:szCs w:val="24"/>
    </w:rPr>
  </w:style>
  <w:style w:type="character" w:customStyle="1" w:styleId="afffff4">
    <w:name w:val="Красная строка Знак"/>
    <w:basedOn w:val="a6"/>
    <w:link w:val="afffff3"/>
    <w:semiHidden/>
    <w:rsid w:val="00151B5C"/>
    <w:rPr>
      <w:rFonts w:ascii="Courier New" w:eastAsia="Times New Roman" w:hAnsi="Courier New" w:cs="Times New Roman"/>
      <w:sz w:val="24"/>
      <w:szCs w:val="24"/>
    </w:rPr>
  </w:style>
  <w:style w:type="character" w:customStyle="1" w:styleId="afffff5">
    <w:name w:val="Основной текст_"/>
    <w:link w:val="2f6"/>
    <w:rsid w:val="00151B5C"/>
    <w:rPr>
      <w:sz w:val="21"/>
      <w:szCs w:val="21"/>
      <w:shd w:val="clear" w:color="auto" w:fill="FFFFFF"/>
    </w:rPr>
  </w:style>
  <w:style w:type="paragraph" w:customStyle="1" w:styleId="2f6">
    <w:name w:val="Основной текст2"/>
    <w:basedOn w:val="a1"/>
    <w:link w:val="afffff5"/>
    <w:rsid w:val="00151B5C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paragraph" w:customStyle="1" w:styleId="3c">
    <w:name w:val="Основной текст3"/>
    <w:basedOn w:val="a1"/>
    <w:rsid w:val="00151B5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3d">
    <w:name w:val="Сетка таблицы3"/>
    <w:basedOn w:val="a3"/>
    <w:next w:val="a9"/>
    <w:uiPriority w:val="5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4">
    <w:name w:val="Основной текст8"/>
    <w:basedOn w:val="a1"/>
    <w:uiPriority w:val="99"/>
    <w:qFormat/>
    <w:rsid w:val="00151B5C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151B5C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151B5C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3"/>
    <w:next w:val="a9"/>
    <w:uiPriority w:val="5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uiPriority w:val="9"/>
    <w:semiHidden/>
    <w:rsid w:val="00151B5C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151B5C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151B5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151B5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3"/>
    <w:next w:val="a9"/>
    <w:uiPriority w:val="5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3"/>
    <w:next w:val="a9"/>
    <w:uiPriority w:val="5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8">
    <w:name w:val="c18"/>
    <w:rsid w:val="00151B5C"/>
  </w:style>
  <w:style w:type="character" w:customStyle="1" w:styleId="c105">
    <w:name w:val="c105"/>
    <w:rsid w:val="00151B5C"/>
  </w:style>
  <w:style w:type="paragraph" w:customStyle="1" w:styleId="a8bullet3gif">
    <w:name w:val="a8bullet3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2gif">
    <w:name w:val="a8bullet2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1gif">
    <w:name w:val="c27bullet1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1gif">
    <w:name w:val="a8bullet1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Оглавление 11"/>
    <w:basedOn w:val="a1"/>
    <w:next w:val="a1"/>
    <w:uiPriority w:val="39"/>
    <w:unhideWhenUsed/>
    <w:rsid w:val="00151B5C"/>
    <w:pPr>
      <w:tabs>
        <w:tab w:val="right" w:leader="dot" w:pos="8647"/>
      </w:tabs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bullet1gif">
    <w:name w:val="8bullet1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6">
    <w:name w:val="Основной текст + Курсив"/>
    <w:aliases w:val="Интервал 0 pt"/>
    <w:rsid w:val="00151B5C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bullet2gif">
    <w:name w:val="8bullet2.gif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151B5C"/>
  </w:style>
  <w:style w:type="paragraph" w:customStyle="1" w:styleId="c34">
    <w:name w:val="c34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151B5C"/>
  </w:style>
  <w:style w:type="character" w:customStyle="1" w:styleId="c12">
    <w:name w:val="c12"/>
    <w:rsid w:val="00151B5C"/>
  </w:style>
  <w:style w:type="paragraph" w:customStyle="1" w:styleId="213">
    <w:name w:val="Основной текст 21"/>
    <w:basedOn w:val="a1"/>
    <w:next w:val="2f7"/>
    <w:link w:val="2f8"/>
    <w:uiPriority w:val="99"/>
    <w:unhideWhenUsed/>
    <w:rsid w:val="00151B5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f8">
    <w:name w:val="Основной текст 2 Знак"/>
    <w:link w:val="213"/>
    <w:uiPriority w:val="99"/>
    <w:rsid w:val="00151B5C"/>
    <w:rPr>
      <w:rFonts w:ascii="Calibri" w:eastAsia="Calibri" w:hAnsi="Calibri" w:cs="Times New Roman"/>
    </w:rPr>
  </w:style>
  <w:style w:type="paragraph" w:styleId="3e">
    <w:name w:val="Body Text 3"/>
    <w:basedOn w:val="a1"/>
    <w:link w:val="3f"/>
    <w:uiPriority w:val="99"/>
    <w:unhideWhenUsed/>
    <w:rsid w:val="00151B5C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character" w:customStyle="1" w:styleId="3f">
    <w:name w:val="Основной текст 3 Знак"/>
    <w:basedOn w:val="a2"/>
    <w:link w:val="3e"/>
    <w:uiPriority w:val="99"/>
    <w:rsid w:val="00151B5C"/>
    <w:rPr>
      <w:rFonts w:ascii="Times New Roman" w:eastAsia="Times New Roman" w:hAnsi="Times New Roman" w:cs="Times New Roman"/>
      <w:strike/>
      <w:sz w:val="24"/>
      <w:szCs w:val="24"/>
      <w:shd w:val="clear" w:color="auto" w:fill="FFFFFF"/>
      <w:lang w:eastAsia="ru-RU"/>
    </w:rPr>
  </w:style>
  <w:style w:type="paragraph" w:styleId="2e">
    <w:name w:val="Body Text Indent 2"/>
    <w:basedOn w:val="a1"/>
    <w:link w:val="2d"/>
    <w:unhideWhenUsed/>
    <w:rsid w:val="00151B5C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ascii="Calibri" w:eastAsia="Calibri" w:hAnsi="Calibri" w:cs="Calibri"/>
      <w:color w:val="000000"/>
    </w:rPr>
  </w:style>
  <w:style w:type="character" w:customStyle="1" w:styleId="214">
    <w:name w:val="Основной текст с отступом 2 Знак1"/>
    <w:basedOn w:val="a2"/>
    <w:rsid w:val="00151B5C"/>
  </w:style>
  <w:style w:type="character" w:customStyle="1" w:styleId="c8c4">
    <w:name w:val="c8 c4"/>
    <w:rsid w:val="00151B5C"/>
  </w:style>
  <w:style w:type="character" w:customStyle="1" w:styleId="dash041e0431044b0447043d044b0439char1">
    <w:name w:val="dash041e_0431_044b_0447_043d_044b_0439__char1"/>
    <w:rsid w:val="00151B5C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151B5C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a">
    <w:name w:val="Буллит Знак"/>
    <w:link w:val="affff9"/>
    <w:rsid w:val="00151B5C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f7">
    <w:name w:val="[Основной абзац]"/>
    <w:basedOn w:val="a1"/>
    <w:uiPriority w:val="99"/>
    <w:rsid w:val="00151B5C"/>
    <w:pPr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 w:eastAsia="ru-RU"/>
    </w:rPr>
  </w:style>
  <w:style w:type="character" w:customStyle="1" w:styleId="FontStyle113">
    <w:name w:val="Font Style113"/>
    <w:uiPriority w:val="99"/>
    <w:rsid w:val="00151B5C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151B5C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главление 31"/>
    <w:basedOn w:val="a1"/>
    <w:next w:val="a1"/>
    <w:uiPriority w:val="39"/>
    <w:semiHidden/>
    <w:unhideWhenUsed/>
    <w:rsid w:val="00151B5C"/>
    <w:pPr>
      <w:spacing w:after="100" w:line="360" w:lineRule="auto"/>
      <w:ind w:left="48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fd">
    <w:name w:val="Просмотренная гиперссылка1"/>
    <w:uiPriority w:val="99"/>
    <w:semiHidden/>
    <w:unhideWhenUsed/>
    <w:rsid w:val="00151B5C"/>
    <w:rPr>
      <w:color w:val="800080"/>
      <w:u w:val="single"/>
    </w:rPr>
  </w:style>
  <w:style w:type="character" w:customStyle="1" w:styleId="searchresult">
    <w:name w:val="search_result"/>
    <w:rsid w:val="00151B5C"/>
  </w:style>
  <w:style w:type="character" w:customStyle="1" w:styleId="FontStyle30">
    <w:name w:val="Font Style30"/>
    <w:uiPriority w:val="99"/>
    <w:rsid w:val="00151B5C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1"/>
    <w:uiPriority w:val="99"/>
    <w:rsid w:val="00151B5C"/>
    <w:pPr>
      <w:widowControl w:val="0"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table" w:customStyle="1" w:styleId="121">
    <w:name w:val="Таблица простая 12"/>
    <w:basedOn w:val="a3"/>
    <w:uiPriority w:val="41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3"/>
    <w:uiPriority w:val="42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3"/>
    <w:uiPriority w:val="43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3"/>
    <w:uiPriority w:val="44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3"/>
    <w:uiPriority w:val="45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3"/>
    <w:uiPriority w:val="46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3"/>
    <w:uiPriority w:val="47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3"/>
    <w:uiPriority w:val="48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3"/>
    <w:uiPriority w:val="4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3"/>
    <w:uiPriority w:val="50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3"/>
    <w:uiPriority w:val="51"/>
    <w:rsid w:val="00151B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3"/>
    <w:uiPriority w:val="52"/>
    <w:rsid w:val="00151B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3"/>
    <w:uiPriority w:val="46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3"/>
    <w:uiPriority w:val="47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3"/>
    <w:uiPriority w:val="48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3"/>
    <w:uiPriority w:val="4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3"/>
    <w:uiPriority w:val="50"/>
    <w:rsid w:val="00151B5C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3"/>
    <w:uiPriority w:val="51"/>
    <w:rsid w:val="00151B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3"/>
    <w:uiPriority w:val="52"/>
    <w:rsid w:val="00151B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151B5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151B5C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151B5C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151B5C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9">
    <w:name w:val="Текст сноски Знак2"/>
    <w:uiPriority w:val="99"/>
    <w:semiHidden/>
    <w:rsid w:val="00151B5C"/>
    <w:rPr>
      <w:sz w:val="20"/>
      <w:szCs w:val="20"/>
    </w:rPr>
  </w:style>
  <w:style w:type="paragraph" w:styleId="2f7">
    <w:name w:val="Body Text 2"/>
    <w:basedOn w:val="a1"/>
    <w:link w:val="215"/>
    <w:uiPriority w:val="99"/>
    <w:unhideWhenUsed/>
    <w:rsid w:val="00151B5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5">
    <w:name w:val="Основной текст 2 Знак1"/>
    <w:basedOn w:val="a2"/>
    <w:link w:val="2f7"/>
    <w:uiPriority w:val="99"/>
    <w:rsid w:val="00151B5C"/>
    <w:rPr>
      <w:rFonts w:ascii="Calibri" w:eastAsia="Calibri" w:hAnsi="Calibri" w:cs="Times New Roman"/>
    </w:rPr>
  </w:style>
  <w:style w:type="table" w:customStyle="1" w:styleId="152">
    <w:name w:val="Сетка таблицы15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51B5C"/>
    <w:pPr>
      <w:suppressAutoHyphens/>
      <w:autoSpaceDN w:val="0"/>
      <w:textAlignment w:val="baseline"/>
    </w:pPr>
    <w:rPr>
      <w:rFonts w:ascii="Calibri" w:eastAsia="Microsoft YaHei" w:hAnsi="Calibri" w:cs="Calibri"/>
      <w:kern w:val="3"/>
    </w:rPr>
  </w:style>
  <w:style w:type="character" w:customStyle="1" w:styleId="1fe">
    <w:name w:val="Стиль1 Знак"/>
    <w:rsid w:val="00151B5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8">
    <w:name w:val="Заг 4"/>
    <w:basedOn w:val="a1"/>
    <w:qFormat/>
    <w:rsid w:val="00151B5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8">
    <w:name w:val="Курсив"/>
    <w:basedOn w:val="aff7"/>
    <w:qFormat/>
    <w:rsid w:val="00151B5C"/>
    <w:pPr>
      <w:textAlignment w:val="center"/>
    </w:pPr>
    <w:rPr>
      <w:rFonts w:eastAsia="Times New Roman"/>
      <w:i/>
      <w:iCs/>
    </w:rPr>
  </w:style>
  <w:style w:type="paragraph" w:customStyle="1" w:styleId="Zag1">
    <w:name w:val="Zag_1"/>
    <w:basedOn w:val="a1"/>
    <w:uiPriority w:val="99"/>
    <w:qFormat/>
    <w:rsid w:val="00151B5C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customStyle="1" w:styleId="Zag3">
    <w:name w:val="Zag_3"/>
    <w:basedOn w:val="a1"/>
    <w:qFormat/>
    <w:rsid w:val="00151B5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ffff9">
    <w:name w:val="Ξαϋχνϋι"/>
    <w:basedOn w:val="a1"/>
    <w:uiPriority w:val="99"/>
    <w:qFormat/>
    <w:rsid w:val="00151B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fc">
    <w:name w:val="Буллит Курсив Знак"/>
    <w:link w:val="affffb"/>
    <w:uiPriority w:val="99"/>
    <w:rsid w:val="00151B5C"/>
    <w:rPr>
      <w:rFonts w:ascii="NewtonCSanPin" w:eastAsia="Times New Roman" w:hAnsi="NewtonCSanPin"/>
      <w:i/>
      <w:iCs/>
      <w:color w:val="000000"/>
      <w:sz w:val="21"/>
      <w:szCs w:val="21"/>
    </w:rPr>
  </w:style>
  <w:style w:type="character" w:customStyle="1" w:styleId="blk">
    <w:name w:val="blk"/>
    <w:rsid w:val="00151B5C"/>
  </w:style>
  <w:style w:type="paragraph" w:customStyle="1" w:styleId="afffffa">
    <w:name w:val="Название таблицы"/>
    <w:basedOn w:val="aff7"/>
    <w:qFormat/>
    <w:rsid w:val="00151B5C"/>
    <w:pPr>
      <w:spacing w:before="113"/>
      <w:ind w:firstLine="0"/>
      <w:jc w:val="center"/>
      <w:textAlignment w:val="center"/>
    </w:pPr>
    <w:rPr>
      <w:rFonts w:eastAsia="Times New Roman"/>
      <w:b/>
      <w:bCs/>
    </w:rPr>
  </w:style>
  <w:style w:type="character" w:customStyle="1" w:styleId="0pt0">
    <w:name w:val="Основной текст + Курсив;Интервал 0 pt"/>
    <w:rsid w:val="00151B5C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151B5C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151B5C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1"/>
    <w:qFormat/>
    <w:rsid w:val="00151B5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151B5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Текст в заданном формате"/>
    <w:basedOn w:val="a1"/>
    <w:uiPriority w:val="99"/>
    <w:rsid w:val="00151B5C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c">
    <w:name w:val="Новый"/>
    <w:basedOn w:val="a1"/>
    <w:rsid w:val="00151B5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d">
    <w:name w:val="Подзаг"/>
    <w:basedOn w:val="aff7"/>
    <w:qFormat/>
    <w:rsid w:val="00151B5C"/>
    <w:pPr>
      <w:spacing w:before="113" w:after="28"/>
      <w:jc w:val="center"/>
      <w:textAlignment w:val="center"/>
    </w:pPr>
    <w:rPr>
      <w:rFonts w:eastAsia="Times New Roman"/>
      <w:b/>
      <w:bCs/>
      <w:i/>
      <w:iCs/>
    </w:rPr>
  </w:style>
  <w:style w:type="character" w:customStyle="1" w:styleId="fontstyle21">
    <w:name w:val="fontstyle21"/>
    <w:rsid w:val="00151B5C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151B5C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151B5C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1"/>
    <w:uiPriority w:val="99"/>
    <w:rsid w:val="00151B5C"/>
    <w:pPr>
      <w:widowControl w:val="0"/>
      <w:suppressAutoHyphens/>
      <w:spacing w:after="0" w:line="240" w:lineRule="auto"/>
      <w:ind w:left="135" w:firstLine="585"/>
      <w:jc w:val="both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151B5C"/>
    <w:rPr>
      <w:color w:val="000000"/>
      <w:sz w:val="20"/>
      <w:szCs w:val="20"/>
    </w:rPr>
  </w:style>
  <w:style w:type="character" w:customStyle="1" w:styleId="1ff">
    <w:name w:val="Верхний колонтитул Знак1"/>
    <w:uiPriority w:val="99"/>
    <w:rsid w:val="00151B5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151B5C"/>
  </w:style>
  <w:style w:type="paragraph" w:customStyle="1" w:styleId="afffffe">
    <w:name w:val="подзаголовок"/>
    <w:basedOn w:val="afffff7"/>
    <w:rsid w:val="00151B5C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151B5C"/>
    <w:rPr>
      <w:color w:val="FF0000"/>
    </w:rPr>
  </w:style>
  <w:style w:type="paragraph" w:customStyle="1" w:styleId="Zag2">
    <w:name w:val="Zag_2"/>
    <w:basedOn w:val="a1"/>
    <w:qFormat/>
    <w:rsid w:val="00151B5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ffff">
    <w:name w:val="[Без стиля]"/>
    <w:rsid w:val="00151B5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affffff0">
    <w:name w:val="без абзаца"/>
    <w:basedOn w:val="afffffe"/>
    <w:uiPriority w:val="99"/>
    <w:rsid w:val="00151B5C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151B5C"/>
    <w:rPr>
      <w:color w:val="FF0000"/>
    </w:rPr>
  </w:style>
  <w:style w:type="numbering" w:customStyle="1" w:styleId="115">
    <w:name w:val="Нет списка11"/>
    <w:next w:val="a4"/>
    <w:uiPriority w:val="99"/>
    <w:semiHidden/>
    <w:unhideWhenUsed/>
    <w:rsid w:val="00151B5C"/>
  </w:style>
  <w:style w:type="paragraph" w:customStyle="1" w:styleId="ParagraphStyle">
    <w:name w:val="Paragraph Style"/>
    <w:rsid w:val="00151B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151B5C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151B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151B5C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151B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151B5C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c11">
    <w:name w:val="c11"/>
    <w:basedOn w:val="a1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151B5C"/>
  </w:style>
  <w:style w:type="character" w:customStyle="1" w:styleId="ft1">
    <w:name w:val="ft1"/>
    <w:rsid w:val="00151B5C"/>
  </w:style>
  <w:style w:type="character" w:styleId="HTML">
    <w:name w:val="HTML Cite"/>
    <w:rsid w:val="00151B5C"/>
    <w:rPr>
      <w:rFonts w:ascii="Times New Roman" w:hAnsi="Times New Roman" w:cs="Times New Roman" w:hint="default"/>
      <w:i/>
      <w:iCs/>
    </w:rPr>
  </w:style>
  <w:style w:type="character" w:customStyle="1" w:styleId="1ff0">
    <w:name w:val="Заголовок Знак1"/>
    <w:rsid w:val="00151B5C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1">
    <w:name w:val="index 1"/>
    <w:basedOn w:val="a1"/>
    <w:next w:val="a1"/>
    <w:autoRedefine/>
    <w:uiPriority w:val="99"/>
    <w:semiHidden/>
    <w:unhideWhenUsed/>
    <w:rsid w:val="00151B5C"/>
    <w:pPr>
      <w:widowControl w:val="0"/>
      <w:ind w:left="220" w:hanging="220"/>
    </w:pPr>
    <w:rPr>
      <w:rFonts w:ascii="Calibri" w:eastAsia="Calibri" w:hAnsi="Calibri" w:cs="Times New Roman"/>
    </w:rPr>
  </w:style>
  <w:style w:type="numbering" w:customStyle="1" w:styleId="55">
    <w:name w:val="Нет списка5"/>
    <w:next w:val="a4"/>
    <w:uiPriority w:val="99"/>
    <w:semiHidden/>
    <w:unhideWhenUsed/>
    <w:rsid w:val="00151B5C"/>
  </w:style>
  <w:style w:type="numbering" w:customStyle="1" w:styleId="63">
    <w:name w:val="Нет списка6"/>
    <w:next w:val="a4"/>
    <w:uiPriority w:val="99"/>
    <w:semiHidden/>
    <w:unhideWhenUsed/>
    <w:rsid w:val="00151B5C"/>
  </w:style>
  <w:style w:type="numbering" w:customStyle="1" w:styleId="74">
    <w:name w:val="Нет списка7"/>
    <w:next w:val="a4"/>
    <w:uiPriority w:val="99"/>
    <w:semiHidden/>
    <w:unhideWhenUsed/>
    <w:rsid w:val="00151B5C"/>
  </w:style>
  <w:style w:type="numbering" w:customStyle="1" w:styleId="85">
    <w:name w:val="Нет списка8"/>
    <w:next w:val="a4"/>
    <w:uiPriority w:val="99"/>
    <w:semiHidden/>
    <w:unhideWhenUsed/>
    <w:rsid w:val="00151B5C"/>
  </w:style>
  <w:style w:type="numbering" w:customStyle="1" w:styleId="122">
    <w:name w:val="Нет списка12"/>
    <w:next w:val="a4"/>
    <w:uiPriority w:val="99"/>
    <w:semiHidden/>
    <w:unhideWhenUsed/>
    <w:rsid w:val="00151B5C"/>
  </w:style>
  <w:style w:type="numbering" w:customStyle="1" w:styleId="93">
    <w:name w:val="Нет списка9"/>
    <w:next w:val="a4"/>
    <w:uiPriority w:val="99"/>
    <w:semiHidden/>
    <w:unhideWhenUsed/>
    <w:rsid w:val="00151B5C"/>
  </w:style>
  <w:style w:type="table" w:customStyle="1" w:styleId="75">
    <w:name w:val="Сетка таблицы7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151B5C"/>
  </w:style>
  <w:style w:type="numbering" w:customStyle="1" w:styleId="100">
    <w:name w:val="Нет списка10"/>
    <w:next w:val="a4"/>
    <w:uiPriority w:val="99"/>
    <w:semiHidden/>
    <w:unhideWhenUsed/>
    <w:rsid w:val="00151B5C"/>
  </w:style>
  <w:style w:type="numbering" w:customStyle="1" w:styleId="131">
    <w:name w:val="Нет списка13"/>
    <w:next w:val="a4"/>
    <w:uiPriority w:val="99"/>
    <w:semiHidden/>
    <w:unhideWhenUsed/>
    <w:rsid w:val="00151B5C"/>
  </w:style>
  <w:style w:type="numbering" w:customStyle="1" w:styleId="142">
    <w:name w:val="Нет списка14"/>
    <w:next w:val="a4"/>
    <w:uiPriority w:val="99"/>
    <w:semiHidden/>
    <w:unhideWhenUsed/>
    <w:rsid w:val="00151B5C"/>
  </w:style>
  <w:style w:type="table" w:customStyle="1" w:styleId="86">
    <w:name w:val="Сетка таблицы8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3">
    <w:name w:val="Table Grid Light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4"/>
    <w:uiPriority w:val="99"/>
    <w:semiHidden/>
    <w:unhideWhenUsed/>
    <w:rsid w:val="00151B5C"/>
  </w:style>
  <w:style w:type="paragraph" w:customStyle="1" w:styleId="Textbody">
    <w:name w:val="Text body"/>
    <w:basedOn w:val="a1"/>
    <w:rsid w:val="00151B5C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4"/>
    <w:uiPriority w:val="99"/>
    <w:semiHidden/>
    <w:unhideWhenUsed/>
    <w:rsid w:val="00151B5C"/>
  </w:style>
  <w:style w:type="table" w:customStyle="1" w:styleId="94">
    <w:name w:val="Сетка таблицы9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0">
    <w:name w:val="Таблица простая 11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151B5C"/>
    <w:rPr>
      <w:shd w:val="clear" w:color="auto" w:fill="FFFFFF"/>
    </w:rPr>
  </w:style>
  <w:style w:type="paragraph" w:customStyle="1" w:styleId="422">
    <w:name w:val="Заголовок №4 (2)"/>
    <w:basedOn w:val="a1"/>
    <w:link w:val="421"/>
    <w:rsid w:val="00151B5C"/>
    <w:pPr>
      <w:widowControl w:val="0"/>
      <w:shd w:val="clear" w:color="auto" w:fill="FFFFFF"/>
      <w:spacing w:after="240" w:line="264" w:lineRule="exact"/>
      <w:jc w:val="center"/>
      <w:outlineLvl w:val="3"/>
    </w:pPr>
  </w:style>
  <w:style w:type="numbering" w:customStyle="1" w:styleId="170">
    <w:name w:val="Нет списка17"/>
    <w:next w:val="a4"/>
    <w:uiPriority w:val="99"/>
    <w:semiHidden/>
    <w:unhideWhenUsed/>
    <w:rsid w:val="00151B5C"/>
  </w:style>
  <w:style w:type="table" w:customStyle="1" w:styleId="101">
    <w:name w:val="Сетка таблицы10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0">
    <w:name w:val="Таблица простая 11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15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15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4"/>
    <w:uiPriority w:val="99"/>
    <w:semiHidden/>
    <w:unhideWhenUsed/>
    <w:rsid w:val="00151B5C"/>
  </w:style>
  <w:style w:type="table" w:customStyle="1" w:styleId="161">
    <w:name w:val="Сетка таблицы16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6">
    <w:name w:val="Table Grid Light6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0">
    <w:name w:val="Таблица простая 11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4"/>
    <w:uiPriority w:val="99"/>
    <w:semiHidden/>
    <w:unhideWhenUsed/>
    <w:rsid w:val="00151B5C"/>
  </w:style>
  <w:style w:type="table" w:customStyle="1" w:styleId="171">
    <w:name w:val="Сетка таблицы17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7">
    <w:name w:val="Table Grid Light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0">
    <w:name w:val="Таблица простая 11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4"/>
    <w:uiPriority w:val="99"/>
    <w:semiHidden/>
    <w:unhideWhenUsed/>
    <w:rsid w:val="00151B5C"/>
  </w:style>
  <w:style w:type="character" w:customStyle="1" w:styleId="UnresolvedMention">
    <w:name w:val="Unresolved Mention"/>
    <w:uiPriority w:val="99"/>
    <w:semiHidden/>
    <w:unhideWhenUsed/>
    <w:rsid w:val="00151B5C"/>
    <w:rPr>
      <w:color w:val="605E5C"/>
      <w:shd w:val="clear" w:color="auto" w:fill="E1DFDD"/>
    </w:rPr>
  </w:style>
  <w:style w:type="numbering" w:customStyle="1" w:styleId="201">
    <w:name w:val="Нет списка20"/>
    <w:next w:val="a4"/>
    <w:uiPriority w:val="99"/>
    <w:semiHidden/>
    <w:unhideWhenUsed/>
    <w:rsid w:val="00151B5C"/>
  </w:style>
  <w:style w:type="table" w:customStyle="1" w:styleId="TableGridLight8">
    <w:name w:val="Table Grid Light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6">
    <w:name w:val="Таблица простая 116"/>
    <w:basedOn w:val="a3"/>
    <w:next w:val="121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3"/>
    <w:next w:val="222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3"/>
    <w:next w:val="320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3"/>
    <w:next w:val="420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3"/>
    <w:next w:val="522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3"/>
    <w:next w:val="-12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3"/>
    <w:next w:val="-22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3"/>
    <w:next w:val="-32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3"/>
    <w:next w:val="-42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3"/>
    <w:next w:val="-52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3"/>
    <w:next w:val="-62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3"/>
    <w:next w:val="-72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3"/>
    <w:next w:val="-120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3"/>
    <w:next w:val="-220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3"/>
    <w:next w:val="-320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3"/>
    <w:next w:val="-420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3"/>
    <w:next w:val="-520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3"/>
    <w:next w:val="-620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3"/>
    <w:next w:val="-720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3"/>
    <w:uiPriority w:val="59"/>
    <w:rsid w:val="00151B5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"/>
    <w:basedOn w:val="a3"/>
    <w:next w:val="a9"/>
    <w:uiPriority w:val="5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3"/>
    <w:uiPriority w:val="59"/>
    <w:rsid w:val="00151B5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3"/>
    <w:next w:val="a9"/>
    <w:uiPriority w:val="5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7">
    <w:name w:val="Сетка таблицы31"/>
    <w:basedOn w:val="a3"/>
    <w:next w:val="a9"/>
    <w:uiPriority w:val="5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3"/>
    <w:next w:val="a9"/>
    <w:uiPriority w:val="5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7">
    <w:name w:val="Сетка таблицы41"/>
    <w:basedOn w:val="a3"/>
    <w:next w:val="a9"/>
    <w:uiPriority w:val="5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Сетка таблицы51"/>
    <w:basedOn w:val="a3"/>
    <w:next w:val="a9"/>
    <w:uiPriority w:val="5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Таблица простая 121"/>
    <w:basedOn w:val="a3"/>
    <w:uiPriority w:val="41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3"/>
    <w:uiPriority w:val="42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3"/>
    <w:uiPriority w:val="43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3"/>
    <w:uiPriority w:val="44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3"/>
    <w:uiPriority w:val="45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3"/>
    <w:uiPriority w:val="46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3"/>
    <w:uiPriority w:val="47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3"/>
    <w:uiPriority w:val="48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3"/>
    <w:uiPriority w:val="4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3"/>
    <w:uiPriority w:val="50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3"/>
    <w:uiPriority w:val="51"/>
    <w:rsid w:val="00151B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3"/>
    <w:uiPriority w:val="52"/>
    <w:rsid w:val="00151B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3"/>
    <w:uiPriority w:val="46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3"/>
    <w:uiPriority w:val="47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3"/>
    <w:uiPriority w:val="48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3"/>
    <w:uiPriority w:val="4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3"/>
    <w:uiPriority w:val="50"/>
    <w:rsid w:val="00151B5C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3"/>
    <w:uiPriority w:val="51"/>
    <w:rsid w:val="00151B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3"/>
    <w:uiPriority w:val="52"/>
    <w:rsid w:val="00151B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4"/>
    <w:uiPriority w:val="99"/>
    <w:semiHidden/>
    <w:unhideWhenUsed/>
    <w:rsid w:val="00151B5C"/>
  </w:style>
  <w:style w:type="table" w:customStyle="1" w:styleId="202">
    <w:name w:val="Сетка таблицы20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9">
    <w:name w:val="Table Grid Light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7">
    <w:name w:val="Таблица простая 11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4"/>
    <w:uiPriority w:val="99"/>
    <w:semiHidden/>
    <w:unhideWhenUsed/>
    <w:rsid w:val="00151B5C"/>
  </w:style>
  <w:style w:type="table" w:customStyle="1" w:styleId="242">
    <w:name w:val="Сетка таблицы24"/>
    <w:basedOn w:val="a3"/>
    <w:next w:val="a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4"/>
    <w:uiPriority w:val="99"/>
    <w:semiHidden/>
    <w:unhideWhenUsed/>
    <w:rsid w:val="00151B5C"/>
  </w:style>
  <w:style w:type="numbering" w:customStyle="1" w:styleId="243">
    <w:name w:val="Нет списка24"/>
    <w:next w:val="a4"/>
    <w:uiPriority w:val="99"/>
    <w:semiHidden/>
    <w:unhideWhenUsed/>
    <w:rsid w:val="00151B5C"/>
  </w:style>
  <w:style w:type="numbering" w:customStyle="1" w:styleId="252">
    <w:name w:val="Нет списка25"/>
    <w:next w:val="a4"/>
    <w:uiPriority w:val="99"/>
    <w:semiHidden/>
    <w:unhideWhenUsed/>
    <w:rsid w:val="00151B5C"/>
  </w:style>
  <w:style w:type="table" w:customStyle="1" w:styleId="TableNormal6">
    <w:name w:val="Table Normal6"/>
    <w:uiPriority w:val="2"/>
    <w:semiHidden/>
    <w:unhideWhenUsed/>
    <w:qFormat/>
    <w:rsid w:val="00151B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4"/>
    <w:uiPriority w:val="99"/>
    <w:semiHidden/>
    <w:unhideWhenUsed/>
    <w:rsid w:val="00151B5C"/>
  </w:style>
  <w:style w:type="numbering" w:customStyle="1" w:styleId="1113">
    <w:name w:val="Нет списка111"/>
    <w:next w:val="a4"/>
    <w:uiPriority w:val="99"/>
    <w:semiHidden/>
    <w:unhideWhenUsed/>
    <w:rsid w:val="00151B5C"/>
  </w:style>
  <w:style w:type="paragraph" w:customStyle="1" w:styleId="123">
    <w:name w:val="Заголовок 12"/>
    <w:basedOn w:val="a1"/>
    <w:uiPriority w:val="1"/>
    <w:qFormat/>
    <w:rsid w:val="00151B5C"/>
    <w:pPr>
      <w:widowControl w:val="0"/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53">
    <w:name w:val="Сетка таблицы25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151B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151B5C"/>
  </w:style>
  <w:style w:type="paragraph" w:customStyle="1" w:styleId="affffff1">
    <w:name w:val="a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2">
    <w:name w:val="1Стиль"/>
    <w:basedOn w:val="a7"/>
    <w:qFormat/>
    <w:rsid w:val="00151B5C"/>
    <w:pPr>
      <w:widowControl/>
      <w:tabs>
        <w:tab w:val="left" w:pos="-284"/>
        <w:tab w:val="left" w:pos="-142"/>
      </w:tabs>
      <w:autoSpaceDE/>
      <w:autoSpaceDN/>
      <w:ind w:left="0" w:firstLine="709"/>
      <w:contextualSpacing/>
    </w:pPr>
    <w:rPr>
      <w:rFonts w:eastAsia="Calibri"/>
      <w:bCs/>
      <w:sz w:val="28"/>
      <w:szCs w:val="28"/>
      <w:lang w:eastAsia="zh-CN"/>
    </w:rPr>
  </w:style>
  <w:style w:type="character" w:customStyle="1" w:styleId="path-separator">
    <w:name w:val="path-separator"/>
    <w:rsid w:val="00151B5C"/>
  </w:style>
  <w:style w:type="character" w:customStyle="1" w:styleId="l9ipkfa">
    <w:name w:val="l9ipkfa"/>
    <w:rsid w:val="00151B5C"/>
  </w:style>
  <w:style w:type="numbering" w:customStyle="1" w:styleId="272">
    <w:name w:val="Нет списка27"/>
    <w:next w:val="a4"/>
    <w:uiPriority w:val="99"/>
    <w:semiHidden/>
    <w:unhideWhenUsed/>
    <w:rsid w:val="00151B5C"/>
  </w:style>
  <w:style w:type="paragraph" w:customStyle="1" w:styleId="c31">
    <w:name w:val="c31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0">
    <w:name w:val="Нет списка28"/>
    <w:next w:val="a4"/>
    <w:uiPriority w:val="99"/>
    <w:semiHidden/>
    <w:unhideWhenUsed/>
    <w:rsid w:val="00151B5C"/>
  </w:style>
  <w:style w:type="table" w:customStyle="1" w:styleId="TableGridLight10">
    <w:name w:val="Table Grid Light10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8">
    <w:name w:val="Таблица простая 11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151B5C"/>
    <w:rPr>
      <w:sz w:val="20"/>
    </w:rPr>
  </w:style>
  <w:style w:type="paragraph" w:customStyle="1" w:styleId="affffff2">
    <w:name w:val="Таблица"/>
    <w:basedOn w:val="aff7"/>
    <w:qFormat/>
    <w:rsid w:val="00151B5C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</w:rPr>
  </w:style>
  <w:style w:type="paragraph" w:styleId="affffff3">
    <w:name w:val="Message Header"/>
    <w:basedOn w:val="affffff2"/>
    <w:link w:val="affffff4"/>
    <w:rsid w:val="00151B5C"/>
    <w:pPr>
      <w:jc w:val="center"/>
    </w:pPr>
    <w:rPr>
      <w:b/>
      <w:bCs/>
    </w:rPr>
  </w:style>
  <w:style w:type="character" w:customStyle="1" w:styleId="affffff4">
    <w:name w:val="Шапка Знак"/>
    <w:basedOn w:val="a2"/>
    <w:link w:val="affffff3"/>
    <w:rsid w:val="00151B5C"/>
    <w:rPr>
      <w:rFonts w:ascii="NewtonCSanPin" w:eastAsia="Times New Roman" w:hAnsi="NewtonCSanPin"/>
      <w:b/>
      <w:bCs/>
      <w:color w:val="000000"/>
      <w:sz w:val="19"/>
      <w:szCs w:val="19"/>
    </w:rPr>
  </w:style>
  <w:style w:type="paragraph" w:customStyle="1" w:styleId="affffff5">
    <w:name w:val="Приложение"/>
    <w:basedOn w:val="1ff3"/>
    <w:qFormat/>
    <w:rsid w:val="00151B5C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3">
    <w:name w:val="Заг 1"/>
    <w:basedOn w:val="aff7"/>
    <w:qFormat/>
    <w:rsid w:val="00151B5C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eastAsia="Times New Roman" w:hAnsi="PragmaticaC" w:cs="PragmaticaC"/>
      <w:b/>
      <w:bCs/>
      <w:caps/>
      <w:sz w:val="26"/>
      <w:szCs w:val="26"/>
    </w:rPr>
  </w:style>
  <w:style w:type="paragraph" w:styleId="affffff6">
    <w:name w:val="Signature"/>
    <w:basedOn w:val="aff7"/>
    <w:link w:val="affffff7"/>
    <w:rsid w:val="00151B5C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7">
    <w:name w:val="Подпись Знак"/>
    <w:basedOn w:val="a2"/>
    <w:link w:val="affffff6"/>
    <w:rsid w:val="00151B5C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8">
    <w:name w:val="В скобках"/>
    <w:basedOn w:val="affffff6"/>
    <w:qFormat/>
    <w:rsid w:val="00151B5C"/>
    <w:pPr>
      <w:spacing w:line="174" w:lineRule="atLeast"/>
    </w:pPr>
    <w:rPr>
      <w:sz w:val="17"/>
      <w:szCs w:val="17"/>
    </w:rPr>
  </w:style>
  <w:style w:type="paragraph" w:customStyle="1" w:styleId="1ff4">
    <w:name w:val="Содержание 1"/>
    <w:basedOn w:val="aff7"/>
    <w:qFormat/>
    <w:rsid w:val="00151B5C"/>
    <w:pPr>
      <w:autoSpaceDE/>
      <w:autoSpaceDN/>
      <w:adjustRightInd/>
      <w:ind w:firstLine="0"/>
    </w:pPr>
    <w:rPr>
      <w:rFonts w:ascii="Times New Roman" w:eastAsia="Times New Roman" w:hAnsi="Times New Roman"/>
    </w:rPr>
  </w:style>
  <w:style w:type="paragraph" w:customStyle="1" w:styleId="BasicParagraph">
    <w:name w:val="[Basic Paragraph]"/>
    <w:basedOn w:val="NoParagraphStyle"/>
    <w:uiPriority w:val="99"/>
    <w:qFormat/>
    <w:rsid w:val="00151B5C"/>
  </w:style>
  <w:style w:type="paragraph" w:customStyle="1" w:styleId="NoParagraphStyle">
    <w:name w:val="[No Paragraph Style]"/>
    <w:qFormat/>
    <w:rsid w:val="00151B5C"/>
    <w:pPr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fa">
    <w:name w:val="Заг 2"/>
    <w:basedOn w:val="1ff3"/>
    <w:qFormat/>
    <w:rsid w:val="00151B5C"/>
    <w:pPr>
      <w:pageBreakBefore w:val="0"/>
      <w:spacing w:before="283"/>
    </w:pPr>
    <w:rPr>
      <w:caps w:val="0"/>
    </w:rPr>
  </w:style>
  <w:style w:type="paragraph" w:customStyle="1" w:styleId="3f0">
    <w:name w:val="Заг 3"/>
    <w:basedOn w:val="2fa"/>
    <w:qFormat/>
    <w:rsid w:val="00151B5C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9">
    <w:name w:val="Пж Курсив"/>
    <w:basedOn w:val="aff7"/>
    <w:qFormat/>
    <w:rsid w:val="00151B5C"/>
    <w:pPr>
      <w:autoSpaceDE/>
      <w:autoSpaceDN/>
      <w:adjustRightInd/>
    </w:pPr>
    <w:rPr>
      <w:rFonts w:eastAsia="Times New Roman"/>
      <w:b/>
      <w:bCs/>
      <w:i/>
      <w:iCs/>
    </w:rPr>
  </w:style>
  <w:style w:type="character" w:styleId="affffffa">
    <w:name w:val="page number"/>
    <w:rsid w:val="00151B5C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15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link w:val="1-2"/>
    <w:uiPriority w:val="34"/>
    <w:qFormat/>
    <w:rsid w:val="00151B5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rsid w:val="00151B5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ffffb">
    <w:name w:val="О_Т"/>
    <w:basedOn w:val="a1"/>
    <w:link w:val="affffffc"/>
    <w:qFormat/>
    <w:rsid w:val="00151B5C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fffffc">
    <w:name w:val="О_Т Знак"/>
    <w:link w:val="affffffb"/>
    <w:rsid w:val="00151B5C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1"/>
    <w:qFormat/>
    <w:rsid w:val="0015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1B5C"/>
  </w:style>
  <w:style w:type="paragraph" w:customStyle="1" w:styleId="-122">
    <w:name w:val="Цветной список - Акцент 12"/>
    <w:basedOn w:val="a1"/>
    <w:qFormat/>
    <w:rsid w:val="00151B5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51B5C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15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d">
    <w:name w:val="Νξβϋι"/>
    <w:basedOn w:val="a1"/>
    <w:uiPriority w:val="99"/>
    <w:qFormat/>
    <w:rsid w:val="00151B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11a">
    <w:name w:val="Цветной список - Акцент 11"/>
    <w:basedOn w:val="a1"/>
    <w:link w:val="-1"/>
    <w:uiPriority w:val="34"/>
    <w:qFormat/>
    <w:rsid w:val="00151B5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">
    <w:name w:val="Цветной список - Акцент 1 Знак"/>
    <w:link w:val="-11a"/>
    <w:uiPriority w:val="34"/>
    <w:rsid w:val="00151B5C"/>
    <w:rPr>
      <w:rFonts w:ascii="Calibri" w:eastAsia="Times New Roman" w:hAnsi="Calibri" w:cs="Times New Roman"/>
    </w:rPr>
  </w:style>
  <w:style w:type="character" w:customStyle="1" w:styleId="3f1">
    <w:name w:val="Основной текст + Курсив3"/>
    <w:uiPriority w:val="99"/>
    <w:rsid w:val="00151B5C"/>
    <w:rPr>
      <w:rFonts w:ascii="Times New Roman" w:hAnsi="Times New Roman"/>
      <w:i/>
      <w:spacing w:val="0"/>
      <w:sz w:val="18"/>
    </w:rPr>
  </w:style>
  <w:style w:type="character" w:customStyle="1" w:styleId="aff2">
    <w:name w:val="Обычный (веб) Знак"/>
    <w:link w:val="aff1"/>
    <w:uiPriority w:val="99"/>
    <w:rsid w:val="00151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4">
    <w:name w:val="Основной текст 22"/>
    <w:basedOn w:val="a1"/>
    <w:qFormat/>
    <w:rsid w:val="00151B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1"/>
    <w:uiPriority w:val="99"/>
    <w:qFormat/>
    <w:rsid w:val="00151B5C"/>
    <w:pPr>
      <w:widowControl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3">
    <w:name w:val="Сетка таблицы26"/>
    <w:basedOn w:val="a3"/>
    <w:next w:val="a9"/>
    <w:uiPriority w:val="3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tem">
    <w:name w:val="textitem"/>
    <w:basedOn w:val="a1"/>
    <w:qFormat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1">
    <w:name w:val="Pa21"/>
    <w:basedOn w:val="a1"/>
    <w:next w:val="a1"/>
    <w:uiPriority w:val="99"/>
    <w:qFormat/>
    <w:rsid w:val="00151B5C"/>
    <w:pPr>
      <w:spacing w:after="0" w:line="321" w:lineRule="atLeast"/>
    </w:pPr>
    <w:rPr>
      <w:rFonts w:ascii="Noto Sans" w:eastAsia="Times New Roman" w:hAnsi="Noto Sans" w:cs="Times New Roman"/>
      <w:sz w:val="24"/>
      <w:szCs w:val="24"/>
      <w:lang w:eastAsia="ru-RU"/>
    </w:rPr>
  </w:style>
  <w:style w:type="paragraph" w:customStyle="1" w:styleId="menuint">
    <w:name w:val="menuint"/>
    <w:basedOn w:val="a1"/>
    <w:qFormat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1"/>
    <w:qFormat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qFormat/>
    <w:rsid w:val="00151B5C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10">
    <w:name w:val="s_1"/>
    <w:basedOn w:val="a1"/>
    <w:uiPriority w:val="99"/>
    <w:qFormat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e">
    <w:name w:val="Знак Знак Знак"/>
    <w:basedOn w:val="a1"/>
    <w:qFormat/>
    <w:rsid w:val="00151B5C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151B5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4"/>
    <w:uiPriority w:val="99"/>
    <w:semiHidden/>
    <w:unhideWhenUsed/>
    <w:rsid w:val="00151B5C"/>
  </w:style>
  <w:style w:type="table" w:customStyle="1" w:styleId="1101">
    <w:name w:val="Сетка таблицы110"/>
    <w:basedOn w:val="a3"/>
    <w:next w:val="a9"/>
    <w:uiPriority w:val="3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Текущий список1"/>
    <w:uiPriority w:val="99"/>
    <w:rsid w:val="00151B5C"/>
    <w:pPr>
      <w:numPr>
        <w:numId w:val="72"/>
      </w:numPr>
    </w:pPr>
  </w:style>
  <w:style w:type="numbering" w:customStyle="1" w:styleId="290">
    <w:name w:val="Нет списка29"/>
    <w:next w:val="a4"/>
    <w:uiPriority w:val="99"/>
    <w:semiHidden/>
    <w:unhideWhenUsed/>
    <w:rsid w:val="00151B5C"/>
  </w:style>
  <w:style w:type="character" w:customStyle="1" w:styleId="9pt">
    <w:name w:val="Основной текст + 9 pt"/>
    <w:rsid w:val="0015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5">
    <w:name w:val="Подпись Знак1"/>
    <w:uiPriority w:val="99"/>
    <w:semiHidden/>
    <w:rsid w:val="00151B5C"/>
    <w:rPr>
      <w:rFonts w:ascii="Calibri" w:eastAsia="Calibri" w:hAnsi="Calibri"/>
      <w:sz w:val="22"/>
      <w:szCs w:val="22"/>
      <w:lang w:eastAsia="en-US"/>
    </w:rPr>
  </w:style>
  <w:style w:type="character" w:customStyle="1" w:styleId="1ff6">
    <w:name w:val="Название Знак1"/>
    <w:uiPriority w:val="10"/>
    <w:rsid w:val="00151B5C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7">
    <w:name w:val="Подзаголовок Знак1"/>
    <w:uiPriority w:val="99"/>
    <w:rsid w:val="00151B5C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8">
    <w:name w:val="Шапка Знак1"/>
    <w:uiPriority w:val="99"/>
    <w:semiHidden/>
    <w:rsid w:val="00151B5C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4"/>
    <w:uiPriority w:val="99"/>
    <w:semiHidden/>
    <w:unhideWhenUsed/>
    <w:rsid w:val="00151B5C"/>
  </w:style>
  <w:style w:type="numbering" w:customStyle="1" w:styleId="319">
    <w:name w:val="Нет списка31"/>
    <w:next w:val="a4"/>
    <w:uiPriority w:val="99"/>
    <w:semiHidden/>
    <w:unhideWhenUsed/>
    <w:rsid w:val="00151B5C"/>
  </w:style>
  <w:style w:type="character" w:customStyle="1" w:styleId="c26">
    <w:name w:val="c26"/>
    <w:rsid w:val="00151B5C"/>
  </w:style>
  <w:style w:type="numbering" w:customStyle="1" w:styleId="322">
    <w:name w:val="Нет списка32"/>
    <w:next w:val="a4"/>
    <w:uiPriority w:val="99"/>
    <w:semiHidden/>
    <w:unhideWhenUsed/>
    <w:rsid w:val="00151B5C"/>
  </w:style>
  <w:style w:type="paragraph" w:customStyle="1" w:styleId="1ff9">
    <w:name w:val="Заголовок1"/>
    <w:basedOn w:val="a1"/>
    <w:next w:val="a5"/>
    <w:uiPriority w:val="99"/>
    <w:semiHidden/>
    <w:rsid w:val="00151B5C"/>
    <w:pPr>
      <w:keepNext/>
      <w:suppressAutoHyphens/>
      <w:spacing w:before="240" w:after="120"/>
    </w:pPr>
    <w:rPr>
      <w:rFonts w:ascii="Arial" w:eastAsia="Microsoft YaHei" w:hAnsi="Arial" w:cs="Mangal"/>
      <w:color w:val="231F20"/>
      <w:position w:val="2"/>
      <w:sz w:val="28"/>
      <w:szCs w:val="28"/>
      <w:lang w:eastAsia="ar-SA"/>
    </w:rPr>
  </w:style>
  <w:style w:type="paragraph" w:customStyle="1" w:styleId="1ffa">
    <w:name w:val="Название1"/>
    <w:basedOn w:val="a1"/>
    <w:uiPriority w:val="99"/>
    <w:semiHidden/>
    <w:rsid w:val="00151B5C"/>
    <w:pPr>
      <w:suppressLineNumbers/>
      <w:suppressAutoHyphens/>
      <w:spacing w:before="120" w:after="120"/>
    </w:pPr>
    <w:rPr>
      <w:rFonts w:ascii="Calibri" w:eastAsia="Calibri" w:hAnsi="Calibri"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1"/>
    <w:uiPriority w:val="99"/>
    <w:semiHidden/>
    <w:rsid w:val="00151B5C"/>
    <w:pPr>
      <w:widowControl w:val="0"/>
      <w:suppressAutoHyphens/>
      <w:autoSpaceDE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">
    <w:name w:val="o"/>
    <w:basedOn w:val="a1"/>
    <w:uiPriority w:val="99"/>
    <w:semiHidden/>
    <w:rsid w:val="00151B5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1"/>
    <w:uiPriority w:val="99"/>
    <w:semiHidden/>
    <w:rsid w:val="00151B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2">
    <w:name w:val="Оглавление 10"/>
    <w:basedOn w:val="1e"/>
    <w:uiPriority w:val="99"/>
    <w:semiHidden/>
    <w:rsid w:val="00151B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151B5C"/>
    <w:rPr>
      <w:rFonts w:ascii="Wingdings" w:hAnsi="Wingdings" w:cs="Wingdings" w:hint="default"/>
    </w:rPr>
  </w:style>
  <w:style w:type="character" w:customStyle="1" w:styleId="WW8Num5z1">
    <w:name w:val="WW8Num5z1"/>
    <w:rsid w:val="00151B5C"/>
  </w:style>
  <w:style w:type="character" w:customStyle="1" w:styleId="WW8Num5z2">
    <w:name w:val="WW8Num5z2"/>
    <w:rsid w:val="00151B5C"/>
  </w:style>
  <w:style w:type="character" w:customStyle="1" w:styleId="WW8Num5z3">
    <w:name w:val="WW8Num5z3"/>
    <w:rsid w:val="00151B5C"/>
  </w:style>
  <w:style w:type="character" w:customStyle="1" w:styleId="WW8Num5z4">
    <w:name w:val="WW8Num5z4"/>
    <w:rsid w:val="00151B5C"/>
  </w:style>
  <w:style w:type="character" w:customStyle="1" w:styleId="WW8Num5z5">
    <w:name w:val="WW8Num5z5"/>
    <w:rsid w:val="00151B5C"/>
  </w:style>
  <w:style w:type="character" w:customStyle="1" w:styleId="WW8Num5z6">
    <w:name w:val="WW8Num5z6"/>
    <w:rsid w:val="00151B5C"/>
  </w:style>
  <w:style w:type="character" w:customStyle="1" w:styleId="WW8Num5z7">
    <w:name w:val="WW8Num5z7"/>
    <w:rsid w:val="00151B5C"/>
  </w:style>
  <w:style w:type="character" w:customStyle="1" w:styleId="WW8Num5z8">
    <w:name w:val="WW8Num5z8"/>
    <w:rsid w:val="00151B5C"/>
  </w:style>
  <w:style w:type="character" w:customStyle="1" w:styleId="WW8Num6z1">
    <w:name w:val="WW8Num6z1"/>
    <w:rsid w:val="00151B5C"/>
  </w:style>
  <w:style w:type="character" w:customStyle="1" w:styleId="WW8Num6z2">
    <w:name w:val="WW8Num6z2"/>
    <w:rsid w:val="00151B5C"/>
  </w:style>
  <w:style w:type="character" w:customStyle="1" w:styleId="WW8Num6z3">
    <w:name w:val="WW8Num6z3"/>
    <w:rsid w:val="00151B5C"/>
  </w:style>
  <w:style w:type="character" w:customStyle="1" w:styleId="WW8Num6z4">
    <w:name w:val="WW8Num6z4"/>
    <w:rsid w:val="00151B5C"/>
  </w:style>
  <w:style w:type="character" w:customStyle="1" w:styleId="WW8Num6z5">
    <w:name w:val="WW8Num6z5"/>
    <w:rsid w:val="00151B5C"/>
  </w:style>
  <w:style w:type="character" w:customStyle="1" w:styleId="WW8Num6z6">
    <w:name w:val="WW8Num6z6"/>
    <w:rsid w:val="00151B5C"/>
  </w:style>
  <w:style w:type="character" w:customStyle="1" w:styleId="WW8Num6z7">
    <w:name w:val="WW8Num6z7"/>
    <w:rsid w:val="00151B5C"/>
  </w:style>
  <w:style w:type="character" w:customStyle="1" w:styleId="WW8Num6z8">
    <w:name w:val="WW8Num6z8"/>
    <w:rsid w:val="00151B5C"/>
  </w:style>
  <w:style w:type="character" w:customStyle="1" w:styleId="WW8Num16z1">
    <w:name w:val="WW8Num16z1"/>
    <w:rsid w:val="00151B5C"/>
    <w:rPr>
      <w:rFonts w:ascii="Courier New" w:hAnsi="Courier New" w:cs="Courier New" w:hint="default"/>
    </w:rPr>
  </w:style>
  <w:style w:type="character" w:customStyle="1" w:styleId="WW8Num16z2">
    <w:name w:val="WW8Num16z2"/>
    <w:rsid w:val="00151B5C"/>
    <w:rPr>
      <w:rFonts w:ascii="Wingdings" w:hAnsi="Wingdings" w:cs="Wingdings" w:hint="default"/>
    </w:rPr>
  </w:style>
  <w:style w:type="character" w:customStyle="1" w:styleId="WW8Num16z3">
    <w:name w:val="WW8Num16z3"/>
    <w:rsid w:val="00151B5C"/>
    <w:rPr>
      <w:rFonts w:ascii="Symbol" w:hAnsi="Symbol" w:cs="Symbol" w:hint="default"/>
    </w:rPr>
  </w:style>
  <w:style w:type="character" w:customStyle="1" w:styleId="WW8Num18z1">
    <w:name w:val="WW8Num18z1"/>
    <w:rsid w:val="00151B5C"/>
    <w:rPr>
      <w:rFonts w:ascii="Courier New" w:hAnsi="Courier New" w:cs="Courier New" w:hint="default"/>
    </w:rPr>
  </w:style>
  <w:style w:type="character" w:customStyle="1" w:styleId="WW8Num18z2">
    <w:name w:val="WW8Num18z2"/>
    <w:rsid w:val="00151B5C"/>
    <w:rPr>
      <w:rFonts w:ascii="Wingdings" w:hAnsi="Wingdings" w:cs="Wingdings" w:hint="default"/>
    </w:rPr>
  </w:style>
  <w:style w:type="character" w:customStyle="1" w:styleId="WW8Num19z3">
    <w:name w:val="WW8Num19z3"/>
    <w:rsid w:val="00151B5C"/>
  </w:style>
  <w:style w:type="character" w:customStyle="1" w:styleId="WW8Num19z4">
    <w:name w:val="WW8Num19z4"/>
    <w:rsid w:val="00151B5C"/>
  </w:style>
  <w:style w:type="character" w:customStyle="1" w:styleId="WW8Num19z5">
    <w:name w:val="WW8Num19z5"/>
    <w:rsid w:val="00151B5C"/>
  </w:style>
  <w:style w:type="character" w:customStyle="1" w:styleId="WW8Num19z6">
    <w:name w:val="WW8Num19z6"/>
    <w:rsid w:val="00151B5C"/>
  </w:style>
  <w:style w:type="character" w:customStyle="1" w:styleId="WW8Num19z7">
    <w:name w:val="WW8Num19z7"/>
    <w:rsid w:val="00151B5C"/>
  </w:style>
  <w:style w:type="character" w:customStyle="1" w:styleId="WW8Num19z8">
    <w:name w:val="WW8Num19z8"/>
    <w:rsid w:val="00151B5C"/>
  </w:style>
  <w:style w:type="character" w:customStyle="1" w:styleId="WW8Num20z3">
    <w:name w:val="WW8Num20z3"/>
    <w:rsid w:val="00151B5C"/>
    <w:rPr>
      <w:rFonts w:ascii="Symbol" w:hAnsi="Symbol" w:cs="Symbol" w:hint="default"/>
    </w:rPr>
  </w:style>
  <w:style w:type="character" w:customStyle="1" w:styleId="WW8Num21z1">
    <w:name w:val="WW8Num21z1"/>
    <w:rsid w:val="00151B5C"/>
    <w:rPr>
      <w:rFonts w:ascii="Symbol" w:hAnsi="Symbol" w:cs="Symbol" w:hint="default"/>
    </w:rPr>
  </w:style>
  <w:style w:type="character" w:customStyle="1" w:styleId="WW8Num21z2">
    <w:name w:val="WW8Num21z2"/>
    <w:rsid w:val="00151B5C"/>
    <w:rPr>
      <w:rFonts w:ascii="Courier New" w:hAnsi="Courier New" w:cs="Courier New" w:hint="default"/>
    </w:rPr>
  </w:style>
  <w:style w:type="character" w:customStyle="1" w:styleId="WW8Num21z3">
    <w:name w:val="WW8Num21z3"/>
    <w:rsid w:val="00151B5C"/>
    <w:rPr>
      <w:rFonts w:ascii="Wingdings" w:hAnsi="Wingdings" w:cs="Wingdings" w:hint="default"/>
    </w:rPr>
  </w:style>
  <w:style w:type="character" w:customStyle="1" w:styleId="WW8Num22z1">
    <w:name w:val="WW8Num22z1"/>
    <w:rsid w:val="00151B5C"/>
  </w:style>
  <w:style w:type="character" w:customStyle="1" w:styleId="WW8Num22z2">
    <w:name w:val="WW8Num22z2"/>
    <w:rsid w:val="00151B5C"/>
  </w:style>
  <w:style w:type="character" w:customStyle="1" w:styleId="WW8Num22z3">
    <w:name w:val="WW8Num22z3"/>
    <w:rsid w:val="00151B5C"/>
  </w:style>
  <w:style w:type="character" w:customStyle="1" w:styleId="WW8Num22z4">
    <w:name w:val="WW8Num22z4"/>
    <w:rsid w:val="00151B5C"/>
  </w:style>
  <w:style w:type="character" w:customStyle="1" w:styleId="WW8Num22z5">
    <w:name w:val="WW8Num22z5"/>
    <w:rsid w:val="00151B5C"/>
  </w:style>
  <w:style w:type="character" w:customStyle="1" w:styleId="WW8Num22z6">
    <w:name w:val="WW8Num22z6"/>
    <w:rsid w:val="00151B5C"/>
  </w:style>
  <w:style w:type="character" w:customStyle="1" w:styleId="WW8Num22z7">
    <w:name w:val="WW8Num22z7"/>
    <w:rsid w:val="00151B5C"/>
  </w:style>
  <w:style w:type="character" w:customStyle="1" w:styleId="WW8Num22z8">
    <w:name w:val="WW8Num22z8"/>
    <w:rsid w:val="00151B5C"/>
  </w:style>
  <w:style w:type="character" w:customStyle="1" w:styleId="WW8Num23z1">
    <w:name w:val="WW8Num23z1"/>
    <w:rsid w:val="00151B5C"/>
  </w:style>
  <w:style w:type="character" w:customStyle="1" w:styleId="WW8Num23z2">
    <w:name w:val="WW8Num23z2"/>
    <w:rsid w:val="00151B5C"/>
  </w:style>
  <w:style w:type="character" w:customStyle="1" w:styleId="WW8Num23z3">
    <w:name w:val="WW8Num23z3"/>
    <w:rsid w:val="00151B5C"/>
  </w:style>
  <w:style w:type="character" w:customStyle="1" w:styleId="WW8Num23z4">
    <w:name w:val="WW8Num23z4"/>
    <w:rsid w:val="00151B5C"/>
  </w:style>
  <w:style w:type="character" w:customStyle="1" w:styleId="WW8Num23z5">
    <w:name w:val="WW8Num23z5"/>
    <w:rsid w:val="00151B5C"/>
  </w:style>
  <w:style w:type="character" w:customStyle="1" w:styleId="WW8Num23z6">
    <w:name w:val="WW8Num23z6"/>
    <w:rsid w:val="00151B5C"/>
  </w:style>
  <w:style w:type="character" w:customStyle="1" w:styleId="WW8Num23z7">
    <w:name w:val="WW8Num23z7"/>
    <w:rsid w:val="00151B5C"/>
  </w:style>
  <w:style w:type="character" w:customStyle="1" w:styleId="WW8Num23z8">
    <w:name w:val="WW8Num23z8"/>
    <w:rsid w:val="00151B5C"/>
  </w:style>
  <w:style w:type="character" w:customStyle="1" w:styleId="WW8Num24z2">
    <w:name w:val="WW8Num24z2"/>
    <w:rsid w:val="00151B5C"/>
    <w:rPr>
      <w:rFonts w:ascii="Courier New" w:hAnsi="Courier New" w:cs="Courier New" w:hint="default"/>
    </w:rPr>
  </w:style>
  <w:style w:type="character" w:customStyle="1" w:styleId="WW8Num24z3">
    <w:name w:val="WW8Num24z3"/>
    <w:rsid w:val="00151B5C"/>
    <w:rPr>
      <w:rFonts w:ascii="Wingdings" w:hAnsi="Wingdings" w:cs="Wingdings" w:hint="default"/>
    </w:rPr>
  </w:style>
  <w:style w:type="character" w:customStyle="1" w:styleId="WW8Num26z1">
    <w:name w:val="WW8Num26z1"/>
    <w:rsid w:val="00151B5C"/>
    <w:rPr>
      <w:rFonts w:ascii="Courier New" w:hAnsi="Courier New" w:cs="Courier New" w:hint="default"/>
    </w:rPr>
  </w:style>
  <w:style w:type="character" w:customStyle="1" w:styleId="WW8Num26z2">
    <w:name w:val="WW8Num26z2"/>
    <w:rsid w:val="00151B5C"/>
    <w:rPr>
      <w:rFonts w:ascii="Wingdings" w:hAnsi="Wingdings" w:cs="Wingdings" w:hint="default"/>
    </w:rPr>
  </w:style>
  <w:style w:type="character" w:customStyle="1" w:styleId="WW8Num26z3">
    <w:name w:val="WW8Num26z3"/>
    <w:rsid w:val="00151B5C"/>
    <w:rPr>
      <w:rFonts w:ascii="Symbol" w:hAnsi="Symbol" w:cs="Symbol" w:hint="default"/>
    </w:rPr>
  </w:style>
  <w:style w:type="character" w:customStyle="1" w:styleId="WW8Num27z3">
    <w:name w:val="WW8Num27z3"/>
    <w:rsid w:val="00151B5C"/>
  </w:style>
  <w:style w:type="character" w:customStyle="1" w:styleId="WW8Num27z4">
    <w:name w:val="WW8Num27z4"/>
    <w:rsid w:val="00151B5C"/>
  </w:style>
  <w:style w:type="character" w:customStyle="1" w:styleId="WW8Num27z5">
    <w:name w:val="WW8Num27z5"/>
    <w:rsid w:val="00151B5C"/>
  </w:style>
  <w:style w:type="character" w:customStyle="1" w:styleId="WW8Num27z6">
    <w:name w:val="WW8Num27z6"/>
    <w:rsid w:val="00151B5C"/>
  </w:style>
  <w:style w:type="character" w:customStyle="1" w:styleId="WW8Num27z7">
    <w:name w:val="WW8Num27z7"/>
    <w:rsid w:val="00151B5C"/>
  </w:style>
  <w:style w:type="character" w:customStyle="1" w:styleId="WW8Num27z8">
    <w:name w:val="WW8Num27z8"/>
    <w:rsid w:val="00151B5C"/>
  </w:style>
  <w:style w:type="character" w:customStyle="1" w:styleId="WW8Num29z1">
    <w:name w:val="WW8Num29z1"/>
    <w:rsid w:val="00151B5C"/>
    <w:rPr>
      <w:rFonts w:ascii="Symbol" w:hAnsi="Symbol" w:cs="Symbol" w:hint="default"/>
    </w:rPr>
  </w:style>
  <w:style w:type="character" w:customStyle="1" w:styleId="WW8Num29z2">
    <w:name w:val="WW8Num29z2"/>
    <w:rsid w:val="00151B5C"/>
    <w:rPr>
      <w:rFonts w:ascii="Courier New" w:hAnsi="Courier New" w:cs="Courier New" w:hint="default"/>
    </w:rPr>
  </w:style>
  <w:style w:type="character" w:customStyle="1" w:styleId="WW8Num29z3">
    <w:name w:val="WW8Num29z3"/>
    <w:rsid w:val="00151B5C"/>
    <w:rPr>
      <w:rFonts w:ascii="Wingdings" w:hAnsi="Wingdings" w:cs="Wingdings" w:hint="default"/>
    </w:rPr>
  </w:style>
  <w:style w:type="character" w:customStyle="1" w:styleId="WW8Num30z1">
    <w:name w:val="WW8Num30z1"/>
    <w:rsid w:val="00151B5C"/>
  </w:style>
  <w:style w:type="character" w:customStyle="1" w:styleId="WW8Num30z2">
    <w:name w:val="WW8Num30z2"/>
    <w:rsid w:val="00151B5C"/>
  </w:style>
  <w:style w:type="character" w:customStyle="1" w:styleId="WW8Num30z3">
    <w:name w:val="WW8Num30z3"/>
    <w:rsid w:val="00151B5C"/>
  </w:style>
  <w:style w:type="character" w:customStyle="1" w:styleId="WW8Num30z4">
    <w:name w:val="WW8Num30z4"/>
    <w:rsid w:val="00151B5C"/>
  </w:style>
  <w:style w:type="character" w:customStyle="1" w:styleId="WW8Num30z5">
    <w:name w:val="WW8Num30z5"/>
    <w:rsid w:val="00151B5C"/>
  </w:style>
  <w:style w:type="character" w:customStyle="1" w:styleId="WW8Num30z6">
    <w:name w:val="WW8Num30z6"/>
    <w:rsid w:val="00151B5C"/>
  </w:style>
  <w:style w:type="character" w:customStyle="1" w:styleId="WW8Num30z7">
    <w:name w:val="WW8Num30z7"/>
    <w:rsid w:val="00151B5C"/>
  </w:style>
  <w:style w:type="character" w:customStyle="1" w:styleId="WW8Num30z8">
    <w:name w:val="WW8Num30z8"/>
    <w:rsid w:val="00151B5C"/>
  </w:style>
  <w:style w:type="character" w:customStyle="1" w:styleId="WW8Num31z1">
    <w:name w:val="WW8Num31z1"/>
    <w:rsid w:val="00151B5C"/>
  </w:style>
  <w:style w:type="character" w:customStyle="1" w:styleId="WW8Num31z2">
    <w:name w:val="WW8Num31z2"/>
    <w:rsid w:val="00151B5C"/>
  </w:style>
  <w:style w:type="character" w:customStyle="1" w:styleId="WW8Num31z3">
    <w:name w:val="WW8Num31z3"/>
    <w:rsid w:val="00151B5C"/>
  </w:style>
  <w:style w:type="character" w:customStyle="1" w:styleId="WW8Num31z4">
    <w:name w:val="WW8Num31z4"/>
    <w:rsid w:val="00151B5C"/>
  </w:style>
  <w:style w:type="character" w:customStyle="1" w:styleId="WW8Num31z5">
    <w:name w:val="WW8Num31z5"/>
    <w:rsid w:val="00151B5C"/>
  </w:style>
  <w:style w:type="character" w:customStyle="1" w:styleId="WW8Num31z6">
    <w:name w:val="WW8Num31z6"/>
    <w:rsid w:val="00151B5C"/>
  </w:style>
  <w:style w:type="character" w:customStyle="1" w:styleId="WW8Num31z7">
    <w:name w:val="WW8Num31z7"/>
    <w:rsid w:val="00151B5C"/>
  </w:style>
  <w:style w:type="character" w:customStyle="1" w:styleId="WW8Num31z8">
    <w:name w:val="WW8Num31z8"/>
    <w:rsid w:val="00151B5C"/>
  </w:style>
  <w:style w:type="character" w:customStyle="1" w:styleId="WW8Num32z1">
    <w:name w:val="WW8Num32z1"/>
    <w:rsid w:val="00151B5C"/>
  </w:style>
  <w:style w:type="character" w:customStyle="1" w:styleId="WW8Num32z2">
    <w:name w:val="WW8Num32z2"/>
    <w:rsid w:val="00151B5C"/>
  </w:style>
  <w:style w:type="character" w:customStyle="1" w:styleId="WW8Num32z3">
    <w:name w:val="WW8Num32z3"/>
    <w:rsid w:val="00151B5C"/>
  </w:style>
  <w:style w:type="character" w:customStyle="1" w:styleId="WW8Num32z4">
    <w:name w:val="WW8Num32z4"/>
    <w:rsid w:val="00151B5C"/>
  </w:style>
  <w:style w:type="character" w:customStyle="1" w:styleId="WW8Num32z5">
    <w:name w:val="WW8Num32z5"/>
    <w:rsid w:val="00151B5C"/>
  </w:style>
  <w:style w:type="character" w:customStyle="1" w:styleId="WW8Num32z6">
    <w:name w:val="WW8Num32z6"/>
    <w:rsid w:val="00151B5C"/>
  </w:style>
  <w:style w:type="character" w:customStyle="1" w:styleId="WW8Num32z7">
    <w:name w:val="WW8Num32z7"/>
    <w:rsid w:val="00151B5C"/>
  </w:style>
  <w:style w:type="character" w:customStyle="1" w:styleId="WW8Num32z8">
    <w:name w:val="WW8Num32z8"/>
    <w:rsid w:val="00151B5C"/>
  </w:style>
  <w:style w:type="character" w:customStyle="1" w:styleId="WW8Num33z3">
    <w:name w:val="WW8Num33z3"/>
    <w:rsid w:val="00151B5C"/>
  </w:style>
  <w:style w:type="character" w:customStyle="1" w:styleId="WW8Num33z4">
    <w:name w:val="WW8Num33z4"/>
    <w:rsid w:val="00151B5C"/>
  </w:style>
  <w:style w:type="character" w:customStyle="1" w:styleId="WW8Num33z5">
    <w:name w:val="WW8Num33z5"/>
    <w:rsid w:val="00151B5C"/>
  </w:style>
  <w:style w:type="character" w:customStyle="1" w:styleId="WW8Num33z6">
    <w:name w:val="WW8Num33z6"/>
    <w:rsid w:val="00151B5C"/>
  </w:style>
  <w:style w:type="character" w:customStyle="1" w:styleId="WW8Num33z7">
    <w:name w:val="WW8Num33z7"/>
    <w:rsid w:val="00151B5C"/>
  </w:style>
  <w:style w:type="character" w:customStyle="1" w:styleId="WW8Num33z8">
    <w:name w:val="WW8Num33z8"/>
    <w:rsid w:val="00151B5C"/>
  </w:style>
  <w:style w:type="character" w:customStyle="1" w:styleId="WW8Num34z1">
    <w:name w:val="WW8Num34z1"/>
    <w:rsid w:val="00151B5C"/>
  </w:style>
  <w:style w:type="character" w:customStyle="1" w:styleId="WW8Num34z2">
    <w:name w:val="WW8Num34z2"/>
    <w:rsid w:val="00151B5C"/>
  </w:style>
  <w:style w:type="character" w:customStyle="1" w:styleId="WW8Num34z3">
    <w:name w:val="WW8Num34z3"/>
    <w:rsid w:val="00151B5C"/>
  </w:style>
  <w:style w:type="character" w:customStyle="1" w:styleId="WW8Num34z4">
    <w:name w:val="WW8Num34z4"/>
    <w:rsid w:val="00151B5C"/>
  </w:style>
  <w:style w:type="character" w:customStyle="1" w:styleId="WW8Num34z5">
    <w:name w:val="WW8Num34z5"/>
    <w:rsid w:val="00151B5C"/>
  </w:style>
  <w:style w:type="character" w:customStyle="1" w:styleId="WW8Num34z6">
    <w:name w:val="WW8Num34z6"/>
    <w:rsid w:val="00151B5C"/>
  </w:style>
  <w:style w:type="character" w:customStyle="1" w:styleId="WW8Num34z7">
    <w:name w:val="WW8Num34z7"/>
    <w:rsid w:val="00151B5C"/>
  </w:style>
  <w:style w:type="character" w:customStyle="1" w:styleId="WW8Num34z8">
    <w:name w:val="WW8Num34z8"/>
    <w:rsid w:val="00151B5C"/>
  </w:style>
  <w:style w:type="character" w:customStyle="1" w:styleId="WW8Num35z0">
    <w:name w:val="WW8Num35z0"/>
    <w:rsid w:val="00151B5C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151B5C"/>
  </w:style>
  <w:style w:type="character" w:customStyle="1" w:styleId="WW8Num35z2">
    <w:name w:val="WW8Num35z2"/>
    <w:rsid w:val="00151B5C"/>
  </w:style>
  <w:style w:type="character" w:customStyle="1" w:styleId="WW8Num35z3">
    <w:name w:val="WW8Num35z3"/>
    <w:rsid w:val="00151B5C"/>
  </w:style>
  <w:style w:type="character" w:customStyle="1" w:styleId="WW8Num35z4">
    <w:name w:val="WW8Num35z4"/>
    <w:rsid w:val="00151B5C"/>
  </w:style>
  <w:style w:type="character" w:customStyle="1" w:styleId="WW8Num35z5">
    <w:name w:val="WW8Num35z5"/>
    <w:rsid w:val="00151B5C"/>
  </w:style>
  <w:style w:type="character" w:customStyle="1" w:styleId="WW8Num35z6">
    <w:name w:val="WW8Num35z6"/>
    <w:rsid w:val="00151B5C"/>
  </w:style>
  <w:style w:type="character" w:customStyle="1" w:styleId="WW8Num35z7">
    <w:name w:val="WW8Num35z7"/>
    <w:rsid w:val="00151B5C"/>
  </w:style>
  <w:style w:type="character" w:customStyle="1" w:styleId="WW8Num35z8">
    <w:name w:val="WW8Num35z8"/>
    <w:rsid w:val="00151B5C"/>
  </w:style>
  <w:style w:type="character" w:customStyle="1" w:styleId="WW8Num36z0">
    <w:name w:val="WW8Num36z0"/>
    <w:rsid w:val="00151B5C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151B5C"/>
  </w:style>
  <w:style w:type="character" w:customStyle="1" w:styleId="WW8Num36z2">
    <w:name w:val="WW8Num36z2"/>
    <w:rsid w:val="00151B5C"/>
  </w:style>
  <w:style w:type="character" w:customStyle="1" w:styleId="WW8Num36z3">
    <w:name w:val="WW8Num36z3"/>
    <w:rsid w:val="00151B5C"/>
  </w:style>
  <w:style w:type="character" w:customStyle="1" w:styleId="WW8Num36z4">
    <w:name w:val="WW8Num36z4"/>
    <w:rsid w:val="00151B5C"/>
  </w:style>
  <w:style w:type="character" w:customStyle="1" w:styleId="WW8Num36z5">
    <w:name w:val="WW8Num36z5"/>
    <w:rsid w:val="00151B5C"/>
  </w:style>
  <w:style w:type="character" w:customStyle="1" w:styleId="WW8Num36z6">
    <w:name w:val="WW8Num36z6"/>
    <w:rsid w:val="00151B5C"/>
  </w:style>
  <w:style w:type="character" w:customStyle="1" w:styleId="WW8Num36z7">
    <w:name w:val="WW8Num36z7"/>
    <w:rsid w:val="00151B5C"/>
  </w:style>
  <w:style w:type="character" w:customStyle="1" w:styleId="WW8Num36z8">
    <w:name w:val="WW8Num36z8"/>
    <w:rsid w:val="00151B5C"/>
  </w:style>
  <w:style w:type="character" w:customStyle="1" w:styleId="WW8Num37z0">
    <w:name w:val="WW8Num37z0"/>
    <w:rsid w:val="00151B5C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151B5C"/>
  </w:style>
  <w:style w:type="character" w:customStyle="1" w:styleId="WW8Num37z2">
    <w:name w:val="WW8Num37z2"/>
    <w:rsid w:val="00151B5C"/>
  </w:style>
  <w:style w:type="character" w:customStyle="1" w:styleId="WW8Num37z3">
    <w:name w:val="WW8Num37z3"/>
    <w:rsid w:val="00151B5C"/>
  </w:style>
  <w:style w:type="character" w:customStyle="1" w:styleId="WW8Num37z4">
    <w:name w:val="WW8Num37z4"/>
    <w:rsid w:val="00151B5C"/>
  </w:style>
  <w:style w:type="character" w:customStyle="1" w:styleId="WW8Num37z5">
    <w:name w:val="WW8Num37z5"/>
    <w:rsid w:val="00151B5C"/>
  </w:style>
  <w:style w:type="character" w:customStyle="1" w:styleId="WW8Num37z6">
    <w:name w:val="WW8Num37z6"/>
    <w:rsid w:val="00151B5C"/>
  </w:style>
  <w:style w:type="character" w:customStyle="1" w:styleId="WW8Num37z7">
    <w:name w:val="WW8Num37z7"/>
    <w:rsid w:val="00151B5C"/>
  </w:style>
  <w:style w:type="character" w:customStyle="1" w:styleId="WW8Num37z8">
    <w:name w:val="WW8Num37z8"/>
    <w:rsid w:val="00151B5C"/>
  </w:style>
  <w:style w:type="character" w:customStyle="1" w:styleId="WW8Num38z0">
    <w:name w:val="WW8Num38z0"/>
    <w:rsid w:val="00151B5C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151B5C"/>
  </w:style>
  <w:style w:type="character" w:customStyle="1" w:styleId="WW8Num38z2">
    <w:name w:val="WW8Num38z2"/>
    <w:rsid w:val="00151B5C"/>
  </w:style>
  <w:style w:type="character" w:customStyle="1" w:styleId="WW8Num38z3">
    <w:name w:val="WW8Num38z3"/>
    <w:rsid w:val="00151B5C"/>
  </w:style>
  <w:style w:type="character" w:customStyle="1" w:styleId="WW8Num38z4">
    <w:name w:val="WW8Num38z4"/>
    <w:rsid w:val="00151B5C"/>
  </w:style>
  <w:style w:type="character" w:customStyle="1" w:styleId="WW8Num38z5">
    <w:name w:val="WW8Num38z5"/>
    <w:rsid w:val="00151B5C"/>
  </w:style>
  <w:style w:type="character" w:customStyle="1" w:styleId="WW8Num38z6">
    <w:name w:val="WW8Num38z6"/>
    <w:rsid w:val="00151B5C"/>
  </w:style>
  <w:style w:type="character" w:customStyle="1" w:styleId="WW8Num38z7">
    <w:name w:val="WW8Num38z7"/>
    <w:rsid w:val="00151B5C"/>
  </w:style>
  <w:style w:type="character" w:customStyle="1" w:styleId="WW8Num38z8">
    <w:name w:val="WW8Num38z8"/>
    <w:rsid w:val="00151B5C"/>
  </w:style>
  <w:style w:type="character" w:customStyle="1" w:styleId="WW8Num39z0">
    <w:name w:val="WW8Num39z0"/>
    <w:rsid w:val="00151B5C"/>
  </w:style>
  <w:style w:type="character" w:customStyle="1" w:styleId="WW8Num39z1">
    <w:name w:val="WW8Num39z1"/>
    <w:rsid w:val="00151B5C"/>
  </w:style>
  <w:style w:type="character" w:customStyle="1" w:styleId="WW8Num39z2">
    <w:name w:val="WW8Num39z2"/>
    <w:rsid w:val="00151B5C"/>
  </w:style>
  <w:style w:type="character" w:customStyle="1" w:styleId="WW8Num39z3">
    <w:name w:val="WW8Num39z3"/>
    <w:rsid w:val="00151B5C"/>
  </w:style>
  <w:style w:type="character" w:customStyle="1" w:styleId="WW8Num39z4">
    <w:name w:val="WW8Num39z4"/>
    <w:rsid w:val="00151B5C"/>
  </w:style>
  <w:style w:type="character" w:customStyle="1" w:styleId="WW8Num39z5">
    <w:name w:val="WW8Num39z5"/>
    <w:rsid w:val="00151B5C"/>
  </w:style>
  <w:style w:type="character" w:customStyle="1" w:styleId="WW8Num39z6">
    <w:name w:val="WW8Num39z6"/>
    <w:rsid w:val="00151B5C"/>
  </w:style>
  <w:style w:type="character" w:customStyle="1" w:styleId="WW8Num39z7">
    <w:name w:val="WW8Num39z7"/>
    <w:rsid w:val="00151B5C"/>
  </w:style>
  <w:style w:type="character" w:customStyle="1" w:styleId="WW8Num39z8">
    <w:name w:val="WW8Num39z8"/>
    <w:rsid w:val="00151B5C"/>
  </w:style>
  <w:style w:type="character" w:customStyle="1" w:styleId="WW8Num40z0">
    <w:name w:val="WW8Num40z0"/>
    <w:rsid w:val="00151B5C"/>
    <w:rPr>
      <w:rFonts w:ascii="Symbol" w:hAnsi="Symbol" w:cs="Symbol" w:hint="default"/>
    </w:rPr>
  </w:style>
  <w:style w:type="character" w:customStyle="1" w:styleId="WW8Num40z1">
    <w:name w:val="WW8Num40z1"/>
    <w:rsid w:val="00151B5C"/>
    <w:rPr>
      <w:rFonts w:ascii="Courier New" w:hAnsi="Courier New" w:cs="Courier New" w:hint="default"/>
    </w:rPr>
  </w:style>
  <w:style w:type="character" w:customStyle="1" w:styleId="WW8Num40z2">
    <w:name w:val="WW8Num40z2"/>
    <w:rsid w:val="00151B5C"/>
    <w:rPr>
      <w:rFonts w:ascii="Wingdings" w:hAnsi="Wingdings" w:cs="Wingdings" w:hint="default"/>
    </w:rPr>
  </w:style>
  <w:style w:type="character" w:customStyle="1" w:styleId="WW8Num41z0">
    <w:name w:val="WW8Num41z0"/>
    <w:rsid w:val="00151B5C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151B5C"/>
  </w:style>
  <w:style w:type="character" w:customStyle="1" w:styleId="WW8Num41z2">
    <w:name w:val="WW8Num41z2"/>
    <w:rsid w:val="00151B5C"/>
  </w:style>
  <w:style w:type="character" w:customStyle="1" w:styleId="WW8Num41z3">
    <w:name w:val="WW8Num41z3"/>
    <w:rsid w:val="00151B5C"/>
  </w:style>
  <w:style w:type="character" w:customStyle="1" w:styleId="WW8Num41z4">
    <w:name w:val="WW8Num41z4"/>
    <w:rsid w:val="00151B5C"/>
  </w:style>
  <w:style w:type="character" w:customStyle="1" w:styleId="WW8Num41z5">
    <w:name w:val="WW8Num41z5"/>
    <w:rsid w:val="00151B5C"/>
  </w:style>
  <w:style w:type="character" w:customStyle="1" w:styleId="WW8Num41z6">
    <w:name w:val="WW8Num41z6"/>
    <w:rsid w:val="00151B5C"/>
  </w:style>
  <w:style w:type="character" w:customStyle="1" w:styleId="WW8Num41z7">
    <w:name w:val="WW8Num41z7"/>
    <w:rsid w:val="00151B5C"/>
  </w:style>
  <w:style w:type="character" w:customStyle="1" w:styleId="WW8Num41z8">
    <w:name w:val="WW8Num41z8"/>
    <w:rsid w:val="00151B5C"/>
  </w:style>
  <w:style w:type="character" w:customStyle="1" w:styleId="WW8Num42z0">
    <w:name w:val="WW8Num42z0"/>
    <w:rsid w:val="00151B5C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151B5C"/>
  </w:style>
  <w:style w:type="character" w:customStyle="1" w:styleId="WW8Num42z2">
    <w:name w:val="WW8Num42z2"/>
    <w:rsid w:val="00151B5C"/>
  </w:style>
  <w:style w:type="character" w:customStyle="1" w:styleId="WW8Num42z3">
    <w:name w:val="WW8Num42z3"/>
    <w:rsid w:val="00151B5C"/>
  </w:style>
  <w:style w:type="character" w:customStyle="1" w:styleId="WW8Num42z4">
    <w:name w:val="WW8Num42z4"/>
    <w:rsid w:val="00151B5C"/>
  </w:style>
  <w:style w:type="character" w:customStyle="1" w:styleId="WW8Num42z5">
    <w:name w:val="WW8Num42z5"/>
    <w:rsid w:val="00151B5C"/>
  </w:style>
  <w:style w:type="character" w:customStyle="1" w:styleId="WW8Num42z6">
    <w:name w:val="WW8Num42z6"/>
    <w:rsid w:val="00151B5C"/>
  </w:style>
  <w:style w:type="character" w:customStyle="1" w:styleId="WW8Num42z7">
    <w:name w:val="WW8Num42z7"/>
    <w:rsid w:val="00151B5C"/>
  </w:style>
  <w:style w:type="character" w:customStyle="1" w:styleId="WW8Num42z8">
    <w:name w:val="WW8Num42z8"/>
    <w:rsid w:val="00151B5C"/>
  </w:style>
  <w:style w:type="character" w:customStyle="1" w:styleId="WW8Num43z0">
    <w:name w:val="WW8Num43z0"/>
    <w:rsid w:val="00151B5C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151B5C"/>
  </w:style>
  <w:style w:type="character" w:customStyle="1" w:styleId="WW8Num43z2">
    <w:name w:val="WW8Num43z2"/>
    <w:rsid w:val="00151B5C"/>
  </w:style>
  <w:style w:type="character" w:customStyle="1" w:styleId="WW8Num43z3">
    <w:name w:val="WW8Num43z3"/>
    <w:rsid w:val="00151B5C"/>
  </w:style>
  <w:style w:type="character" w:customStyle="1" w:styleId="WW8Num43z4">
    <w:name w:val="WW8Num43z4"/>
    <w:rsid w:val="00151B5C"/>
  </w:style>
  <w:style w:type="character" w:customStyle="1" w:styleId="WW8Num43z5">
    <w:name w:val="WW8Num43z5"/>
    <w:rsid w:val="00151B5C"/>
  </w:style>
  <w:style w:type="character" w:customStyle="1" w:styleId="WW8Num43z6">
    <w:name w:val="WW8Num43z6"/>
    <w:rsid w:val="00151B5C"/>
  </w:style>
  <w:style w:type="character" w:customStyle="1" w:styleId="WW8Num43z7">
    <w:name w:val="WW8Num43z7"/>
    <w:rsid w:val="00151B5C"/>
  </w:style>
  <w:style w:type="character" w:customStyle="1" w:styleId="WW8Num43z8">
    <w:name w:val="WW8Num43z8"/>
    <w:rsid w:val="00151B5C"/>
  </w:style>
  <w:style w:type="character" w:customStyle="1" w:styleId="WW8Num44z0">
    <w:name w:val="WW8Num44z0"/>
    <w:rsid w:val="00151B5C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151B5C"/>
    <w:rPr>
      <w:rFonts w:ascii="Courier New" w:hAnsi="Courier New" w:cs="Courier New" w:hint="default"/>
    </w:rPr>
  </w:style>
  <w:style w:type="character" w:customStyle="1" w:styleId="WW8Num44z2">
    <w:name w:val="WW8Num44z2"/>
    <w:rsid w:val="00151B5C"/>
    <w:rPr>
      <w:rFonts w:ascii="Wingdings" w:hAnsi="Wingdings" w:cs="Wingdings" w:hint="default"/>
    </w:rPr>
  </w:style>
  <w:style w:type="character" w:customStyle="1" w:styleId="WW8Num44z3">
    <w:name w:val="WW8Num44z3"/>
    <w:rsid w:val="00151B5C"/>
    <w:rPr>
      <w:rFonts w:ascii="Symbol" w:hAnsi="Symbol" w:cs="Symbol" w:hint="default"/>
    </w:rPr>
  </w:style>
  <w:style w:type="character" w:customStyle="1" w:styleId="WW8Num45z0">
    <w:name w:val="WW8Num45z0"/>
    <w:rsid w:val="00151B5C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151B5C"/>
  </w:style>
  <w:style w:type="character" w:customStyle="1" w:styleId="WW8Num45z2">
    <w:name w:val="WW8Num45z2"/>
    <w:rsid w:val="00151B5C"/>
  </w:style>
  <w:style w:type="character" w:customStyle="1" w:styleId="WW8Num45z3">
    <w:name w:val="WW8Num45z3"/>
    <w:rsid w:val="00151B5C"/>
  </w:style>
  <w:style w:type="character" w:customStyle="1" w:styleId="WW8Num45z4">
    <w:name w:val="WW8Num45z4"/>
    <w:rsid w:val="00151B5C"/>
  </w:style>
  <w:style w:type="character" w:customStyle="1" w:styleId="WW8Num45z5">
    <w:name w:val="WW8Num45z5"/>
    <w:rsid w:val="00151B5C"/>
  </w:style>
  <w:style w:type="character" w:customStyle="1" w:styleId="WW8Num45z6">
    <w:name w:val="WW8Num45z6"/>
    <w:rsid w:val="00151B5C"/>
  </w:style>
  <w:style w:type="character" w:customStyle="1" w:styleId="WW8Num45z7">
    <w:name w:val="WW8Num45z7"/>
    <w:rsid w:val="00151B5C"/>
  </w:style>
  <w:style w:type="character" w:customStyle="1" w:styleId="WW8Num45z8">
    <w:name w:val="WW8Num45z8"/>
    <w:rsid w:val="00151B5C"/>
  </w:style>
  <w:style w:type="character" w:customStyle="1" w:styleId="WW8Num46z0">
    <w:name w:val="WW8Num46z0"/>
    <w:rsid w:val="00151B5C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151B5C"/>
  </w:style>
  <w:style w:type="character" w:customStyle="1" w:styleId="WW8Num46z2">
    <w:name w:val="WW8Num46z2"/>
    <w:rsid w:val="00151B5C"/>
  </w:style>
  <w:style w:type="character" w:customStyle="1" w:styleId="WW8Num46z3">
    <w:name w:val="WW8Num46z3"/>
    <w:rsid w:val="00151B5C"/>
  </w:style>
  <w:style w:type="character" w:customStyle="1" w:styleId="WW8Num46z4">
    <w:name w:val="WW8Num46z4"/>
    <w:rsid w:val="00151B5C"/>
  </w:style>
  <w:style w:type="character" w:customStyle="1" w:styleId="WW8Num46z5">
    <w:name w:val="WW8Num46z5"/>
    <w:rsid w:val="00151B5C"/>
  </w:style>
  <w:style w:type="character" w:customStyle="1" w:styleId="WW8Num46z6">
    <w:name w:val="WW8Num46z6"/>
    <w:rsid w:val="00151B5C"/>
  </w:style>
  <w:style w:type="character" w:customStyle="1" w:styleId="WW8Num46z7">
    <w:name w:val="WW8Num46z7"/>
    <w:rsid w:val="00151B5C"/>
  </w:style>
  <w:style w:type="character" w:customStyle="1" w:styleId="WW8Num46z8">
    <w:name w:val="WW8Num46z8"/>
    <w:rsid w:val="00151B5C"/>
  </w:style>
  <w:style w:type="character" w:customStyle="1" w:styleId="WW8Num47z0">
    <w:name w:val="WW8Num47z0"/>
    <w:rsid w:val="00151B5C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151B5C"/>
    <w:rPr>
      <w:rFonts w:ascii="Courier New" w:hAnsi="Courier New" w:cs="Courier New" w:hint="default"/>
    </w:rPr>
  </w:style>
  <w:style w:type="character" w:customStyle="1" w:styleId="WW8Num47z2">
    <w:name w:val="WW8Num47z2"/>
    <w:rsid w:val="00151B5C"/>
    <w:rPr>
      <w:rFonts w:ascii="Wingdings" w:hAnsi="Wingdings" w:cs="Wingdings" w:hint="default"/>
    </w:rPr>
  </w:style>
  <w:style w:type="character" w:customStyle="1" w:styleId="WW8Num47z3">
    <w:name w:val="WW8Num47z3"/>
    <w:rsid w:val="00151B5C"/>
    <w:rPr>
      <w:rFonts w:ascii="Symbol" w:hAnsi="Symbol" w:cs="Symbol" w:hint="default"/>
    </w:rPr>
  </w:style>
  <w:style w:type="character" w:customStyle="1" w:styleId="WW8Num48z0">
    <w:name w:val="WW8Num48z0"/>
    <w:rsid w:val="00151B5C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151B5C"/>
    <w:rPr>
      <w:rFonts w:ascii="Courier New" w:hAnsi="Courier New" w:cs="Courier New" w:hint="default"/>
    </w:rPr>
  </w:style>
  <w:style w:type="character" w:customStyle="1" w:styleId="WW8Num48z2">
    <w:name w:val="WW8Num48z2"/>
    <w:rsid w:val="00151B5C"/>
    <w:rPr>
      <w:rFonts w:ascii="Wingdings" w:hAnsi="Wingdings" w:cs="Wingdings" w:hint="default"/>
    </w:rPr>
  </w:style>
  <w:style w:type="character" w:customStyle="1" w:styleId="WW8Num48z3">
    <w:name w:val="WW8Num48z3"/>
    <w:rsid w:val="00151B5C"/>
    <w:rPr>
      <w:rFonts w:ascii="Symbol" w:hAnsi="Symbol" w:cs="Symbol" w:hint="default"/>
    </w:rPr>
  </w:style>
  <w:style w:type="character" w:customStyle="1" w:styleId="WW8Num49z0">
    <w:name w:val="WW8Num49z0"/>
    <w:rsid w:val="00151B5C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151B5C"/>
    <w:rPr>
      <w:rFonts w:ascii="Courier New" w:hAnsi="Courier New" w:cs="Courier New" w:hint="default"/>
    </w:rPr>
  </w:style>
  <w:style w:type="character" w:customStyle="1" w:styleId="WW8Num49z2">
    <w:name w:val="WW8Num49z2"/>
    <w:rsid w:val="00151B5C"/>
    <w:rPr>
      <w:rFonts w:ascii="Wingdings" w:hAnsi="Wingdings" w:cs="Wingdings" w:hint="default"/>
    </w:rPr>
  </w:style>
  <w:style w:type="character" w:customStyle="1" w:styleId="WW8Num49z3">
    <w:name w:val="WW8Num49z3"/>
    <w:rsid w:val="00151B5C"/>
    <w:rPr>
      <w:rFonts w:ascii="Symbol" w:hAnsi="Symbol" w:cs="Symbol" w:hint="default"/>
    </w:rPr>
  </w:style>
  <w:style w:type="character" w:customStyle="1" w:styleId="2fb">
    <w:name w:val="Заголовок №2 + Полужирный"/>
    <w:rsid w:val="00151B5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f">
    <w:name w:val="Основной текст + Полужирный"/>
    <w:rsid w:val="00151B5C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151B5C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151B5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151B5C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151B5C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151B5C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151B5C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151B5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151B5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151B5C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151B5C"/>
  </w:style>
  <w:style w:type="character" w:customStyle="1" w:styleId="kix-wordhtmlgenerator-word-node">
    <w:name w:val="kix-wordhtmlgenerator-word-node"/>
    <w:rsid w:val="00151B5C"/>
  </w:style>
  <w:style w:type="character" w:customStyle="1" w:styleId="b-serp-urlitem">
    <w:name w:val="b-serp-url__item"/>
    <w:rsid w:val="00151B5C"/>
  </w:style>
  <w:style w:type="character" w:customStyle="1" w:styleId="b-serp-urlmark">
    <w:name w:val="b-serp-url__mark"/>
    <w:rsid w:val="00151B5C"/>
  </w:style>
  <w:style w:type="character" w:customStyle="1" w:styleId="b-forumtext">
    <w:name w:val="b-forum__text"/>
    <w:rsid w:val="00151B5C"/>
  </w:style>
  <w:style w:type="character" w:customStyle="1" w:styleId="labeltelefoni">
    <w:name w:val="labeltelefoni"/>
    <w:rsid w:val="00151B5C"/>
  </w:style>
  <w:style w:type="character" w:customStyle="1" w:styleId="f">
    <w:name w:val="f"/>
    <w:rsid w:val="00151B5C"/>
  </w:style>
  <w:style w:type="character" w:customStyle="1" w:styleId="s2">
    <w:name w:val="s2"/>
    <w:rsid w:val="00151B5C"/>
  </w:style>
  <w:style w:type="character" w:customStyle="1" w:styleId="219">
    <w:name w:val="Знак Знак21"/>
    <w:rsid w:val="00151B5C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151B5C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151B5C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151B5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151B5C"/>
  </w:style>
  <w:style w:type="character" w:customStyle="1" w:styleId="FontStyle14">
    <w:name w:val="Font Style14"/>
    <w:rsid w:val="00151B5C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151B5C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c">
    <w:name w:val="Название Знак2"/>
    <w:uiPriority w:val="99"/>
    <w:locked/>
    <w:rsid w:val="00151B5C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1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151B5C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151B5C"/>
    <w:pPr>
      <w:widowControl w:val="0"/>
      <w:spacing w:after="455"/>
    </w:pPr>
    <w:rPr>
      <w:rFonts w:ascii="GHOIB C+ School Book C San Pin" w:eastAsia="Times New Roma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1gif">
    <w:name w:val="pbothbullet1.gif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2gif">
    <w:name w:val="pbothbullet2.gif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3gif">
    <w:name w:val="pbothbullet3.gif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contentpara">
    <w:name w:val="commentcontentpara"/>
    <w:basedOn w:val="a1"/>
    <w:uiPriority w:val="99"/>
    <w:rsid w:val="0015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">
    <w:name w:val="field"/>
    <w:rsid w:val="00151B5C"/>
  </w:style>
  <w:style w:type="paragraph" w:customStyle="1" w:styleId="21a">
    <w:name w:val="Заголовок 21"/>
    <w:basedOn w:val="a1"/>
    <w:uiPriority w:val="1"/>
    <w:qFormat/>
    <w:rsid w:val="00151B5C"/>
    <w:pPr>
      <w:widowControl w:val="0"/>
      <w:autoSpaceDE w:val="0"/>
      <w:autoSpaceDN w:val="0"/>
      <w:spacing w:after="0" w:line="240" w:lineRule="auto"/>
      <w:ind w:left="81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332">
    <w:name w:val="Нет списка33"/>
    <w:next w:val="a4"/>
    <w:uiPriority w:val="99"/>
    <w:semiHidden/>
    <w:unhideWhenUsed/>
    <w:rsid w:val="00151B5C"/>
  </w:style>
  <w:style w:type="table" w:customStyle="1" w:styleId="273">
    <w:name w:val="Сетка таблицы27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9">
    <w:name w:val="Таблица простая 11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3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3"/>
    <w:uiPriority w:val="99"/>
    <w:rsid w:val="00151B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4"/>
    <w:uiPriority w:val="99"/>
    <w:semiHidden/>
    <w:unhideWhenUsed/>
    <w:rsid w:val="00151B5C"/>
  </w:style>
  <w:style w:type="table" w:customStyle="1" w:styleId="281">
    <w:name w:val="Сетка таблицы28"/>
    <w:basedOn w:val="a3"/>
    <w:next w:val="a9"/>
    <w:rsid w:val="0015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2">
    <w:name w:val="Body Text Indent 3"/>
    <w:basedOn w:val="a1"/>
    <w:link w:val="3f3"/>
    <w:uiPriority w:val="99"/>
    <w:unhideWhenUsed/>
    <w:rsid w:val="00151B5C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f3">
    <w:name w:val="Основной текст с отступом 3 Знак"/>
    <w:basedOn w:val="a2"/>
    <w:link w:val="3f2"/>
    <w:uiPriority w:val="99"/>
    <w:rsid w:val="00151B5C"/>
    <w:rPr>
      <w:rFonts w:ascii="Calibri" w:eastAsia="Calibri" w:hAnsi="Calibri" w:cs="Times New Roman"/>
      <w:sz w:val="16"/>
      <w:szCs w:val="16"/>
    </w:rPr>
  </w:style>
  <w:style w:type="numbering" w:customStyle="1" w:styleId="350">
    <w:name w:val="Нет списка35"/>
    <w:next w:val="a4"/>
    <w:uiPriority w:val="99"/>
    <w:semiHidden/>
    <w:unhideWhenUsed/>
    <w:rsid w:val="00151B5C"/>
  </w:style>
  <w:style w:type="table" w:customStyle="1" w:styleId="291">
    <w:name w:val="Сетка таблицы29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4"/>
    <w:uiPriority w:val="99"/>
    <w:semiHidden/>
    <w:unhideWhenUsed/>
    <w:rsid w:val="00151B5C"/>
  </w:style>
  <w:style w:type="numbering" w:customStyle="1" w:styleId="1141">
    <w:name w:val="Нет списка114"/>
    <w:next w:val="a4"/>
    <w:uiPriority w:val="99"/>
    <w:semiHidden/>
    <w:unhideWhenUsed/>
    <w:rsid w:val="00151B5C"/>
  </w:style>
  <w:style w:type="table" w:customStyle="1" w:styleId="1132">
    <w:name w:val="Сетка таблицы113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4"/>
    <w:uiPriority w:val="99"/>
    <w:semiHidden/>
    <w:unhideWhenUsed/>
    <w:rsid w:val="00151B5C"/>
  </w:style>
  <w:style w:type="numbering" w:customStyle="1" w:styleId="1151">
    <w:name w:val="Нет списка115"/>
    <w:next w:val="a4"/>
    <w:uiPriority w:val="99"/>
    <w:semiHidden/>
    <w:unhideWhenUsed/>
    <w:rsid w:val="00151B5C"/>
  </w:style>
  <w:style w:type="table" w:customStyle="1" w:styleId="301">
    <w:name w:val="Сетка таблицы30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4"/>
    <w:uiPriority w:val="99"/>
    <w:semiHidden/>
    <w:unhideWhenUsed/>
    <w:rsid w:val="00151B5C"/>
  </w:style>
  <w:style w:type="table" w:customStyle="1" w:styleId="323">
    <w:name w:val="Сетка таблицы32"/>
    <w:basedOn w:val="a3"/>
    <w:next w:val="a9"/>
    <w:uiPriority w:val="59"/>
    <w:rsid w:val="00151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151B5C"/>
  </w:style>
  <w:style w:type="numbering" w:customStyle="1" w:styleId="380">
    <w:name w:val="Нет списка38"/>
    <w:next w:val="a4"/>
    <w:uiPriority w:val="99"/>
    <w:semiHidden/>
    <w:unhideWhenUsed/>
    <w:rsid w:val="00151B5C"/>
  </w:style>
  <w:style w:type="numbering" w:customStyle="1" w:styleId="390">
    <w:name w:val="Нет списка39"/>
    <w:next w:val="a4"/>
    <w:uiPriority w:val="99"/>
    <w:semiHidden/>
    <w:unhideWhenUsed/>
    <w:rsid w:val="00151B5C"/>
  </w:style>
  <w:style w:type="numbering" w:customStyle="1" w:styleId="400">
    <w:name w:val="Нет списка40"/>
    <w:next w:val="a4"/>
    <w:uiPriority w:val="99"/>
    <w:semiHidden/>
    <w:unhideWhenUsed/>
    <w:rsid w:val="00151B5C"/>
  </w:style>
  <w:style w:type="numbering" w:customStyle="1" w:styleId="41a">
    <w:name w:val="Нет списка41"/>
    <w:next w:val="a4"/>
    <w:uiPriority w:val="99"/>
    <w:semiHidden/>
    <w:unhideWhenUsed/>
    <w:rsid w:val="00151B5C"/>
  </w:style>
  <w:style w:type="numbering" w:customStyle="1" w:styleId="423">
    <w:name w:val="Нет списка42"/>
    <w:next w:val="a4"/>
    <w:uiPriority w:val="99"/>
    <w:semiHidden/>
    <w:unhideWhenUsed/>
    <w:rsid w:val="00151B5C"/>
  </w:style>
  <w:style w:type="numbering" w:customStyle="1" w:styleId="430">
    <w:name w:val="Нет списка43"/>
    <w:next w:val="a4"/>
    <w:uiPriority w:val="99"/>
    <w:semiHidden/>
    <w:unhideWhenUsed/>
    <w:rsid w:val="00151B5C"/>
  </w:style>
  <w:style w:type="character" w:customStyle="1" w:styleId="c1c6">
    <w:name w:val="c1 c6"/>
    <w:rsid w:val="00151B5C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4"/>
    <w:uiPriority w:val="99"/>
    <w:semiHidden/>
    <w:unhideWhenUsed/>
    <w:rsid w:val="00151B5C"/>
  </w:style>
  <w:style w:type="character" w:customStyle="1" w:styleId="2105pt">
    <w:name w:val="Основной текст (2) + 10;5 pt;Полужирный;Курсив"/>
    <w:rsid w:val="00151B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0"/>
    <w:locked/>
    <w:rsid w:val="00151B5C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afffffff0">
    <w:name w:val="_ОБЫЧНЫЙ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0"/>
      <w:szCs w:val="20"/>
      <w:lang w:eastAsia="ru-RU"/>
    </w:rPr>
  </w:style>
  <w:style w:type="paragraph" w:customStyle="1" w:styleId="afffffff1">
    <w:name w:val="_ТАБЛ_боковик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0"/>
      <w:szCs w:val="18"/>
      <w:lang w:eastAsia="ru-RU"/>
    </w:rPr>
  </w:style>
  <w:style w:type="paragraph" w:customStyle="1" w:styleId="2fd">
    <w:name w:val="_ЗАГ_2"/>
    <w:rsid w:val="00151B5C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lang w:eastAsia="ru-RU"/>
    </w:rPr>
  </w:style>
  <w:style w:type="character" w:customStyle="1" w:styleId="afffffff2">
    <w:name w:val="_ПЖ"/>
    <w:rsid w:val="00151B5C"/>
    <w:rPr>
      <w:b/>
      <w:bCs/>
    </w:rPr>
  </w:style>
  <w:style w:type="paragraph" w:customStyle="1" w:styleId="afffffff3">
    <w:name w:val="Таблица_боковик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fffff4">
    <w:name w:val="_ОБЫЧНЫЙ Знак"/>
    <w:rsid w:val="00151B5C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character" w:customStyle="1" w:styleId="afffffff5">
    <w:name w:val="_КУРСИВ"/>
    <w:rsid w:val="00151B5C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ascii="Times New Roman" w:eastAsia="Times New Roman" w:hAnsi="Times New Roman" w:cs="Times New Roman"/>
      <w:spacing w:val="-2"/>
      <w:sz w:val="20"/>
      <w:szCs w:val="24"/>
      <w:lang w:eastAsia="ar-SA"/>
    </w:rPr>
  </w:style>
  <w:style w:type="character" w:customStyle="1" w:styleId="8101">
    <w:name w:val="Стиль _ТАБЛ_боковик (8 кг) + 10 пт Знак"/>
    <w:rsid w:val="00151B5C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0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0"/>
      <w:szCs w:val="20"/>
      <w:lang w:eastAsia="ru-RU"/>
    </w:rPr>
  </w:style>
  <w:style w:type="character" w:customStyle="1" w:styleId="afffffff6">
    <w:name w:val="_ТАБЛ_боковик Знак"/>
    <w:rsid w:val="00151B5C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7">
    <w:name w:val="[Без стиля] Знак"/>
    <w:rsid w:val="00151B5C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0"/>
      <w:szCs w:val="17"/>
      <w:lang w:eastAsia="ru-RU"/>
    </w:rPr>
  </w:style>
  <w:style w:type="paragraph" w:customStyle="1" w:styleId="afffffff8">
    <w:name w:val="_ТИРЕ"/>
    <w:rsid w:val="00151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151B5C"/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paragraph" w:customStyle="1" w:styleId="2909F619802848F09E01365C32F34654">
    <w:name w:val="2909F619802848F09E01365C32F34654"/>
    <w:rsid w:val="00151B5C"/>
    <w:rPr>
      <w:rFonts w:ascii="Calibri" w:eastAsia="Times New Roman" w:hAnsi="Calibri" w:cs="Times New Roman"/>
      <w:lang w:eastAsia="ru-RU"/>
    </w:rPr>
  </w:style>
  <w:style w:type="character" w:customStyle="1" w:styleId="2fe">
    <w:name w:val="Оглавление (2)_"/>
    <w:link w:val="2ff"/>
    <w:rsid w:val="00151B5C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">
    <w:name w:val="Оглавление (2)"/>
    <w:basedOn w:val="a1"/>
    <w:link w:val="2fe"/>
    <w:rsid w:val="00151B5C"/>
    <w:pPr>
      <w:widowControl w:val="0"/>
      <w:shd w:val="clear" w:color="auto" w:fill="FFFFFF"/>
      <w:spacing w:before="120" w:after="0" w:line="350" w:lineRule="exact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77">
    <w:name w:val="Основной текст7"/>
    <w:basedOn w:val="a1"/>
    <w:rsid w:val="00151B5C"/>
    <w:pPr>
      <w:widowControl w:val="0"/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56">
    <w:name w:val="Основной текст (5)_"/>
    <w:uiPriority w:val="99"/>
    <w:rsid w:val="00151B5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7">
    <w:name w:val="Основной текст (5)"/>
    <w:rsid w:val="0015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151B5C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1"/>
    <w:link w:val="103"/>
    <w:rsid w:val="00151B5C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z w:val="34"/>
      <w:szCs w:val="34"/>
    </w:rPr>
  </w:style>
  <w:style w:type="character" w:customStyle="1" w:styleId="58">
    <w:name w:val="Основной текст5"/>
    <w:rsid w:val="0015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0">
    <w:name w:val="Подпись к таблице (2)_"/>
    <w:link w:val="2ff1"/>
    <w:rsid w:val="00151B5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1">
    <w:name w:val="Подпись к таблице (2)"/>
    <w:basedOn w:val="a1"/>
    <w:link w:val="2ff0"/>
    <w:rsid w:val="00151B5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Exact">
    <w:name w:val="Основной текст Exact"/>
    <w:rsid w:val="0015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9">
    <w:name w:val="Подпись к картинке_"/>
    <w:rsid w:val="0015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a">
    <w:name w:val="Подпись к картинке"/>
    <w:rsid w:val="0015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2"/>
    <w:rsid w:val="00151B5C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2">
    <w:name w:val="Подпись к картинке (2)"/>
    <w:basedOn w:val="a1"/>
    <w:link w:val="2Exact0"/>
    <w:rsid w:val="00151B5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pacing w:val="-4"/>
      <w:sz w:val="28"/>
      <w:szCs w:val="28"/>
      <w:lang w:bidi="ru-RU"/>
    </w:rPr>
  </w:style>
  <w:style w:type="paragraph" w:customStyle="1" w:styleId="paragraph">
    <w:name w:val="paragraph"/>
    <w:basedOn w:val="a1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rsid w:val="00151B5C"/>
  </w:style>
  <w:style w:type="character" w:customStyle="1" w:styleId="nowrap">
    <w:name w:val="nowrap"/>
    <w:rsid w:val="00151B5C"/>
  </w:style>
  <w:style w:type="character" w:customStyle="1" w:styleId="ts-comment-commentedtext">
    <w:name w:val="ts-comment-commentedtext"/>
    <w:rsid w:val="00151B5C"/>
  </w:style>
  <w:style w:type="paragraph" w:customStyle="1" w:styleId="124">
    <w:name w:val="Оглавление 12"/>
    <w:basedOn w:val="a1"/>
    <w:uiPriority w:val="1"/>
    <w:qFormat/>
    <w:rsid w:val="00151B5C"/>
    <w:pPr>
      <w:widowControl w:val="0"/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b">
    <w:name w:val="Оглавление 21"/>
    <w:basedOn w:val="a1"/>
    <w:uiPriority w:val="1"/>
    <w:qFormat/>
    <w:rsid w:val="00151B5C"/>
    <w:pPr>
      <w:widowControl w:val="0"/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">
    <w:name w:val="Оглавление 32"/>
    <w:basedOn w:val="a1"/>
    <w:uiPriority w:val="1"/>
    <w:qFormat/>
    <w:rsid w:val="00151B5C"/>
    <w:pPr>
      <w:widowControl w:val="0"/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">
    <w:name w:val="Заголовок 13"/>
    <w:basedOn w:val="a1"/>
    <w:uiPriority w:val="1"/>
    <w:qFormat/>
    <w:rsid w:val="00151B5C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5">
    <w:name w:val="Заголовок 22"/>
    <w:basedOn w:val="a1"/>
    <w:uiPriority w:val="1"/>
    <w:qFormat/>
    <w:rsid w:val="00151B5C"/>
    <w:pPr>
      <w:widowControl w:val="0"/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</w:rPr>
  </w:style>
  <w:style w:type="paragraph" w:customStyle="1" w:styleId="325">
    <w:name w:val="Заголовок 32"/>
    <w:basedOn w:val="a1"/>
    <w:uiPriority w:val="1"/>
    <w:qFormat/>
    <w:rsid w:val="00151B5C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1b">
    <w:name w:val="Заголовок 41"/>
    <w:basedOn w:val="a1"/>
    <w:uiPriority w:val="1"/>
    <w:qFormat/>
    <w:rsid w:val="00151B5C"/>
    <w:pPr>
      <w:widowControl w:val="0"/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normaltextrun">
    <w:name w:val="normaltextrun"/>
    <w:rsid w:val="00151B5C"/>
  </w:style>
  <w:style w:type="paragraph" w:customStyle="1" w:styleId="1ffb">
    <w:name w:val="1"/>
    <w:basedOn w:val="a1"/>
    <w:next w:val="af"/>
    <w:uiPriority w:val="1"/>
    <w:qFormat/>
    <w:rsid w:val="00151B5C"/>
    <w:pPr>
      <w:widowControl w:val="0"/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1"/>
    <w:rsid w:val="00151B5C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0">
    <w:name w:val="Font Style130"/>
    <w:rsid w:val="00151B5C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1"/>
    <w:rsid w:val="00151B5C"/>
    <w:pPr>
      <w:widowControl w:val="0"/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6">
    <w:name w:val="Font Style136"/>
    <w:rsid w:val="00151B5C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1"/>
    <w:rsid w:val="00151B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3">
    <w:name w:val="Style103"/>
    <w:basedOn w:val="a1"/>
    <w:rsid w:val="00151B5C"/>
    <w:pPr>
      <w:widowControl w:val="0"/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17">
    <w:name w:val="Font Style217"/>
    <w:rsid w:val="00151B5C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1"/>
    <w:rsid w:val="00151B5C"/>
    <w:pPr>
      <w:widowControl w:val="0"/>
      <w:autoSpaceDE w:val="0"/>
      <w:autoSpaceDN w:val="0"/>
      <w:adjustRightInd w:val="0"/>
      <w:spacing w:after="0" w:line="28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TableGrid">
    <w:name w:val="TableGrid"/>
    <w:rsid w:val="00151B5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f3">
    <w:name w:val="Заголовок Знак2"/>
    <w:uiPriority w:val="10"/>
    <w:rsid w:val="00151B5C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1a">
    <w:name w:val="Текущий список11"/>
    <w:uiPriority w:val="99"/>
    <w:rsid w:val="00151B5C"/>
  </w:style>
  <w:style w:type="paragraph" w:customStyle="1" w:styleId="2ff4">
    <w:name w:val="Стиль2"/>
    <w:basedOn w:val="a1"/>
    <w:link w:val="2ff5"/>
    <w:qFormat/>
    <w:rsid w:val="00151B5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ff5">
    <w:name w:val="Стиль2 Знак"/>
    <w:link w:val="2ff4"/>
    <w:rsid w:val="00151B5C"/>
    <w:rPr>
      <w:rFonts w:ascii="Times New Roman" w:eastAsia="Calibri" w:hAnsi="Times New Roman" w:cs="Times New Roman"/>
      <w:sz w:val="28"/>
      <w:szCs w:val="28"/>
    </w:rPr>
  </w:style>
  <w:style w:type="character" w:customStyle="1" w:styleId="afffffffb">
    <w:name w:val="А_осн Знак"/>
    <w:link w:val="afffffffc"/>
    <w:locked/>
    <w:rsid w:val="00151B5C"/>
    <w:rPr>
      <w:rFonts w:ascii="Times New Roman" w:eastAsia="@Arial Unicode MS" w:hAnsi="Times New Roman"/>
      <w:sz w:val="28"/>
    </w:rPr>
  </w:style>
  <w:style w:type="paragraph" w:customStyle="1" w:styleId="afffffffc">
    <w:name w:val="А_осн"/>
    <w:basedOn w:val="a1"/>
    <w:link w:val="afffffffb"/>
    <w:rsid w:val="00151B5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</w:rPr>
  </w:style>
  <w:style w:type="paragraph" w:customStyle="1" w:styleId="133">
    <w:name w:val="Оглавление 13"/>
    <w:basedOn w:val="a1"/>
    <w:uiPriority w:val="1"/>
    <w:qFormat/>
    <w:rsid w:val="00151B5C"/>
    <w:pPr>
      <w:widowControl w:val="0"/>
      <w:autoSpaceDE w:val="0"/>
      <w:autoSpaceDN w:val="0"/>
      <w:spacing w:before="226" w:after="0" w:line="240" w:lineRule="auto"/>
      <w:ind w:left="13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6">
    <w:name w:val="Оглавление 22"/>
    <w:basedOn w:val="a1"/>
    <w:uiPriority w:val="1"/>
    <w:qFormat/>
    <w:rsid w:val="00151B5C"/>
    <w:pPr>
      <w:widowControl w:val="0"/>
      <w:autoSpaceDE w:val="0"/>
      <w:autoSpaceDN w:val="0"/>
      <w:spacing w:before="126" w:after="0" w:line="240" w:lineRule="auto"/>
      <w:ind w:left="35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3">
    <w:name w:val="Оглавление 33"/>
    <w:basedOn w:val="a1"/>
    <w:uiPriority w:val="1"/>
    <w:qFormat/>
    <w:rsid w:val="00151B5C"/>
    <w:pPr>
      <w:widowControl w:val="0"/>
      <w:autoSpaceDE w:val="0"/>
      <w:autoSpaceDN w:val="0"/>
      <w:spacing w:before="124" w:after="0" w:line="240" w:lineRule="auto"/>
      <w:ind w:left="57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3">
    <w:name w:val="Заголовок 14"/>
    <w:basedOn w:val="a1"/>
    <w:uiPriority w:val="1"/>
    <w:qFormat/>
    <w:rsid w:val="00151B5C"/>
    <w:pPr>
      <w:widowControl w:val="0"/>
      <w:autoSpaceDE w:val="0"/>
      <w:autoSpaceDN w:val="0"/>
      <w:spacing w:before="73" w:after="0" w:line="240" w:lineRule="auto"/>
      <w:ind w:left="1807" w:right="1096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4">
    <w:name w:val="Заголовок 23"/>
    <w:basedOn w:val="a1"/>
    <w:uiPriority w:val="1"/>
    <w:qFormat/>
    <w:rsid w:val="00151B5C"/>
    <w:pPr>
      <w:widowControl w:val="0"/>
      <w:autoSpaceDE w:val="0"/>
      <w:autoSpaceDN w:val="0"/>
      <w:spacing w:after="0" w:line="240" w:lineRule="auto"/>
      <w:ind w:left="133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34">
    <w:name w:val="Заголовок 33"/>
    <w:basedOn w:val="a1"/>
    <w:uiPriority w:val="1"/>
    <w:qFormat/>
    <w:rsid w:val="00151B5C"/>
    <w:pPr>
      <w:widowControl w:val="0"/>
      <w:autoSpaceDE w:val="0"/>
      <w:autoSpaceDN w:val="0"/>
      <w:spacing w:before="160" w:after="0" w:line="240" w:lineRule="auto"/>
      <w:ind w:left="84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4">
    <w:name w:val="Заголовок 42"/>
    <w:basedOn w:val="a1"/>
    <w:uiPriority w:val="1"/>
    <w:qFormat/>
    <w:rsid w:val="00151B5C"/>
    <w:pPr>
      <w:widowControl w:val="0"/>
      <w:autoSpaceDE w:val="0"/>
      <w:autoSpaceDN w:val="0"/>
      <w:spacing w:after="0" w:line="240" w:lineRule="auto"/>
      <w:ind w:left="1129" w:hanging="28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fffffffd">
    <w:name w:val="Схема документа Знак"/>
    <w:link w:val="afffffffe"/>
    <w:uiPriority w:val="99"/>
    <w:semiHidden/>
    <w:rsid w:val="00151B5C"/>
    <w:rPr>
      <w:rFonts w:ascii="Tahoma" w:hAnsi="Tahoma" w:cs="Tahoma"/>
      <w:sz w:val="16"/>
      <w:szCs w:val="16"/>
    </w:rPr>
  </w:style>
  <w:style w:type="paragraph" w:styleId="afffffffe">
    <w:name w:val="Document Map"/>
    <w:basedOn w:val="a1"/>
    <w:link w:val="afffffffd"/>
    <w:uiPriority w:val="99"/>
    <w:semiHidden/>
    <w:unhideWhenUsed/>
    <w:rsid w:val="00151B5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c">
    <w:name w:val="Схема документа Знак1"/>
    <w:basedOn w:val="a2"/>
    <w:uiPriority w:val="99"/>
    <w:semiHidden/>
    <w:rsid w:val="00151B5C"/>
    <w:rPr>
      <w:rFonts w:ascii="Tahoma" w:hAnsi="Tahoma" w:cs="Tahoma"/>
      <w:sz w:val="16"/>
      <w:szCs w:val="16"/>
    </w:rPr>
  </w:style>
  <w:style w:type="character" w:customStyle="1" w:styleId="FontStyle44">
    <w:name w:val="Font Style44"/>
    <w:uiPriority w:val="99"/>
    <w:rsid w:val="00151B5C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1"/>
    <w:uiPriority w:val="99"/>
    <w:rsid w:val="00151B5C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12pt127">
    <w:name w:val="Стиль 12 pt Первая строка:  127 см"/>
    <w:rsid w:val="00151B5C"/>
    <w:rPr>
      <w:sz w:val="24"/>
    </w:rPr>
  </w:style>
  <w:style w:type="character" w:customStyle="1" w:styleId="CharAttribute484">
    <w:name w:val="CharAttribute484"/>
    <w:uiPriority w:val="99"/>
    <w:rsid w:val="00151B5C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151B5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3">
    <w:name w:val="CharAttribute3"/>
    <w:rsid w:val="00151B5C"/>
    <w:rPr>
      <w:rFonts w:ascii="Times New Roman" w:eastAsia="Batang" w:hAnsi="Batang"/>
      <w:sz w:val="28"/>
    </w:rPr>
  </w:style>
  <w:style w:type="character" w:customStyle="1" w:styleId="CharAttribute501">
    <w:name w:val="CharAttribute501"/>
    <w:uiPriority w:val="99"/>
    <w:rsid w:val="00151B5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51B5C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151B5C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51B5C"/>
    <w:rPr>
      <w:rFonts w:ascii="Times New Roman" w:eastAsia="Times New Roman"/>
      <w:sz w:val="28"/>
    </w:rPr>
  </w:style>
  <w:style w:type="character" w:customStyle="1" w:styleId="CharAttribute512">
    <w:name w:val="CharAttribute512"/>
    <w:rsid w:val="00151B5C"/>
    <w:rPr>
      <w:rFonts w:ascii="Times New Roman" w:eastAsia="Times New Roman"/>
      <w:sz w:val="28"/>
    </w:rPr>
  </w:style>
  <w:style w:type="character" w:customStyle="1" w:styleId="CharAttribute0">
    <w:name w:val="CharAttribute0"/>
    <w:rsid w:val="00151B5C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151B5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151B5C"/>
    <w:rPr>
      <w:rFonts w:ascii="Times New Roman" w:eastAsia="Times New Roman"/>
      <w:sz w:val="28"/>
    </w:rPr>
  </w:style>
  <w:style w:type="character" w:customStyle="1" w:styleId="affffffff">
    <w:name w:val="А ОСН ТЕКСТ Знак"/>
    <w:link w:val="affffffff0"/>
    <w:locked/>
    <w:rsid w:val="00151B5C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ffffffff0">
    <w:name w:val="А ОСН ТЕКСТ"/>
    <w:basedOn w:val="a1"/>
    <w:link w:val="affffffff"/>
    <w:rsid w:val="00151B5C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character" w:customStyle="1" w:styleId="1417">
    <w:name w:val="Основной текст (14)17"/>
    <w:rsid w:val="00151B5C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affffffff1">
    <w:name w:val="Текст макроса Знак"/>
    <w:link w:val="affffffff2"/>
    <w:uiPriority w:val="99"/>
    <w:rsid w:val="00151B5C"/>
    <w:rPr>
      <w:rFonts w:ascii="Courier New" w:hAnsi="Courier New" w:cs="Courier New"/>
    </w:rPr>
  </w:style>
  <w:style w:type="paragraph" w:styleId="affffffff2">
    <w:name w:val="macro"/>
    <w:link w:val="affffffff1"/>
    <w:uiPriority w:val="99"/>
    <w:unhideWhenUsed/>
    <w:rsid w:val="00151B5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 New" w:hAnsi="Courier New" w:cs="Courier New"/>
    </w:rPr>
  </w:style>
  <w:style w:type="character" w:customStyle="1" w:styleId="1ffd">
    <w:name w:val="Текст макроса Знак1"/>
    <w:basedOn w:val="a2"/>
    <w:uiPriority w:val="99"/>
    <w:semiHidden/>
    <w:rsid w:val="00151B5C"/>
    <w:rPr>
      <w:rFonts w:ascii="Consolas" w:hAnsi="Consolas"/>
      <w:sz w:val="20"/>
      <w:szCs w:val="20"/>
    </w:rPr>
  </w:style>
  <w:style w:type="paragraph" w:styleId="a0">
    <w:name w:val="List Bullet"/>
    <w:basedOn w:val="a1"/>
    <w:uiPriority w:val="99"/>
    <w:unhideWhenUsed/>
    <w:rsid w:val="00151B5C"/>
    <w:pPr>
      <w:numPr>
        <w:numId w:val="73"/>
      </w:numPr>
      <w:contextualSpacing/>
    </w:pPr>
    <w:rPr>
      <w:rFonts w:ascii="Calibri" w:eastAsia="Times New Roman" w:hAnsi="Calibri" w:cs="Times New Roman"/>
      <w:lang w:val="en-US"/>
    </w:rPr>
  </w:style>
  <w:style w:type="paragraph" w:styleId="a">
    <w:name w:val="List Number"/>
    <w:basedOn w:val="a1"/>
    <w:uiPriority w:val="99"/>
    <w:unhideWhenUsed/>
    <w:rsid w:val="00151B5C"/>
    <w:pPr>
      <w:numPr>
        <w:numId w:val="74"/>
      </w:numPr>
      <w:contextualSpacing/>
    </w:pPr>
    <w:rPr>
      <w:rFonts w:ascii="Calibri" w:eastAsia="Times New Roman" w:hAnsi="Calibri" w:cs="Times New Roman"/>
      <w:lang w:val="en-US"/>
    </w:rPr>
  </w:style>
  <w:style w:type="paragraph" w:styleId="20">
    <w:name w:val="List Bullet 2"/>
    <w:basedOn w:val="a1"/>
    <w:uiPriority w:val="99"/>
    <w:unhideWhenUsed/>
    <w:rsid w:val="00151B5C"/>
    <w:pPr>
      <w:numPr>
        <w:numId w:val="75"/>
      </w:numPr>
      <w:contextualSpacing/>
    </w:pPr>
    <w:rPr>
      <w:rFonts w:ascii="Calibri" w:eastAsia="Times New Roman" w:hAnsi="Calibri" w:cs="Times New Roman"/>
      <w:lang w:val="en-US"/>
    </w:rPr>
  </w:style>
  <w:style w:type="paragraph" w:styleId="30">
    <w:name w:val="List Bullet 3"/>
    <w:basedOn w:val="a1"/>
    <w:uiPriority w:val="99"/>
    <w:unhideWhenUsed/>
    <w:rsid w:val="00151B5C"/>
    <w:pPr>
      <w:numPr>
        <w:numId w:val="76"/>
      </w:numPr>
      <w:contextualSpacing/>
    </w:pPr>
    <w:rPr>
      <w:rFonts w:ascii="Calibri" w:eastAsia="Times New Roman" w:hAnsi="Calibri" w:cs="Times New Roman"/>
      <w:lang w:val="en-US"/>
    </w:rPr>
  </w:style>
  <w:style w:type="paragraph" w:styleId="2">
    <w:name w:val="List Number 2"/>
    <w:basedOn w:val="a1"/>
    <w:uiPriority w:val="99"/>
    <w:unhideWhenUsed/>
    <w:rsid w:val="00151B5C"/>
    <w:pPr>
      <w:numPr>
        <w:numId w:val="77"/>
      </w:numPr>
      <w:contextualSpacing/>
    </w:pPr>
    <w:rPr>
      <w:rFonts w:ascii="Calibri" w:eastAsia="Times New Roman" w:hAnsi="Calibri" w:cs="Times New Roman"/>
      <w:lang w:val="en-US"/>
    </w:rPr>
  </w:style>
  <w:style w:type="paragraph" w:styleId="3">
    <w:name w:val="List Number 3"/>
    <w:basedOn w:val="a1"/>
    <w:uiPriority w:val="99"/>
    <w:unhideWhenUsed/>
    <w:rsid w:val="00151B5C"/>
    <w:pPr>
      <w:numPr>
        <w:numId w:val="78"/>
      </w:numPr>
      <w:contextualSpacing/>
    </w:pPr>
    <w:rPr>
      <w:rFonts w:ascii="Calibri" w:eastAsia="Times New Roman" w:hAnsi="Calibri" w:cs="Times New Roman"/>
      <w:lang w:val="en-US"/>
    </w:rPr>
  </w:style>
  <w:style w:type="character" w:customStyle="1" w:styleId="31a">
    <w:name w:val="Основной текст 3 Знак1"/>
    <w:basedOn w:val="a2"/>
    <w:uiPriority w:val="99"/>
    <w:semiHidden/>
    <w:rsid w:val="00151B5C"/>
    <w:rPr>
      <w:sz w:val="16"/>
      <w:szCs w:val="16"/>
    </w:rPr>
  </w:style>
  <w:style w:type="paragraph" w:styleId="affffffff3">
    <w:name w:val="List Continue"/>
    <w:basedOn w:val="a1"/>
    <w:uiPriority w:val="99"/>
    <w:unhideWhenUsed/>
    <w:rsid w:val="00151B5C"/>
    <w:pPr>
      <w:spacing w:after="120"/>
      <w:ind w:left="360"/>
      <w:contextualSpacing/>
    </w:pPr>
    <w:rPr>
      <w:rFonts w:ascii="Calibri" w:eastAsia="Times New Roman" w:hAnsi="Calibri" w:cs="Times New Roman"/>
      <w:lang w:val="en-US"/>
    </w:rPr>
  </w:style>
  <w:style w:type="paragraph" w:styleId="2ff6">
    <w:name w:val="List Continue 2"/>
    <w:basedOn w:val="a1"/>
    <w:uiPriority w:val="99"/>
    <w:unhideWhenUsed/>
    <w:rsid w:val="00151B5C"/>
    <w:pPr>
      <w:spacing w:after="120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3f4">
    <w:name w:val="List Continue 3"/>
    <w:basedOn w:val="a1"/>
    <w:uiPriority w:val="99"/>
    <w:unhideWhenUsed/>
    <w:rsid w:val="00151B5C"/>
    <w:pPr>
      <w:spacing w:after="120"/>
      <w:ind w:left="1080"/>
      <w:contextualSpacing/>
    </w:pPr>
    <w:rPr>
      <w:rFonts w:ascii="Calibri" w:eastAsia="Times New Roman" w:hAnsi="Calibri" w:cs="Times New Roman"/>
      <w:lang w:val="en-US"/>
    </w:rPr>
  </w:style>
  <w:style w:type="table" w:customStyle="1" w:styleId="1ffe">
    <w:name w:val="Светлая заливка1"/>
    <w:basedOn w:val="a3"/>
    <w:uiPriority w:val="60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fff">
    <w:name w:val="Светлый список1"/>
    <w:basedOn w:val="a3"/>
    <w:uiPriority w:val="61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ff0">
    <w:name w:val="Светлая сетка1"/>
    <w:basedOn w:val="a3"/>
    <w:uiPriority w:val="62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b">
    <w:name w:val="Средняя заливка 11"/>
    <w:basedOn w:val="a3"/>
    <w:uiPriority w:val="63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c">
    <w:name w:val="Средняя заливка 21"/>
    <w:basedOn w:val="a3"/>
    <w:uiPriority w:val="64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c">
    <w:name w:val="Средний список 11"/>
    <w:basedOn w:val="a3"/>
    <w:uiPriority w:val="65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1d">
    <w:name w:val="Средний список 21"/>
    <w:basedOn w:val="a3"/>
    <w:uiPriority w:val="66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d">
    <w:name w:val="Средняя сетка 11"/>
    <w:basedOn w:val="a3"/>
    <w:uiPriority w:val="67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31b">
    <w:name w:val="Средняя сетка 31"/>
    <w:basedOn w:val="a3"/>
    <w:uiPriority w:val="6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1fff1">
    <w:name w:val="Темный список1"/>
    <w:basedOn w:val="a3"/>
    <w:uiPriority w:val="70"/>
    <w:rsid w:val="00151B5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1fff2">
    <w:name w:val="Цветная заливка1"/>
    <w:basedOn w:val="a3"/>
    <w:uiPriority w:val="71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ff3">
    <w:name w:val="Цветной список1"/>
    <w:basedOn w:val="a3"/>
    <w:uiPriority w:val="72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fff4">
    <w:name w:val="Цветная сетка1"/>
    <w:basedOn w:val="a3"/>
    <w:uiPriority w:val="73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b">
    <w:name w:val="Светлая заливка - Акцент 11"/>
    <w:basedOn w:val="a3"/>
    <w:uiPriority w:val="60"/>
    <w:rsid w:val="00151B5C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c">
    <w:name w:val="Светлый список - Акцент 11"/>
    <w:basedOn w:val="a3"/>
    <w:uiPriority w:val="61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d">
    <w:name w:val="Светлая сетка - Акцент 11"/>
    <w:basedOn w:val="a3"/>
    <w:uiPriority w:val="62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0">
    <w:name w:val="Средний список 1 - Акцент 11"/>
    <w:basedOn w:val="a3"/>
    <w:uiPriority w:val="65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2-1">
    <w:name w:val="Medium List 2 Accent 1"/>
    <w:basedOn w:val="a3"/>
    <w:uiPriority w:val="66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3"/>
    <w:uiPriority w:val="67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-10">
    <w:name w:val="Medium Grid 2 Accent 1"/>
    <w:basedOn w:val="a3"/>
    <w:uiPriority w:val="68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3"/>
    <w:uiPriority w:val="6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-10">
    <w:name w:val="Dark List Accent 1"/>
    <w:basedOn w:val="a3"/>
    <w:uiPriority w:val="70"/>
    <w:rsid w:val="00151B5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13">
    <w:name w:val="Colorful Shading Accent 1"/>
    <w:basedOn w:val="a3"/>
    <w:uiPriority w:val="71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4">
    <w:name w:val="Colorful List Accent 1"/>
    <w:basedOn w:val="a3"/>
    <w:uiPriority w:val="72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15">
    <w:name w:val="Colorful Grid Accent 1"/>
    <w:basedOn w:val="a3"/>
    <w:uiPriority w:val="73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">
    <w:name w:val="Light Shading Accent 2"/>
    <w:basedOn w:val="a3"/>
    <w:uiPriority w:val="60"/>
    <w:rsid w:val="00151B5C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List Accent 2"/>
    <w:basedOn w:val="a3"/>
    <w:uiPriority w:val="61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23">
    <w:name w:val="Light Grid Accent 2"/>
    <w:basedOn w:val="a3"/>
    <w:uiPriority w:val="62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20">
    <w:name w:val="Medium Shading 1 Accent 2"/>
    <w:basedOn w:val="a3"/>
    <w:uiPriority w:val="63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2">
    <w:name w:val="Medium List 1 Accent 2"/>
    <w:basedOn w:val="a3"/>
    <w:uiPriority w:val="65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2-20">
    <w:name w:val="Medium List 2 Accent 2"/>
    <w:basedOn w:val="a3"/>
    <w:uiPriority w:val="66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23">
    <w:name w:val="Medium Grid 1 Accent 2"/>
    <w:basedOn w:val="a3"/>
    <w:uiPriority w:val="67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-21">
    <w:name w:val="Medium Grid 2 Accent 2"/>
    <w:basedOn w:val="a3"/>
    <w:uiPriority w:val="68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3-2">
    <w:name w:val="Medium Grid 3 Accent 2"/>
    <w:basedOn w:val="a3"/>
    <w:uiPriority w:val="6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-24">
    <w:name w:val="Dark List Accent 2"/>
    <w:basedOn w:val="a3"/>
    <w:uiPriority w:val="70"/>
    <w:rsid w:val="00151B5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25">
    <w:name w:val="Colorful Shading Accent 2"/>
    <w:basedOn w:val="a3"/>
    <w:uiPriority w:val="71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6">
    <w:name w:val="Colorful List Accent 2"/>
    <w:basedOn w:val="a3"/>
    <w:uiPriority w:val="72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27">
    <w:name w:val="Colorful Grid Accent 2"/>
    <w:basedOn w:val="a3"/>
    <w:uiPriority w:val="73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">
    <w:name w:val="Light Shading Accent 3"/>
    <w:basedOn w:val="a3"/>
    <w:uiPriority w:val="60"/>
    <w:rsid w:val="00151B5C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0">
    <w:name w:val="Light List Accent 3"/>
    <w:basedOn w:val="a3"/>
    <w:uiPriority w:val="61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3">
    <w:name w:val="Light Grid Accent 3"/>
    <w:basedOn w:val="a3"/>
    <w:uiPriority w:val="62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">
    <w:name w:val="Medium Shading 1 Accent 3"/>
    <w:basedOn w:val="a3"/>
    <w:uiPriority w:val="63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0">
    <w:name w:val="Medium List 2 Accent 3"/>
    <w:basedOn w:val="a3"/>
    <w:uiPriority w:val="66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3"/>
    <w:uiPriority w:val="67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3"/>
    <w:uiPriority w:val="68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3-3">
    <w:name w:val="Medium Grid 3 Accent 3"/>
    <w:basedOn w:val="a3"/>
    <w:uiPriority w:val="6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4">
    <w:name w:val="Dark List Accent 3"/>
    <w:basedOn w:val="a3"/>
    <w:uiPriority w:val="70"/>
    <w:rsid w:val="00151B5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35">
    <w:name w:val="Colorful Shading Accent 3"/>
    <w:basedOn w:val="a3"/>
    <w:uiPriority w:val="71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6">
    <w:name w:val="Colorful List Accent 3"/>
    <w:basedOn w:val="a3"/>
    <w:uiPriority w:val="72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37">
    <w:name w:val="Colorful Grid Accent 3"/>
    <w:basedOn w:val="a3"/>
    <w:uiPriority w:val="73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">
    <w:name w:val="Light Shading Accent 4"/>
    <w:basedOn w:val="a3"/>
    <w:uiPriority w:val="60"/>
    <w:rsid w:val="00151B5C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40">
    <w:name w:val="Light List Accent 4"/>
    <w:basedOn w:val="a3"/>
    <w:uiPriority w:val="61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43">
    <w:name w:val="Light Grid Accent 4"/>
    <w:basedOn w:val="a3"/>
    <w:uiPriority w:val="62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4">
    <w:name w:val="Medium Shading 1 Accent 4"/>
    <w:basedOn w:val="a3"/>
    <w:uiPriority w:val="63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2-40">
    <w:name w:val="Medium List 2 Accent 4"/>
    <w:basedOn w:val="a3"/>
    <w:uiPriority w:val="66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3"/>
    <w:uiPriority w:val="67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41">
    <w:name w:val="Medium Grid 2 Accent 4"/>
    <w:basedOn w:val="a3"/>
    <w:uiPriority w:val="68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3-4">
    <w:name w:val="Medium Grid 3 Accent 4"/>
    <w:basedOn w:val="a3"/>
    <w:uiPriority w:val="6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4">
    <w:name w:val="Dark List Accent 4"/>
    <w:basedOn w:val="a3"/>
    <w:uiPriority w:val="70"/>
    <w:rsid w:val="00151B5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45">
    <w:name w:val="Colorful Shading Accent 4"/>
    <w:basedOn w:val="a3"/>
    <w:uiPriority w:val="71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46">
    <w:name w:val="Colorful List Accent 4"/>
    <w:basedOn w:val="a3"/>
    <w:uiPriority w:val="72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47">
    <w:name w:val="Colorful Grid Accent 4"/>
    <w:basedOn w:val="a3"/>
    <w:uiPriority w:val="73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">
    <w:name w:val="Light Shading Accent 5"/>
    <w:basedOn w:val="a3"/>
    <w:uiPriority w:val="60"/>
    <w:rsid w:val="00151B5C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3"/>
    <w:uiPriority w:val="61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3">
    <w:name w:val="Light Grid Accent 5"/>
    <w:basedOn w:val="a3"/>
    <w:uiPriority w:val="62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">
    <w:name w:val="Medium Shading 1 Accent 5"/>
    <w:basedOn w:val="a3"/>
    <w:uiPriority w:val="63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2-50">
    <w:name w:val="Medium List 2 Accent 5"/>
    <w:basedOn w:val="a3"/>
    <w:uiPriority w:val="66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-51">
    <w:name w:val="Medium Grid 2 Accent 5"/>
    <w:basedOn w:val="a3"/>
    <w:uiPriority w:val="68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3-5">
    <w:name w:val="Medium Grid 3 Accent 5"/>
    <w:basedOn w:val="a3"/>
    <w:uiPriority w:val="6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4">
    <w:name w:val="Dark List Accent 5"/>
    <w:basedOn w:val="a3"/>
    <w:uiPriority w:val="70"/>
    <w:rsid w:val="00151B5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55">
    <w:name w:val="Colorful Shading Accent 5"/>
    <w:basedOn w:val="a3"/>
    <w:uiPriority w:val="71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6">
    <w:name w:val="Colorful List Accent 5"/>
    <w:basedOn w:val="a3"/>
    <w:uiPriority w:val="72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57">
    <w:name w:val="Colorful Grid Accent 5"/>
    <w:basedOn w:val="a3"/>
    <w:uiPriority w:val="73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">
    <w:name w:val="Light Shading Accent 6"/>
    <w:basedOn w:val="a3"/>
    <w:uiPriority w:val="60"/>
    <w:rsid w:val="00151B5C"/>
    <w:pPr>
      <w:spacing w:after="0" w:line="240" w:lineRule="auto"/>
    </w:pPr>
    <w:rPr>
      <w:rFonts w:ascii="Calibri" w:eastAsia="Times New Roman" w:hAnsi="Calibri" w:cs="Times New Roman"/>
      <w:color w:val="E36C0A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60">
    <w:name w:val="Light List Accent 6"/>
    <w:basedOn w:val="a3"/>
    <w:uiPriority w:val="61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63">
    <w:name w:val="Light Grid Accent 6"/>
    <w:basedOn w:val="a3"/>
    <w:uiPriority w:val="62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Shading 1 Accent 6"/>
    <w:basedOn w:val="a3"/>
    <w:uiPriority w:val="63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60">
    <w:name w:val="Medium List 2 Accent 6"/>
    <w:basedOn w:val="a3"/>
    <w:uiPriority w:val="66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3"/>
    <w:uiPriority w:val="67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61">
    <w:name w:val="Medium Grid 2 Accent 6"/>
    <w:basedOn w:val="a3"/>
    <w:uiPriority w:val="68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6">
    <w:name w:val="Medium Grid 3 Accent 6"/>
    <w:basedOn w:val="a3"/>
    <w:uiPriority w:val="6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-64">
    <w:name w:val="Dark List Accent 6"/>
    <w:basedOn w:val="a3"/>
    <w:uiPriority w:val="70"/>
    <w:rsid w:val="00151B5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-65">
    <w:name w:val="Colorful Shading Accent 6"/>
    <w:basedOn w:val="a3"/>
    <w:uiPriority w:val="71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6">
    <w:name w:val="Colorful List Accent 6"/>
    <w:basedOn w:val="a3"/>
    <w:uiPriority w:val="72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67">
    <w:name w:val="Colorful Grid Accent 6"/>
    <w:basedOn w:val="a3"/>
    <w:uiPriority w:val="73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24">
    <w:name w:val="c24"/>
    <w:basedOn w:val="a2"/>
    <w:rsid w:val="00151B5C"/>
  </w:style>
  <w:style w:type="paragraph" w:customStyle="1" w:styleId="western">
    <w:name w:val="western"/>
    <w:basedOn w:val="a1"/>
    <w:uiPriority w:val="99"/>
    <w:rsid w:val="0015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f7">
    <w:name w:val="Светлая заливка2"/>
    <w:basedOn w:val="a3"/>
    <w:uiPriority w:val="60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f8">
    <w:name w:val="Светлый список2"/>
    <w:basedOn w:val="a3"/>
    <w:uiPriority w:val="61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ff9">
    <w:name w:val="Светлая сетка2"/>
    <w:basedOn w:val="a3"/>
    <w:uiPriority w:val="62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5">
    <w:name w:val="Средняя заливка 12"/>
    <w:basedOn w:val="a3"/>
    <w:uiPriority w:val="63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7">
    <w:name w:val="Средняя заливка 22"/>
    <w:basedOn w:val="a3"/>
    <w:uiPriority w:val="64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6">
    <w:name w:val="Средний список 12"/>
    <w:basedOn w:val="a3"/>
    <w:uiPriority w:val="65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28">
    <w:name w:val="Средний список 22"/>
    <w:basedOn w:val="a3"/>
    <w:uiPriority w:val="66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7">
    <w:name w:val="Средняя сетка 12"/>
    <w:basedOn w:val="a3"/>
    <w:uiPriority w:val="67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29">
    <w:name w:val="Средняя сетка 22"/>
    <w:basedOn w:val="a3"/>
    <w:uiPriority w:val="68"/>
    <w:rsid w:val="00151B5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26">
    <w:name w:val="Средняя сетка 32"/>
    <w:basedOn w:val="a3"/>
    <w:uiPriority w:val="69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ffa">
    <w:name w:val="Темный список2"/>
    <w:basedOn w:val="a3"/>
    <w:uiPriority w:val="70"/>
    <w:rsid w:val="00151B5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2ffb">
    <w:name w:val="Цветная заливка2"/>
    <w:basedOn w:val="a3"/>
    <w:uiPriority w:val="71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fc">
    <w:name w:val="Цветной список2"/>
    <w:basedOn w:val="a3"/>
    <w:uiPriority w:val="72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2ffd">
    <w:name w:val="Цветная сетка2"/>
    <w:basedOn w:val="a3"/>
    <w:uiPriority w:val="73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3">
    <w:name w:val="Светлая заливка - Акцент 12"/>
    <w:basedOn w:val="a3"/>
    <w:uiPriority w:val="60"/>
    <w:rsid w:val="00151B5C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4">
    <w:name w:val="Светлый список - Акцент 12"/>
    <w:basedOn w:val="a3"/>
    <w:uiPriority w:val="61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5">
    <w:name w:val="Светлая сетка - Акцент 12"/>
    <w:basedOn w:val="a3"/>
    <w:uiPriority w:val="62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2">
    <w:name w:val="Средняя заливка 1 - Акцент 12"/>
    <w:basedOn w:val="a3"/>
    <w:uiPriority w:val="63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3"/>
    <w:uiPriority w:val="64"/>
    <w:rsid w:val="00151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20">
    <w:name w:val="Средний список 1 - Акцент 12"/>
    <w:basedOn w:val="a3"/>
    <w:uiPriority w:val="65"/>
    <w:rsid w:val="001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c40">
    <w:name w:val="c40"/>
    <w:basedOn w:val="a2"/>
    <w:rsid w:val="0015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3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3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8BF7-39DE-47D3-BE3D-44B4AF52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38</Pages>
  <Words>12981</Words>
  <Characters>73994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cp:lastPrinted>2024-04-02T10:42:00Z</cp:lastPrinted>
  <dcterms:created xsi:type="dcterms:W3CDTF">2024-03-27T06:25:00Z</dcterms:created>
  <dcterms:modified xsi:type="dcterms:W3CDTF">2024-10-18T10:56:00Z</dcterms:modified>
</cp:coreProperties>
</file>