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15" w:rsidRDefault="00786915" w:rsidP="00786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DC8">
        <w:rPr>
          <w:rFonts w:ascii="Times New Roman" w:hAnsi="Times New Roman" w:cs="Times New Roman"/>
          <w:b/>
          <w:sz w:val="28"/>
          <w:szCs w:val="28"/>
        </w:rPr>
        <w:t>Выписка из основной образовательной программы начального общего образования МОАУ «Лицей №1», утвержденной приказом от 30.08.2024        № 01.11/390</w:t>
      </w:r>
    </w:p>
    <w:p w:rsidR="00EE3CFC" w:rsidRPr="00117CE2" w:rsidRDefault="00EE3CFC" w:rsidP="00EE3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7CE2"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EE3CFC" w:rsidRPr="00117CE2" w:rsidRDefault="00EE3CFC" w:rsidP="00EE3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 августа 2024</w:t>
      </w:r>
    </w:p>
    <w:p w:rsidR="00EE3CFC" w:rsidRPr="00117CE2" w:rsidRDefault="00EE3CFC" w:rsidP="00EE3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7CE2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Pr="00117CE2">
        <w:rPr>
          <w:rFonts w:ascii="Times New Roman" w:hAnsi="Times New Roman" w:cs="Times New Roman"/>
          <w:sz w:val="28"/>
          <w:szCs w:val="28"/>
        </w:rPr>
        <w:tab/>
        <w:t>Л.Г. Марчук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3CFC" w:rsidRPr="00117CE2" w:rsidRDefault="00EE3CFC" w:rsidP="00EE3C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CE2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EE3CFC" w:rsidRPr="00117CE2" w:rsidRDefault="00EE3CFC" w:rsidP="00EE3CFC">
      <w:pPr>
        <w:pStyle w:val="10"/>
        <w:spacing w:before="0"/>
        <w:ind w:left="0" w:firstLine="567"/>
        <w:jc w:val="both"/>
        <w:rPr>
          <w:b w:val="0"/>
        </w:rPr>
      </w:pPr>
      <w:r w:rsidRPr="00117CE2">
        <w:rPr>
          <w:rFonts w:eastAsia="SchoolBookSanPin"/>
          <w:b w:val="0"/>
        </w:rPr>
        <w:t>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планирование.</w:t>
      </w:r>
    </w:p>
    <w:p w:rsidR="00EE3CFC" w:rsidRPr="00117CE2" w:rsidRDefault="00EE3CFC" w:rsidP="00EE3CFC">
      <w:pPr>
        <w:spacing w:after="0" w:line="240" w:lineRule="auto"/>
        <w:ind w:firstLine="567"/>
        <w:jc w:val="center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Пояснительная записка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Программа по русскому языку на уровне начального общего образования</w:t>
      </w:r>
      <w:r w:rsidRPr="00117CE2">
        <w:rPr>
          <w:rFonts w:ascii="Times New Roman" w:eastAsia="OfficinaSansBoldITC" w:hAnsi="Times New Roman" w:cs="Times New Roman"/>
          <w:sz w:val="28"/>
          <w:szCs w:val="28"/>
        </w:rPr>
        <w:t xml:space="preserve">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</w:t>
      </w:r>
      <w:proofErr w:type="gramStart"/>
      <w:r w:rsidRPr="00117CE2">
        <w:rPr>
          <w:rFonts w:ascii="Times New Roman" w:eastAsia="OfficinaSansBoldITC" w:hAnsi="Times New Roman" w:cs="Times New Roman"/>
          <w:sz w:val="28"/>
          <w:szCs w:val="28"/>
        </w:rPr>
        <w:t>ориентирована</w:t>
      </w:r>
      <w:proofErr w:type="gramEnd"/>
      <w:r w:rsidRPr="00117CE2">
        <w:rPr>
          <w:rFonts w:ascii="Times New Roman" w:eastAsia="OfficinaSansBoldITC" w:hAnsi="Times New Roman" w:cs="Times New Roman"/>
          <w:sz w:val="28"/>
          <w:szCs w:val="28"/>
        </w:rPr>
        <w:t xml:space="preserve"> на целевые приоритеты, сформулированные в федеральной рабочей программе воспитания.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 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117CE2">
        <w:rPr>
          <w:rFonts w:ascii="Times New Roman" w:eastAsia="SchoolBookSanPin" w:hAnsi="Times New Roman" w:cs="Times New Roman"/>
          <w:sz w:val="28"/>
          <w:szCs w:val="28"/>
        </w:rPr>
        <w:t>обучающихся</w:t>
      </w:r>
      <w:proofErr w:type="gramEnd"/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 по другим учебным предметам.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lastRenderedPageBreak/>
        <w:t>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Изучение русского языка направлено на достижение следующих целей:</w:t>
      </w:r>
    </w:p>
    <w:p w:rsidR="00EE3CFC" w:rsidRPr="00117CE2" w:rsidRDefault="00EE3CFC" w:rsidP="00EE3CFC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117CE2">
        <w:rPr>
          <w:rFonts w:ascii="Times New Roman" w:eastAsia="SchoolBookSanPin" w:hAnsi="Times New Roman" w:cs="Times New Roman"/>
          <w:sz w:val="28"/>
          <w:szCs w:val="28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EE3CFC" w:rsidRPr="00117CE2" w:rsidRDefault="00EE3CFC" w:rsidP="00EE3CFC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117CE2">
        <w:rPr>
          <w:rFonts w:ascii="Times New Roman" w:eastAsia="SchoolBookSanPin" w:hAnsi="Times New Roman" w:cs="Times New Roman"/>
          <w:sz w:val="28"/>
          <w:szCs w:val="28"/>
        </w:rPr>
        <w:t>аудирование</w:t>
      </w:r>
      <w:proofErr w:type="spellEnd"/>
      <w:r w:rsidRPr="00117CE2">
        <w:rPr>
          <w:rFonts w:ascii="Times New Roman" w:eastAsia="SchoolBookSanPin" w:hAnsi="Times New Roman" w:cs="Times New Roman"/>
          <w:sz w:val="28"/>
          <w:szCs w:val="28"/>
        </w:rPr>
        <w:t>, говорение, чтение, письмо;</w:t>
      </w:r>
    </w:p>
    <w:p w:rsidR="00EE3CFC" w:rsidRPr="00117CE2" w:rsidRDefault="00EE3CFC" w:rsidP="00EE3CFC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17CE2">
        <w:rPr>
          <w:rFonts w:ascii="Times New Roman" w:eastAsia="SchoolBookSanPin" w:hAnsi="Times New Roman" w:cs="Times New Roman"/>
          <w:sz w:val="28"/>
          <w:szCs w:val="28"/>
        </w:rPr>
        <w:t>морфемика</w:t>
      </w:r>
      <w:proofErr w:type="spellEnd"/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, морфология и синтаксис; об основных единицах языка, их признаках и особенностях употребления в речи; </w:t>
      </w:r>
    </w:p>
    <w:p w:rsidR="00EE3CFC" w:rsidRPr="00117CE2" w:rsidRDefault="00EE3CFC" w:rsidP="00EE3CFC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E3CFC" w:rsidRPr="00117CE2" w:rsidRDefault="00EE3CFC" w:rsidP="00EE3CFC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lastRenderedPageBreak/>
        <w:t xml:space="preserve">Развитие устной и письменной речи обучающихся направлено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>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Программа по русскому языку позволит </w:t>
      </w:r>
      <w:r w:rsidRPr="00117CE2"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EE3CFC" w:rsidRPr="00117CE2" w:rsidRDefault="00EE3CFC" w:rsidP="00EE3CFC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реализовать в процессе преподавания русского языка современные подходы к достижению личностных, </w:t>
      </w:r>
      <w:proofErr w:type="spellStart"/>
      <w:r w:rsidRPr="00117CE2">
        <w:rPr>
          <w:rFonts w:ascii="Times New Roman" w:eastAsia="SchoolBookSanPin" w:hAnsi="Times New Roman" w:cs="Times New Roman"/>
          <w:sz w:val="28"/>
          <w:szCs w:val="28"/>
        </w:rPr>
        <w:t>метапредметных</w:t>
      </w:r>
      <w:proofErr w:type="spellEnd"/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 и предметных результатов обучения, сформулированных в ФГОС НОО;</w:t>
      </w:r>
    </w:p>
    <w:p w:rsidR="00EE3CFC" w:rsidRPr="00117CE2" w:rsidRDefault="00EE3CFC" w:rsidP="00EE3CFC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определить и структурировать планируемые результаты обучения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>и содержание русского языка по годам обучения в соответствии с ФГОС НОО;</w:t>
      </w:r>
    </w:p>
    <w:p w:rsidR="00EE3CFC" w:rsidRPr="00117CE2" w:rsidRDefault="00EE3CFC" w:rsidP="00EE3CFC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разработать </w:t>
      </w:r>
      <w:proofErr w:type="spellStart"/>
      <w:r w:rsidRPr="00117CE2">
        <w:rPr>
          <w:rFonts w:ascii="Times New Roman" w:eastAsia="SchoolBookSanPin" w:hAnsi="Times New Roman" w:cs="Times New Roman"/>
          <w:sz w:val="28"/>
          <w:szCs w:val="28"/>
        </w:rPr>
        <w:t>календарно­тематическое</w:t>
      </w:r>
      <w:proofErr w:type="spellEnd"/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 планирование с учётом особенностей конкретного класса.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В программе по русскому языку определяются цели изучения учебного предмета на уровне начального общего образования, планируемые результаты освоения </w:t>
      </w:r>
      <w:proofErr w:type="gramStart"/>
      <w:r w:rsidRPr="00117CE2">
        <w:rPr>
          <w:rFonts w:ascii="Times New Roman" w:eastAsia="SchoolBookSanPin" w:hAnsi="Times New Roman" w:cs="Times New Roman"/>
          <w:sz w:val="28"/>
          <w:szCs w:val="28"/>
        </w:rPr>
        <w:t>обучающимися</w:t>
      </w:r>
      <w:proofErr w:type="gramEnd"/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 русского языка: личностные, </w:t>
      </w:r>
      <w:proofErr w:type="spellStart"/>
      <w:r w:rsidRPr="00117CE2">
        <w:rPr>
          <w:rFonts w:ascii="Times New Roman" w:eastAsia="SchoolBookSanPin" w:hAnsi="Times New Roman" w:cs="Times New Roman"/>
          <w:sz w:val="28"/>
          <w:szCs w:val="28"/>
        </w:rPr>
        <w:t>метапредметные</w:t>
      </w:r>
      <w:proofErr w:type="spellEnd"/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, предметные. Личностные и </w:t>
      </w:r>
      <w:proofErr w:type="spellStart"/>
      <w:r w:rsidRPr="00117CE2">
        <w:rPr>
          <w:rFonts w:ascii="Times New Roman" w:eastAsia="SchoolBookSanPin" w:hAnsi="Times New Roman" w:cs="Times New Roman"/>
          <w:sz w:val="28"/>
          <w:szCs w:val="28"/>
        </w:rPr>
        <w:t>метапредметные</w:t>
      </w:r>
      <w:proofErr w:type="spellEnd"/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EE3CFC" w:rsidRPr="00117CE2" w:rsidRDefault="00EE3CFC" w:rsidP="00EE3C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 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Программа по русскому языку предоставляет возможности для реализации различных </w:t>
      </w:r>
      <w:proofErr w:type="gramStart"/>
      <w:r w:rsidRPr="00117CE2">
        <w:rPr>
          <w:rFonts w:ascii="Times New Roman" w:eastAsia="SchoolBookSanPin" w:hAnsi="Times New Roman" w:cs="Times New Roman"/>
          <w:sz w:val="28"/>
          <w:szCs w:val="28"/>
        </w:rPr>
        <w:t>методических подходов</w:t>
      </w:r>
      <w:proofErr w:type="gramEnd"/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 к преподаванию русского языка при условии сохранения обязательной части содержания учебного предмета.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Содержание программы по русскому языку составлено таким образом, что достижение </w:t>
      </w:r>
      <w:proofErr w:type="gramStart"/>
      <w:r w:rsidRPr="00117CE2">
        <w:rPr>
          <w:rFonts w:ascii="Times New Roman" w:eastAsia="SchoolBookSanPin" w:hAnsi="Times New Roman" w:cs="Times New Roman"/>
          <w:sz w:val="28"/>
          <w:szCs w:val="28"/>
        </w:rPr>
        <w:t>обучающимися</w:t>
      </w:r>
      <w:proofErr w:type="gramEnd"/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 как личностных, так и </w:t>
      </w:r>
      <w:proofErr w:type="spellStart"/>
      <w:r w:rsidRPr="00117CE2">
        <w:rPr>
          <w:rFonts w:ascii="Times New Roman" w:eastAsia="SchoolBookSanPin" w:hAnsi="Times New Roman" w:cs="Times New Roman"/>
          <w:sz w:val="28"/>
          <w:szCs w:val="28"/>
        </w:rPr>
        <w:t>метапредметных</w:t>
      </w:r>
      <w:proofErr w:type="spellEnd"/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 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Общее число часов, рекомендованных для изучения русского языка, –675 (5 часов в неделю в каждом классе): в 1 классе – 165 часов, во 2–4 классах – по 170 часов. 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36"/>
          <w:szCs w:val="28"/>
        </w:rPr>
      </w:pPr>
      <w:r w:rsidRPr="00117CE2">
        <w:rPr>
          <w:rFonts w:ascii="Times New Roman" w:hAnsi="Times New Roman" w:cs="Times New Roman"/>
          <w:sz w:val="28"/>
        </w:rPr>
        <w:t>Вданнойрабочейпрограммеотраженотолькотосодержание</w:t>
      </w:r>
      <w:r w:rsidRPr="00117CE2">
        <w:rPr>
          <w:rFonts w:ascii="Times New Roman" w:hAnsi="Times New Roman" w:cs="Times New Roman"/>
          <w:spacing w:val="-2"/>
          <w:sz w:val="28"/>
        </w:rPr>
        <w:t>периода</w:t>
      </w:r>
      <w:r w:rsidRPr="00117CE2">
        <w:rPr>
          <w:rFonts w:ascii="Times New Roman" w:hAnsi="Times New Roman" w:cs="Times New Roman"/>
          <w:sz w:val="28"/>
        </w:rPr>
        <w:t>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hAnsi="Times New Roman" w:cs="Times New Roman"/>
          <w:sz w:val="28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hAnsi="Times New Roman" w:cs="Times New Roman"/>
          <w:sz w:val="28"/>
        </w:rPr>
        <w:lastRenderedPageBreak/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  <w:bookmarkStart w:id="0" w:name="_bookmark1"/>
      <w:bookmarkEnd w:id="0"/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hAnsi="Times New Roman" w:cs="Times New Roman"/>
          <w:sz w:val="28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E3CFC" w:rsidRPr="00117CE2" w:rsidRDefault="00EE3CFC" w:rsidP="00EE3CFC">
      <w:pPr>
        <w:spacing w:after="0" w:line="240" w:lineRule="auto"/>
        <w:ind w:firstLine="567"/>
        <w:jc w:val="center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Содержание обучения в 1 классе.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Обучение грамоте.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CE2">
        <w:rPr>
          <w:rFonts w:ascii="Times New Roman" w:hAnsi="Times New Roman" w:cs="Times New Roman"/>
          <w:sz w:val="28"/>
          <w:szCs w:val="28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Развитие речи.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Составление небольших рассказов повествовательного характера по серии сюжетных картинок, на основе материалов,  собственных игр, </w:t>
      </w:r>
      <w:proofErr w:type="spellStart"/>
      <w:r w:rsidRPr="00117CE2">
        <w:rPr>
          <w:rFonts w:ascii="Times New Roman" w:eastAsia="SchoolBookSanPin" w:hAnsi="Times New Roman" w:cs="Times New Roman"/>
          <w:sz w:val="28"/>
          <w:szCs w:val="28"/>
        </w:rPr>
        <w:t>наблюдений</w:t>
      </w:r>
      <w:proofErr w:type="gramStart"/>
      <w:r w:rsidRPr="00117CE2">
        <w:rPr>
          <w:rFonts w:ascii="Times New Roman" w:eastAsia="SchoolBookSanPin" w:hAnsi="Times New Roman" w:cs="Times New Roman"/>
          <w:sz w:val="28"/>
          <w:szCs w:val="28"/>
        </w:rPr>
        <w:t>,з</w:t>
      </w:r>
      <w:proofErr w:type="gramEnd"/>
      <w:r w:rsidRPr="00117CE2">
        <w:rPr>
          <w:rFonts w:ascii="Times New Roman" w:eastAsia="SchoolBookSanPin" w:hAnsi="Times New Roman" w:cs="Times New Roman"/>
          <w:sz w:val="28"/>
          <w:szCs w:val="28"/>
        </w:rPr>
        <w:t>анятий</w:t>
      </w:r>
      <w:proofErr w:type="spellEnd"/>
      <w:r w:rsidRPr="00117CE2">
        <w:rPr>
          <w:rFonts w:ascii="Times New Roman" w:eastAsia="SchoolBookSanPin" w:hAnsi="Times New Roman" w:cs="Times New Roman"/>
          <w:sz w:val="28"/>
          <w:szCs w:val="28"/>
        </w:rPr>
        <w:t>. Участие в диалоге.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Понимание текста при его прослушивании и при самостоятельном чтении вслух.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Слово и предложение.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Фонетика.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Графика.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Различение звука и буквы: буква как знак звука. Слоговой принцип русской графики. Буквы гласных как показатель твёрдости – мягкости согласных звуков. Функции букв 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е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, 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ё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, 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ю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, 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я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Чтение.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lastRenderedPageBreak/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Письмо.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Орфография и пунктуация.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Правила правописания и их применение: раздельное написание слов; обозначение гласных после шипящих в сочетаниях «</w:t>
      </w:r>
      <w:proofErr w:type="spellStart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жи</w:t>
      </w:r>
      <w:proofErr w:type="spellEnd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, 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 xml:space="preserve">ши»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(в положении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>под ударением), «</w:t>
      </w:r>
      <w:proofErr w:type="spellStart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ча</w:t>
      </w:r>
      <w:proofErr w:type="spellEnd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, 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ща»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, 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чу»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, «</w:t>
      </w:r>
      <w:proofErr w:type="spellStart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щу</w:t>
      </w:r>
      <w:proofErr w:type="spellEnd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; прописная буква в начале предложе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ния,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в именах собственных (имена людей, клички животных); перенос по сло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гам слов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без стечения согласных; знаки препинания в конце предложения.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Систематический курс.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Общие сведения о языке.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Язык как основное средство человеческого общения. Цели и ситуации общения.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Фонетика.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Графика.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Звук и буква. Различение звуков и букв. Обозначение при письме твёрдости согласных звуков буквами 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а»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, 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о»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, 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у»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, 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ы»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, 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э»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; слова с буквой 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э»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. Обозначение при письме мягкости согласных звуков буквами 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е»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, 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ё»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, 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ю»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, 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я»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, 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и»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. Функции букв 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е»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, 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ё»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, 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ю»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, 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я»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. Мягкий знак как показатель мягкости предшествующего согласного звука в конце слова.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Установление соотношения звукового и буквенного состава слова в словах, например, стол и конь.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lastRenderedPageBreak/>
        <w:t>Небуквенные графические средства: пробел между словами, знак переноса.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Орфоэпия.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Произношение звуков и сочетаний звуков, ударение в словах в соответствии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>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 (далее – учебник).</w:t>
      </w:r>
      <w:proofErr w:type="gramEnd"/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Лексика.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Слово как единица языка (ознакомление).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Слово как название предмета, признака предмета, действия предмета (ознакомление).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Выявление слов, значение которых требует уточнения.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Синтаксис.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Предложение как единица языка (ознакомление).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Восстановление деформированных предложений. Составление предложений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>из набора форм слов.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Орфография и пунктуация.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Правила правописания и их применение: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раздельное написание слов в предложении;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перенос слов (без учёта морфемного членения слова);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гласные после шипящих в сочетаниях </w:t>
      </w:r>
      <w:proofErr w:type="spellStart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жи</w:t>
      </w:r>
      <w:proofErr w:type="spellEnd"/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, 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 xml:space="preserve">ши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(в положении под ударением), 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«</w:t>
      </w:r>
      <w:proofErr w:type="spellStart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ча</w:t>
      </w:r>
      <w:proofErr w:type="spellEnd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, 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ща»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, 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чу»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, «</w:t>
      </w:r>
      <w:proofErr w:type="spellStart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щу</w:t>
      </w:r>
      <w:proofErr w:type="spellEnd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;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сочетания «</w:t>
      </w:r>
      <w:proofErr w:type="spellStart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чк</w:t>
      </w:r>
      <w:proofErr w:type="spellEnd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, «</w:t>
      </w:r>
      <w:proofErr w:type="spellStart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чн</w:t>
      </w:r>
      <w:proofErr w:type="spellEnd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;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слова с непроверяемыми гласными и согласными (перечень слов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>в орфографическом словаре учебника);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знаки препинания в конце предложения: точка, вопросительный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>и восклицательный знаки.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Алгоритм списывания текста.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Развитие речи.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Речь как основная форма общения между людьми. Текст как единица речи (ознакомление).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Составление небольших рассказов на основе наблюдений.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lastRenderedPageBreak/>
        <w:t xml:space="preserve">Изучение русского языка в 1 классе позволяет на пропедевтическом уровне организовать работу </w:t>
      </w:r>
      <w:proofErr w:type="gramStart"/>
      <w:r w:rsidRPr="00117CE2">
        <w:rPr>
          <w:rFonts w:ascii="Times New Roman" w:eastAsia="SchoolBookSanPin" w:hAnsi="Times New Roman" w:cs="Times New Roman"/>
          <w:sz w:val="28"/>
          <w:szCs w:val="28"/>
        </w:rPr>
        <w:t>над</w:t>
      </w:r>
      <w:proofErr w:type="gramEnd"/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 рядом </w:t>
      </w:r>
      <w:proofErr w:type="spellStart"/>
      <w:r w:rsidRPr="00117CE2">
        <w:rPr>
          <w:rFonts w:ascii="Times New Roman" w:eastAsia="SchoolBookSanPin" w:hAnsi="Times New Roman" w:cs="Times New Roman"/>
          <w:sz w:val="28"/>
          <w:szCs w:val="28"/>
        </w:rPr>
        <w:t>метапредметных</w:t>
      </w:r>
      <w:proofErr w:type="spellEnd"/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 результатов: 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 xml:space="preserve"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Базовые логические действия как часть 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EE3CFC" w:rsidRPr="00117CE2" w:rsidRDefault="00EE3CFC" w:rsidP="00EE3CFC">
      <w:pPr>
        <w:widowControl w:val="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:rsidR="00EE3CFC" w:rsidRPr="00117CE2" w:rsidRDefault="00EE3CFC" w:rsidP="00EE3CFC">
      <w:pPr>
        <w:widowControl w:val="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EE3CFC" w:rsidRPr="00117CE2" w:rsidRDefault="00EE3CFC" w:rsidP="00EE3CFC">
      <w:pPr>
        <w:widowControl w:val="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устанавливать основания для сравнения звукового состава слов: выделять признаки сходства и различия;</w:t>
      </w:r>
    </w:p>
    <w:p w:rsidR="00EE3CFC" w:rsidRPr="00117CE2" w:rsidRDefault="00EE3CFC" w:rsidP="00EE3CFC">
      <w:pPr>
        <w:widowControl w:val="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Базовые исследовательские действия как часть 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EE3CFC" w:rsidRPr="00117CE2" w:rsidRDefault="00EE3CFC" w:rsidP="00EE3CFC">
      <w:pPr>
        <w:widowControl w:val="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проводить изменения звуковой модели по предложенному учителем правилу, подбирать слова к модели;</w:t>
      </w:r>
    </w:p>
    <w:p w:rsidR="00EE3CFC" w:rsidRPr="00117CE2" w:rsidRDefault="00EE3CFC" w:rsidP="00EE3CFC">
      <w:pPr>
        <w:widowControl w:val="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формулировать выводы о соответствии звукового и буквенного состава слова;</w:t>
      </w:r>
    </w:p>
    <w:p w:rsidR="00EE3CFC" w:rsidRPr="00117CE2" w:rsidRDefault="00EE3CFC" w:rsidP="00EE3CFC">
      <w:pPr>
        <w:widowControl w:val="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использовать алфавит для самостоятельного упорядочивания списка слов.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Работа с информацией как часть 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EE3CFC" w:rsidRPr="00117CE2" w:rsidRDefault="00EE3CFC" w:rsidP="00EE3CFC">
      <w:pPr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выбирать источник получения информации: уточнять написание слова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>по орфографическому словарику учебника; место ударения в слове по перечню слов, отрабатываемых в учебнике;</w:t>
      </w:r>
    </w:p>
    <w:p w:rsidR="00EE3CFC" w:rsidRPr="00117CE2" w:rsidRDefault="00EE3CFC" w:rsidP="00EE3CFC">
      <w:pPr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анализировать графическую информацию – модели звукового состава слова;</w:t>
      </w:r>
    </w:p>
    <w:p w:rsidR="00EE3CFC" w:rsidRPr="00117CE2" w:rsidRDefault="00EE3CFC" w:rsidP="00EE3CFC">
      <w:pPr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самостоятельно создавать модели звукового состава слова.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spellStart"/>
      <w:r w:rsidRPr="00117CE2">
        <w:rPr>
          <w:rFonts w:ascii="Times New Roman" w:eastAsia="SchoolBookSanPin" w:hAnsi="Times New Roman" w:cs="Times New Roman"/>
          <w:sz w:val="28"/>
          <w:szCs w:val="28"/>
        </w:rPr>
        <w:t>Общениекак</w:t>
      </w:r>
      <w:proofErr w:type="spellEnd"/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 часть 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коммуникативных универсальных учебных действий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EE3CFC" w:rsidRPr="00117CE2" w:rsidRDefault="00EE3CFC" w:rsidP="00EE3CFC">
      <w:pPr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воспринимать суждения, выражать эмоции в соответствии с целями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>и условиями общения в знакомой среде;</w:t>
      </w:r>
    </w:p>
    <w:p w:rsidR="00EE3CFC" w:rsidRPr="00117CE2" w:rsidRDefault="00EE3CFC" w:rsidP="00EE3CFC">
      <w:pPr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проявлять уважительное отношение к собеседнику, соблюдать в процессе общения нормы речевого этикета;</w:t>
      </w:r>
    </w:p>
    <w:p w:rsidR="00EE3CFC" w:rsidRPr="00117CE2" w:rsidRDefault="00EE3CFC" w:rsidP="00EE3CFC">
      <w:pPr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соблюдать правила ведения диалога;</w:t>
      </w:r>
    </w:p>
    <w:p w:rsidR="00EE3CFC" w:rsidRPr="00117CE2" w:rsidRDefault="00EE3CFC" w:rsidP="00EE3CFC">
      <w:pPr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воспринимать разные точки зрения;</w:t>
      </w:r>
    </w:p>
    <w:p w:rsidR="00EE3CFC" w:rsidRPr="00117CE2" w:rsidRDefault="00EE3CFC" w:rsidP="00EE3CFC">
      <w:pPr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в процессе учебного диалога отвечать на вопросы по изученному материалу;</w:t>
      </w:r>
    </w:p>
    <w:p w:rsidR="00EE3CFC" w:rsidRPr="00117CE2" w:rsidRDefault="00EE3CFC" w:rsidP="00EE3CFC">
      <w:pPr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строить устное речевое высказывание об обозначении звуков буквами;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</w:r>
      <w:r w:rsidRPr="00117CE2">
        <w:rPr>
          <w:rFonts w:ascii="Times New Roman" w:eastAsia="SchoolBookSanPin" w:hAnsi="Times New Roman" w:cs="Times New Roman"/>
          <w:sz w:val="28"/>
          <w:szCs w:val="28"/>
        </w:rPr>
        <w:lastRenderedPageBreak/>
        <w:t>о звуковом и буквенном составе слова.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spellStart"/>
      <w:r w:rsidRPr="00117CE2">
        <w:rPr>
          <w:rFonts w:ascii="Times New Roman" w:eastAsia="SchoolBookSanPin" w:hAnsi="Times New Roman" w:cs="Times New Roman"/>
          <w:sz w:val="28"/>
          <w:szCs w:val="28"/>
        </w:rPr>
        <w:t>Самоорганизациякак</w:t>
      </w:r>
      <w:proofErr w:type="spellEnd"/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 часть 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регулятивных универсальных учебных действий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EE3CFC" w:rsidRPr="00117CE2" w:rsidRDefault="00EE3CFC" w:rsidP="00EE3CFC">
      <w:pPr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определять последовательность учебных операций при проведении звукового анализа слова;</w:t>
      </w:r>
    </w:p>
    <w:p w:rsidR="00EE3CFC" w:rsidRPr="00117CE2" w:rsidRDefault="00EE3CFC" w:rsidP="00EE3CFC">
      <w:pPr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определять последовательность учебных операций при списывании;</w:t>
      </w:r>
    </w:p>
    <w:p w:rsidR="00EE3CFC" w:rsidRPr="00117CE2" w:rsidRDefault="00EE3CFC" w:rsidP="00EE3CFC">
      <w:pPr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удерживать учебную задачу при проведении звукового анализа,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>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Самоконтроль как часть 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регулятивных универсальных учебных действий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EE3CFC" w:rsidRPr="00117CE2" w:rsidRDefault="00EE3CFC" w:rsidP="00EE3CFC">
      <w:pPr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находить ошибку, допущенную при проведении звукового анализа,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>при письме под диктовку или списывании слов, предложений, с использованием указаний педагога о наличии ошибки;</w:t>
      </w:r>
    </w:p>
    <w:p w:rsidR="00EE3CFC" w:rsidRPr="00117CE2" w:rsidRDefault="00EE3CFC" w:rsidP="00EE3CFC">
      <w:pPr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оценивать правильность написания букв, соединений букв, слов, </w:t>
      </w: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предложений.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bCs/>
          <w:color w:val="000000" w:themeColor="text1"/>
          <w:sz w:val="28"/>
          <w:szCs w:val="28"/>
        </w:rPr>
        <w:t>Совместная деятельность</w:t>
      </w: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:</w:t>
      </w:r>
    </w:p>
    <w:p w:rsidR="00EE3CFC" w:rsidRPr="00117CE2" w:rsidRDefault="00EE3CFC" w:rsidP="00EE3CFC">
      <w:pPr>
        <w:widowControl w:val="0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:rsidR="00EE3CFC" w:rsidRPr="00117CE2" w:rsidRDefault="00EE3CFC" w:rsidP="00EE3CFC">
      <w:pPr>
        <w:widowControl w:val="0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ответственно выполнять свою часть работы.</w:t>
      </w:r>
    </w:p>
    <w:p w:rsidR="00EE3CFC" w:rsidRPr="00117CE2" w:rsidRDefault="00EE3CFC" w:rsidP="00EE3CFC">
      <w:pPr>
        <w:spacing w:after="0" w:line="240" w:lineRule="auto"/>
        <w:ind w:firstLine="567"/>
        <w:jc w:val="center"/>
        <w:rPr>
          <w:rFonts w:ascii="Times New Roman" w:eastAsia="OfficinaSansBoldITC" w:hAnsi="Times New Roman" w:cs="Times New Roman"/>
          <w:b/>
          <w:color w:val="000000" w:themeColor="text1"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color w:val="000000" w:themeColor="text1"/>
          <w:sz w:val="28"/>
          <w:szCs w:val="28"/>
        </w:rPr>
        <w:t>Содержание обучения во 2 классе.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b/>
          <w:bCs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b/>
          <w:bCs/>
          <w:color w:val="000000" w:themeColor="text1"/>
          <w:sz w:val="28"/>
          <w:szCs w:val="28"/>
        </w:rPr>
        <w:t>Общие сведения о языке.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b/>
          <w:bCs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b/>
          <w:bCs/>
          <w:color w:val="000000" w:themeColor="text1"/>
          <w:sz w:val="28"/>
          <w:szCs w:val="28"/>
        </w:rPr>
        <w:t>Фонетика и графика.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proofErr w:type="gramStart"/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при письме твёрдости и мягкости согласных звуков, функции букв «</w:t>
      </w:r>
      <w:r w:rsidRPr="00117CE2">
        <w:rPr>
          <w:rFonts w:ascii="Times New Roman" w:eastAsia="SchoolBookSanPin" w:hAnsi="Times New Roman" w:cs="Times New Roman"/>
          <w:bCs/>
          <w:color w:val="000000" w:themeColor="text1"/>
          <w:sz w:val="28"/>
          <w:szCs w:val="28"/>
        </w:rPr>
        <w:t>е»</w:t>
      </w: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, «</w:t>
      </w:r>
      <w:r w:rsidRPr="00117CE2">
        <w:rPr>
          <w:rFonts w:ascii="Times New Roman" w:eastAsia="SchoolBookSanPin" w:hAnsi="Times New Roman" w:cs="Times New Roman"/>
          <w:bCs/>
          <w:color w:val="000000" w:themeColor="text1"/>
          <w:sz w:val="28"/>
          <w:szCs w:val="28"/>
        </w:rPr>
        <w:t>ё»</w:t>
      </w: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, «</w:t>
      </w:r>
      <w:r w:rsidRPr="00117CE2">
        <w:rPr>
          <w:rFonts w:ascii="Times New Roman" w:eastAsia="SchoolBookSanPin" w:hAnsi="Times New Roman" w:cs="Times New Roman"/>
          <w:bCs/>
          <w:color w:val="000000" w:themeColor="text1"/>
          <w:sz w:val="28"/>
          <w:szCs w:val="28"/>
        </w:rPr>
        <w:t>ю»</w:t>
      </w: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, «</w:t>
      </w:r>
      <w:r w:rsidRPr="00117CE2">
        <w:rPr>
          <w:rFonts w:ascii="Times New Roman" w:eastAsia="SchoolBookSanPin" w:hAnsi="Times New Roman" w:cs="Times New Roman"/>
          <w:bCs/>
          <w:color w:val="000000" w:themeColor="text1"/>
          <w:sz w:val="28"/>
          <w:szCs w:val="28"/>
        </w:rPr>
        <w:t>я»</w:t>
      </w: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 xml:space="preserve"> (повторение изученного в 1 классе).</w:t>
      </w:r>
      <w:proofErr w:type="gramEnd"/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Парные и непарные по твёрдости – мягкости согласные звуки.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Парные и непарные по звонкости – глухости согласные звуки.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proofErr w:type="gramStart"/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 xml:space="preserve">Качественная характеристика звука: гласный – согласный; гласный </w:t>
      </w: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br/>
        <w:t>ударный – безударный; согласный твёрдый – мягкий, парный – непарный; согласный звонкий – глухой, парный – непарный.</w:t>
      </w:r>
      <w:proofErr w:type="gramEnd"/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Функции «</w:t>
      </w:r>
      <w:r w:rsidRPr="00117CE2">
        <w:rPr>
          <w:rFonts w:ascii="Times New Roman" w:eastAsia="SchoolBookSanPin" w:hAnsi="Times New Roman" w:cs="Times New Roman"/>
          <w:bCs/>
          <w:color w:val="000000" w:themeColor="text1"/>
          <w:sz w:val="28"/>
          <w:szCs w:val="28"/>
        </w:rPr>
        <w:t>ь»</w:t>
      </w: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 xml:space="preserve">: показатель мягкости предшествующего согласного в конце и в середине слова; разделительный. Использование при письме разделительных </w:t>
      </w:r>
      <w:r w:rsidRPr="00117CE2">
        <w:rPr>
          <w:rFonts w:ascii="Times New Roman" w:eastAsia="SchoolBookSanPin" w:hAnsi="Times New Roman" w:cs="Times New Roman"/>
          <w:bCs/>
          <w:color w:val="000000" w:themeColor="text1"/>
          <w:sz w:val="28"/>
          <w:szCs w:val="28"/>
        </w:rPr>
        <w:t xml:space="preserve">«ъ» </w:t>
      </w: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и «</w:t>
      </w:r>
      <w:r w:rsidRPr="00117CE2">
        <w:rPr>
          <w:rFonts w:ascii="Times New Roman" w:eastAsia="SchoolBookSanPin" w:hAnsi="Times New Roman" w:cs="Times New Roman"/>
          <w:bCs/>
          <w:color w:val="000000" w:themeColor="text1"/>
          <w:sz w:val="28"/>
          <w:szCs w:val="28"/>
        </w:rPr>
        <w:t>ь»</w:t>
      </w: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Соотношение звукового и буквенного состава в словах с буквами «</w:t>
      </w:r>
      <w:r w:rsidRPr="00117CE2">
        <w:rPr>
          <w:rFonts w:ascii="Times New Roman" w:eastAsia="SchoolBookSanPin" w:hAnsi="Times New Roman" w:cs="Times New Roman"/>
          <w:bCs/>
          <w:color w:val="000000" w:themeColor="text1"/>
          <w:sz w:val="28"/>
          <w:szCs w:val="28"/>
        </w:rPr>
        <w:t>е»</w:t>
      </w: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, «</w:t>
      </w:r>
      <w:r w:rsidRPr="00117CE2">
        <w:rPr>
          <w:rFonts w:ascii="Times New Roman" w:eastAsia="SchoolBookSanPin" w:hAnsi="Times New Roman" w:cs="Times New Roman"/>
          <w:bCs/>
          <w:color w:val="000000" w:themeColor="text1"/>
          <w:sz w:val="28"/>
          <w:szCs w:val="28"/>
        </w:rPr>
        <w:t>ё»</w:t>
      </w: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, «</w:t>
      </w:r>
      <w:r w:rsidRPr="00117CE2">
        <w:rPr>
          <w:rFonts w:ascii="Times New Roman" w:eastAsia="SchoolBookSanPin" w:hAnsi="Times New Roman" w:cs="Times New Roman"/>
          <w:bCs/>
          <w:color w:val="000000" w:themeColor="text1"/>
          <w:sz w:val="28"/>
          <w:szCs w:val="28"/>
        </w:rPr>
        <w:t>ю»</w:t>
      </w: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, «</w:t>
      </w:r>
      <w:r w:rsidRPr="00117CE2">
        <w:rPr>
          <w:rFonts w:ascii="Times New Roman" w:eastAsia="SchoolBookSanPin" w:hAnsi="Times New Roman" w:cs="Times New Roman"/>
          <w:bCs/>
          <w:color w:val="000000" w:themeColor="text1"/>
          <w:sz w:val="28"/>
          <w:szCs w:val="28"/>
        </w:rPr>
        <w:t xml:space="preserve">я» </w:t>
      </w: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(в начале слова и после гласных).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Деление слов на слоги (в том числе при стечении согласных).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lastRenderedPageBreak/>
        <w:t>Использование знания алфавита при работе со словарями.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color w:val="000000" w:themeColor="text1"/>
          <w:sz w:val="28"/>
          <w:szCs w:val="28"/>
        </w:rPr>
        <w:t>Орфоэпия</w:t>
      </w:r>
      <w:r w:rsidRPr="00117CE2">
        <w:rPr>
          <w:rFonts w:ascii="Times New Roman" w:eastAsia="OfficinaSansBoldITC" w:hAnsi="Times New Roman" w:cs="Times New Roman"/>
          <w:color w:val="000000" w:themeColor="text1"/>
          <w:sz w:val="28"/>
          <w:szCs w:val="28"/>
        </w:rPr>
        <w:t>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color w:val="000000" w:themeColor="text1"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color w:val="000000" w:themeColor="text1"/>
          <w:sz w:val="28"/>
          <w:szCs w:val="28"/>
        </w:rPr>
        <w:t>Лексика.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Однозначные и многозначные слова (простые случаи, наблюдение).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Наблюдение за использованием в речи синонимов, антонимов.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b/>
          <w:bCs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b/>
          <w:bCs/>
          <w:color w:val="000000" w:themeColor="text1"/>
          <w:sz w:val="28"/>
          <w:szCs w:val="28"/>
        </w:rPr>
        <w:t>Состав слова (</w:t>
      </w:r>
      <w:proofErr w:type="spellStart"/>
      <w:r w:rsidRPr="00117CE2">
        <w:rPr>
          <w:rFonts w:ascii="Times New Roman" w:eastAsia="SchoolBookSanPin" w:hAnsi="Times New Roman" w:cs="Times New Roman"/>
          <w:b/>
          <w:bCs/>
          <w:color w:val="000000" w:themeColor="text1"/>
          <w:sz w:val="28"/>
          <w:szCs w:val="28"/>
        </w:rPr>
        <w:t>морфемика</w:t>
      </w:r>
      <w:proofErr w:type="spellEnd"/>
      <w:r w:rsidRPr="00117CE2">
        <w:rPr>
          <w:rFonts w:ascii="Times New Roman" w:eastAsia="SchoolBookSanPin" w:hAnsi="Times New Roman" w:cs="Times New Roman"/>
          <w:b/>
          <w:bCs/>
          <w:color w:val="000000" w:themeColor="text1"/>
          <w:sz w:val="28"/>
          <w:szCs w:val="28"/>
        </w:rPr>
        <w:t>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Суффикс как часть слова (наблюдение). Приставка как часть слова (наблюдение).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color w:val="000000" w:themeColor="text1"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color w:val="000000" w:themeColor="text1"/>
          <w:sz w:val="28"/>
          <w:szCs w:val="28"/>
        </w:rPr>
        <w:t>Морфология.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proofErr w:type="gramStart"/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 xml:space="preserve">Имя существительное (ознакомление): общее значение, вопросы </w:t>
      </w: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br/>
        <w:t>(«кто?», «что?»), употребление в речи.</w:t>
      </w:r>
      <w:proofErr w:type="gramEnd"/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proofErr w:type="gramStart"/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 xml:space="preserve">Глагол (ознакомление): общее значение, вопросы («что делать?», </w:t>
      </w: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br/>
        <w:t>«что сделать?» и другие), употребление в речи.</w:t>
      </w:r>
      <w:proofErr w:type="gramEnd"/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proofErr w:type="gramStart"/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 xml:space="preserve">Имя прилагательное (ознакомление): общее значение, вопросы </w:t>
      </w: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br/>
        <w:t>(«какой?», «какая?», «какое?», «какие?»), употребление в речи.</w:t>
      </w:r>
      <w:proofErr w:type="gramEnd"/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 xml:space="preserve">Предлог. Отличие предлогов от приставок. </w:t>
      </w:r>
      <w:proofErr w:type="gramStart"/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Наиболее распространённые предлоги: «в», «на», «из», «без», «над», «до», «у», «о», «об» и другие.</w:t>
      </w:r>
      <w:proofErr w:type="gramEnd"/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color w:val="000000" w:themeColor="text1"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color w:val="000000" w:themeColor="text1"/>
          <w:sz w:val="28"/>
          <w:szCs w:val="28"/>
        </w:rPr>
        <w:t>Синтаксис.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Порядок слов в предложении; связь слов в предложении (повторение).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color w:val="000000" w:themeColor="text1"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color w:val="000000" w:themeColor="text1"/>
          <w:sz w:val="28"/>
          <w:szCs w:val="28"/>
        </w:rPr>
        <w:lastRenderedPageBreak/>
        <w:t>Орфография и пунктуация.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proofErr w:type="gramStart"/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 xml:space="preserve">Прописная буква в начале предложения и в именах собственных (имена </w:t>
      </w: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br/>
        <w:t>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</w:t>
      </w:r>
      <w:proofErr w:type="spellStart"/>
      <w:r w:rsidRPr="00117CE2">
        <w:rPr>
          <w:rFonts w:ascii="Times New Roman" w:eastAsia="SchoolBookSanPin" w:hAnsi="Times New Roman" w:cs="Times New Roman"/>
          <w:bCs/>
          <w:color w:val="000000" w:themeColor="text1"/>
          <w:sz w:val="28"/>
          <w:szCs w:val="28"/>
        </w:rPr>
        <w:t>жи</w:t>
      </w:r>
      <w:proofErr w:type="spellEnd"/>
      <w:r w:rsidRPr="00117CE2">
        <w:rPr>
          <w:rFonts w:ascii="Times New Roman" w:eastAsia="SchoolBookSanPin" w:hAnsi="Times New Roman" w:cs="Times New Roman"/>
          <w:bCs/>
          <w:color w:val="000000" w:themeColor="text1"/>
          <w:sz w:val="28"/>
          <w:szCs w:val="28"/>
        </w:rPr>
        <w:t>»</w:t>
      </w: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, «</w:t>
      </w:r>
      <w:r w:rsidRPr="00117CE2">
        <w:rPr>
          <w:rFonts w:ascii="Times New Roman" w:eastAsia="SchoolBookSanPin" w:hAnsi="Times New Roman" w:cs="Times New Roman"/>
          <w:bCs/>
          <w:color w:val="000000" w:themeColor="text1"/>
          <w:sz w:val="28"/>
          <w:szCs w:val="28"/>
        </w:rPr>
        <w:t xml:space="preserve">ши» </w:t>
      </w: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(в положении под ударением), «</w:t>
      </w:r>
      <w:proofErr w:type="spellStart"/>
      <w:r w:rsidRPr="00117CE2">
        <w:rPr>
          <w:rFonts w:ascii="Times New Roman" w:eastAsia="SchoolBookSanPin" w:hAnsi="Times New Roman" w:cs="Times New Roman"/>
          <w:bCs/>
          <w:color w:val="000000" w:themeColor="text1"/>
          <w:sz w:val="28"/>
          <w:szCs w:val="28"/>
        </w:rPr>
        <w:t>ча</w:t>
      </w:r>
      <w:proofErr w:type="spellEnd"/>
      <w:r w:rsidRPr="00117CE2">
        <w:rPr>
          <w:rFonts w:ascii="Times New Roman" w:eastAsia="SchoolBookSanPin" w:hAnsi="Times New Roman" w:cs="Times New Roman"/>
          <w:bCs/>
          <w:color w:val="000000" w:themeColor="text1"/>
          <w:sz w:val="28"/>
          <w:szCs w:val="28"/>
        </w:rPr>
        <w:t>»</w:t>
      </w: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, «</w:t>
      </w:r>
      <w:r w:rsidRPr="00117CE2">
        <w:rPr>
          <w:rFonts w:ascii="Times New Roman" w:eastAsia="SchoolBookSanPin" w:hAnsi="Times New Roman" w:cs="Times New Roman"/>
          <w:bCs/>
          <w:color w:val="000000" w:themeColor="text1"/>
          <w:sz w:val="28"/>
          <w:szCs w:val="28"/>
        </w:rPr>
        <w:t>ща»</w:t>
      </w: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, «</w:t>
      </w:r>
      <w:r w:rsidRPr="00117CE2">
        <w:rPr>
          <w:rFonts w:ascii="Times New Roman" w:eastAsia="SchoolBookSanPin" w:hAnsi="Times New Roman" w:cs="Times New Roman"/>
          <w:bCs/>
          <w:color w:val="000000" w:themeColor="text1"/>
          <w:sz w:val="28"/>
          <w:szCs w:val="28"/>
        </w:rPr>
        <w:t>чу»</w:t>
      </w: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, «</w:t>
      </w:r>
      <w:proofErr w:type="spellStart"/>
      <w:r w:rsidRPr="00117CE2">
        <w:rPr>
          <w:rFonts w:ascii="Times New Roman" w:eastAsia="SchoolBookSanPin" w:hAnsi="Times New Roman" w:cs="Times New Roman"/>
          <w:bCs/>
          <w:color w:val="000000" w:themeColor="text1"/>
          <w:sz w:val="28"/>
          <w:szCs w:val="28"/>
        </w:rPr>
        <w:t>щу</w:t>
      </w:r>
      <w:proofErr w:type="spellEnd"/>
      <w:r w:rsidRPr="00117CE2">
        <w:rPr>
          <w:rFonts w:ascii="Times New Roman" w:eastAsia="SchoolBookSanPin" w:hAnsi="Times New Roman" w:cs="Times New Roman"/>
          <w:bCs/>
          <w:color w:val="000000" w:themeColor="text1"/>
          <w:sz w:val="28"/>
          <w:szCs w:val="28"/>
        </w:rPr>
        <w:t>»</w:t>
      </w: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; сочетания «</w:t>
      </w:r>
      <w:proofErr w:type="spellStart"/>
      <w:r w:rsidRPr="00117CE2">
        <w:rPr>
          <w:rFonts w:ascii="Times New Roman" w:eastAsia="SchoolBookSanPin" w:hAnsi="Times New Roman" w:cs="Times New Roman"/>
          <w:bCs/>
          <w:color w:val="000000" w:themeColor="text1"/>
          <w:sz w:val="28"/>
          <w:szCs w:val="28"/>
        </w:rPr>
        <w:t>чк</w:t>
      </w:r>
      <w:proofErr w:type="spellEnd"/>
      <w:r w:rsidRPr="00117CE2">
        <w:rPr>
          <w:rFonts w:ascii="Times New Roman" w:eastAsia="SchoolBookSanPin" w:hAnsi="Times New Roman" w:cs="Times New Roman"/>
          <w:bCs/>
          <w:color w:val="000000" w:themeColor="text1"/>
          <w:sz w:val="28"/>
          <w:szCs w:val="28"/>
        </w:rPr>
        <w:t>»</w:t>
      </w: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, «</w:t>
      </w:r>
      <w:proofErr w:type="spellStart"/>
      <w:r w:rsidRPr="00117CE2">
        <w:rPr>
          <w:rFonts w:ascii="Times New Roman" w:eastAsia="SchoolBookSanPin" w:hAnsi="Times New Roman" w:cs="Times New Roman"/>
          <w:bCs/>
          <w:color w:val="000000" w:themeColor="text1"/>
          <w:sz w:val="28"/>
          <w:szCs w:val="28"/>
        </w:rPr>
        <w:t>чн</w:t>
      </w:r>
      <w:proofErr w:type="spellEnd"/>
      <w:r w:rsidRPr="00117CE2">
        <w:rPr>
          <w:rFonts w:ascii="Times New Roman" w:eastAsia="SchoolBookSanPi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(повторение правил правописания, изученных в 1 классе).</w:t>
      </w:r>
      <w:proofErr w:type="gramEnd"/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Правила правописания и их применение: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разделительный мягкий знак;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сочетания «</w:t>
      </w:r>
      <w:proofErr w:type="spellStart"/>
      <w:r w:rsidRPr="00117CE2">
        <w:rPr>
          <w:rFonts w:ascii="Times New Roman" w:eastAsia="SchoolBookSanPin" w:hAnsi="Times New Roman" w:cs="Times New Roman"/>
          <w:bCs/>
          <w:color w:val="000000" w:themeColor="text1"/>
          <w:sz w:val="28"/>
          <w:szCs w:val="28"/>
        </w:rPr>
        <w:t>чт</w:t>
      </w:r>
      <w:proofErr w:type="spellEnd"/>
      <w:r w:rsidRPr="00117CE2">
        <w:rPr>
          <w:rFonts w:ascii="Times New Roman" w:eastAsia="SchoolBookSanPin" w:hAnsi="Times New Roman" w:cs="Times New Roman"/>
          <w:bCs/>
          <w:color w:val="000000" w:themeColor="text1"/>
          <w:sz w:val="28"/>
          <w:szCs w:val="28"/>
        </w:rPr>
        <w:t>»</w:t>
      </w: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, «</w:t>
      </w:r>
      <w:proofErr w:type="spellStart"/>
      <w:r w:rsidRPr="00117CE2">
        <w:rPr>
          <w:rFonts w:ascii="Times New Roman" w:eastAsia="SchoolBookSanPin" w:hAnsi="Times New Roman" w:cs="Times New Roman"/>
          <w:bCs/>
          <w:color w:val="000000" w:themeColor="text1"/>
          <w:sz w:val="28"/>
          <w:szCs w:val="28"/>
        </w:rPr>
        <w:t>щн</w:t>
      </w:r>
      <w:proofErr w:type="spellEnd"/>
      <w:r w:rsidRPr="00117CE2">
        <w:rPr>
          <w:rFonts w:ascii="Times New Roman" w:eastAsia="SchoolBookSanPin" w:hAnsi="Times New Roman" w:cs="Times New Roman"/>
          <w:bCs/>
          <w:color w:val="000000" w:themeColor="text1"/>
          <w:sz w:val="28"/>
          <w:szCs w:val="28"/>
        </w:rPr>
        <w:t>»</w:t>
      </w: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, «</w:t>
      </w:r>
      <w:proofErr w:type="spellStart"/>
      <w:r w:rsidRPr="00117CE2">
        <w:rPr>
          <w:rFonts w:ascii="Times New Roman" w:eastAsia="SchoolBookSanPin" w:hAnsi="Times New Roman" w:cs="Times New Roman"/>
          <w:bCs/>
          <w:color w:val="000000" w:themeColor="text1"/>
          <w:sz w:val="28"/>
          <w:szCs w:val="28"/>
        </w:rPr>
        <w:t>нч</w:t>
      </w:r>
      <w:proofErr w:type="spellEnd"/>
      <w:r w:rsidRPr="00117CE2">
        <w:rPr>
          <w:rFonts w:ascii="Times New Roman" w:eastAsia="SchoolBookSanPin" w:hAnsi="Times New Roman" w:cs="Times New Roman"/>
          <w:bCs/>
          <w:color w:val="000000" w:themeColor="text1"/>
          <w:sz w:val="28"/>
          <w:szCs w:val="28"/>
        </w:rPr>
        <w:t>»</w:t>
      </w: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;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 xml:space="preserve">проверяемые безударные гласные в </w:t>
      </w:r>
      <w:proofErr w:type="gramStart"/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корне слова</w:t>
      </w:r>
      <w:proofErr w:type="gramEnd"/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;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 xml:space="preserve">парные звонкие и глухие согласные в </w:t>
      </w:r>
      <w:proofErr w:type="gramStart"/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корне слова</w:t>
      </w:r>
      <w:proofErr w:type="gramEnd"/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;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раздельное написание предлогов с именами существительными.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color w:val="000000" w:themeColor="text1"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color w:val="000000" w:themeColor="text1"/>
          <w:sz w:val="28"/>
          <w:szCs w:val="28"/>
        </w:rPr>
        <w:t>Развитие речи.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Выбор языковых сре</w:t>
      </w:r>
      <w:proofErr w:type="gramStart"/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дств в с</w:t>
      </w:r>
      <w:proofErr w:type="gramEnd"/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 xml:space="preserve">оответствии с целями и условиями устного общения для эффективного решения коммуникативной задачи (для ответа </w:t>
      </w: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br/>
        <w:t>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Типы текстов: описание, повествование, рассуждение, их особенности (первичное ознакомление).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Поздравление и поздравительная открытка.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lastRenderedPageBreak/>
        <w:t xml:space="preserve">Понимание текста: развитие умения формулировать простые выводы </w:t>
      </w: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br/>
        <w:t>на основе информации, содержащейся в тексте. Выразительное чтение текста вслух с соблюдением правильной интонации.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 xml:space="preserve">Подробное изложение повествовательного текста объёмом 30–45 слов </w:t>
      </w:r>
      <w:r w:rsidRPr="00117CE2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br/>
        <w:t>с использованием вопросов.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Изучение русского языка во 2 классе позволяет на пропедевтическом уровне организовать работу </w:t>
      </w:r>
      <w:proofErr w:type="gramStart"/>
      <w:r w:rsidRPr="00117CE2">
        <w:rPr>
          <w:rFonts w:ascii="Times New Roman" w:eastAsia="SchoolBookSanPin" w:hAnsi="Times New Roman" w:cs="Times New Roman"/>
          <w:sz w:val="28"/>
          <w:szCs w:val="28"/>
        </w:rPr>
        <w:t>над</w:t>
      </w:r>
      <w:proofErr w:type="gramEnd"/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 рядом </w:t>
      </w:r>
      <w:proofErr w:type="spellStart"/>
      <w:r w:rsidRPr="00117CE2">
        <w:rPr>
          <w:rFonts w:ascii="Times New Roman" w:eastAsia="SchoolBookSanPin" w:hAnsi="Times New Roman" w:cs="Times New Roman"/>
          <w:sz w:val="28"/>
          <w:szCs w:val="28"/>
        </w:rPr>
        <w:t>метапредметных</w:t>
      </w:r>
      <w:proofErr w:type="spellEnd"/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Базовые логические действия как часть 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EE3CFC" w:rsidRPr="00117CE2" w:rsidRDefault="00EE3CFC" w:rsidP="00EE3CFC">
      <w:pPr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EE3CFC" w:rsidRPr="00117CE2" w:rsidRDefault="00EE3CFC" w:rsidP="00EE3CFC">
      <w:pPr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сравнивать значение однокоренных (родственных) слов: указывать сходство и различие лексического значения;</w:t>
      </w:r>
    </w:p>
    <w:p w:rsidR="00EE3CFC" w:rsidRPr="00117CE2" w:rsidRDefault="00EE3CFC" w:rsidP="00EE3CFC">
      <w:pPr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сравнивать буквенную оболочку однокоренных (родственных) слов: выявлять случаи чередования;</w:t>
      </w:r>
    </w:p>
    <w:p w:rsidR="00EE3CFC" w:rsidRPr="00117CE2" w:rsidRDefault="00EE3CFC" w:rsidP="00EE3CFC">
      <w:pPr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устанавливать основания для сравнения слов: на какой вопрос отвечают, что обозначают;</w:t>
      </w:r>
    </w:p>
    <w:p w:rsidR="00EE3CFC" w:rsidRPr="00117CE2" w:rsidRDefault="00EE3CFC" w:rsidP="00EE3CFC">
      <w:pPr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характеризовать звуки по заданным параметрам;</w:t>
      </w:r>
    </w:p>
    <w:p w:rsidR="00EE3CFC" w:rsidRPr="00117CE2" w:rsidRDefault="00EE3CFC" w:rsidP="00EE3CFC">
      <w:pPr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определять признак, по которому проведена классификация звуков, букв, слов, предложений;</w:t>
      </w:r>
    </w:p>
    <w:p w:rsidR="00EE3CFC" w:rsidRPr="00117CE2" w:rsidRDefault="00EE3CFC" w:rsidP="00EE3CFC">
      <w:pPr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находить закономерности в процессе наблюдения за языковыми единицами;</w:t>
      </w:r>
    </w:p>
    <w:p w:rsidR="00EE3CFC" w:rsidRPr="00117CE2" w:rsidRDefault="00EE3CFC" w:rsidP="00EE3CFC">
      <w:pPr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Базовые исследовательские действия как часть 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EE3CFC" w:rsidRPr="00117CE2" w:rsidRDefault="00EE3CFC" w:rsidP="00EE3CFC">
      <w:pPr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проводить по предложенному плану наблюдение за языковыми единицами (слово, предложение, текст);</w:t>
      </w:r>
    </w:p>
    <w:p w:rsidR="00EE3CFC" w:rsidRPr="00117CE2" w:rsidRDefault="00EE3CFC" w:rsidP="00EE3CFC">
      <w:pPr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Работа с информацией как часть 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EE3CFC" w:rsidRPr="00117CE2" w:rsidRDefault="00EE3CFC" w:rsidP="00EE3CFC">
      <w:pPr>
        <w:widowControl w:val="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выбирать источник получения информации: словарь учебника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>для получения информации;</w:t>
      </w:r>
    </w:p>
    <w:p w:rsidR="00EE3CFC" w:rsidRPr="00117CE2" w:rsidRDefault="00EE3CFC" w:rsidP="00EE3CFC">
      <w:pPr>
        <w:widowControl w:val="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устанавливать с помощью словаря значения многозначных слов;</w:t>
      </w:r>
    </w:p>
    <w:p w:rsidR="00EE3CFC" w:rsidRPr="00117CE2" w:rsidRDefault="00EE3CFC" w:rsidP="00EE3CFC">
      <w:pPr>
        <w:widowControl w:val="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EE3CFC" w:rsidRPr="00117CE2" w:rsidRDefault="00EE3CFC" w:rsidP="00EE3CFC">
      <w:pPr>
        <w:widowControl w:val="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анализировать текстовую, графическую и звуковую информацию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>в соответствии с учебной задачей; «читать» информацию, представленную в схеме, таблице;</w:t>
      </w:r>
    </w:p>
    <w:p w:rsidR="00EE3CFC" w:rsidRPr="00117CE2" w:rsidRDefault="00EE3CFC" w:rsidP="00EE3CFC">
      <w:pPr>
        <w:widowControl w:val="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lastRenderedPageBreak/>
        <w:t>с помощью учителя на уроках русского языка создавать схемы, таблицы для представления информации.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Общение как часть 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коммуникативных универсальных учебных действий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EE3CFC" w:rsidRPr="00117CE2" w:rsidRDefault="00EE3CFC" w:rsidP="00EE3CFC">
      <w:pPr>
        <w:widowControl w:val="0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воспринимать и формулировать суждения о языковых единицах;</w:t>
      </w:r>
    </w:p>
    <w:p w:rsidR="00EE3CFC" w:rsidRPr="00117CE2" w:rsidRDefault="00EE3CFC" w:rsidP="00EE3CFC">
      <w:pPr>
        <w:widowControl w:val="0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диалога;</w:t>
      </w:r>
    </w:p>
    <w:p w:rsidR="00EE3CFC" w:rsidRPr="00117CE2" w:rsidRDefault="00EE3CFC" w:rsidP="00EE3CFC">
      <w:pPr>
        <w:widowControl w:val="0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EE3CFC" w:rsidRPr="00117CE2" w:rsidRDefault="00EE3CFC" w:rsidP="00EE3CFC">
      <w:pPr>
        <w:widowControl w:val="0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корректно и аргументированно высказывать своё мнение о результатах наблюдения за языковыми единицами;</w:t>
      </w:r>
    </w:p>
    <w:p w:rsidR="00EE3CFC" w:rsidRPr="00117CE2" w:rsidRDefault="00EE3CFC" w:rsidP="00EE3CFC">
      <w:pPr>
        <w:widowControl w:val="0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строить устное диалогическое выказывание;</w:t>
      </w:r>
    </w:p>
    <w:p w:rsidR="00EE3CFC" w:rsidRPr="00117CE2" w:rsidRDefault="00EE3CFC" w:rsidP="00EE3CFC">
      <w:pPr>
        <w:widowControl w:val="0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строить устное монологическое высказывание на определённую тему,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>на основе наблюдения с соблюдением орфоэпических норм, правильной интонации;</w:t>
      </w:r>
    </w:p>
    <w:p w:rsidR="00EE3CFC" w:rsidRPr="00117CE2" w:rsidRDefault="00EE3CFC" w:rsidP="00EE3CFC">
      <w:pPr>
        <w:widowControl w:val="0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устно и письменно формулировать простые выводы на основе прочитанного или услышанного текста.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Самоорганизация как часть 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регулятивных универсальных учебных действий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EE3CFC" w:rsidRPr="00117CE2" w:rsidRDefault="00EE3CFC" w:rsidP="00EE3CFC">
      <w:pPr>
        <w:widowControl w:val="0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планировать с помощью учителя действия по решению орфографической задачи;</w:t>
      </w:r>
    </w:p>
    <w:p w:rsidR="00EE3CFC" w:rsidRPr="00117CE2" w:rsidRDefault="00EE3CFC" w:rsidP="00EE3CFC">
      <w:pPr>
        <w:widowControl w:val="0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Самоконтроль как часть 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регулятивных универсальных учебных действий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EE3CFC" w:rsidRPr="00117CE2" w:rsidRDefault="00EE3CFC" w:rsidP="00EE3CFC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устанавливать с помощью учителя причины успеха (неудач) при выполнении заданий по русскому языку;</w:t>
      </w:r>
    </w:p>
    <w:p w:rsidR="00EE3CFC" w:rsidRPr="00117CE2" w:rsidRDefault="00EE3CFC" w:rsidP="00EE3CFC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Совместная деятельность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EE3CFC" w:rsidRPr="00117CE2" w:rsidRDefault="00EE3CFC" w:rsidP="00EE3CFC">
      <w:pPr>
        <w:widowControl w:val="0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строить действия по достижению цели совместной деятельности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>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помощью учителя);</w:t>
      </w:r>
    </w:p>
    <w:p w:rsidR="00EE3CFC" w:rsidRPr="00117CE2" w:rsidRDefault="00EE3CFC" w:rsidP="00EE3CFC">
      <w:pPr>
        <w:widowControl w:val="0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совместно обсуждать процесс и результат работы;</w:t>
      </w:r>
    </w:p>
    <w:p w:rsidR="00EE3CFC" w:rsidRPr="00117CE2" w:rsidRDefault="00EE3CFC" w:rsidP="00EE3CFC">
      <w:pPr>
        <w:widowControl w:val="0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ответственно выполнять свою часть работы;</w:t>
      </w:r>
    </w:p>
    <w:p w:rsidR="00EE3CFC" w:rsidRPr="00117CE2" w:rsidRDefault="00EE3CFC" w:rsidP="00EE3CFC">
      <w:pPr>
        <w:widowControl w:val="0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оценивать свой вклад в общий результат.</w:t>
      </w:r>
    </w:p>
    <w:p w:rsidR="00EE3CFC" w:rsidRPr="00117CE2" w:rsidRDefault="00EE3CFC" w:rsidP="00EE3CFC">
      <w:pPr>
        <w:spacing w:after="0" w:line="240" w:lineRule="auto"/>
        <w:ind w:firstLine="567"/>
        <w:jc w:val="center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Содержание обучения в 3 классе.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Сведения о русском языке.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Фонетика и графика.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lastRenderedPageBreak/>
        <w:t>использования при письме разделительных мягкого и твёрдого знаков (повторение изученного).</w:t>
      </w:r>
      <w:proofErr w:type="gramEnd"/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Соотношение звукового и буквенного состава в словах с разделительными 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 xml:space="preserve">ь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и 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ъ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, в словах с непроизносимыми согласными.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Использование алфавита при работе со словарями, справочниками, каталогами.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Орфоэпия.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Нормы произношения звуков и сочетаний звуков; ударение в словах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 xml:space="preserve">в соответствии с нормами современного русского литературного языка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>(на ограниченном перечне слов, отрабатываемом в учебнике).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Использование орфоэпического словаря для решения практических задач.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Лексика.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Повторение: лексическое значение слова.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Прямое и переносное значение слова (ознакомление). Устаревшие слова (ознакомление).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Состав слова (</w:t>
      </w:r>
      <w:proofErr w:type="spellStart"/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морфемика</w:t>
      </w:r>
      <w:proofErr w:type="spellEnd"/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Морфология.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Части речи.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117CE2">
        <w:rPr>
          <w:rFonts w:ascii="Times New Roman" w:eastAsia="SchoolBookSanPin" w:hAnsi="Times New Roman" w:cs="Times New Roman"/>
          <w:sz w:val="28"/>
          <w:szCs w:val="28"/>
        </w:rPr>
        <w:t>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-</w:t>
      </w:r>
      <w:proofErr w:type="spellStart"/>
      <w:proofErr w:type="gramEnd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ий</w:t>
      </w:r>
      <w:proofErr w:type="spellEnd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, 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-</w:t>
      </w:r>
      <w:proofErr w:type="spellStart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ов</w:t>
      </w:r>
      <w:proofErr w:type="spellEnd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, 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-ин»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). Склонение имён прилагательных.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lastRenderedPageBreak/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Частица «не», её значение.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Синтаксис.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Наблюдение за однородными членами предложения с союзами «и», «а», «но» и без союзов.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Орфография и пунктуация.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Правила правописания и их применение: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разделительный твёрдый знак;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непроизносимые согласные в </w:t>
      </w:r>
      <w:proofErr w:type="gramStart"/>
      <w:r w:rsidRPr="00117CE2">
        <w:rPr>
          <w:rFonts w:ascii="Times New Roman" w:eastAsia="SchoolBookSanPin" w:hAnsi="Times New Roman" w:cs="Times New Roman"/>
          <w:sz w:val="28"/>
          <w:szCs w:val="28"/>
        </w:rPr>
        <w:t>корне слова</w:t>
      </w:r>
      <w:proofErr w:type="gramEnd"/>
      <w:r w:rsidRPr="00117CE2">
        <w:rPr>
          <w:rFonts w:ascii="Times New Roman" w:eastAsia="SchoolBookSanPin" w:hAnsi="Times New Roman" w:cs="Times New Roman"/>
          <w:sz w:val="28"/>
          <w:szCs w:val="28"/>
        </w:rPr>
        <w:t>;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мягкий знак после шипящих на конце имён существительных;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безударные гласные в падежных окончаниях имён существительных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>(на уровне наблюдения);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безударные гласные в падежных окончаниях имён прилагательных (на уровне наблюдения);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раздельное написание предлогов с личными местоимениями;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раздельное написание частицы не с глаголами.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Развитие речи.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Нормы речевого этикета: устное и письменное приглашение, просьба, извинение, благодарность, отказ и другие Соблюдение норм речевого этикета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>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Особенности речевого этикета в условиях общения с людьми, плохо владеющими русским языком.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lastRenderedPageBreak/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Определение типов текстов (повествование, описание, рассуждение)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>и создание собственных текстов заданного типа.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Жанр письма, объявления.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Изложение текста по коллективно или самостоятельно составленному плану.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Изучающее чтение. Функции ознакомительного чтения, ситуации применения.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Изучение русского языка в 3 классе позволяет организовать работу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</w:r>
      <w:proofErr w:type="gramStart"/>
      <w:r w:rsidRPr="00117CE2">
        <w:rPr>
          <w:rFonts w:ascii="Times New Roman" w:eastAsia="SchoolBookSanPin" w:hAnsi="Times New Roman" w:cs="Times New Roman"/>
          <w:sz w:val="28"/>
          <w:szCs w:val="28"/>
        </w:rPr>
        <w:t>над</w:t>
      </w:r>
      <w:proofErr w:type="gramEnd"/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 рядом </w:t>
      </w:r>
      <w:proofErr w:type="spellStart"/>
      <w:r w:rsidRPr="00117CE2">
        <w:rPr>
          <w:rFonts w:ascii="Times New Roman" w:eastAsia="SchoolBookSanPin" w:hAnsi="Times New Roman" w:cs="Times New Roman"/>
          <w:sz w:val="28"/>
          <w:szCs w:val="28"/>
        </w:rPr>
        <w:t>метапредметных</w:t>
      </w:r>
      <w:proofErr w:type="spellEnd"/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Базовые логические действия как часть 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EE3CFC" w:rsidRPr="00117CE2" w:rsidRDefault="00EE3CFC" w:rsidP="00EE3CFC">
      <w:pPr>
        <w:widowControl w:val="0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сравнивать грамматические признаки разных частей речи: выделять общие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>и различные грамматические признаки;</w:t>
      </w:r>
    </w:p>
    <w:p w:rsidR="00EE3CFC" w:rsidRPr="00117CE2" w:rsidRDefault="00EE3CFC" w:rsidP="00EE3CFC">
      <w:pPr>
        <w:widowControl w:val="0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сравнивать тему и основную мысль текста;</w:t>
      </w:r>
    </w:p>
    <w:p w:rsidR="00EE3CFC" w:rsidRPr="00117CE2" w:rsidRDefault="00EE3CFC" w:rsidP="00EE3CFC">
      <w:pPr>
        <w:widowControl w:val="0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сравнивать типы текстов (повествование, описание, рассуждение): выделять особенности каждого типа текста; </w:t>
      </w:r>
    </w:p>
    <w:p w:rsidR="00EE3CFC" w:rsidRPr="00117CE2" w:rsidRDefault="00EE3CFC" w:rsidP="00EE3CFC">
      <w:pPr>
        <w:widowControl w:val="0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сравнивать прямое и переносное значение слова;</w:t>
      </w:r>
    </w:p>
    <w:p w:rsidR="00EE3CFC" w:rsidRPr="00117CE2" w:rsidRDefault="00EE3CFC" w:rsidP="00EE3CFC">
      <w:pPr>
        <w:widowControl w:val="0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группировать слова на основании того, какой частью речи они являются;</w:t>
      </w:r>
    </w:p>
    <w:p w:rsidR="00EE3CFC" w:rsidRPr="00117CE2" w:rsidRDefault="00EE3CFC" w:rsidP="00EE3CFC">
      <w:pPr>
        <w:widowControl w:val="0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:rsidR="00EE3CFC" w:rsidRPr="00117CE2" w:rsidRDefault="00EE3CFC" w:rsidP="00EE3CFC">
      <w:pPr>
        <w:widowControl w:val="0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определять существенный признак для классификации звуков, предложений;</w:t>
      </w:r>
    </w:p>
    <w:p w:rsidR="00EE3CFC" w:rsidRPr="00117CE2" w:rsidRDefault="00EE3CFC" w:rsidP="00EE3CFC">
      <w:pPr>
        <w:widowControl w:val="0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Базовые исследовательские действия как часть 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EE3CFC" w:rsidRPr="00117CE2" w:rsidRDefault="00EE3CFC" w:rsidP="00EE3CFC">
      <w:pPr>
        <w:widowControl w:val="0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определять разрыв между реальным и желательным качеством текста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>на основе предложенных учителем критериев;</w:t>
      </w:r>
    </w:p>
    <w:p w:rsidR="00EE3CFC" w:rsidRPr="00117CE2" w:rsidRDefault="00EE3CFC" w:rsidP="00EE3CFC">
      <w:pPr>
        <w:widowControl w:val="0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 помощью учителя формулировать цель изменения текста, планировать действия по изменению текста;</w:t>
      </w:r>
    </w:p>
    <w:p w:rsidR="00EE3CFC" w:rsidRPr="00117CE2" w:rsidRDefault="00EE3CFC" w:rsidP="00EE3CFC">
      <w:pPr>
        <w:widowControl w:val="0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высказывать предположение в процессе наблюдения за языковым материалом;</w:t>
      </w:r>
    </w:p>
    <w:p w:rsidR="00EE3CFC" w:rsidRPr="00117CE2" w:rsidRDefault="00EE3CFC" w:rsidP="00EE3CFC">
      <w:pPr>
        <w:widowControl w:val="0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проводить по предложенному плану несложное лингвистическое </w:t>
      </w:r>
      <w:proofErr w:type="spellStart"/>
      <w:r w:rsidRPr="00117CE2">
        <w:rPr>
          <w:rFonts w:ascii="Times New Roman" w:eastAsia="SchoolBookSanPin" w:hAnsi="Times New Roman" w:cs="Times New Roman"/>
          <w:sz w:val="28"/>
          <w:szCs w:val="28"/>
        </w:rPr>
        <w:t>мини­исследование</w:t>
      </w:r>
      <w:proofErr w:type="spellEnd"/>
      <w:r w:rsidRPr="00117CE2">
        <w:rPr>
          <w:rFonts w:ascii="Times New Roman" w:eastAsia="SchoolBookSanPin" w:hAnsi="Times New Roman" w:cs="Times New Roman"/>
          <w:sz w:val="28"/>
          <w:szCs w:val="28"/>
        </w:rPr>
        <w:t>, выполнять по предложенному плану проектное задание;</w:t>
      </w:r>
    </w:p>
    <w:p w:rsidR="00EE3CFC" w:rsidRPr="00117CE2" w:rsidRDefault="00EE3CFC" w:rsidP="00EE3CFC">
      <w:pPr>
        <w:widowControl w:val="0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lastRenderedPageBreak/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EE3CFC" w:rsidRPr="00117CE2" w:rsidRDefault="00EE3CFC" w:rsidP="00EE3CFC">
      <w:pPr>
        <w:widowControl w:val="0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выбирать наиболее подходящий для данной ситуации тип текста (на основе предложенных критериев).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Работа с информацией как часть 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EE3CFC" w:rsidRPr="00117CE2" w:rsidRDefault="00EE3CFC" w:rsidP="00EE3CFC">
      <w:pPr>
        <w:widowControl w:val="0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выбирать источник получения информации при выполнении </w:t>
      </w:r>
      <w:proofErr w:type="spellStart"/>
      <w:r w:rsidRPr="00117CE2">
        <w:rPr>
          <w:rFonts w:ascii="Times New Roman" w:eastAsia="SchoolBookSanPin" w:hAnsi="Times New Roman" w:cs="Times New Roman"/>
          <w:sz w:val="28"/>
          <w:szCs w:val="28"/>
        </w:rPr>
        <w:t>мини­исследования</w:t>
      </w:r>
      <w:proofErr w:type="spellEnd"/>
      <w:r w:rsidRPr="00117CE2">
        <w:rPr>
          <w:rFonts w:ascii="Times New Roman" w:eastAsia="SchoolBookSanPin" w:hAnsi="Times New Roman" w:cs="Times New Roman"/>
          <w:sz w:val="28"/>
          <w:szCs w:val="28"/>
        </w:rPr>
        <w:t>;</w:t>
      </w:r>
    </w:p>
    <w:p w:rsidR="00EE3CFC" w:rsidRPr="00117CE2" w:rsidRDefault="00EE3CFC" w:rsidP="00EE3CFC">
      <w:pPr>
        <w:widowControl w:val="0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анализировать текстовую, графическую, звуковую информацию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>в соответствии с учебной задачей;</w:t>
      </w:r>
    </w:p>
    <w:p w:rsidR="00EE3CFC" w:rsidRPr="00117CE2" w:rsidRDefault="00EE3CFC" w:rsidP="00EE3CFC">
      <w:pPr>
        <w:widowControl w:val="0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Общение как часть 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коммуникативных универсальных учебных действий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EE3CFC" w:rsidRPr="00117CE2" w:rsidRDefault="00EE3CFC" w:rsidP="00EE3CFC">
      <w:pPr>
        <w:widowControl w:val="0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EE3CFC" w:rsidRPr="00117CE2" w:rsidRDefault="00EE3CFC" w:rsidP="00EE3CFC">
      <w:pPr>
        <w:widowControl w:val="0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повествование), соответствующие ситуации общения;</w:t>
      </w:r>
    </w:p>
    <w:p w:rsidR="00EE3CFC" w:rsidRPr="00117CE2" w:rsidRDefault="00EE3CFC" w:rsidP="00EE3CFC">
      <w:pPr>
        <w:widowControl w:val="0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подготавливать небольшие выступления о результатах групповой работы, наблюдения, выполненного </w:t>
      </w:r>
      <w:proofErr w:type="spellStart"/>
      <w:r w:rsidRPr="00117CE2">
        <w:rPr>
          <w:rFonts w:ascii="Times New Roman" w:eastAsia="SchoolBookSanPin" w:hAnsi="Times New Roman" w:cs="Times New Roman"/>
          <w:sz w:val="28"/>
          <w:szCs w:val="28"/>
        </w:rPr>
        <w:t>мини­исследования</w:t>
      </w:r>
      <w:proofErr w:type="spellEnd"/>
      <w:r w:rsidRPr="00117CE2">
        <w:rPr>
          <w:rFonts w:ascii="Times New Roman" w:eastAsia="SchoolBookSanPin" w:hAnsi="Times New Roman" w:cs="Times New Roman"/>
          <w:sz w:val="28"/>
          <w:szCs w:val="28"/>
        </w:rPr>
        <w:t>, проектного задания;</w:t>
      </w:r>
    </w:p>
    <w:p w:rsidR="00EE3CFC" w:rsidRPr="00117CE2" w:rsidRDefault="00EE3CFC" w:rsidP="00EE3CFC">
      <w:pPr>
        <w:widowControl w:val="0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Самоорганизация как часть 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регулятивных универсальных учебных действий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EE3CFC" w:rsidRPr="00117CE2" w:rsidRDefault="00EE3CFC" w:rsidP="00EE3CFC">
      <w:pPr>
        <w:widowControl w:val="0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планировать действия по решению орфографической задачи; </w:t>
      </w:r>
    </w:p>
    <w:p w:rsidR="00EE3CFC" w:rsidRPr="00117CE2" w:rsidRDefault="00EE3CFC" w:rsidP="00EE3CFC">
      <w:pPr>
        <w:widowControl w:val="0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Самоконтроль как часть 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регулятивных универсальных учебных действий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EE3CFC" w:rsidRPr="00117CE2" w:rsidRDefault="00EE3CFC" w:rsidP="00EE3CFC">
      <w:pPr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устанавливать причины успеха (неудач) при выполнении заданий по русскому языку;</w:t>
      </w:r>
    </w:p>
    <w:p w:rsidR="00EE3CFC" w:rsidRPr="00117CE2" w:rsidRDefault="00EE3CFC" w:rsidP="00EE3CFC">
      <w:pPr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Совместная деятельность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EE3CFC" w:rsidRPr="00117CE2" w:rsidRDefault="00EE3CFC" w:rsidP="00EE3CFC">
      <w:pPr>
        <w:widowControl w:val="0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формулировать краткосрочные и долгосрочные цели (индивидуальные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 xml:space="preserve">с учётом участия в коллективных задачах) при выполнении коллективного </w:t>
      </w:r>
      <w:proofErr w:type="spellStart"/>
      <w:r w:rsidRPr="00117CE2">
        <w:rPr>
          <w:rFonts w:ascii="Times New Roman" w:eastAsia="SchoolBookSanPin" w:hAnsi="Times New Roman" w:cs="Times New Roman"/>
          <w:sz w:val="28"/>
          <w:szCs w:val="28"/>
        </w:rPr>
        <w:t>мини­исследования</w:t>
      </w:r>
      <w:proofErr w:type="spellEnd"/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 или проектного задания на основе предложенного формата планирования, распределения промежуточных шагов и сроков;</w:t>
      </w:r>
    </w:p>
    <w:p w:rsidR="00EE3CFC" w:rsidRPr="00117CE2" w:rsidRDefault="00EE3CFC" w:rsidP="00EE3CFC">
      <w:pPr>
        <w:widowControl w:val="0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выполнять совместные (в группах) проектные задания с использованием предложенных образцов;</w:t>
      </w:r>
    </w:p>
    <w:p w:rsidR="00EE3CFC" w:rsidRPr="00117CE2" w:rsidRDefault="00EE3CFC" w:rsidP="00EE3CFC">
      <w:pPr>
        <w:widowControl w:val="0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:rsidR="00EE3CFC" w:rsidRPr="00117CE2" w:rsidRDefault="00EE3CFC" w:rsidP="00EE3CFC">
      <w:pPr>
        <w:widowControl w:val="0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EE3CFC" w:rsidRPr="00117CE2" w:rsidRDefault="00EE3CFC" w:rsidP="00EE3CFC">
      <w:pPr>
        <w:spacing w:after="0" w:line="240" w:lineRule="auto"/>
        <w:ind w:firstLine="567"/>
        <w:jc w:val="center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lastRenderedPageBreak/>
        <w:t>Содержание обучения в 4 классе.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Сведения о русском языке.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117CE2">
        <w:rPr>
          <w:rFonts w:ascii="Times New Roman" w:eastAsia="SchoolBookSanPin" w:hAnsi="Times New Roman" w:cs="Times New Roman"/>
          <w:sz w:val="28"/>
          <w:szCs w:val="28"/>
        </w:rPr>
        <w:t>мини­исследование</w:t>
      </w:r>
      <w:proofErr w:type="spellEnd"/>
      <w:r w:rsidRPr="00117CE2">
        <w:rPr>
          <w:rFonts w:ascii="Times New Roman" w:eastAsia="SchoolBookSanPin" w:hAnsi="Times New Roman" w:cs="Times New Roman"/>
          <w:sz w:val="28"/>
          <w:szCs w:val="28"/>
        </w:rPr>
        <w:t>, проект.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Фонетика и графика.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Характеристика, сравнение, классификация звуков вне слова и в слове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 xml:space="preserve">по заданным параметрам. </w:t>
      </w:r>
      <w:proofErr w:type="gramStart"/>
      <w:r w:rsidRPr="00117CE2">
        <w:rPr>
          <w:rFonts w:ascii="Times New Roman" w:eastAsia="SchoolBookSanPin" w:hAnsi="Times New Roman" w:cs="Times New Roman"/>
          <w:sz w:val="28"/>
          <w:szCs w:val="28"/>
        </w:rPr>
        <w:t>Звуко­буквенный</w:t>
      </w:r>
      <w:proofErr w:type="gramEnd"/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 разбор слова (по отработанному алгоритму).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b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b/>
          <w:sz w:val="28"/>
          <w:szCs w:val="28"/>
        </w:rPr>
        <w:t>Орфоэпия.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 Лексика.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Наблюдение за использованием в речи фразеологизмов (простые случаи).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Состав слова (</w:t>
      </w:r>
      <w:proofErr w:type="spellStart"/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морфемика</w:t>
      </w:r>
      <w:proofErr w:type="spellEnd"/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Основа слова.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Состав неизменяемых слов (ознакомление).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Значение наиболее употребляемых суффиксов изученных частей речи (ознакомление).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Морфология.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Части речи самостоятельные и служебные.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117CE2">
        <w:rPr>
          <w:rFonts w:ascii="Times New Roman" w:eastAsia="SchoolBookSanPin" w:hAnsi="Times New Roman" w:cs="Times New Roman"/>
          <w:sz w:val="28"/>
          <w:szCs w:val="28"/>
        </w:rPr>
        <w:t>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-</w:t>
      </w:r>
      <w:proofErr w:type="spellStart"/>
      <w:proofErr w:type="gramEnd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мя</w:t>
      </w:r>
      <w:proofErr w:type="spellEnd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, 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-</w:t>
      </w:r>
      <w:proofErr w:type="spellStart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ий</w:t>
      </w:r>
      <w:proofErr w:type="spellEnd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, 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-</w:t>
      </w:r>
      <w:proofErr w:type="spellStart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ие</w:t>
      </w:r>
      <w:proofErr w:type="spellEnd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, 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-</w:t>
      </w:r>
      <w:proofErr w:type="spellStart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ия</w:t>
      </w:r>
      <w:proofErr w:type="spellEnd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; на 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-</w:t>
      </w:r>
      <w:proofErr w:type="spellStart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ья</w:t>
      </w:r>
      <w:proofErr w:type="spellEnd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 xml:space="preserve">», например,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«гостья»; на «­</w:t>
      </w:r>
      <w:proofErr w:type="spellStart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ье</w:t>
      </w:r>
      <w:proofErr w:type="spellEnd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 xml:space="preserve">», например,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«ожерелье» во множественном числе; а также кроме собственных имён существительных на «-</w:t>
      </w:r>
      <w:proofErr w:type="spellStart"/>
      <w:r w:rsidRPr="00117CE2">
        <w:rPr>
          <w:rFonts w:ascii="Times New Roman" w:eastAsia="SchoolBookSanPin" w:hAnsi="Times New Roman" w:cs="Times New Roman"/>
          <w:sz w:val="28"/>
          <w:szCs w:val="28"/>
        </w:rPr>
        <w:t>ов</w:t>
      </w:r>
      <w:proofErr w:type="spellEnd"/>
      <w:r w:rsidRPr="00117CE2">
        <w:rPr>
          <w:rFonts w:ascii="Times New Roman" w:eastAsia="SchoolBookSanPin" w:hAnsi="Times New Roman" w:cs="Times New Roman"/>
          <w:sz w:val="28"/>
          <w:szCs w:val="28"/>
        </w:rPr>
        <w:t>», «-ин», «-</w:t>
      </w:r>
      <w:proofErr w:type="spellStart"/>
      <w:r w:rsidRPr="00117CE2">
        <w:rPr>
          <w:rFonts w:ascii="Times New Roman" w:eastAsia="SchoolBookSanPin" w:hAnsi="Times New Roman" w:cs="Times New Roman"/>
          <w:sz w:val="28"/>
          <w:szCs w:val="28"/>
        </w:rPr>
        <w:t>ий</w:t>
      </w:r>
      <w:proofErr w:type="spellEnd"/>
      <w:r w:rsidRPr="00117CE2">
        <w:rPr>
          <w:rFonts w:ascii="Times New Roman" w:eastAsia="SchoolBookSanPin" w:hAnsi="Times New Roman" w:cs="Times New Roman"/>
          <w:sz w:val="28"/>
          <w:szCs w:val="28"/>
        </w:rPr>
        <w:t>»); имена существительные 1, 2, 3­го склонения (повторение изученного). Несклоняемые имена существительные (ознакомление).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Местоимение. Личные местоимения (повторение). Личные местоимения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>1­го и 3­го лица единственного и множественного числа; склонение личных местоимений.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lastRenderedPageBreak/>
        <w:t>Глагол. Изменение глаголов по лицам и числам в настоящем и будущем времени (спряжение)</w:t>
      </w:r>
      <w:proofErr w:type="gramStart"/>
      <w:r w:rsidRPr="00117CE2">
        <w:rPr>
          <w:rFonts w:ascii="Times New Roman" w:eastAsia="SchoolBookSanPin" w:hAnsi="Times New Roman" w:cs="Times New Roman"/>
          <w:sz w:val="28"/>
          <w:szCs w:val="28"/>
        </w:rPr>
        <w:t>.</w:t>
      </w:r>
      <w:proofErr w:type="gramEnd"/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 І </w:t>
      </w:r>
      <w:proofErr w:type="gramStart"/>
      <w:r w:rsidRPr="00117CE2">
        <w:rPr>
          <w:rFonts w:ascii="Times New Roman" w:eastAsia="SchoolBookSanPin" w:hAnsi="Times New Roman" w:cs="Times New Roman"/>
          <w:sz w:val="28"/>
          <w:szCs w:val="28"/>
        </w:rPr>
        <w:t>и</w:t>
      </w:r>
      <w:proofErr w:type="gramEnd"/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 ІІ спряжение глаголов. Способы определения I и II спряжения глаголов.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Наречие (общее представление). Значение, вопросы, употребление в речи.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Предлог. Отличие предлогов от приставок (повторение).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Союз; союзы «и», «а», «но» в простых и сложных предложениях.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Частица «не», «её» значение (повторение).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Синтаксис.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Связь между словами в словосочетании.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Орфография и пунктуация.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Правила правописания и их применение: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117CE2">
        <w:rPr>
          <w:rFonts w:ascii="Times New Roman" w:eastAsia="SchoolBookSanPin" w:hAnsi="Times New Roman" w:cs="Times New Roman"/>
          <w:sz w:val="28"/>
          <w:szCs w:val="28"/>
        </w:rPr>
        <w:t>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-</w:t>
      </w:r>
      <w:proofErr w:type="spellStart"/>
      <w:proofErr w:type="gramEnd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мя</w:t>
      </w:r>
      <w:proofErr w:type="spellEnd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, 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-</w:t>
      </w:r>
      <w:proofErr w:type="spellStart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ий</w:t>
      </w:r>
      <w:proofErr w:type="spellEnd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, 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-</w:t>
      </w:r>
      <w:proofErr w:type="spellStart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ие</w:t>
      </w:r>
      <w:proofErr w:type="spellEnd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, 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-</w:t>
      </w:r>
      <w:proofErr w:type="spellStart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ия</w:t>
      </w:r>
      <w:proofErr w:type="spellEnd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, на «-</w:t>
      </w:r>
      <w:proofErr w:type="spellStart"/>
      <w:r w:rsidRPr="00117CE2">
        <w:rPr>
          <w:rFonts w:ascii="Times New Roman" w:eastAsia="SchoolBookSanPin" w:hAnsi="Times New Roman" w:cs="Times New Roman"/>
          <w:sz w:val="28"/>
          <w:szCs w:val="28"/>
        </w:rPr>
        <w:t>ья</w:t>
      </w:r>
      <w:proofErr w:type="spellEnd"/>
      <w:r w:rsidRPr="00117CE2">
        <w:rPr>
          <w:rFonts w:ascii="Times New Roman" w:eastAsia="SchoolBookSanPin" w:hAnsi="Times New Roman" w:cs="Times New Roman"/>
          <w:sz w:val="28"/>
          <w:szCs w:val="28"/>
        </w:rPr>
        <w:t>», например, «гостья», на «­</w:t>
      </w:r>
      <w:proofErr w:type="spellStart"/>
      <w:r w:rsidRPr="00117CE2">
        <w:rPr>
          <w:rFonts w:ascii="Times New Roman" w:eastAsia="SchoolBookSanPin" w:hAnsi="Times New Roman" w:cs="Times New Roman"/>
          <w:sz w:val="28"/>
          <w:szCs w:val="28"/>
        </w:rPr>
        <w:t>ье</w:t>
      </w:r>
      <w:proofErr w:type="spellEnd"/>
      <w:r w:rsidRPr="00117CE2">
        <w:rPr>
          <w:rFonts w:ascii="Times New Roman" w:eastAsia="SchoolBookSanPin" w:hAnsi="Times New Roman" w:cs="Times New Roman"/>
          <w:sz w:val="28"/>
          <w:szCs w:val="28"/>
        </w:rPr>
        <w:t>», например, «ожерелье» во множественном числе, а также кроме собственных имён существительных на «-</w:t>
      </w:r>
      <w:proofErr w:type="spellStart"/>
      <w:r w:rsidRPr="00117CE2">
        <w:rPr>
          <w:rFonts w:ascii="Times New Roman" w:eastAsia="SchoolBookSanPin" w:hAnsi="Times New Roman" w:cs="Times New Roman"/>
          <w:sz w:val="28"/>
          <w:szCs w:val="28"/>
        </w:rPr>
        <w:t>ов</w:t>
      </w:r>
      <w:proofErr w:type="spellEnd"/>
      <w:r w:rsidRPr="00117CE2">
        <w:rPr>
          <w:rFonts w:ascii="Times New Roman" w:eastAsia="SchoolBookSanPin" w:hAnsi="Times New Roman" w:cs="Times New Roman"/>
          <w:sz w:val="28"/>
          <w:szCs w:val="28"/>
        </w:rPr>
        <w:t>», «-ин», «-</w:t>
      </w:r>
      <w:proofErr w:type="spellStart"/>
      <w:r w:rsidRPr="00117CE2">
        <w:rPr>
          <w:rFonts w:ascii="Times New Roman" w:eastAsia="SchoolBookSanPin" w:hAnsi="Times New Roman" w:cs="Times New Roman"/>
          <w:sz w:val="28"/>
          <w:szCs w:val="28"/>
        </w:rPr>
        <w:t>ий</w:t>
      </w:r>
      <w:proofErr w:type="spellEnd"/>
      <w:r w:rsidRPr="00117CE2">
        <w:rPr>
          <w:rFonts w:ascii="Times New Roman" w:eastAsia="SchoolBookSanPin" w:hAnsi="Times New Roman" w:cs="Times New Roman"/>
          <w:sz w:val="28"/>
          <w:szCs w:val="28"/>
        </w:rPr>
        <w:t>»);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безударные падежные окончания имён прилагательных;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мягкий знак после шипящих на конце глаголов в форме 2­го лица единственного числа;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наличие или отсутствие мягкого знака в глаголах на </w:t>
      </w:r>
      <w:proofErr w:type="gramStart"/>
      <w:r w:rsidRPr="00117CE2">
        <w:rPr>
          <w:rFonts w:ascii="Times New Roman" w:eastAsia="SchoolBookSanPin" w:hAnsi="Times New Roman" w:cs="Times New Roman"/>
          <w:sz w:val="28"/>
          <w:szCs w:val="28"/>
        </w:rPr>
        <w:t>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-</w:t>
      </w:r>
      <w:proofErr w:type="spellStart"/>
      <w:proofErr w:type="gramEnd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ться</w:t>
      </w:r>
      <w:proofErr w:type="spellEnd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 xml:space="preserve">»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и «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-</w:t>
      </w:r>
      <w:proofErr w:type="spellStart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тся</w:t>
      </w:r>
      <w:proofErr w:type="spellEnd"/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»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;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безударные личные окончания глаголов;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знаки препинания в предложениях с однородными членами, соединёнными союзами «и», «а», «но» и без союзов.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lastRenderedPageBreak/>
        <w:t>Знаки препинания в сложном предложении, состоящем из двух простых (наблюдение).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Знаки препинания в предложении с прямой речью после слов автора (наблюдение).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Развитие речи.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Изложение (подробный устный и письменный пересказ текста; выборочный устный пересказ текста).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Сочинение как вид письменной работы.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Изучение русского языка в 4 классе позволяет организовать работу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</w:r>
      <w:proofErr w:type="gramStart"/>
      <w:r w:rsidRPr="00117CE2">
        <w:rPr>
          <w:rFonts w:ascii="Times New Roman" w:eastAsia="SchoolBookSanPin" w:hAnsi="Times New Roman" w:cs="Times New Roman"/>
          <w:sz w:val="28"/>
          <w:szCs w:val="28"/>
        </w:rPr>
        <w:t>над</w:t>
      </w:r>
      <w:proofErr w:type="gramEnd"/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 рядом </w:t>
      </w:r>
      <w:proofErr w:type="spellStart"/>
      <w:r w:rsidRPr="00117CE2">
        <w:rPr>
          <w:rFonts w:ascii="Times New Roman" w:eastAsia="SchoolBookSanPin" w:hAnsi="Times New Roman" w:cs="Times New Roman"/>
          <w:sz w:val="28"/>
          <w:szCs w:val="28"/>
        </w:rPr>
        <w:t>метапредметных</w:t>
      </w:r>
      <w:proofErr w:type="spellEnd"/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Базовые логические действия как часть 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EE3CFC" w:rsidRPr="00117CE2" w:rsidRDefault="00EE3CFC" w:rsidP="00EE3CFC">
      <w:pPr>
        <w:widowControl w:val="0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EE3CFC" w:rsidRPr="00117CE2" w:rsidRDefault="00EE3CFC" w:rsidP="00EE3CFC">
      <w:pPr>
        <w:widowControl w:val="0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группировать слова на основании того, какой частью речи они являются;</w:t>
      </w:r>
    </w:p>
    <w:p w:rsidR="00EE3CFC" w:rsidRPr="00117CE2" w:rsidRDefault="00EE3CFC" w:rsidP="00EE3CFC">
      <w:pPr>
        <w:widowControl w:val="0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объединять глаголы в группы по определённому признаку (например, время, спряжение);</w:t>
      </w:r>
    </w:p>
    <w:p w:rsidR="00EE3CFC" w:rsidRPr="00117CE2" w:rsidRDefault="00EE3CFC" w:rsidP="00EE3CFC">
      <w:pPr>
        <w:widowControl w:val="0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объединять предложения по определённому признаку, самостоятельно устанавливать этот признак;</w:t>
      </w:r>
    </w:p>
    <w:p w:rsidR="00EE3CFC" w:rsidRPr="00117CE2" w:rsidRDefault="00EE3CFC" w:rsidP="00EE3CFC">
      <w:pPr>
        <w:widowControl w:val="0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классифицировать предложенные языковые единицы;</w:t>
      </w:r>
    </w:p>
    <w:p w:rsidR="00EE3CFC" w:rsidRPr="00117CE2" w:rsidRDefault="00EE3CFC" w:rsidP="00EE3CFC">
      <w:pPr>
        <w:widowControl w:val="0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устно характеризовать языковые единицы по заданным признакам;</w:t>
      </w:r>
    </w:p>
    <w:p w:rsidR="00EE3CFC" w:rsidRPr="00117CE2" w:rsidRDefault="00EE3CFC" w:rsidP="00EE3CFC">
      <w:pPr>
        <w:widowControl w:val="0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Базовые исследовательские действия как часть 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EE3CFC" w:rsidRPr="00117CE2" w:rsidRDefault="00EE3CFC" w:rsidP="00EE3CFC">
      <w:pPr>
        <w:widowControl w:val="0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сравнивать несколько вариантов выполнения заданий по русскому языку, выбирать наиболее </w:t>
      </w:r>
      <w:proofErr w:type="gramStart"/>
      <w:r w:rsidRPr="00117CE2">
        <w:rPr>
          <w:rFonts w:ascii="Times New Roman" w:eastAsia="SchoolBookSanPin" w:hAnsi="Times New Roman" w:cs="Times New Roman"/>
          <w:sz w:val="28"/>
          <w:szCs w:val="28"/>
        </w:rPr>
        <w:t>целесообразный</w:t>
      </w:r>
      <w:proofErr w:type="gramEnd"/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 (на основе предложенных критериев);</w:t>
      </w:r>
    </w:p>
    <w:p w:rsidR="00EE3CFC" w:rsidRPr="00117CE2" w:rsidRDefault="00EE3CFC" w:rsidP="00EE3CFC">
      <w:pPr>
        <w:widowControl w:val="0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проводить по предложенному алгоритму различные виды анализа (</w:t>
      </w:r>
      <w:proofErr w:type="gramStart"/>
      <w:r w:rsidRPr="00117CE2">
        <w:rPr>
          <w:rFonts w:ascii="Times New Roman" w:eastAsia="SchoolBookSanPin" w:hAnsi="Times New Roman" w:cs="Times New Roman"/>
          <w:sz w:val="28"/>
          <w:szCs w:val="28"/>
        </w:rPr>
        <w:t>звуко­буквенный</w:t>
      </w:r>
      <w:proofErr w:type="gramEnd"/>
      <w:r w:rsidRPr="00117CE2">
        <w:rPr>
          <w:rFonts w:ascii="Times New Roman" w:eastAsia="SchoolBookSanPin" w:hAnsi="Times New Roman" w:cs="Times New Roman"/>
          <w:sz w:val="28"/>
          <w:szCs w:val="28"/>
        </w:rPr>
        <w:t>, морфемный, морфологический, синтаксический);</w:t>
      </w:r>
    </w:p>
    <w:p w:rsidR="00EE3CFC" w:rsidRPr="00117CE2" w:rsidRDefault="00EE3CFC" w:rsidP="00EE3CFC">
      <w:pPr>
        <w:widowControl w:val="0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lastRenderedPageBreak/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</w:t>
      </w:r>
      <w:proofErr w:type="spellStart"/>
      <w:r w:rsidRPr="00117CE2">
        <w:rPr>
          <w:rFonts w:ascii="Times New Roman" w:eastAsia="SchoolBookSanPin" w:hAnsi="Times New Roman" w:cs="Times New Roman"/>
          <w:sz w:val="28"/>
          <w:szCs w:val="28"/>
        </w:rPr>
        <w:t>мини­исследования</w:t>
      </w:r>
      <w:proofErr w:type="spellEnd"/>
      <w:r w:rsidRPr="00117CE2">
        <w:rPr>
          <w:rFonts w:ascii="Times New Roman" w:eastAsia="SchoolBookSanPin" w:hAnsi="Times New Roman" w:cs="Times New Roman"/>
          <w:sz w:val="28"/>
          <w:szCs w:val="28"/>
        </w:rPr>
        <w:t>);</w:t>
      </w:r>
    </w:p>
    <w:p w:rsidR="00EE3CFC" w:rsidRPr="00117CE2" w:rsidRDefault="00EE3CFC" w:rsidP="00EE3CFC">
      <w:pPr>
        <w:widowControl w:val="0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выявлять недостаток информации для решения учебной (практической) задачи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>на основе предложенного алгоритма;</w:t>
      </w:r>
    </w:p>
    <w:p w:rsidR="00EE3CFC" w:rsidRPr="00117CE2" w:rsidRDefault="00EE3CFC" w:rsidP="00EE3CFC">
      <w:pPr>
        <w:widowControl w:val="0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прогнозировать возможное развитие речевой ситуации. 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действий:</w:t>
      </w:r>
    </w:p>
    <w:p w:rsidR="00EE3CFC" w:rsidRPr="00117CE2" w:rsidRDefault="00EE3CFC" w:rsidP="00EE3CFC">
      <w:pPr>
        <w:widowControl w:val="0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выбирать источник получения информации, работать со словарями, справочниками в поисках информации, необходимой для решения </w:t>
      </w:r>
      <w:proofErr w:type="spellStart"/>
      <w:r w:rsidRPr="00117CE2">
        <w:rPr>
          <w:rFonts w:ascii="Times New Roman" w:eastAsia="SchoolBookSanPin" w:hAnsi="Times New Roman" w:cs="Times New Roman"/>
          <w:sz w:val="28"/>
          <w:szCs w:val="28"/>
        </w:rPr>
        <w:t>учебно­практической</w:t>
      </w:r>
      <w:proofErr w:type="spellEnd"/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 задачи; находить дополнительную информацию, используя справочники и словари;</w:t>
      </w:r>
    </w:p>
    <w:p w:rsidR="00EE3CFC" w:rsidRPr="00117CE2" w:rsidRDefault="00EE3CFC" w:rsidP="00EE3CFC">
      <w:pPr>
        <w:widowControl w:val="0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EE3CFC" w:rsidRPr="00117CE2" w:rsidRDefault="00EE3CFC" w:rsidP="00EE3CFC">
      <w:pPr>
        <w:widowControl w:val="0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соблюдать элементарные правила информационной безопасности при поиске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>для выполнения заданий по русскому языку информации в Интернете;</w:t>
      </w:r>
    </w:p>
    <w:p w:rsidR="00EE3CFC" w:rsidRPr="00117CE2" w:rsidRDefault="00EE3CFC" w:rsidP="00EE3CFC">
      <w:pPr>
        <w:widowControl w:val="0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самостоятельно создавать схемы, таблицы для представления информации.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Общение как часть коммуникативных универсальных учебных действий:</w:t>
      </w:r>
    </w:p>
    <w:p w:rsidR="00EE3CFC" w:rsidRPr="00117CE2" w:rsidRDefault="00EE3CFC" w:rsidP="00EE3CFC">
      <w:pPr>
        <w:widowControl w:val="0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:rsidR="00EE3CFC" w:rsidRPr="00117CE2" w:rsidRDefault="00EE3CFC" w:rsidP="00EE3CFC">
      <w:pPr>
        <w:widowControl w:val="0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EE3CFC" w:rsidRPr="00117CE2" w:rsidRDefault="00EE3CFC" w:rsidP="00EE3CFC">
      <w:pPr>
        <w:widowControl w:val="0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EE3CFC" w:rsidRPr="00117CE2" w:rsidRDefault="00EE3CFC" w:rsidP="00EE3CFC">
      <w:pPr>
        <w:widowControl w:val="0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подготавливать небольшие публичные выступления;</w:t>
      </w:r>
    </w:p>
    <w:p w:rsidR="00EE3CFC" w:rsidRPr="00117CE2" w:rsidRDefault="00EE3CFC" w:rsidP="00EE3CFC">
      <w:pPr>
        <w:widowControl w:val="0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Самоорганизация как часть регулятивных универсальных учебных действий:</w:t>
      </w:r>
    </w:p>
    <w:p w:rsidR="00EE3CFC" w:rsidRPr="00117CE2" w:rsidRDefault="00EE3CFC" w:rsidP="00EE3CFC">
      <w:pPr>
        <w:widowControl w:val="0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самостоятельно планировать действия по решению учебной задачи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>для получения результата;</w:t>
      </w:r>
    </w:p>
    <w:p w:rsidR="00EE3CFC" w:rsidRPr="00117CE2" w:rsidRDefault="00EE3CFC" w:rsidP="00EE3CFC">
      <w:pPr>
        <w:widowControl w:val="0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выстраивать последовательность выбранных действий;</w:t>
      </w:r>
    </w:p>
    <w:p w:rsidR="00EE3CFC" w:rsidRPr="00117CE2" w:rsidRDefault="00EE3CFC" w:rsidP="00EE3CFC">
      <w:pPr>
        <w:widowControl w:val="0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предвидеть трудности и возможные ошибки.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Самоконтроль как часть регулятивных универсальных учебных действий:</w:t>
      </w:r>
    </w:p>
    <w:p w:rsidR="00EE3CFC" w:rsidRPr="00117CE2" w:rsidRDefault="00EE3CFC" w:rsidP="00EE3CFC">
      <w:pPr>
        <w:widowControl w:val="0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EE3CFC" w:rsidRPr="00117CE2" w:rsidRDefault="00EE3CFC" w:rsidP="00EE3CFC">
      <w:pPr>
        <w:widowControl w:val="0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находить ошибки в своей и чужих </w:t>
      </w:r>
      <w:proofErr w:type="gramStart"/>
      <w:r w:rsidRPr="00117CE2">
        <w:rPr>
          <w:rFonts w:ascii="Times New Roman" w:eastAsia="SchoolBookSanPin" w:hAnsi="Times New Roman" w:cs="Times New Roman"/>
          <w:sz w:val="28"/>
          <w:szCs w:val="28"/>
        </w:rPr>
        <w:t>работах</w:t>
      </w:r>
      <w:proofErr w:type="gramEnd"/>
      <w:r w:rsidRPr="00117CE2">
        <w:rPr>
          <w:rFonts w:ascii="Times New Roman" w:eastAsia="SchoolBookSanPin" w:hAnsi="Times New Roman" w:cs="Times New Roman"/>
          <w:sz w:val="28"/>
          <w:szCs w:val="28"/>
        </w:rPr>
        <w:t>, устанавливать их причины;</w:t>
      </w:r>
    </w:p>
    <w:p w:rsidR="00EE3CFC" w:rsidRPr="00117CE2" w:rsidRDefault="00EE3CFC" w:rsidP="00EE3CFC">
      <w:pPr>
        <w:widowControl w:val="0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оценивать по предложенным критериям общий результат деятельности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>и свой вклад в неё;</w:t>
      </w:r>
    </w:p>
    <w:p w:rsidR="00EE3CFC" w:rsidRPr="00117CE2" w:rsidRDefault="00EE3CFC" w:rsidP="00EE3CFC">
      <w:pPr>
        <w:widowControl w:val="0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принимать оценку своей работы.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lastRenderedPageBreak/>
        <w:t>Совместная деятельность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EE3CFC" w:rsidRPr="00117CE2" w:rsidRDefault="00EE3CFC" w:rsidP="00EE3CFC">
      <w:pPr>
        <w:widowControl w:val="0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E3CFC" w:rsidRPr="00117CE2" w:rsidRDefault="00EE3CFC" w:rsidP="00EE3CFC">
      <w:pPr>
        <w:widowControl w:val="0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EE3CFC" w:rsidRPr="00117CE2" w:rsidRDefault="00EE3CFC" w:rsidP="00EE3CFC">
      <w:pPr>
        <w:widowControl w:val="0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ответственно выполнять свою часть работы;</w:t>
      </w:r>
    </w:p>
    <w:p w:rsidR="00EE3CFC" w:rsidRPr="00117CE2" w:rsidRDefault="00EE3CFC" w:rsidP="00EE3CFC">
      <w:pPr>
        <w:widowControl w:val="0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оценивать свой вклад в общий результат;</w:t>
      </w:r>
    </w:p>
    <w:p w:rsidR="00EE3CFC" w:rsidRPr="00117CE2" w:rsidRDefault="00EE3CFC" w:rsidP="00EE3CFC">
      <w:pPr>
        <w:widowControl w:val="0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выполнять совместные проектные задания с использованием предложенных образцов, планов, идей.</w:t>
      </w:r>
    </w:p>
    <w:p w:rsidR="00EE3CFC" w:rsidRPr="00117CE2" w:rsidRDefault="00EE3CFC" w:rsidP="00EE3CFC">
      <w:pPr>
        <w:spacing w:after="0" w:line="240" w:lineRule="auto"/>
        <w:ind w:firstLine="567"/>
        <w:jc w:val="center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 xml:space="preserve">Планируемые результаты освоения программы по русскому языку </w:t>
      </w: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br/>
        <w:t>на уровне начального общего образования.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В результате изучения русского языка на уровне начального общего образования </w:t>
      </w:r>
      <w:proofErr w:type="gramStart"/>
      <w:r w:rsidRPr="00117CE2">
        <w:rPr>
          <w:rFonts w:ascii="Times New Roman" w:eastAsia="SchoolBookSanPin" w:hAnsi="Times New Roman" w:cs="Times New Roman"/>
          <w:sz w:val="28"/>
          <w:szCs w:val="28"/>
        </w:rPr>
        <w:t>у</w:t>
      </w:r>
      <w:proofErr w:type="gramEnd"/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 обучающегося будут сформированы </w:t>
      </w:r>
      <w:r w:rsidRPr="00117CE2">
        <w:rPr>
          <w:rFonts w:ascii="Times New Roman" w:eastAsia="SchoolBookSanPin" w:hAnsi="Times New Roman" w:cs="Times New Roman"/>
          <w:b/>
          <w:sz w:val="28"/>
          <w:szCs w:val="28"/>
        </w:rPr>
        <w:t>личностные результаты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1) гражданско-патриотическое воспитание: </w:t>
      </w:r>
    </w:p>
    <w:p w:rsidR="00EE3CFC" w:rsidRPr="00117CE2" w:rsidRDefault="00EE3CFC" w:rsidP="00EE3CFC">
      <w:pPr>
        <w:pStyle w:val="a7"/>
        <w:numPr>
          <w:ilvl w:val="0"/>
          <w:numId w:val="3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E3CFC" w:rsidRPr="00117CE2" w:rsidRDefault="00EE3CFC" w:rsidP="00EE3CFC">
      <w:pPr>
        <w:pStyle w:val="a7"/>
        <w:numPr>
          <w:ilvl w:val="0"/>
          <w:numId w:val="3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E3CFC" w:rsidRPr="00117CE2" w:rsidRDefault="00EE3CFC" w:rsidP="00EE3CFC">
      <w:pPr>
        <w:pStyle w:val="a7"/>
        <w:numPr>
          <w:ilvl w:val="0"/>
          <w:numId w:val="3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 xml:space="preserve">осознание своей сопричастности к прошлому, настоящему и будущему </w:t>
      </w:r>
      <w:r w:rsidRPr="00117CE2">
        <w:rPr>
          <w:rFonts w:eastAsia="SchoolBookSanPin"/>
          <w:sz w:val="28"/>
          <w:szCs w:val="28"/>
        </w:rPr>
        <w:br/>
        <w:t>своей страны и родного края, в том числе через обсуждение ситуаций при работе с текстами на уроках русского языка;</w:t>
      </w:r>
    </w:p>
    <w:p w:rsidR="00EE3CFC" w:rsidRPr="00117CE2" w:rsidRDefault="00EE3CFC" w:rsidP="00EE3CFC">
      <w:pPr>
        <w:pStyle w:val="a7"/>
        <w:numPr>
          <w:ilvl w:val="0"/>
          <w:numId w:val="3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 xml:space="preserve">проявление уважения к своему и другим народам, </w:t>
      </w:r>
      <w:proofErr w:type="gramStart"/>
      <w:r w:rsidRPr="00117CE2">
        <w:rPr>
          <w:rFonts w:eastAsia="SchoolBookSanPin"/>
          <w:sz w:val="28"/>
          <w:szCs w:val="28"/>
        </w:rPr>
        <w:t>формируемое</w:t>
      </w:r>
      <w:proofErr w:type="gramEnd"/>
      <w:r w:rsidRPr="00117CE2">
        <w:rPr>
          <w:rFonts w:eastAsia="SchoolBookSanPin"/>
          <w:sz w:val="28"/>
          <w:szCs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EE3CFC" w:rsidRPr="00117CE2" w:rsidRDefault="00EE3CFC" w:rsidP="00EE3CFC">
      <w:pPr>
        <w:pStyle w:val="a7"/>
        <w:numPr>
          <w:ilvl w:val="0"/>
          <w:numId w:val="3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17CE2">
        <w:rPr>
          <w:rFonts w:eastAsia="SchoolBookSanPin"/>
          <w:sz w:val="28"/>
          <w:szCs w:val="28"/>
        </w:rPr>
        <w:t>нравственно­этических</w:t>
      </w:r>
      <w:proofErr w:type="spellEnd"/>
      <w:r w:rsidRPr="00117CE2">
        <w:rPr>
          <w:rFonts w:eastAsia="SchoolBookSanPin"/>
          <w:sz w:val="28"/>
          <w:szCs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2) духовно-нравственное воспитание:</w:t>
      </w:r>
    </w:p>
    <w:p w:rsidR="00EE3CFC" w:rsidRPr="00117CE2" w:rsidRDefault="00EE3CFC" w:rsidP="00EE3CFC">
      <w:pPr>
        <w:pStyle w:val="a7"/>
        <w:numPr>
          <w:ilvl w:val="0"/>
          <w:numId w:val="3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осознание языка как одной из главных духовно-нравственных ценностей народа;</w:t>
      </w:r>
    </w:p>
    <w:p w:rsidR="00EE3CFC" w:rsidRPr="00117CE2" w:rsidRDefault="00EE3CFC" w:rsidP="00EE3CFC">
      <w:pPr>
        <w:pStyle w:val="a7"/>
        <w:numPr>
          <w:ilvl w:val="0"/>
          <w:numId w:val="3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EE3CFC" w:rsidRPr="00117CE2" w:rsidRDefault="00EE3CFC" w:rsidP="00EE3CFC">
      <w:pPr>
        <w:pStyle w:val="a7"/>
        <w:numPr>
          <w:ilvl w:val="0"/>
          <w:numId w:val="3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проявление сопереживания, уважения и доброжелательности, в том числе с использованием языковых сре</w:t>
      </w:r>
      <w:proofErr w:type="gramStart"/>
      <w:r w:rsidRPr="00117CE2">
        <w:rPr>
          <w:rFonts w:eastAsia="SchoolBookSanPin"/>
          <w:sz w:val="28"/>
          <w:szCs w:val="28"/>
        </w:rPr>
        <w:t>дств дл</w:t>
      </w:r>
      <w:proofErr w:type="gramEnd"/>
      <w:r w:rsidRPr="00117CE2">
        <w:rPr>
          <w:rFonts w:eastAsia="SchoolBookSanPin"/>
          <w:sz w:val="28"/>
          <w:szCs w:val="28"/>
        </w:rPr>
        <w:t>я выражения своего состояния и чувств;</w:t>
      </w:r>
    </w:p>
    <w:p w:rsidR="00EE3CFC" w:rsidRPr="00117CE2" w:rsidRDefault="00EE3CFC" w:rsidP="00EE3CFC">
      <w:pPr>
        <w:pStyle w:val="a7"/>
        <w:numPr>
          <w:ilvl w:val="0"/>
          <w:numId w:val="3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sz w:val="28"/>
          <w:szCs w:val="28"/>
        </w:rPr>
        <w:t>3) эстетическое воспитание:</w:t>
      </w:r>
    </w:p>
    <w:p w:rsidR="00EE3CFC" w:rsidRPr="00117CE2" w:rsidRDefault="00EE3CFC" w:rsidP="00EE3CFC">
      <w:pPr>
        <w:pStyle w:val="a7"/>
        <w:numPr>
          <w:ilvl w:val="0"/>
          <w:numId w:val="3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E3CFC" w:rsidRPr="00117CE2" w:rsidRDefault="00EE3CFC" w:rsidP="00EE3CFC">
      <w:pPr>
        <w:pStyle w:val="a7"/>
        <w:numPr>
          <w:ilvl w:val="0"/>
          <w:numId w:val="3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 xml:space="preserve">стремление к самовыражению в искусстве слова; осознание важности </w:t>
      </w:r>
      <w:r w:rsidRPr="00117CE2">
        <w:rPr>
          <w:rFonts w:eastAsia="SchoolBookSanPin"/>
          <w:sz w:val="28"/>
          <w:szCs w:val="28"/>
        </w:rPr>
        <w:lastRenderedPageBreak/>
        <w:t>русского языка как средства общения и самовыражения;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4) физическое воспитание, формирование культуры здоровья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>и эмоционального благополучия:</w:t>
      </w:r>
    </w:p>
    <w:p w:rsidR="00EE3CFC" w:rsidRPr="00117CE2" w:rsidRDefault="00EE3CFC" w:rsidP="00EE3CFC">
      <w:pPr>
        <w:pStyle w:val="a7"/>
        <w:numPr>
          <w:ilvl w:val="0"/>
          <w:numId w:val="3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E3CFC" w:rsidRPr="00117CE2" w:rsidRDefault="00EE3CFC" w:rsidP="00EE3CFC">
      <w:pPr>
        <w:pStyle w:val="a7"/>
        <w:numPr>
          <w:ilvl w:val="0"/>
          <w:numId w:val="3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бережное отношение к физическому и психическому здоровью, проявляющееся в выборе приемлемых способов речевого самовыражения  соблюдении норм речевого этикета и правил общения;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5) трудовое воспитание: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6) экологическое воспитание: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бережное отношение к природе, формируемое в процессе работы с текстами;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неприятие действий, приносящих вред природе;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7) ценность научного познания:</w:t>
      </w:r>
    </w:p>
    <w:p w:rsidR="00EE3CFC" w:rsidRPr="00117CE2" w:rsidRDefault="00EE3CFC" w:rsidP="00EE3CFC">
      <w:pPr>
        <w:pStyle w:val="a7"/>
        <w:numPr>
          <w:ilvl w:val="0"/>
          <w:numId w:val="3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E3CFC" w:rsidRPr="00117CE2" w:rsidRDefault="00EE3CFC" w:rsidP="00EE3CFC">
      <w:pPr>
        <w:pStyle w:val="a7"/>
        <w:numPr>
          <w:ilvl w:val="0"/>
          <w:numId w:val="3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В результате изучения русского языка на уровне начального общего образования у обучающегося будут сформированы </w:t>
      </w:r>
      <w:r w:rsidRPr="00117CE2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сформированы следующие базовые логические действия как часть 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EE3CFC" w:rsidRPr="00117CE2" w:rsidRDefault="00EE3CFC" w:rsidP="00EE3CFC">
      <w:pPr>
        <w:widowControl w:val="0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17CE2">
        <w:rPr>
          <w:rFonts w:ascii="Times New Roman" w:eastAsia="SchoolBookSanPin" w:hAnsi="Times New Roman" w:cs="Times New Roman"/>
          <w:sz w:val="28"/>
          <w:szCs w:val="28"/>
        </w:rPr>
        <w:t>частеречная</w:t>
      </w:r>
      <w:proofErr w:type="spellEnd"/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 принадлежность, грамматический признак, лексическое значение и другие); устанавливать аналогии языковых единиц;</w:t>
      </w:r>
    </w:p>
    <w:p w:rsidR="00EE3CFC" w:rsidRPr="00117CE2" w:rsidRDefault="00EE3CFC" w:rsidP="00EE3CFC">
      <w:pPr>
        <w:widowControl w:val="0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объединять объекты (языковые единицы) по определённому признаку;</w:t>
      </w:r>
    </w:p>
    <w:p w:rsidR="00EE3CFC" w:rsidRPr="00117CE2" w:rsidRDefault="00EE3CFC" w:rsidP="00EE3CFC">
      <w:pPr>
        <w:widowControl w:val="0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E3CFC" w:rsidRPr="00117CE2" w:rsidRDefault="00EE3CFC" w:rsidP="00EE3CFC">
      <w:pPr>
        <w:widowControl w:val="0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E3CFC" w:rsidRPr="00117CE2" w:rsidRDefault="00EE3CFC" w:rsidP="00EE3CFC">
      <w:pPr>
        <w:widowControl w:val="0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выявлять недостаток информации для решения учебной и практической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lastRenderedPageBreak/>
        <w:t>задачи на основе предложенного алгоритма, формулировать запрос на дополнительную информацию;</w:t>
      </w:r>
    </w:p>
    <w:p w:rsidR="00EE3CFC" w:rsidRPr="00117CE2" w:rsidRDefault="00EE3CFC" w:rsidP="00EE3CFC">
      <w:pPr>
        <w:widowControl w:val="0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устанавливать </w:t>
      </w:r>
      <w:proofErr w:type="spellStart"/>
      <w:r w:rsidRPr="00117CE2">
        <w:rPr>
          <w:rFonts w:ascii="Times New Roman" w:eastAsia="SchoolBookSanPin" w:hAnsi="Times New Roman" w:cs="Times New Roman"/>
          <w:sz w:val="28"/>
          <w:szCs w:val="28"/>
        </w:rPr>
        <w:t>причинно­следственные</w:t>
      </w:r>
      <w:proofErr w:type="spellEnd"/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 связи в ситуациях наблюдения за языковым материалом, делать выводы.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сформированы следующие базовые исследовательские действия как часть </w:t>
      </w:r>
      <w:r w:rsidRPr="00117CE2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EE3CFC" w:rsidRPr="00117CE2" w:rsidRDefault="00EE3CFC" w:rsidP="00EE3CFC">
      <w:pPr>
        <w:widowControl w:val="0"/>
        <w:numPr>
          <w:ilvl w:val="0"/>
          <w:numId w:val="32"/>
        </w:numPr>
        <w:spacing w:after="0" w:line="240" w:lineRule="auto"/>
        <w:ind w:left="142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 помощью учителя формулировать цель, планировать изменения языкового объекта, речевой ситуации;</w:t>
      </w:r>
    </w:p>
    <w:p w:rsidR="00EE3CFC" w:rsidRPr="00117CE2" w:rsidRDefault="00EE3CFC" w:rsidP="00EE3CFC">
      <w:pPr>
        <w:widowControl w:val="0"/>
        <w:numPr>
          <w:ilvl w:val="0"/>
          <w:numId w:val="32"/>
        </w:numPr>
        <w:spacing w:after="0" w:line="240" w:lineRule="auto"/>
        <w:ind w:left="142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сравнивать несколько вариантов выполнения задания, выбирать наиболее </w:t>
      </w:r>
      <w:proofErr w:type="gramStart"/>
      <w:r w:rsidRPr="00117CE2">
        <w:rPr>
          <w:rFonts w:ascii="Times New Roman" w:eastAsia="SchoolBookSanPin" w:hAnsi="Times New Roman" w:cs="Times New Roman"/>
          <w:sz w:val="28"/>
          <w:szCs w:val="28"/>
        </w:rPr>
        <w:t>целесообразный</w:t>
      </w:r>
      <w:proofErr w:type="gramEnd"/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 (на основе предложенных критериев);</w:t>
      </w:r>
    </w:p>
    <w:p w:rsidR="00EE3CFC" w:rsidRPr="00117CE2" w:rsidRDefault="00EE3CFC" w:rsidP="00EE3CFC">
      <w:pPr>
        <w:widowControl w:val="0"/>
        <w:numPr>
          <w:ilvl w:val="0"/>
          <w:numId w:val="32"/>
        </w:numPr>
        <w:spacing w:after="0" w:line="240" w:lineRule="auto"/>
        <w:ind w:left="142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проводить по предложенному плану несложное лингвистическое </w:t>
      </w:r>
      <w:proofErr w:type="spellStart"/>
      <w:r w:rsidRPr="00117CE2">
        <w:rPr>
          <w:rFonts w:ascii="Times New Roman" w:eastAsia="SchoolBookSanPin" w:hAnsi="Times New Roman" w:cs="Times New Roman"/>
          <w:sz w:val="28"/>
          <w:szCs w:val="28"/>
        </w:rPr>
        <w:t>мини­исследование</w:t>
      </w:r>
      <w:proofErr w:type="spellEnd"/>
      <w:r w:rsidRPr="00117CE2">
        <w:rPr>
          <w:rFonts w:ascii="Times New Roman" w:eastAsia="SchoolBookSanPin" w:hAnsi="Times New Roman" w:cs="Times New Roman"/>
          <w:sz w:val="28"/>
          <w:szCs w:val="28"/>
        </w:rPr>
        <w:t>, выполнять по предложенному плану проектное задание;</w:t>
      </w:r>
    </w:p>
    <w:p w:rsidR="00EE3CFC" w:rsidRPr="00117CE2" w:rsidRDefault="00EE3CFC" w:rsidP="00EE3CFC">
      <w:pPr>
        <w:widowControl w:val="0"/>
        <w:numPr>
          <w:ilvl w:val="0"/>
          <w:numId w:val="32"/>
        </w:numPr>
        <w:spacing w:after="0" w:line="240" w:lineRule="auto"/>
        <w:ind w:left="142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E3CFC" w:rsidRPr="00117CE2" w:rsidRDefault="00EE3CFC" w:rsidP="00EE3CFC">
      <w:pPr>
        <w:widowControl w:val="0"/>
        <w:numPr>
          <w:ilvl w:val="0"/>
          <w:numId w:val="32"/>
        </w:numPr>
        <w:spacing w:after="0" w:line="240" w:lineRule="auto"/>
        <w:ind w:left="142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E3CFC" w:rsidRPr="00117CE2" w:rsidRDefault="00EE3CFC" w:rsidP="00EE3CFC">
      <w:pPr>
        <w:spacing w:after="0" w:line="240" w:lineRule="auto"/>
        <w:ind w:left="142" w:firstLine="567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sz w:val="28"/>
          <w:szCs w:val="28"/>
        </w:rPr>
        <w:t>У обучающегося будут сформированы следующие действия при работе с информацией как часть познавательных универсальных учебных действий:</w:t>
      </w:r>
    </w:p>
    <w:p w:rsidR="00EE3CFC" w:rsidRPr="00117CE2" w:rsidRDefault="00EE3CFC" w:rsidP="00EE3CFC">
      <w:pPr>
        <w:widowControl w:val="0"/>
        <w:numPr>
          <w:ilvl w:val="0"/>
          <w:numId w:val="32"/>
        </w:numPr>
        <w:spacing w:after="0" w:line="240" w:lineRule="auto"/>
        <w:ind w:left="142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E3CFC" w:rsidRPr="00117CE2" w:rsidRDefault="00EE3CFC" w:rsidP="00EE3CFC">
      <w:pPr>
        <w:widowControl w:val="0"/>
        <w:numPr>
          <w:ilvl w:val="0"/>
          <w:numId w:val="32"/>
        </w:numPr>
        <w:spacing w:after="0" w:line="240" w:lineRule="auto"/>
        <w:ind w:left="142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E3CFC" w:rsidRPr="00117CE2" w:rsidRDefault="00EE3CFC" w:rsidP="00EE3CFC">
      <w:pPr>
        <w:widowControl w:val="0"/>
        <w:numPr>
          <w:ilvl w:val="0"/>
          <w:numId w:val="32"/>
        </w:numPr>
        <w:spacing w:after="0" w:line="240" w:lineRule="auto"/>
        <w:ind w:left="142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E3CFC" w:rsidRPr="00117CE2" w:rsidRDefault="00EE3CFC" w:rsidP="00EE3CFC">
      <w:pPr>
        <w:widowControl w:val="0"/>
        <w:numPr>
          <w:ilvl w:val="0"/>
          <w:numId w:val="32"/>
        </w:numPr>
        <w:spacing w:after="0" w:line="240" w:lineRule="auto"/>
        <w:ind w:left="142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EE3CFC" w:rsidRPr="00117CE2" w:rsidRDefault="00EE3CFC" w:rsidP="00EE3CFC">
      <w:pPr>
        <w:widowControl w:val="0"/>
        <w:numPr>
          <w:ilvl w:val="0"/>
          <w:numId w:val="32"/>
        </w:numPr>
        <w:spacing w:after="0" w:line="240" w:lineRule="auto"/>
        <w:ind w:left="142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E3CFC" w:rsidRPr="00117CE2" w:rsidRDefault="00EE3CFC" w:rsidP="00EE3CFC">
      <w:pPr>
        <w:widowControl w:val="0"/>
        <w:numPr>
          <w:ilvl w:val="0"/>
          <w:numId w:val="32"/>
        </w:numPr>
        <w:spacing w:after="0" w:line="240" w:lineRule="auto"/>
        <w:ind w:left="142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sz w:val="28"/>
          <w:szCs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E3CFC" w:rsidRPr="00117CE2" w:rsidRDefault="00EE3CFC" w:rsidP="00EE3CFC">
      <w:pPr>
        <w:widowControl w:val="0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E3CFC" w:rsidRPr="00117CE2" w:rsidRDefault="00EE3CFC" w:rsidP="00EE3CFC">
      <w:pPr>
        <w:widowControl w:val="0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диалоги и дискуссии;</w:t>
      </w:r>
    </w:p>
    <w:p w:rsidR="00EE3CFC" w:rsidRPr="00117CE2" w:rsidRDefault="00EE3CFC" w:rsidP="00EE3CFC">
      <w:pPr>
        <w:widowControl w:val="0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lastRenderedPageBreak/>
        <w:t>признавать возможность существования разных точек зрения;</w:t>
      </w:r>
    </w:p>
    <w:p w:rsidR="00EE3CFC" w:rsidRPr="00117CE2" w:rsidRDefault="00EE3CFC" w:rsidP="00EE3CFC">
      <w:pPr>
        <w:widowControl w:val="0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корректно и аргументированно высказывать своё мнение;</w:t>
      </w:r>
    </w:p>
    <w:p w:rsidR="00EE3CFC" w:rsidRPr="00117CE2" w:rsidRDefault="00EE3CFC" w:rsidP="00EE3CFC">
      <w:pPr>
        <w:widowControl w:val="0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EE3CFC" w:rsidRPr="00117CE2" w:rsidRDefault="00EE3CFC" w:rsidP="00EE3CFC">
      <w:pPr>
        <w:widowControl w:val="0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E3CFC" w:rsidRPr="00117CE2" w:rsidRDefault="00EE3CFC" w:rsidP="00EE3CFC">
      <w:pPr>
        <w:widowControl w:val="0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подготавливать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17CE2">
        <w:rPr>
          <w:rFonts w:ascii="Times New Roman" w:eastAsia="SchoolBookSanPin" w:hAnsi="Times New Roman" w:cs="Times New Roman"/>
          <w:sz w:val="28"/>
          <w:szCs w:val="28"/>
        </w:rPr>
        <w:t>мини­исследования</w:t>
      </w:r>
      <w:proofErr w:type="spellEnd"/>
      <w:r w:rsidRPr="00117CE2">
        <w:rPr>
          <w:rFonts w:ascii="Times New Roman" w:eastAsia="SchoolBookSanPin" w:hAnsi="Times New Roman" w:cs="Times New Roman"/>
          <w:sz w:val="28"/>
          <w:szCs w:val="28"/>
        </w:rPr>
        <w:t>, проектного задания;</w:t>
      </w:r>
    </w:p>
    <w:p w:rsidR="00EE3CFC" w:rsidRPr="00117CE2" w:rsidRDefault="00EE3CFC" w:rsidP="00EE3CFC">
      <w:pPr>
        <w:widowControl w:val="0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sz w:val="28"/>
          <w:szCs w:val="28"/>
        </w:rPr>
        <w:t>У обучающегося будут сформированы следующие действия самоорганизации как часть регулятивных универсальных учебных действий:</w:t>
      </w:r>
    </w:p>
    <w:p w:rsidR="00EE3CFC" w:rsidRPr="00117CE2" w:rsidRDefault="00EE3CFC" w:rsidP="00EE3CFC">
      <w:pPr>
        <w:widowControl w:val="0"/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EE3CFC" w:rsidRPr="00117CE2" w:rsidRDefault="00EE3CFC" w:rsidP="00EE3CFC">
      <w:pPr>
        <w:widowControl w:val="0"/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sz w:val="28"/>
          <w:szCs w:val="28"/>
        </w:rPr>
        <w:t>У обучающегося будут сформированы следующие действия самоконтроля как часть регулятивных универсальных учебных действий:</w:t>
      </w:r>
    </w:p>
    <w:p w:rsidR="00EE3CFC" w:rsidRPr="00117CE2" w:rsidRDefault="00EE3CFC" w:rsidP="00EE3CFC">
      <w:pPr>
        <w:widowControl w:val="0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устанавливать причины успеха (неудач) учебной деятельности;</w:t>
      </w:r>
    </w:p>
    <w:p w:rsidR="00EE3CFC" w:rsidRPr="00117CE2" w:rsidRDefault="00EE3CFC" w:rsidP="00EE3CFC">
      <w:pPr>
        <w:widowControl w:val="0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корректировать свои учебные действия для преодоления речевых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>и орфографических ошибок;</w:t>
      </w:r>
    </w:p>
    <w:p w:rsidR="00EE3CFC" w:rsidRPr="00117CE2" w:rsidRDefault="00EE3CFC" w:rsidP="00EE3CFC">
      <w:pPr>
        <w:widowControl w:val="0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соотносить результат деятельности с поставленной учебной задачей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>по выделению, характеристике, использованию языковых единиц;</w:t>
      </w:r>
    </w:p>
    <w:p w:rsidR="00EE3CFC" w:rsidRPr="00117CE2" w:rsidRDefault="00EE3CFC" w:rsidP="00EE3CFC">
      <w:pPr>
        <w:widowControl w:val="0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EE3CFC" w:rsidRPr="00117CE2" w:rsidRDefault="00EE3CFC" w:rsidP="00EE3CFC">
      <w:pPr>
        <w:widowControl w:val="0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сравнивать результаты своей деятельности и деятельности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>других обучающихся, объективно оценивать их по предложенным критериям.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sz w:val="28"/>
          <w:szCs w:val="28"/>
        </w:rPr>
        <w:t xml:space="preserve">У обучающегося будут сформированы следующие действия </w:t>
      </w:r>
      <w:r w:rsidRPr="00117CE2">
        <w:rPr>
          <w:rFonts w:ascii="Times New Roman" w:eastAsia="OfficinaSansBoldITC" w:hAnsi="Times New Roman" w:cs="Times New Roman"/>
          <w:sz w:val="28"/>
          <w:szCs w:val="28"/>
        </w:rPr>
        <w:br/>
        <w:t>при осуществлении совместной деятельности:</w:t>
      </w:r>
    </w:p>
    <w:p w:rsidR="00EE3CFC" w:rsidRPr="00117CE2" w:rsidRDefault="00EE3CFC" w:rsidP="00EE3CFC">
      <w:pPr>
        <w:widowControl w:val="0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 xml:space="preserve">формулировать краткосрочные и долгосрочные цели (индивидуальные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 xml:space="preserve">с учётом участия в коллективных задачах) в стандартной (типовой) ситуации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br/>
        <w:t>на основе предложенного учителем формата планирования, распределения промежуточных шагов и сроков;</w:t>
      </w:r>
    </w:p>
    <w:p w:rsidR="00EE3CFC" w:rsidRPr="00117CE2" w:rsidRDefault="00EE3CFC" w:rsidP="00EE3CFC">
      <w:pPr>
        <w:widowControl w:val="0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E3CFC" w:rsidRPr="00117CE2" w:rsidRDefault="00EE3CFC" w:rsidP="00EE3CFC">
      <w:pPr>
        <w:widowControl w:val="0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EE3CFC" w:rsidRPr="00117CE2" w:rsidRDefault="00EE3CFC" w:rsidP="00EE3CFC">
      <w:pPr>
        <w:widowControl w:val="0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ответственно выполнять свою часть работы;</w:t>
      </w:r>
    </w:p>
    <w:p w:rsidR="00EE3CFC" w:rsidRPr="00117CE2" w:rsidRDefault="00EE3CFC" w:rsidP="00EE3CFC">
      <w:pPr>
        <w:widowControl w:val="0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оценивать свой вклад в общий результат;</w:t>
      </w:r>
    </w:p>
    <w:p w:rsidR="00EE3CFC" w:rsidRPr="00117CE2" w:rsidRDefault="00EE3CFC" w:rsidP="00EE3CFC">
      <w:pPr>
        <w:widowControl w:val="0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t>выполнять совместные проектные задания с использованием предложенных образцов.</w:t>
      </w:r>
    </w:p>
    <w:p w:rsidR="00EE3CFC" w:rsidRPr="00117CE2" w:rsidRDefault="00EE3CFC" w:rsidP="00EE3CFC">
      <w:pPr>
        <w:spacing w:after="0" w:line="240" w:lineRule="auto"/>
        <w:ind w:firstLine="567"/>
        <w:jc w:val="center"/>
        <w:rPr>
          <w:rFonts w:ascii="Times New Roman" w:eastAsia="OfficinaSansBoldITC" w:hAnsi="Times New Roman" w:cs="Times New Roman"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Предметные результаты изучения русского языка.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К</w:t>
      </w:r>
      <w:r w:rsidRPr="00117CE2">
        <w:rPr>
          <w:rFonts w:ascii="Times New Roman" w:eastAsia="SchoolBookSanPin" w:hAnsi="Times New Roman" w:cs="Times New Roman"/>
          <w:b/>
          <w:sz w:val="28"/>
          <w:szCs w:val="28"/>
        </w:rPr>
        <w:t xml:space="preserve"> концу обучения в </w:t>
      </w:r>
      <w:r w:rsidRPr="00117CE2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1 классе </w:t>
      </w:r>
      <w:proofErr w:type="gramStart"/>
      <w:r w:rsidRPr="00117CE2">
        <w:rPr>
          <w:rFonts w:ascii="Times New Roman" w:eastAsia="SchoolBookSanPin" w:hAnsi="Times New Roman" w:cs="Times New Roman"/>
          <w:b/>
          <w:sz w:val="28"/>
          <w:szCs w:val="28"/>
        </w:rPr>
        <w:t>обучающийся</w:t>
      </w:r>
      <w:proofErr w:type="gramEnd"/>
      <w:r w:rsidRPr="00117CE2">
        <w:rPr>
          <w:rFonts w:ascii="Times New Roman" w:eastAsia="SchoolBookSanPin" w:hAnsi="Times New Roman" w:cs="Times New Roman"/>
          <w:b/>
          <w:sz w:val="28"/>
          <w:szCs w:val="28"/>
        </w:rPr>
        <w:t xml:space="preserve"> научится:</w:t>
      </w:r>
    </w:p>
    <w:p w:rsidR="00EE3CFC" w:rsidRPr="00117CE2" w:rsidRDefault="00EE3CFC" w:rsidP="00EE3CFC">
      <w:pPr>
        <w:pStyle w:val="a7"/>
        <w:numPr>
          <w:ilvl w:val="0"/>
          <w:numId w:val="4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lastRenderedPageBreak/>
        <w:t>различать слово и предложение; выделять слова из предложений;</w:t>
      </w:r>
    </w:p>
    <w:p w:rsidR="00EE3CFC" w:rsidRPr="00117CE2" w:rsidRDefault="00EE3CFC" w:rsidP="00EE3CFC">
      <w:pPr>
        <w:pStyle w:val="a7"/>
        <w:numPr>
          <w:ilvl w:val="0"/>
          <w:numId w:val="4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выделять звуки из слова;</w:t>
      </w:r>
    </w:p>
    <w:p w:rsidR="00EE3CFC" w:rsidRPr="00117CE2" w:rsidRDefault="00EE3CFC" w:rsidP="00EE3CFC">
      <w:pPr>
        <w:pStyle w:val="a7"/>
        <w:numPr>
          <w:ilvl w:val="0"/>
          <w:numId w:val="4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EE3CFC" w:rsidRPr="00117CE2" w:rsidRDefault="00EE3CFC" w:rsidP="00EE3CFC">
      <w:pPr>
        <w:pStyle w:val="a7"/>
        <w:numPr>
          <w:ilvl w:val="0"/>
          <w:numId w:val="4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различать ударные и безударные гласные звуки;</w:t>
      </w:r>
    </w:p>
    <w:p w:rsidR="00EE3CFC" w:rsidRPr="00117CE2" w:rsidRDefault="00EE3CFC" w:rsidP="00EE3CFC">
      <w:pPr>
        <w:pStyle w:val="a7"/>
        <w:numPr>
          <w:ilvl w:val="0"/>
          <w:numId w:val="4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различать согласные звуки: мягкие и твёрдые, звонкие и глухие (вне слова и в слове);</w:t>
      </w:r>
    </w:p>
    <w:p w:rsidR="00EE3CFC" w:rsidRPr="00117CE2" w:rsidRDefault="00EE3CFC" w:rsidP="00EE3CFC">
      <w:pPr>
        <w:pStyle w:val="a7"/>
        <w:numPr>
          <w:ilvl w:val="0"/>
          <w:numId w:val="4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различать понятия «звук» и «буква»;</w:t>
      </w:r>
    </w:p>
    <w:p w:rsidR="00EE3CFC" w:rsidRPr="00117CE2" w:rsidRDefault="00EE3CFC" w:rsidP="00EE3CFC">
      <w:pPr>
        <w:pStyle w:val="a7"/>
        <w:numPr>
          <w:ilvl w:val="0"/>
          <w:numId w:val="4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E3CFC" w:rsidRPr="00117CE2" w:rsidRDefault="00EE3CFC" w:rsidP="00EE3CFC">
      <w:pPr>
        <w:pStyle w:val="a7"/>
        <w:numPr>
          <w:ilvl w:val="0"/>
          <w:numId w:val="4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обозначать при письме мягкость согласных звуков буквами «</w:t>
      </w:r>
      <w:r w:rsidRPr="00117CE2">
        <w:rPr>
          <w:rFonts w:eastAsia="SchoolBookSanPin"/>
          <w:bCs/>
          <w:sz w:val="28"/>
          <w:szCs w:val="28"/>
        </w:rPr>
        <w:t>е»</w:t>
      </w:r>
      <w:r w:rsidRPr="00117CE2">
        <w:rPr>
          <w:rFonts w:eastAsia="SchoolBookSanPin"/>
          <w:sz w:val="28"/>
          <w:szCs w:val="28"/>
        </w:rPr>
        <w:t>, «</w:t>
      </w:r>
      <w:r w:rsidRPr="00117CE2">
        <w:rPr>
          <w:rFonts w:eastAsia="SchoolBookSanPin"/>
          <w:bCs/>
          <w:sz w:val="28"/>
          <w:szCs w:val="28"/>
        </w:rPr>
        <w:t>ё»</w:t>
      </w:r>
      <w:r w:rsidRPr="00117CE2">
        <w:rPr>
          <w:rFonts w:eastAsia="SchoolBookSanPin"/>
          <w:sz w:val="28"/>
          <w:szCs w:val="28"/>
        </w:rPr>
        <w:t>, «</w:t>
      </w:r>
      <w:r w:rsidRPr="00117CE2">
        <w:rPr>
          <w:rFonts w:eastAsia="SchoolBookSanPin"/>
          <w:bCs/>
          <w:sz w:val="28"/>
          <w:szCs w:val="28"/>
        </w:rPr>
        <w:t>ю»</w:t>
      </w:r>
      <w:r w:rsidRPr="00117CE2">
        <w:rPr>
          <w:rFonts w:eastAsia="SchoolBookSanPin"/>
          <w:sz w:val="28"/>
          <w:szCs w:val="28"/>
        </w:rPr>
        <w:t>, «</w:t>
      </w:r>
      <w:r w:rsidRPr="00117CE2">
        <w:rPr>
          <w:rFonts w:eastAsia="SchoolBookSanPin"/>
          <w:bCs/>
          <w:sz w:val="28"/>
          <w:szCs w:val="28"/>
        </w:rPr>
        <w:t xml:space="preserve">я» </w:t>
      </w:r>
      <w:r w:rsidRPr="00117CE2">
        <w:rPr>
          <w:rFonts w:eastAsia="SchoolBookSanPin"/>
          <w:sz w:val="28"/>
          <w:szCs w:val="28"/>
        </w:rPr>
        <w:t>и буквой «</w:t>
      </w:r>
      <w:r w:rsidRPr="00117CE2">
        <w:rPr>
          <w:rFonts w:eastAsia="SchoolBookSanPin"/>
          <w:bCs/>
          <w:sz w:val="28"/>
          <w:szCs w:val="28"/>
        </w:rPr>
        <w:t xml:space="preserve">ь» </w:t>
      </w:r>
      <w:r w:rsidRPr="00117CE2">
        <w:rPr>
          <w:rFonts w:eastAsia="SchoolBookSanPin"/>
          <w:sz w:val="28"/>
          <w:szCs w:val="28"/>
        </w:rPr>
        <w:t>в конце слова;</w:t>
      </w:r>
    </w:p>
    <w:p w:rsidR="00EE3CFC" w:rsidRPr="00117CE2" w:rsidRDefault="00EE3CFC" w:rsidP="00EE3CFC">
      <w:pPr>
        <w:pStyle w:val="a7"/>
        <w:numPr>
          <w:ilvl w:val="0"/>
          <w:numId w:val="4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E3CFC" w:rsidRPr="00117CE2" w:rsidRDefault="00EE3CFC" w:rsidP="00EE3CFC">
      <w:pPr>
        <w:pStyle w:val="a7"/>
        <w:numPr>
          <w:ilvl w:val="0"/>
          <w:numId w:val="4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писать аккуратным разборчивым почерком прописные и строчные буквы, соединения букв, слова;</w:t>
      </w:r>
    </w:p>
    <w:p w:rsidR="00EE3CFC" w:rsidRPr="00117CE2" w:rsidRDefault="00EE3CFC" w:rsidP="00EE3CFC">
      <w:pPr>
        <w:pStyle w:val="a7"/>
        <w:numPr>
          <w:ilvl w:val="0"/>
          <w:numId w:val="4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</w:t>
      </w:r>
      <w:proofErr w:type="spellStart"/>
      <w:r w:rsidRPr="00117CE2">
        <w:rPr>
          <w:rFonts w:eastAsia="SchoolBookSanPin"/>
          <w:bCs/>
          <w:sz w:val="28"/>
          <w:szCs w:val="28"/>
        </w:rPr>
        <w:t>жи</w:t>
      </w:r>
      <w:proofErr w:type="spellEnd"/>
      <w:r w:rsidRPr="00117CE2">
        <w:rPr>
          <w:rFonts w:eastAsia="SchoolBookSanPin"/>
          <w:bCs/>
          <w:sz w:val="28"/>
          <w:szCs w:val="28"/>
        </w:rPr>
        <w:t>»</w:t>
      </w:r>
      <w:r w:rsidRPr="00117CE2">
        <w:rPr>
          <w:rFonts w:eastAsia="SchoolBookSanPin"/>
          <w:sz w:val="28"/>
          <w:szCs w:val="28"/>
        </w:rPr>
        <w:t>, «</w:t>
      </w:r>
      <w:r w:rsidRPr="00117CE2">
        <w:rPr>
          <w:rFonts w:eastAsia="SchoolBookSanPin"/>
          <w:bCs/>
          <w:sz w:val="28"/>
          <w:szCs w:val="28"/>
        </w:rPr>
        <w:t xml:space="preserve">ши» </w:t>
      </w:r>
      <w:r w:rsidRPr="00117CE2">
        <w:rPr>
          <w:rFonts w:eastAsia="SchoolBookSanPin"/>
          <w:sz w:val="28"/>
          <w:szCs w:val="28"/>
        </w:rPr>
        <w:t>(в положении под ударением), «</w:t>
      </w:r>
      <w:proofErr w:type="spellStart"/>
      <w:r w:rsidRPr="00117CE2">
        <w:rPr>
          <w:rFonts w:eastAsia="SchoolBookSanPin"/>
          <w:bCs/>
          <w:sz w:val="28"/>
          <w:szCs w:val="28"/>
        </w:rPr>
        <w:t>ча</w:t>
      </w:r>
      <w:proofErr w:type="spellEnd"/>
      <w:r w:rsidRPr="00117CE2">
        <w:rPr>
          <w:rFonts w:eastAsia="SchoolBookSanPin"/>
          <w:bCs/>
          <w:sz w:val="28"/>
          <w:szCs w:val="28"/>
        </w:rPr>
        <w:t>»</w:t>
      </w:r>
      <w:r w:rsidRPr="00117CE2">
        <w:rPr>
          <w:rFonts w:eastAsia="SchoolBookSanPin"/>
          <w:sz w:val="28"/>
          <w:szCs w:val="28"/>
        </w:rPr>
        <w:t>, «</w:t>
      </w:r>
      <w:r w:rsidRPr="00117CE2">
        <w:rPr>
          <w:rFonts w:eastAsia="SchoolBookSanPin"/>
          <w:bCs/>
          <w:sz w:val="28"/>
          <w:szCs w:val="28"/>
        </w:rPr>
        <w:t>ща»</w:t>
      </w:r>
      <w:r w:rsidRPr="00117CE2">
        <w:rPr>
          <w:rFonts w:eastAsia="SchoolBookSanPin"/>
          <w:sz w:val="28"/>
          <w:szCs w:val="28"/>
        </w:rPr>
        <w:t>, «</w:t>
      </w:r>
      <w:r w:rsidRPr="00117CE2">
        <w:rPr>
          <w:rFonts w:eastAsia="SchoolBookSanPin"/>
          <w:bCs/>
          <w:sz w:val="28"/>
          <w:szCs w:val="28"/>
        </w:rPr>
        <w:t>чу»</w:t>
      </w:r>
      <w:r w:rsidRPr="00117CE2">
        <w:rPr>
          <w:rFonts w:eastAsia="SchoolBookSanPin"/>
          <w:sz w:val="28"/>
          <w:szCs w:val="28"/>
        </w:rPr>
        <w:t>, «</w:t>
      </w:r>
      <w:proofErr w:type="spellStart"/>
      <w:r w:rsidRPr="00117CE2">
        <w:rPr>
          <w:rFonts w:eastAsia="SchoolBookSanPin"/>
          <w:bCs/>
          <w:sz w:val="28"/>
          <w:szCs w:val="28"/>
        </w:rPr>
        <w:t>щу</w:t>
      </w:r>
      <w:proofErr w:type="spellEnd"/>
      <w:r w:rsidRPr="00117CE2">
        <w:rPr>
          <w:rFonts w:eastAsia="SchoolBookSanPin"/>
          <w:bCs/>
          <w:sz w:val="28"/>
          <w:szCs w:val="28"/>
        </w:rPr>
        <w:t>»</w:t>
      </w:r>
      <w:r w:rsidRPr="00117CE2">
        <w:rPr>
          <w:rFonts w:eastAsia="SchoolBookSanPin"/>
          <w:sz w:val="28"/>
          <w:szCs w:val="28"/>
        </w:rPr>
        <w:t>; непроверяемые гласные и согласные (перечень слов в орфографическом словаре учебника);</w:t>
      </w:r>
    </w:p>
    <w:p w:rsidR="00EE3CFC" w:rsidRPr="00117CE2" w:rsidRDefault="00EE3CFC" w:rsidP="00EE3CFC">
      <w:pPr>
        <w:pStyle w:val="a7"/>
        <w:numPr>
          <w:ilvl w:val="0"/>
          <w:numId w:val="4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EE3CFC" w:rsidRPr="00117CE2" w:rsidRDefault="00EE3CFC" w:rsidP="00EE3CFC">
      <w:pPr>
        <w:pStyle w:val="a7"/>
        <w:numPr>
          <w:ilvl w:val="0"/>
          <w:numId w:val="4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:rsidR="00EE3CFC" w:rsidRPr="00117CE2" w:rsidRDefault="00EE3CFC" w:rsidP="00EE3CFC">
      <w:pPr>
        <w:pStyle w:val="a7"/>
        <w:numPr>
          <w:ilvl w:val="0"/>
          <w:numId w:val="4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находить и исправлять ошибки по изученным правилам;</w:t>
      </w:r>
    </w:p>
    <w:p w:rsidR="00EE3CFC" w:rsidRPr="00117CE2" w:rsidRDefault="00EE3CFC" w:rsidP="00EE3CFC">
      <w:pPr>
        <w:pStyle w:val="a7"/>
        <w:numPr>
          <w:ilvl w:val="0"/>
          <w:numId w:val="4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понимать прослушанный текст;</w:t>
      </w:r>
    </w:p>
    <w:p w:rsidR="00EE3CFC" w:rsidRPr="00117CE2" w:rsidRDefault="00EE3CFC" w:rsidP="00EE3CFC">
      <w:pPr>
        <w:pStyle w:val="a7"/>
        <w:numPr>
          <w:ilvl w:val="0"/>
          <w:numId w:val="4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E3CFC" w:rsidRPr="00117CE2" w:rsidRDefault="00EE3CFC" w:rsidP="00EE3CFC">
      <w:pPr>
        <w:pStyle w:val="a7"/>
        <w:numPr>
          <w:ilvl w:val="0"/>
          <w:numId w:val="4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находить в тексте слова, значение которых требует уточнения;</w:t>
      </w:r>
    </w:p>
    <w:p w:rsidR="00EE3CFC" w:rsidRPr="00117CE2" w:rsidRDefault="00EE3CFC" w:rsidP="00EE3CFC">
      <w:pPr>
        <w:pStyle w:val="a7"/>
        <w:numPr>
          <w:ilvl w:val="0"/>
          <w:numId w:val="4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составлять предложение из набора форм слов;</w:t>
      </w:r>
    </w:p>
    <w:p w:rsidR="00EE3CFC" w:rsidRPr="00117CE2" w:rsidRDefault="00EE3CFC" w:rsidP="00EE3CFC">
      <w:pPr>
        <w:pStyle w:val="a7"/>
        <w:numPr>
          <w:ilvl w:val="0"/>
          <w:numId w:val="4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 xml:space="preserve">устно составлять текст из 3–5 предложений по сюжетным картинкам </w:t>
      </w:r>
      <w:r w:rsidRPr="00117CE2">
        <w:rPr>
          <w:rFonts w:eastAsia="SchoolBookSanPin"/>
          <w:sz w:val="28"/>
          <w:szCs w:val="28"/>
        </w:rPr>
        <w:br/>
        <w:t>и на основе наблюдений;</w:t>
      </w:r>
    </w:p>
    <w:p w:rsidR="00EE3CFC" w:rsidRPr="00117CE2" w:rsidRDefault="00EE3CFC" w:rsidP="00EE3CFC">
      <w:pPr>
        <w:pStyle w:val="a7"/>
        <w:numPr>
          <w:ilvl w:val="0"/>
          <w:numId w:val="40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использовать изученные понятия в процессе решения учебных задач.</w:t>
      </w:r>
    </w:p>
    <w:p w:rsidR="00EE3CFC" w:rsidRPr="00117CE2" w:rsidRDefault="00EE3CFC" w:rsidP="00EE3CFC">
      <w:pPr>
        <w:spacing w:after="0" w:line="240" w:lineRule="auto"/>
        <w:ind w:firstLine="567"/>
        <w:jc w:val="center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Предметные результаты изучения русского языка.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К</w:t>
      </w:r>
      <w:r w:rsidRPr="00117CE2">
        <w:rPr>
          <w:rFonts w:ascii="Times New Roman" w:eastAsia="SchoolBookSanPin" w:hAnsi="Times New Roman" w:cs="Times New Roman"/>
          <w:b/>
          <w:sz w:val="28"/>
          <w:szCs w:val="28"/>
        </w:rPr>
        <w:t xml:space="preserve"> концу обучения во </w:t>
      </w:r>
      <w:r w:rsidRPr="00117CE2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2 классе </w:t>
      </w:r>
      <w:proofErr w:type="gramStart"/>
      <w:r w:rsidRPr="00117CE2">
        <w:rPr>
          <w:rFonts w:ascii="Times New Roman" w:eastAsia="SchoolBookSanPin" w:hAnsi="Times New Roman" w:cs="Times New Roman"/>
          <w:b/>
          <w:sz w:val="28"/>
          <w:szCs w:val="28"/>
        </w:rPr>
        <w:t>обучающийся</w:t>
      </w:r>
      <w:proofErr w:type="gramEnd"/>
      <w:r w:rsidRPr="00117CE2">
        <w:rPr>
          <w:rFonts w:ascii="Times New Roman" w:eastAsia="SchoolBookSanPin" w:hAnsi="Times New Roman" w:cs="Times New Roman"/>
          <w:b/>
          <w:sz w:val="28"/>
          <w:szCs w:val="28"/>
        </w:rPr>
        <w:t xml:space="preserve"> научится:</w:t>
      </w:r>
    </w:p>
    <w:p w:rsidR="00EE3CFC" w:rsidRPr="00117CE2" w:rsidRDefault="00EE3CFC" w:rsidP="00EE3CFC">
      <w:pPr>
        <w:pStyle w:val="a7"/>
        <w:numPr>
          <w:ilvl w:val="0"/>
          <w:numId w:val="39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осознавать язык как основное средство общения;</w:t>
      </w:r>
    </w:p>
    <w:p w:rsidR="00EE3CFC" w:rsidRPr="00117CE2" w:rsidRDefault="00EE3CFC" w:rsidP="00EE3CFC">
      <w:pPr>
        <w:pStyle w:val="a7"/>
        <w:numPr>
          <w:ilvl w:val="0"/>
          <w:numId w:val="39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 xml:space="preserve">характеризовать согласные звуки вне слова и в слове по заданным </w:t>
      </w:r>
      <w:r w:rsidRPr="00117CE2">
        <w:rPr>
          <w:rFonts w:eastAsia="SchoolBookSanPin"/>
          <w:sz w:val="28"/>
          <w:szCs w:val="28"/>
        </w:rPr>
        <w:lastRenderedPageBreak/>
        <w:t>параметрам: согласный парный (непарный) по твёрдости (мягкости); согласный парный (непарный) по звонкости (глухости);</w:t>
      </w:r>
    </w:p>
    <w:p w:rsidR="00EE3CFC" w:rsidRPr="00117CE2" w:rsidRDefault="00EE3CFC" w:rsidP="00EE3CFC">
      <w:pPr>
        <w:pStyle w:val="a7"/>
        <w:numPr>
          <w:ilvl w:val="0"/>
          <w:numId w:val="39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EE3CFC" w:rsidRPr="00117CE2" w:rsidRDefault="00EE3CFC" w:rsidP="00EE3CFC">
      <w:pPr>
        <w:pStyle w:val="a7"/>
        <w:numPr>
          <w:ilvl w:val="0"/>
          <w:numId w:val="39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 xml:space="preserve">устанавливать соотношение звукового и буквенного состава слова, </w:t>
      </w:r>
      <w:r w:rsidRPr="00117CE2">
        <w:rPr>
          <w:rFonts w:eastAsia="SchoolBookSanPin"/>
          <w:sz w:val="28"/>
          <w:szCs w:val="28"/>
        </w:rPr>
        <w:br/>
        <w:t>в том числе с учётом функций букв «е», «ё», «ю», «я»;</w:t>
      </w:r>
    </w:p>
    <w:p w:rsidR="00EE3CFC" w:rsidRPr="00117CE2" w:rsidRDefault="00EE3CFC" w:rsidP="00EE3CFC">
      <w:pPr>
        <w:pStyle w:val="a7"/>
        <w:numPr>
          <w:ilvl w:val="0"/>
          <w:numId w:val="39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 xml:space="preserve">обозначать при письме мягкость согласных звуков буквой мягкий знак </w:t>
      </w:r>
      <w:r w:rsidRPr="00117CE2">
        <w:rPr>
          <w:rFonts w:eastAsia="SchoolBookSanPin"/>
          <w:sz w:val="28"/>
          <w:szCs w:val="28"/>
        </w:rPr>
        <w:br/>
        <w:t>в середине слова;</w:t>
      </w:r>
    </w:p>
    <w:p w:rsidR="00EE3CFC" w:rsidRPr="00117CE2" w:rsidRDefault="00EE3CFC" w:rsidP="00EE3CFC">
      <w:pPr>
        <w:pStyle w:val="a7"/>
        <w:numPr>
          <w:ilvl w:val="0"/>
          <w:numId w:val="39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находить однокоренные слова;</w:t>
      </w:r>
    </w:p>
    <w:p w:rsidR="00EE3CFC" w:rsidRPr="00117CE2" w:rsidRDefault="00EE3CFC" w:rsidP="00EE3CFC">
      <w:pPr>
        <w:pStyle w:val="a7"/>
        <w:numPr>
          <w:ilvl w:val="0"/>
          <w:numId w:val="39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выделять в слове корень (простые случаи);</w:t>
      </w:r>
    </w:p>
    <w:p w:rsidR="00EE3CFC" w:rsidRPr="00117CE2" w:rsidRDefault="00EE3CFC" w:rsidP="00EE3CFC">
      <w:pPr>
        <w:pStyle w:val="a7"/>
        <w:numPr>
          <w:ilvl w:val="0"/>
          <w:numId w:val="39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выделять в слове окончание;</w:t>
      </w:r>
    </w:p>
    <w:p w:rsidR="00EE3CFC" w:rsidRPr="00117CE2" w:rsidRDefault="00EE3CFC" w:rsidP="00EE3CFC">
      <w:pPr>
        <w:pStyle w:val="a7"/>
        <w:numPr>
          <w:ilvl w:val="0"/>
          <w:numId w:val="39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 xml:space="preserve">выявлять в тексте случаи употребления многозначных слов, понимать </w:t>
      </w:r>
      <w:r w:rsidRPr="00117CE2">
        <w:rPr>
          <w:rFonts w:eastAsia="SchoolBookSanPin"/>
          <w:sz w:val="28"/>
          <w:szCs w:val="28"/>
        </w:rPr>
        <w:br/>
        <w:t>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E3CFC" w:rsidRPr="00117CE2" w:rsidRDefault="00EE3CFC" w:rsidP="00EE3CFC">
      <w:pPr>
        <w:pStyle w:val="a7"/>
        <w:numPr>
          <w:ilvl w:val="0"/>
          <w:numId w:val="39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распознавать слова, отвечающие на вопросы «кто?», «что?»;</w:t>
      </w:r>
    </w:p>
    <w:p w:rsidR="00EE3CFC" w:rsidRPr="00117CE2" w:rsidRDefault="00EE3CFC" w:rsidP="00EE3CFC">
      <w:pPr>
        <w:pStyle w:val="a7"/>
        <w:numPr>
          <w:ilvl w:val="0"/>
          <w:numId w:val="39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распознавать слова, отвечающие на вопросы «что делать?», «что сделать?» и другие;</w:t>
      </w:r>
    </w:p>
    <w:p w:rsidR="00EE3CFC" w:rsidRPr="00117CE2" w:rsidRDefault="00EE3CFC" w:rsidP="00EE3CFC">
      <w:pPr>
        <w:pStyle w:val="a7"/>
        <w:numPr>
          <w:ilvl w:val="0"/>
          <w:numId w:val="39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распознавать слова, отвечающие на вопросы «какой?», «какая?», «какое?», «какие?»;</w:t>
      </w:r>
    </w:p>
    <w:p w:rsidR="00EE3CFC" w:rsidRPr="00117CE2" w:rsidRDefault="00EE3CFC" w:rsidP="00EE3CFC">
      <w:pPr>
        <w:pStyle w:val="a7"/>
        <w:numPr>
          <w:ilvl w:val="0"/>
          <w:numId w:val="39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определять вид предложения по цели высказывания и по эмоциональной окраске;</w:t>
      </w:r>
    </w:p>
    <w:p w:rsidR="00EE3CFC" w:rsidRPr="00117CE2" w:rsidRDefault="00EE3CFC" w:rsidP="00EE3CFC">
      <w:pPr>
        <w:pStyle w:val="a7"/>
        <w:numPr>
          <w:ilvl w:val="0"/>
          <w:numId w:val="39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находить место орфограммы в слове и между словами по изученным правилам;</w:t>
      </w:r>
    </w:p>
    <w:p w:rsidR="00EE3CFC" w:rsidRPr="00117CE2" w:rsidRDefault="00EE3CFC" w:rsidP="00EE3CFC">
      <w:pPr>
        <w:pStyle w:val="a7"/>
        <w:numPr>
          <w:ilvl w:val="0"/>
          <w:numId w:val="39"/>
        </w:numPr>
        <w:ind w:left="0" w:firstLine="567"/>
        <w:rPr>
          <w:rFonts w:eastAsia="SchoolBookSanPin"/>
          <w:sz w:val="28"/>
          <w:szCs w:val="28"/>
        </w:rPr>
      </w:pPr>
      <w:proofErr w:type="gramStart"/>
      <w:r w:rsidRPr="00117CE2">
        <w:rPr>
          <w:rFonts w:eastAsia="SchoolBookSanPin"/>
          <w:sz w:val="28"/>
          <w:szCs w:val="28"/>
        </w:rPr>
        <w:t xml:space="preserve">применять изученные правила правописания, в том числе сочетания </w:t>
      </w:r>
      <w:r w:rsidRPr="00117CE2">
        <w:rPr>
          <w:rFonts w:eastAsia="SchoolBookSanPin"/>
          <w:sz w:val="28"/>
          <w:szCs w:val="28"/>
        </w:rPr>
        <w:br/>
      </w:r>
      <w:proofErr w:type="spellStart"/>
      <w:r w:rsidRPr="00117CE2">
        <w:rPr>
          <w:rFonts w:eastAsia="SchoolBookSanPin"/>
          <w:bCs/>
          <w:sz w:val="28"/>
          <w:szCs w:val="28"/>
        </w:rPr>
        <w:t>чк</w:t>
      </w:r>
      <w:proofErr w:type="spellEnd"/>
      <w:r w:rsidRPr="00117CE2">
        <w:rPr>
          <w:rFonts w:eastAsia="SchoolBookSanPin"/>
          <w:sz w:val="28"/>
          <w:szCs w:val="28"/>
        </w:rPr>
        <w:t xml:space="preserve">, </w:t>
      </w:r>
      <w:proofErr w:type="spellStart"/>
      <w:r w:rsidRPr="00117CE2">
        <w:rPr>
          <w:rFonts w:eastAsia="SchoolBookSanPin"/>
          <w:bCs/>
          <w:sz w:val="28"/>
          <w:szCs w:val="28"/>
        </w:rPr>
        <w:t>чн</w:t>
      </w:r>
      <w:proofErr w:type="spellEnd"/>
      <w:r w:rsidRPr="00117CE2">
        <w:rPr>
          <w:rFonts w:eastAsia="SchoolBookSanPin"/>
          <w:sz w:val="28"/>
          <w:szCs w:val="28"/>
        </w:rPr>
        <w:t xml:space="preserve">, </w:t>
      </w:r>
      <w:proofErr w:type="spellStart"/>
      <w:r w:rsidRPr="00117CE2">
        <w:rPr>
          <w:rFonts w:eastAsia="SchoolBookSanPin"/>
          <w:bCs/>
          <w:sz w:val="28"/>
          <w:szCs w:val="28"/>
        </w:rPr>
        <w:t>чт</w:t>
      </w:r>
      <w:proofErr w:type="spellEnd"/>
      <w:r w:rsidRPr="00117CE2">
        <w:rPr>
          <w:rFonts w:eastAsia="SchoolBookSanPin"/>
          <w:sz w:val="28"/>
          <w:szCs w:val="28"/>
        </w:rPr>
        <w:t xml:space="preserve">; </w:t>
      </w:r>
      <w:proofErr w:type="spellStart"/>
      <w:r w:rsidRPr="00117CE2">
        <w:rPr>
          <w:rFonts w:eastAsia="SchoolBookSanPin"/>
          <w:bCs/>
          <w:sz w:val="28"/>
          <w:szCs w:val="28"/>
        </w:rPr>
        <w:t>щн</w:t>
      </w:r>
      <w:proofErr w:type="spellEnd"/>
      <w:r w:rsidRPr="00117CE2">
        <w:rPr>
          <w:rFonts w:eastAsia="SchoolBookSanPin"/>
          <w:sz w:val="28"/>
          <w:szCs w:val="28"/>
        </w:rPr>
        <w:t xml:space="preserve">, </w:t>
      </w:r>
      <w:proofErr w:type="spellStart"/>
      <w:r w:rsidRPr="00117CE2">
        <w:rPr>
          <w:rFonts w:eastAsia="SchoolBookSanPin"/>
          <w:bCs/>
          <w:sz w:val="28"/>
          <w:szCs w:val="28"/>
        </w:rPr>
        <w:t>нч</w:t>
      </w:r>
      <w:proofErr w:type="spellEnd"/>
      <w:r w:rsidRPr="00117CE2">
        <w:rPr>
          <w:rFonts w:eastAsia="SchoolBookSanPin"/>
          <w:sz w:val="28"/>
          <w:szCs w:val="28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EE3CFC" w:rsidRPr="00117CE2" w:rsidRDefault="00EE3CFC" w:rsidP="00EE3CFC">
      <w:pPr>
        <w:pStyle w:val="a7"/>
        <w:numPr>
          <w:ilvl w:val="0"/>
          <w:numId w:val="39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EE3CFC" w:rsidRPr="00117CE2" w:rsidRDefault="00EE3CFC" w:rsidP="00EE3CFC">
      <w:pPr>
        <w:pStyle w:val="a7"/>
        <w:numPr>
          <w:ilvl w:val="0"/>
          <w:numId w:val="39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E3CFC" w:rsidRPr="00117CE2" w:rsidRDefault="00EE3CFC" w:rsidP="00EE3CFC">
      <w:pPr>
        <w:pStyle w:val="a7"/>
        <w:numPr>
          <w:ilvl w:val="0"/>
          <w:numId w:val="39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находить и исправлять ошибки по изученным правилам;</w:t>
      </w:r>
    </w:p>
    <w:p w:rsidR="00EE3CFC" w:rsidRPr="00117CE2" w:rsidRDefault="00EE3CFC" w:rsidP="00EE3CFC">
      <w:pPr>
        <w:pStyle w:val="a7"/>
        <w:numPr>
          <w:ilvl w:val="0"/>
          <w:numId w:val="39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пользоваться толковым, орфографическим, орфоэпическим словарями учебника;</w:t>
      </w:r>
    </w:p>
    <w:p w:rsidR="00EE3CFC" w:rsidRPr="00117CE2" w:rsidRDefault="00EE3CFC" w:rsidP="00EE3CFC">
      <w:pPr>
        <w:pStyle w:val="a7"/>
        <w:numPr>
          <w:ilvl w:val="0"/>
          <w:numId w:val="39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строить устное диалогическое и монологическое высказывания  (2–4 предложения на определённую тему, по наблюдениям) с соблюдением орфоэпических норм, правильной интонации;</w:t>
      </w:r>
    </w:p>
    <w:p w:rsidR="00EE3CFC" w:rsidRPr="00117CE2" w:rsidRDefault="00EE3CFC" w:rsidP="00EE3CFC">
      <w:pPr>
        <w:pStyle w:val="a7"/>
        <w:numPr>
          <w:ilvl w:val="0"/>
          <w:numId w:val="39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формулировать простые выводы на основе прочитанного (услышанного) устно и письменно (1–2 предложения);</w:t>
      </w:r>
    </w:p>
    <w:p w:rsidR="00EE3CFC" w:rsidRPr="00117CE2" w:rsidRDefault="00EE3CFC" w:rsidP="00EE3CFC">
      <w:pPr>
        <w:pStyle w:val="a7"/>
        <w:numPr>
          <w:ilvl w:val="0"/>
          <w:numId w:val="39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 xml:space="preserve">составлять предложения из слов, устанавливая между ними смысловую </w:t>
      </w:r>
      <w:r w:rsidRPr="00117CE2">
        <w:rPr>
          <w:rFonts w:eastAsia="SchoolBookSanPin"/>
          <w:sz w:val="28"/>
          <w:szCs w:val="28"/>
        </w:rPr>
        <w:lastRenderedPageBreak/>
        <w:t>связь по вопросам;</w:t>
      </w:r>
    </w:p>
    <w:p w:rsidR="00EE3CFC" w:rsidRPr="00117CE2" w:rsidRDefault="00EE3CFC" w:rsidP="00EE3CFC">
      <w:pPr>
        <w:pStyle w:val="a7"/>
        <w:numPr>
          <w:ilvl w:val="0"/>
          <w:numId w:val="39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определять тему текста и озаглавливать текст, отражая его тему;</w:t>
      </w:r>
    </w:p>
    <w:p w:rsidR="00EE3CFC" w:rsidRPr="00117CE2" w:rsidRDefault="00EE3CFC" w:rsidP="00EE3CFC">
      <w:pPr>
        <w:pStyle w:val="a7"/>
        <w:numPr>
          <w:ilvl w:val="0"/>
          <w:numId w:val="39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составлять текст из разрозненных предложений, частей текста;</w:t>
      </w:r>
    </w:p>
    <w:p w:rsidR="00EE3CFC" w:rsidRPr="00117CE2" w:rsidRDefault="00EE3CFC" w:rsidP="00EE3CFC">
      <w:pPr>
        <w:pStyle w:val="a7"/>
        <w:numPr>
          <w:ilvl w:val="0"/>
          <w:numId w:val="39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писать подробное изложение повествовательного текста объёмом 30–45 слов с использованием вопросов;</w:t>
      </w:r>
    </w:p>
    <w:p w:rsidR="00EE3CFC" w:rsidRPr="00117CE2" w:rsidRDefault="00EE3CFC" w:rsidP="00EE3CFC">
      <w:pPr>
        <w:pStyle w:val="a7"/>
        <w:numPr>
          <w:ilvl w:val="0"/>
          <w:numId w:val="39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E3CFC" w:rsidRPr="00117CE2" w:rsidRDefault="00EE3CFC" w:rsidP="00EE3CFC">
      <w:pPr>
        <w:spacing w:after="0" w:line="240" w:lineRule="auto"/>
        <w:ind w:firstLine="567"/>
        <w:jc w:val="center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Предметные результаты изучения русского языка.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К</w:t>
      </w:r>
      <w:r w:rsidRPr="00117CE2">
        <w:rPr>
          <w:rFonts w:ascii="Times New Roman" w:eastAsia="SchoolBookSanPin" w:hAnsi="Times New Roman" w:cs="Times New Roman"/>
          <w:b/>
          <w:sz w:val="28"/>
          <w:szCs w:val="28"/>
        </w:rPr>
        <w:t xml:space="preserve"> концу обучения в </w:t>
      </w:r>
      <w:r w:rsidRPr="00117CE2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3 классе </w:t>
      </w:r>
      <w:proofErr w:type="gramStart"/>
      <w:r w:rsidRPr="00117CE2">
        <w:rPr>
          <w:rFonts w:ascii="Times New Roman" w:eastAsia="SchoolBookSanPin" w:hAnsi="Times New Roman" w:cs="Times New Roman"/>
          <w:b/>
          <w:sz w:val="28"/>
          <w:szCs w:val="28"/>
        </w:rPr>
        <w:t>обучающийся</w:t>
      </w:r>
      <w:proofErr w:type="gramEnd"/>
      <w:r w:rsidRPr="00117CE2">
        <w:rPr>
          <w:rFonts w:ascii="Times New Roman" w:eastAsia="SchoolBookSanPin" w:hAnsi="Times New Roman" w:cs="Times New Roman"/>
          <w:b/>
          <w:sz w:val="28"/>
          <w:szCs w:val="28"/>
        </w:rPr>
        <w:t xml:space="preserve"> научится:</w:t>
      </w:r>
    </w:p>
    <w:p w:rsidR="00EE3CFC" w:rsidRPr="00117CE2" w:rsidRDefault="00EE3CFC" w:rsidP="00EE3CFC">
      <w:pPr>
        <w:pStyle w:val="a7"/>
        <w:numPr>
          <w:ilvl w:val="0"/>
          <w:numId w:val="38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объяснять значение русского языка как государственного языка Российской Федерации;</w:t>
      </w:r>
    </w:p>
    <w:p w:rsidR="00EE3CFC" w:rsidRPr="00117CE2" w:rsidRDefault="00EE3CFC" w:rsidP="00EE3CFC">
      <w:pPr>
        <w:pStyle w:val="a7"/>
        <w:numPr>
          <w:ilvl w:val="0"/>
          <w:numId w:val="38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характеризовать, сравнивать, классифицировать звуки вне слова и в слове по заданным параметрам;</w:t>
      </w:r>
    </w:p>
    <w:p w:rsidR="00EE3CFC" w:rsidRPr="00117CE2" w:rsidRDefault="00EE3CFC" w:rsidP="00EE3CFC">
      <w:pPr>
        <w:pStyle w:val="a7"/>
        <w:numPr>
          <w:ilvl w:val="0"/>
          <w:numId w:val="38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 xml:space="preserve">производить </w:t>
      </w:r>
      <w:proofErr w:type="gramStart"/>
      <w:r w:rsidRPr="00117CE2">
        <w:rPr>
          <w:rFonts w:eastAsia="SchoolBookSanPin"/>
          <w:sz w:val="28"/>
          <w:szCs w:val="28"/>
        </w:rPr>
        <w:t>звуко­буквенный</w:t>
      </w:r>
      <w:proofErr w:type="gramEnd"/>
      <w:r w:rsidRPr="00117CE2">
        <w:rPr>
          <w:rFonts w:eastAsia="SchoolBookSanPin"/>
          <w:sz w:val="28"/>
          <w:szCs w:val="28"/>
        </w:rPr>
        <w:t xml:space="preserve"> анализ слова (в словах с орфограммами; </w:t>
      </w:r>
      <w:r w:rsidRPr="00117CE2">
        <w:rPr>
          <w:rFonts w:eastAsia="SchoolBookSanPin"/>
          <w:sz w:val="28"/>
          <w:szCs w:val="28"/>
        </w:rPr>
        <w:br/>
        <w:t>без транскрибирования);</w:t>
      </w:r>
    </w:p>
    <w:p w:rsidR="00EE3CFC" w:rsidRPr="00117CE2" w:rsidRDefault="00EE3CFC" w:rsidP="00EE3CFC">
      <w:pPr>
        <w:pStyle w:val="a7"/>
        <w:numPr>
          <w:ilvl w:val="0"/>
          <w:numId w:val="38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</w:t>
      </w:r>
      <w:r w:rsidRPr="00117CE2">
        <w:rPr>
          <w:rFonts w:eastAsia="SchoolBookSanPin"/>
          <w:bCs/>
          <w:sz w:val="28"/>
          <w:szCs w:val="28"/>
        </w:rPr>
        <w:t>е»</w:t>
      </w:r>
      <w:r w:rsidRPr="00117CE2">
        <w:rPr>
          <w:rFonts w:eastAsia="SchoolBookSanPin"/>
          <w:sz w:val="28"/>
          <w:szCs w:val="28"/>
        </w:rPr>
        <w:t>, «</w:t>
      </w:r>
      <w:r w:rsidRPr="00117CE2">
        <w:rPr>
          <w:rFonts w:eastAsia="SchoolBookSanPin"/>
          <w:bCs/>
          <w:sz w:val="28"/>
          <w:szCs w:val="28"/>
        </w:rPr>
        <w:t>ё»</w:t>
      </w:r>
      <w:r w:rsidRPr="00117CE2">
        <w:rPr>
          <w:rFonts w:eastAsia="SchoolBookSanPin"/>
          <w:sz w:val="28"/>
          <w:szCs w:val="28"/>
        </w:rPr>
        <w:t>, «</w:t>
      </w:r>
      <w:r w:rsidRPr="00117CE2">
        <w:rPr>
          <w:rFonts w:eastAsia="SchoolBookSanPin"/>
          <w:bCs/>
          <w:sz w:val="28"/>
          <w:szCs w:val="28"/>
        </w:rPr>
        <w:t>ю»</w:t>
      </w:r>
      <w:r w:rsidRPr="00117CE2">
        <w:rPr>
          <w:rFonts w:eastAsia="SchoolBookSanPin"/>
          <w:sz w:val="28"/>
          <w:szCs w:val="28"/>
        </w:rPr>
        <w:t>, «</w:t>
      </w:r>
      <w:r w:rsidRPr="00117CE2">
        <w:rPr>
          <w:rFonts w:eastAsia="SchoolBookSanPin"/>
          <w:bCs/>
          <w:sz w:val="28"/>
          <w:szCs w:val="28"/>
        </w:rPr>
        <w:t>я»</w:t>
      </w:r>
      <w:r w:rsidRPr="00117CE2">
        <w:rPr>
          <w:rFonts w:eastAsia="SchoolBookSanPin"/>
          <w:sz w:val="28"/>
          <w:szCs w:val="28"/>
        </w:rPr>
        <w:t>, в словах с разделительными «</w:t>
      </w:r>
      <w:r w:rsidRPr="00117CE2">
        <w:rPr>
          <w:rFonts w:eastAsia="SchoolBookSanPin"/>
          <w:bCs/>
          <w:sz w:val="28"/>
          <w:szCs w:val="28"/>
        </w:rPr>
        <w:t>ь»</w:t>
      </w:r>
      <w:r w:rsidRPr="00117CE2">
        <w:rPr>
          <w:rFonts w:eastAsia="SchoolBookSanPin"/>
          <w:sz w:val="28"/>
          <w:szCs w:val="28"/>
        </w:rPr>
        <w:t>, «</w:t>
      </w:r>
      <w:r w:rsidRPr="00117CE2">
        <w:rPr>
          <w:rFonts w:eastAsia="SchoolBookSanPin"/>
          <w:bCs/>
          <w:sz w:val="28"/>
          <w:szCs w:val="28"/>
        </w:rPr>
        <w:t>ъ»</w:t>
      </w:r>
      <w:r w:rsidRPr="00117CE2">
        <w:rPr>
          <w:rFonts w:eastAsia="SchoolBookSanPin"/>
          <w:sz w:val="28"/>
          <w:szCs w:val="28"/>
        </w:rPr>
        <w:t>, в словах с непроизносимыми согласными;</w:t>
      </w:r>
    </w:p>
    <w:p w:rsidR="00EE3CFC" w:rsidRPr="00117CE2" w:rsidRDefault="00EE3CFC" w:rsidP="00EE3CFC">
      <w:pPr>
        <w:pStyle w:val="a7"/>
        <w:numPr>
          <w:ilvl w:val="0"/>
          <w:numId w:val="38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E3CFC" w:rsidRPr="00117CE2" w:rsidRDefault="00EE3CFC" w:rsidP="00EE3CFC">
      <w:pPr>
        <w:pStyle w:val="a7"/>
        <w:numPr>
          <w:ilvl w:val="0"/>
          <w:numId w:val="38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находить в словах с однозначно выделяемыми морфемами окончание, корень, приставку, суффикс;</w:t>
      </w:r>
    </w:p>
    <w:p w:rsidR="00EE3CFC" w:rsidRPr="00117CE2" w:rsidRDefault="00EE3CFC" w:rsidP="00EE3CFC">
      <w:pPr>
        <w:pStyle w:val="a7"/>
        <w:numPr>
          <w:ilvl w:val="0"/>
          <w:numId w:val="38"/>
        </w:numPr>
        <w:tabs>
          <w:tab w:val="left" w:pos="851"/>
        </w:tabs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E3CFC" w:rsidRPr="00117CE2" w:rsidRDefault="00EE3CFC" w:rsidP="00EE3CFC">
      <w:pPr>
        <w:pStyle w:val="a7"/>
        <w:numPr>
          <w:ilvl w:val="0"/>
          <w:numId w:val="38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распознавать слова, употребляемые в прямом и переносном значении (простые случаи);</w:t>
      </w:r>
    </w:p>
    <w:p w:rsidR="00EE3CFC" w:rsidRPr="00117CE2" w:rsidRDefault="00EE3CFC" w:rsidP="00EE3CFC">
      <w:pPr>
        <w:pStyle w:val="a7"/>
        <w:numPr>
          <w:ilvl w:val="0"/>
          <w:numId w:val="38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определять значение слова в тексте;</w:t>
      </w:r>
    </w:p>
    <w:p w:rsidR="00EE3CFC" w:rsidRPr="00117CE2" w:rsidRDefault="00EE3CFC" w:rsidP="00EE3CFC">
      <w:pPr>
        <w:pStyle w:val="a7"/>
        <w:numPr>
          <w:ilvl w:val="0"/>
          <w:numId w:val="38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E3CFC" w:rsidRPr="00117CE2" w:rsidRDefault="00EE3CFC" w:rsidP="00EE3CFC">
      <w:pPr>
        <w:pStyle w:val="a7"/>
        <w:numPr>
          <w:ilvl w:val="0"/>
          <w:numId w:val="38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E3CFC" w:rsidRPr="00117CE2" w:rsidRDefault="00EE3CFC" w:rsidP="00EE3CFC">
      <w:pPr>
        <w:pStyle w:val="a7"/>
        <w:numPr>
          <w:ilvl w:val="0"/>
          <w:numId w:val="38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E3CFC" w:rsidRPr="00117CE2" w:rsidRDefault="00EE3CFC" w:rsidP="00EE3CFC">
      <w:pPr>
        <w:pStyle w:val="a7"/>
        <w:numPr>
          <w:ilvl w:val="0"/>
          <w:numId w:val="38"/>
        </w:numPr>
        <w:ind w:left="0" w:firstLine="567"/>
        <w:rPr>
          <w:rFonts w:eastAsia="SchoolBookSanPin"/>
          <w:sz w:val="28"/>
          <w:szCs w:val="28"/>
        </w:rPr>
      </w:pPr>
      <w:proofErr w:type="gramStart"/>
      <w:r w:rsidRPr="00117CE2">
        <w:rPr>
          <w:rFonts w:eastAsia="SchoolBookSanPin"/>
          <w:sz w:val="28"/>
          <w:szCs w:val="28"/>
        </w:rPr>
        <w:t xml:space="preserve">распознавать глаголы; различать глаголы, отвечающие на вопросы </w:t>
      </w:r>
      <w:r w:rsidRPr="00117CE2">
        <w:rPr>
          <w:rFonts w:eastAsia="SchoolBookSanPin"/>
          <w:sz w:val="28"/>
          <w:szCs w:val="28"/>
        </w:rPr>
        <w:br/>
        <w:t>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  <w:proofErr w:type="gramEnd"/>
    </w:p>
    <w:p w:rsidR="00EE3CFC" w:rsidRPr="00117CE2" w:rsidRDefault="00EE3CFC" w:rsidP="00EE3CFC">
      <w:pPr>
        <w:pStyle w:val="a7"/>
        <w:numPr>
          <w:ilvl w:val="0"/>
          <w:numId w:val="38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распознавать личные местоимения (в начальной форме);</w:t>
      </w:r>
    </w:p>
    <w:p w:rsidR="00EE3CFC" w:rsidRPr="00117CE2" w:rsidRDefault="00EE3CFC" w:rsidP="00EE3CFC">
      <w:pPr>
        <w:pStyle w:val="a7"/>
        <w:numPr>
          <w:ilvl w:val="0"/>
          <w:numId w:val="38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 xml:space="preserve">использовать личные местоимения для устранения неоправданных повторов </w:t>
      </w:r>
      <w:r w:rsidRPr="00117CE2">
        <w:rPr>
          <w:rFonts w:eastAsia="SchoolBookSanPin"/>
          <w:sz w:val="28"/>
          <w:szCs w:val="28"/>
        </w:rPr>
        <w:lastRenderedPageBreak/>
        <w:t>в тексте;</w:t>
      </w:r>
    </w:p>
    <w:p w:rsidR="00EE3CFC" w:rsidRPr="00117CE2" w:rsidRDefault="00EE3CFC" w:rsidP="00EE3CFC">
      <w:pPr>
        <w:pStyle w:val="a7"/>
        <w:numPr>
          <w:ilvl w:val="0"/>
          <w:numId w:val="38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различать предлоги и приставки;</w:t>
      </w:r>
    </w:p>
    <w:p w:rsidR="00EE3CFC" w:rsidRPr="00117CE2" w:rsidRDefault="00EE3CFC" w:rsidP="00EE3CFC">
      <w:pPr>
        <w:pStyle w:val="a7"/>
        <w:numPr>
          <w:ilvl w:val="0"/>
          <w:numId w:val="38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определять вид предложения по цели высказывания и по эмоциональной окраске;</w:t>
      </w:r>
    </w:p>
    <w:p w:rsidR="00EE3CFC" w:rsidRPr="00117CE2" w:rsidRDefault="00EE3CFC" w:rsidP="00EE3CFC">
      <w:pPr>
        <w:pStyle w:val="a7"/>
        <w:numPr>
          <w:ilvl w:val="0"/>
          <w:numId w:val="38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 xml:space="preserve">находить главные и второстепенные (без деления на виды) </w:t>
      </w:r>
      <w:r w:rsidRPr="00117CE2">
        <w:rPr>
          <w:rFonts w:eastAsia="SchoolBookSanPin"/>
          <w:sz w:val="28"/>
          <w:szCs w:val="28"/>
        </w:rPr>
        <w:br/>
        <w:t>члены предложения;</w:t>
      </w:r>
    </w:p>
    <w:p w:rsidR="00EE3CFC" w:rsidRPr="00117CE2" w:rsidRDefault="00EE3CFC" w:rsidP="00EE3CFC">
      <w:pPr>
        <w:pStyle w:val="a7"/>
        <w:numPr>
          <w:ilvl w:val="0"/>
          <w:numId w:val="38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распознавать распространённые и нераспространённые предложения;</w:t>
      </w:r>
    </w:p>
    <w:p w:rsidR="00EE3CFC" w:rsidRPr="00117CE2" w:rsidRDefault="00EE3CFC" w:rsidP="00EE3CFC">
      <w:pPr>
        <w:pStyle w:val="a7"/>
        <w:numPr>
          <w:ilvl w:val="0"/>
          <w:numId w:val="38"/>
        </w:numPr>
        <w:ind w:left="0" w:firstLine="567"/>
        <w:rPr>
          <w:rFonts w:eastAsia="SchoolBookSanPin"/>
          <w:sz w:val="28"/>
          <w:szCs w:val="28"/>
        </w:rPr>
      </w:pPr>
      <w:proofErr w:type="gramStart"/>
      <w:r w:rsidRPr="00117CE2">
        <w:rPr>
          <w:rFonts w:eastAsia="SchoolBookSanPin"/>
          <w:sz w:val="28"/>
          <w:szCs w:val="28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EE3CFC" w:rsidRPr="00117CE2" w:rsidRDefault="00EE3CFC" w:rsidP="00EE3CFC">
      <w:pPr>
        <w:pStyle w:val="a7"/>
        <w:numPr>
          <w:ilvl w:val="0"/>
          <w:numId w:val="38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правильно списывать слова, предложения, тексты объёмом не более 70 слов;</w:t>
      </w:r>
    </w:p>
    <w:p w:rsidR="00EE3CFC" w:rsidRPr="00117CE2" w:rsidRDefault="00EE3CFC" w:rsidP="00EE3CFC">
      <w:pPr>
        <w:pStyle w:val="a7"/>
        <w:numPr>
          <w:ilvl w:val="0"/>
          <w:numId w:val="38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писать под диктовку тексты объёмом не более 65 слов с учётом изученных правил правописания;</w:t>
      </w:r>
    </w:p>
    <w:p w:rsidR="00EE3CFC" w:rsidRPr="00117CE2" w:rsidRDefault="00EE3CFC" w:rsidP="00EE3CFC">
      <w:pPr>
        <w:pStyle w:val="a7"/>
        <w:numPr>
          <w:ilvl w:val="0"/>
          <w:numId w:val="38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находить и исправлять ошибки по изученным правилам;</w:t>
      </w:r>
    </w:p>
    <w:p w:rsidR="00EE3CFC" w:rsidRPr="00117CE2" w:rsidRDefault="00EE3CFC" w:rsidP="00EE3CFC">
      <w:pPr>
        <w:pStyle w:val="a7"/>
        <w:numPr>
          <w:ilvl w:val="0"/>
          <w:numId w:val="38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понимать тексты разных типов, находить в тексте заданную информацию;</w:t>
      </w:r>
    </w:p>
    <w:p w:rsidR="00EE3CFC" w:rsidRPr="00117CE2" w:rsidRDefault="00EE3CFC" w:rsidP="00EE3CFC">
      <w:pPr>
        <w:pStyle w:val="a7"/>
        <w:numPr>
          <w:ilvl w:val="0"/>
          <w:numId w:val="38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формулировать устно и письменно на основе прочитанной (услышанной) информации простые выводы (1–2 предложения);</w:t>
      </w:r>
    </w:p>
    <w:p w:rsidR="00EE3CFC" w:rsidRPr="00117CE2" w:rsidRDefault="00EE3CFC" w:rsidP="00EE3CFC">
      <w:pPr>
        <w:pStyle w:val="a7"/>
        <w:numPr>
          <w:ilvl w:val="0"/>
          <w:numId w:val="38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 xml:space="preserve">строить устное диалогическое и монологическое высказывания  </w:t>
      </w:r>
      <w:r w:rsidRPr="00117CE2">
        <w:rPr>
          <w:rFonts w:eastAsia="SchoolBookSanPin"/>
          <w:sz w:val="28"/>
          <w:szCs w:val="28"/>
        </w:rPr>
        <w:br/>
        <w:t xml:space="preserve">(3–5 предложений на определённую тему, по результатам наблюдений) </w:t>
      </w:r>
      <w:r w:rsidRPr="00117CE2">
        <w:rPr>
          <w:rFonts w:eastAsia="SchoolBookSanPin"/>
          <w:sz w:val="28"/>
          <w:szCs w:val="28"/>
        </w:rPr>
        <w:br/>
        <w:t>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:rsidR="00EE3CFC" w:rsidRPr="00117CE2" w:rsidRDefault="00EE3CFC" w:rsidP="00EE3CFC">
      <w:pPr>
        <w:pStyle w:val="a7"/>
        <w:numPr>
          <w:ilvl w:val="0"/>
          <w:numId w:val="38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определять связь предложений в тексте (с помощью личных местоимений, синонимов, союзов «и», «а», «но»);</w:t>
      </w:r>
    </w:p>
    <w:p w:rsidR="00EE3CFC" w:rsidRPr="00117CE2" w:rsidRDefault="00EE3CFC" w:rsidP="00EE3CFC">
      <w:pPr>
        <w:pStyle w:val="a7"/>
        <w:numPr>
          <w:ilvl w:val="0"/>
          <w:numId w:val="38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определять ключевые слова в тексте;</w:t>
      </w:r>
    </w:p>
    <w:p w:rsidR="00EE3CFC" w:rsidRPr="00117CE2" w:rsidRDefault="00EE3CFC" w:rsidP="00EE3CFC">
      <w:pPr>
        <w:pStyle w:val="a7"/>
        <w:numPr>
          <w:ilvl w:val="0"/>
          <w:numId w:val="38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определять тему текста и основную мысль текста;</w:t>
      </w:r>
    </w:p>
    <w:p w:rsidR="00EE3CFC" w:rsidRPr="00117CE2" w:rsidRDefault="00EE3CFC" w:rsidP="00EE3CFC">
      <w:pPr>
        <w:pStyle w:val="a7"/>
        <w:numPr>
          <w:ilvl w:val="0"/>
          <w:numId w:val="38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 xml:space="preserve">выявлять части текста (абзацы) и отражать с помощью ключевых слов </w:t>
      </w:r>
      <w:r w:rsidRPr="00117CE2">
        <w:rPr>
          <w:rFonts w:eastAsia="SchoolBookSanPin"/>
          <w:sz w:val="28"/>
          <w:szCs w:val="28"/>
        </w:rPr>
        <w:br/>
        <w:t>или предложений их смысловое содержание;</w:t>
      </w:r>
    </w:p>
    <w:p w:rsidR="00EE3CFC" w:rsidRPr="00117CE2" w:rsidRDefault="00EE3CFC" w:rsidP="00EE3CFC">
      <w:pPr>
        <w:pStyle w:val="a7"/>
        <w:numPr>
          <w:ilvl w:val="0"/>
          <w:numId w:val="38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составлять план текста, создавать по нему текст и корректировать текст;</w:t>
      </w:r>
    </w:p>
    <w:p w:rsidR="00EE3CFC" w:rsidRPr="00117CE2" w:rsidRDefault="00EE3CFC" w:rsidP="00EE3CFC">
      <w:pPr>
        <w:pStyle w:val="a7"/>
        <w:numPr>
          <w:ilvl w:val="0"/>
          <w:numId w:val="38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писать подробное изложение по заданному, коллективно или самостоятельно составленному плану;</w:t>
      </w:r>
    </w:p>
    <w:p w:rsidR="00EE3CFC" w:rsidRPr="00117CE2" w:rsidRDefault="00EE3CFC" w:rsidP="00EE3CFC">
      <w:pPr>
        <w:pStyle w:val="a7"/>
        <w:numPr>
          <w:ilvl w:val="0"/>
          <w:numId w:val="38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E3CFC" w:rsidRPr="00117CE2" w:rsidRDefault="00EE3CFC" w:rsidP="00EE3CFC">
      <w:pPr>
        <w:pStyle w:val="a7"/>
        <w:numPr>
          <w:ilvl w:val="0"/>
          <w:numId w:val="38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уточнять значение слова с помощью толкового словаря.</w:t>
      </w:r>
    </w:p>
    <w:p w:rsidR="00EE3CFC" w:rsidRPr="00117CE2" w:rsidRDefault="00EE3CFC" w:rsidP="00EE3CFC">
      <w:pPr>
        <w:spacing w:after="0" w:line="240" w:lineRule="auto"/>
        <w:ind w:firstLine="567"/>
        <w:jc w:val="center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>Предметные результаты изучения русского языка.</w:t>
      </w: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b/>
          <w:sz w:val="28"/>
          <w:szCs w:val="28"/>
        </w:rPr>
      </w:pPr>
      <w:r w:rsidRPr="00117CE2">
        <w:rPr>
          <w:rFonts w:ascii="Times New Roman" w:eastAsia="OfficinaSansBoldITC" w:hAnsi="Times New Roman" w:cs="Times New Roman"/>
          <w:b/>
          <w:sz w:val="28"/>
          <w:szCs w:val="28"/>
        </w:rPr>
        <w:t xml:space="preserve"> К</w:t>
      </w:r>
      <w:r w:rsidRPr="00117CE2">
        <w:rPr>
          <w:rFonts w:ascii="Times New Roman" w:eastAsia="SchoolBookSanPin" w:hAnsi="Times New Roman" w:cs="Times New Roman"/>
          <w:b/>
          <w:sz w:val="28"/>
          <w:szCs w:val="28"/>
        </w:rPr>
        <w:t xml:space="preserve"> концу обучения в </w:t>
      </w:r>
      <w:r w:rsidRPr="00117CE2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4 классе </w:t>
      </w:r>
      <w:proofErr w:type="gramStart"/>
      <w:r w:rsidRPr="00117CE2">
        <w:rPr>
          <w:rFonts w:ascii="Times New Roman" w:eastAsia="SchoolBookSanPin" w:hAnsi="Times New Roman" w:cs="Times New Roman"/>
          <w:b/>
          <w:sz w:val="28"/>
          <w:szCs w:val="28"/>
        </w:rPr>
        <w:t>обучающийся</w:t>
      </w:r>
      <w:proofErr w:type="gramEnd"/>
      <w:r w:rsidRPr="00117CE2">
        <w:rPr>
          <w:rFonts w:ascii="Times New Roman" w:eastAsia="SchoolBookSanPin" w:hAnsi="Times New Roman" w:cs="Times New Roman"/>
          <w:b/>
          <w:sz w:val="28"/>
          <w:szCs w:val="28"/>
        </w:rPr>
        <w:t xml:space="preserve"> научится: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 xml:space="preserve">осознавать многообразие языков и культур на территории Российской Федерации, осознавать язык как одну из главных духовно-нравственных </w:t>
      </w:r>
      <w:r w:rsidRPr="00117CE2">
        <w:rPr>
          <w:rFonts w:eastAsia="SchoolBookSanPin"/>
          <w:sz w:val="28"/>
          <w:szCs w:val="28"/>
        </w:rPr>
        <w:lastRenderedPageBreak/>
        <w:t>ценностей народа;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объяснять роль языка как основного средства общения;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осознавать правильную устную и письменную речь как показатель общей культуры человека;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 xml:space="preserve">проводить </w:t>
      </w:r>
      <w:proofErr w:type="gramStart"/>
      <w:r w:rsidRPr="00117CE2">
        <w:rPr>
          <w:rFonts w:eastAsia="SchoolBookSanPin"/>
          <w:sz w:val="28"/>
          <w:szCs w:val="28"/>
        </w:rPr>
        <w:t>звуко­буквенный</w:t>
      </w:r>
      <w:proofErr w:type="gramEnd"/>
      <w:r w:rsidRPr="00117CE2">
        <w:rPr>
          <w:rFonts w:eastAsia="SchoolBookSanPin"/>
          <w:sz w:val="28"/>
          <w:szCs w:val="28"/>
        </w:rPr>
        <w:t xml:space="preserve"> разбор слов (в соответствии с предложенным в учебнике алгоритмом);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подбирать к предложенным словам синонимы; подбирать к предложенным словам антонимы;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выявлять в речи слова, значение которых требует уточнения, определять значение слова по контексту;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 xml:space="preserve">определять грамматические признаки имён прилагательных: род </w:t>
      </w:r>
      <w:r w:rsidRPr="00117CE2">
        <w:rPr>
          <w:rFonts w:eastAsia="SchoolBookSanPin"/>
          <w:sz w:val="28"/>
          <w:szCs w:val="28"/>
        </w:rPr>
        <w:br/>
        <w:t>(в единственном числе), число, падеж; проводить разбор имени прилагательного как части речи;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различать предложение, словосочетание и слово;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классифицировать предложения по цели высказывания и по эмоциональной окраске;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различать распространённые и нераспространённые предложения;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proofErr w:type="gramStart"/>
      <w:r w:rsidRPr="00117CE2">
        <w:rPr>
          <w:rFonts w:eastAsia="SchoolBookSanPin"/>
          <w:sz w:val="28"/>
          <w:szCs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</w:t>
      </w:r>
      <w:r w:rsidRPr="00117CE2">
        <w:rPr>
          <w:rFonts w:eastAsia="SchoolBookSanPin"/>
          <w:sz w:val="28"/>
          <w:szCs w:val="28"/>
        </w:rPr>
        <w:lastRenderedPageBreak/>
        <w:t>предложения без называния терминов);</w:t>
      </w:r>
      <w:proofErr w:type="gramEnd"/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производить синтаксический разбор простого предложения;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находить место орфограммы в слове и между словами по изученным правилам;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117CE2">
        <w:rPr>
          <w:rFonts w:eastAsia="SchoolBookSanPin"/>
          <w:sz w:val="28"/>
          <w:szCs w:val="28"/>
        </w:rPr>
        <w:t>«-</w:t>
      </w:r>
      <w:proofErr w:type="spellStart"/>
      <w:proofErr w:type="gramEnd"/>
      <w:r w:rsidRPr="00117CE2">
        <w:rPr>
          <w:rFonts w:eastAsia="SchoolBookSanPin"/>
          <w:sz w:val="28"/>
          <w:szCs w:val="28"/>
        </w:rPr>
        <w:t>мя</w:t>
      </w:r>
      <w:proofErr w:type="spellEnd"/>
      <w:r w:rsidRPr="00117CE2">
        <w:rPr>
          <w:rFonts w:eastAsia="SchoolBookSanPin"/>
          <w:sz w:val="28"/>
          <w:szCs w:val="28"/>
        </w:rPr>
        <w:t>», «-</w:t>
      </w:r>
      <w:proofErr w:type="spellStart"/>
      <w:r w:rsidRPr="00117CE2">
        <w:rPr>
          <w:rFonts w:eastAsia="SchoolBookSanPin"/>
          <w:sz w:val="28"/>
          <w:szCs w:val="28"/>
        </w:rPr>
        <w:t>ий</w:t>
      </w:r>
      <w:proofErr w:type="spellEnd"/>
      <w:r w:rsidRPr="00117CE2">
        <w:rPr>
          <w:rFonts w:eastAsia="SchoolBookSanPin"/>
          <w:sz w:val="28"/>
          <w:szCs w:val="28"/>
        </w:rPr>
        <w:t>», «-</w:t>
      </w:r>
      <w:proofErr w:type="spellStart"/>
      <w:r w:rsidRPr="00117CE2">
        <w:rPr>
          <w:rFonts w:eastAsia="SchoolBookSanPin"/>
          <w:sz w:val="28"/>
          <w:szCs w:val="28"/>
        </w:rPr>
        <w:t>ие</w:t>
      </w:r>
      <w:proofErr w:type="spellEnd"/>
      <w:r w:rsidRPr="00117CE2">
        <w:rPr>
          <w:rFonts w:eastAsia="SchoolBookSanPin"/>
          <w:sz w:val="28"/>
          <w:szCs w:val="28"/>
        </w:rPr>
        <w:t>», «-</w:t>
      </w:r>
      <w:proofErr w:type="spellStart"/>
      <w:r w:rsidRPr="00117CE2">
        <w:rPr>
          <w:rFonts w:eastAsia="SchoolBookSanPin"/>
          <w:sz w:val="28"/>
          <w:szCs w:val="28"/>
        </w:rPr>
        <w:t>ия</w:t>
      </w:r>
      <w:proofErr w:type="spellEnd"/>
      <w:r w:rsidRPr="00117CE2">
        <w:rPr>
          <w:rFonts w:eastAsia="SchoolBookSanPin"/>
          <w:sz w:val="28"/>
          <w:szCs w:val="28"/>
        </w:rPr>
        <w:t>», на «-</w:t>
      </w:r>
      <w:proofErr w:type="spellStart"/>
      <w:r w:rsidRPr="00117CE2">
        <w:rPr>
          <w:rFonts w:eastAsia="SchoolBookSanPin"/>
          <w:sz w:val="28"/>
          <w:szCs w:val="28"/>
        </w:rPr>
        <w:t>ья</w:t>
      </w:r>
      <w:proofErr w:type="spellEnd"/>
      <w:r w:rsidRPr="00117CE2">
        <w:rPr>
          <w:rFonts w:eastAsia="SchoolBookSanPin"/>
          <w:sz w:val="28"/>
          <w:szCs w:val="28"/>
        </w:rPr>
        <w:t>», например, «гостья»; на «­</w:t>
      </w:r>
      <w:proofErr w:type="spellStart"/>
      <w:r w:rsidRPr="00117CE2">
        <w:rPr>
          <w:rFonts w:eastAsia="SchoolBookSanPin"/>
          <w:sz w:val="28"/>
          <w:szCs w:val="28"/>
        </w:rPr>
        <w:t>ье</w:t>
      </w:r>
      <w:proofErr w:type="spellEnd"/>
      <w:r w:rsidRPr="00117CE2">
        <w:rPr>
          <w:rFonts w:eastAsia="SchoolBookSanPin"/>
          <w:sz w:val="28"/>
          <w:szCs w:val="28"/>
        </w:rPr>
        <w:t>», например, ожерелье во множественном числе, а также кроме собственных имён существительных на «-</w:t>
      </w:r>
      <w:proofErr w:type="spellStart"/>
      <w:r w:rsidRPr="00117CE2">
        <w:rPr>
          <w:rFonts w:eastAsia="SchoolBookSanPin"/>
          <w:sz w:val="28"/>
          <w:szCs w:val="28"/>
        </w:rPr>
        <w:t>ов</w:t>
      </w:r>
      <w:proofErr w:type="spellEnd"/>
      <w:r w:rsidRPr="00117CE2">
        <w:rPr>
          <w:rFonts w:eastAsia="SchoolBookSanPin"/>
          <w:sz w:val="28"/>
          <w:szCs w:val="28"/>
        </w:rPr>
        <w:t>», «-ин», «-</w:t>
      </w:r>
      <w:proofErr w:type="spellStart"/>
      <w:r w:rsidRPr="00117CE2">
        <w:rPr>
          <w:rFonts w:eastAsia="SchoolBookSanPin"/>
          <w:sz w:val="28"/>
          <w:szCs w:val="28"/>
        </w:rPr>
        <w:t>ий</w:t>
      </w:r>
      <w:proofErr w:type="spellEnd"/>
      <w:r w:rsidRPr="00117CE2">
        <w:rPr>
          <w:rFonts w:eastAsia="SchoolBookSanPin"/>
          <w:sz w:val="28"/>
          <w:szCs w:val="28"/>
        </w:rPr>
        <w:t xml:space="preserve">»);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117CE2">
        <w:rPr>
          <w:rFonts w:eastAsia="SchoolBookSanPin"/>
          <w:sz w:val="28"/>
          <w:szCs w:val="28"/>
        </w:rPr>
        <w:t>-</w:t>
      </w:r>
      <w:proofErr w:type="spellStart"/>
      <w:r w:rsidRPr="00117CE2">
        <w:rPr>
          <w:rFonts w:eastAsia="SchoolBookSanPin"/>
          <w:sz w:val="28"/>
          <w:szCs w:val="28"/>
        </w:rPr>
        <w:t>т</w:t>
      </w:r>
      <w:proofErr w:type="gramEnd"/>
      <w:r w:rsidRPr="00117CE2">
        <w:rPr>
          <w:rFonts w:eastAsia="SchoolBookSanPin"/>
          <w:sz w:val="28"/>
          <w:szCs w:val="28"/>
        </w:rPr>
        <w:t>ься</w:t>
      </w:r>
      <w:proofErr w:type="spellEnd"/>
      <w:r w:rsidRPr="00117CE2">
        <w:rPr>
          <w:rFonts w:eastAsia="SchoolBookSanPin"/>
          <w:sz w:val="28"/>
          <w:szCs w:val="28"/>
        </w:rPr>
        <w:t xml:space="preserve"> и -</w:t>
      </w:r>
      <w:proofErr w:type="spellStart"/>
      <w:r w:rsidRPr="00117CE2">
        <w:rPr>
          <w:rFonts w:eastAsia="SchoolBookSanPin"/>
          <w:sz w:val="28"/>
          <w:szCs w:val="28"/>
        </w:rPr>
        <w:t>тся</w:t>
      </w:r>
      <w:proofErr w:type="spellEnd"/>
      <w:r w:rsidRPr="00117CE2">
        <w:rPr>
          <w:rFonts w:eastAsia="SchoolBookSanPin"/>
          <w:sz w:val="28"/>
          <w:szCs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правильно списывать тексты объёмом не более 85 слов;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писать под диктовку тексты объёмом не более 80 слов с учётом изученных правил правописания;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находить и исправлять орфографические и пунктуационные ошибки по изученным правилам;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 xml:space="preserve">строить устное диалогическое и монологическое высказывания  </w:t>
      </w:r>
      <w:r w:rsidRPr="00117CE2">
        <w:rPr>
          <w:rFonts w:eastAsia="SchoolBookSanPin"/>
          <w:sz w:val="28"/>
          <w:szCs w:val="28"/>
        </w:rPr>
        <w:br/>
        <w:t>(4</w:t>
      </w:r>
      <w:r w:rsidRPr="00117CE2">
        <w:rPr>
          <w:sz w:val="28"/>
          <w:szCs w:val="28"/>
        </w:rPr>
        <w:t>–</w:t>
      </w:r>
      <w:r w:rsidRPr="00117CE2">
        <w:rPr>
          <w:rFonts w:eastAsia="SchoolBookSanPin"/>
          <w:sz w:val="28"/>
          <w:szCs w:val="28"/>
        </w:rPr>
        <w:t>6 предложений), соблюдая орфоэпические нормы, правильную интонацию, нормы речевого взаимодействия;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 xml:space="preserve">создавать небольшие устные и письменные тексты (3–5 предложений) </w:t>
      </w:r>
      <w:r w:rsidRPr="00117CE2">
        <w:rPr>
          <w:rFonts w:eastAsia="SchoolBookSanPin"/>
          <w:sz w:val="28"/>
          <w:szCs w:val="28"/>
        </w:rPr>
        <w:br/>
        <w:t>для конкретной ситуации письменного общения (письма, поздравительные открытки, объявления и другие);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корректировать порядок предложений и частей текста;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составлять план к заданным текстам;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осуществлять подробный пересказ текста (устно и письменно);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осуществлять выборочный пересказ текста (устно);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писать (после предварительной подготовки) сочинения по заданным темам;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</w:t>
      </w:r>
      <w:r w:rsidRPr="00117CE2">
        <w:rPr>
          <w:sz w:val="28"/>
          <w:szCs w:val="28"/>
        </w:rPr>
        <w:t>использовать</w:t>
      </w:r>
      <w:r w:rsidRPr="00117CE2">
        <w:rPr>
          <w:rFonts w:eastAsia="SchoolBookSanPin"/>
          <w:sz w:val="28"/>
          <w:szCs w:val="28"/>
        </w:rPr>
        <w:t xml:space="preserve"> ознакомительное чтение в соответствии с поставленной задачей;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rFonts w:eastAsia="SchoolBookSanPin"/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>объяснять своими словами значение изученных понятий; использовать изученные понятия;</w:t>
      </w:r>
    </w:p>
    <w:p w:rsidR="00EE3CFC" w:rsidRPr="00117CE2" w:rsidRDefault="00EE3CFC" w:rsidP="00EE3CFC">
      <w:pPr>
        <w:pStyle w:val="a7"/>
        <w:numPr>
          <w:ilvl w:val="0"/>
          <w:numId w:val="37"/>
        </w:numPr>
        <w:ind w:left="0" w:firstLine="567"/>
        <w:rPr>
          <w:sz w:val="28"/>
          <w:szCs w:val="28"/>
        </w:rPr>
      </w:pPr>
      <w:r w:rsidRPr="00117CE2">
        <w:rPr>
          <w:rFonts w:eastAsia="SchoolBookSanPin"/>
          <w:sz w:val="28"/>
          <w:szCs w:val="28"/>
        </w:rPr>
        <w:t xml:space="preserve">уточнять значение слова с помощью справочных изданий, в том числе из </w:t>
      </w:r>
      <w:r w:rsidRPr="00117CE2">
        <w:rPr>
          <w:rFonts w:eastAsia="SchoolBookSanPin"/>
          <w:sz w:val="28"/>
          <w:szCs w:val="28"/>
        </w:rPr>
        <w:lastRenderedPageBreak/>
        <w:t>числа верифицированных электронных ресурсов, включённых в федеральный перечень.</w:t>
      </w:r>
    </w:p>
    <w:p w:rsidR="00EE3CFC" w:rsidRPr="00117CE2" w:rsidRDefault="00EE3CFC" w:rsidP="00EE3C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17CE2">
        <w:rPr>
          <w:rFonts w:ascii="Times New Roman" w:hAnsi="Times New Roman" w:cs="Times New Roman"/>
          <w:b/>
          <w:bCs/>
          <w:caps/>
          <w:sz w:val="24"/>
          <w:szCs w:val="24"/>
        </w:rPr>
        <w:t>ТЕМАТИЧЕСКОЕ ПЛАНИРОВАНИЕ</w:t>
      </w:r>
    </w:p>
    <w:p w:rsidR="00EE3CFC" w:rsidRPr="00117CE2" w:rsidRDefault="00EE3CFC" w:rsidP="00EE3C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17CE2">
        <w:rPr>
          <w:rFonts w:ascii="Times New Roman" w:hAnsi="Times New Roman" w:cs="Times New Roman"/>
          <w:b/>
          <w:bCs/>
          <w:caps/>
          <w:sz w:val="24"/>
          <w:szCs w:val="24"/>
        </w:rPr>
        <w:t>1 класс</w:t>
      </w:r>
    </w:p>
    <w:tbl>
      <w:tblPr>
        <w:tblW w:w="9786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4819"/>
        <w:gridCol w:w="1134"/>
        <w:gridCol w:w="105"/>
        <w:gridCol w:w="2855"/>
      </w:tblGrid>
      <w:tr w:rsidR="00EE3CFC" w:rsidRPr="00117CE2" w:rsidTr="00786915">
        <w:trPr>
          <w:trHeight w:val="362"/>
        </w:trPr>
        <w:tc>
          <w:tcPr>
            <w:tcW w:w="873" w:type="dxa"/>
            <w:vMerge w:val="restart"/>
          </w:tcPr>
          <w:p w:rsidR="00EE3CFC" w:rsidRPr="00117CE2" w:rsidRDefault="00EE3CFC" w:rsidP="0078691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E3CFC" w:rsidRPr="00117CE2" w:rsidRDefault="00EE3CFC" w:rsidP="00786915">
            <w:pPr>
              <w:pStyle w:val="TableParagraph"/>
              <w:ind w:left="164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№</w:t>
            </w:r>
            <w:proofErr w:type="gramStart"/>
            <w:r w:rsidRPr="00117CE2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117CE2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4819" w:type="dxa"/>
            <w:vMerge w:val="restart"/>
          </w:tcPr>
          <w:p w:rsidR="00EE3CFC" w:rsidRPr="00117CE2" w:rsidRDefault="00EE3CFC" w:rsidP="0078691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E3CFC" w:rsidRPr="00117CE2" w:rsidRDefault="00EE3CFC" w:rsidP="00786915">
            <w:pPr>
              <w:pStyle w:val="TableParagraph"/>
              <w:ind w:left="235" w:right="2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7CE2">
              <w:rPr>
                <w:b/>
                <w:sz w:val="24"/>
                <w:szCs w:val="24"/>
              </w:rPr>
              <w:t>Наименованиеразделовитем</w:t>
            </w:r>
            <w:r w:rsidRPr="00117CE2">
              <w:rPr>
                <w:b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134" w:type="dxa"/>
          </w:tcPr>
          <w:p w:rsidR="00EE3CFC" w:rsidRPr="00117CE2" w:rsidRDefault="00EE3CFC" w:rsidP="00786915">
            <w:pPr>
              <w:pStyle w:val="TableParagraph"/>
              <w:ind w:left="99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7CE2">
              <w:rPr>
                <w:b/>
                <w:sz w:val="24"/>
                <w:szCs w:val="24"/>
              </w:rPr>
              <w:t>Количество</w:t>
            </w:r>
            <w:r w:rsidRPr="00117CE2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60" w:type="dxa"/>
            <w:gridSpan w:val="2"/>
            <w:vMerge w:val="restart"/>
          </w:tcPr>
          <w:p w:rsidR="00EE3CFC" w:rsidRPr="00117CE2" w:rsidRDefault="00EE3CFC" w:rsidP="00786915">
            <w:pPr>
              <w:pStyle w:val="TableParagraph"/>
              <w:ind w:left="236" w:right="20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E3CFC" w:rsidRPr="00117CE2" w:rsidTr="00786915">
        <w:trPr>
          <w:trHeight w:val="447"/>
        </w:trPr>
        <w:tc>
          <w:tcPr>
            <w:tcW w:w="873" w:type="dxa"/>
            <w:vMerge/>
            <w:tcBorders>
              <w:top w:val="nil"/>
            </w:tcBorders>
          </w:tcPr>
          <w:p w:rsidR="00EE3CFC" w:rsidRPr="00117CE2" w:rsidRDefault="00EE3CFC" w:rsidP="00786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EE3CFC" w:rsidRPr="00117CE2" w:rsidRDefault="00EE3CFC" w:rsidP="00786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CFC" w:rsidRPr="00117CE2" w:rsidRDefault="00EE3CFC" w:rsidP="0078691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EE3CFC" w:rsidRPr="00117CE2" w:rsidRDefault="00EE3CFC" w:rsidP="00786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CFC" w:rsidRPr="00117CE2" w:rsidTr="00786915">
        <w:trPr>
          <w:trHeight w:val="362"/>
        </w:trPr>
        <w:tc>
          <w:tcPr>
            <w:tcW w:w="9786" w:type="dxa"/>
            <w:gridSpan w:val="5"/>
          </w:tcPr>
          <w:p w:rsidR="00EE3CFC" w:rsidRPr="00117CE2" w:rsidRDefault="00EE3CFC" w:rsidP="00786915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Раздел</w:t>
            </w:r>
            <w:proofErr w:type="gramStart"/>
            <w:r w:rsidRPr="00117CE2">
              <w:rPr>
                <w:b/>
                <w:sz w:val="24"/>
                <w:szCs w:val="24"/>
              </w:rPr>
              <w:t>1</w:t>
            </w:r>
            <w:proofErr w:type="gramEnd"/>
            <w:r w:rsidRPr="00117CE2">
              <w:rPr>
                <w:b/>
                <w:sz w:val="24"/>
                <w:szCs w:val="24"/>
              </w:rPr>
              <w:t>.Обучение</w:t>
            </w:r>
            <w:r w:rsidRPr="00117CE2">
              <w:rPr>
                <w:b/>
                <w:spacing w:val="-2"/>
                <w:sz w:val="24"/>
                <w:szCs w:val="24"/>
              </w:rPr>
              <w:t xml:space="preserve"> грамоте</w:t>
            </w:r>
          </w:p>
        </w:tc>
      </w:tr>
      <w:tr w:rsidR="00EE3CFC" w:rsidRPr="00117CE2" w:rsidTr="00786915">
        <w:trPr>
          <w:trHeight w:val="362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819" w:type="dxa"/>
          </w:tcPr>
          <w:p w:rsidR="00EE3CFC" w:rsidRPr="00117CE2" w:rsidRDefault="00EE3CFC" w:rsidP="00786915">
            <w:pPr>
              <w:pStyle w:val="TableParagraph"/>
              <w:ind w:left="142" w:right="141"/>
              <w:rPr>
                <w:spacing w:val="-2"/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Слово и </w:t>
            </w:r>
            <w:r w:rsidRPr="00117CE2">
              <w:rPr>
                <w:spacing w:val="-2"/>
                <w:sz w:val="24"/>
                <w:szCs w:val="24"/>
              </w:rPr>
              <w:t>предложение</w:t>
            </w:r>
          </w:p>
          <w:p w:rsidR="00EE3CFC" w:rsidRPr="00117CE2" w:rsidRDefault="00EE3CFC" w:rsidP="00786915">
            <w:pPr>
              <w:pStyle w:val="TableParagraph"/>
              <w:ind w:left="142" w:right="141"/>
              <w:rPr>
                <w:i/>
                <w:sz w:val="24"/>
                <w:szCs w:val="24"/>
              </w:rPr>
            </w:pPr>
            <w:proofErr w:type="gramStart"/>
            <w:r w:rsidRPr="00117CE2">
              <w:rPr>
                <w:i/>
                <w:sz w:val="24"/>
                <w:szCs w:val="24"/>
              </w:rPr>
              <w:t>(Различение слова и предложения.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Работа с предложением: выделение слов, изменение их порядка, распространение предложения Различение слова и обозначаемого им предмета. Восприятие слова как объекта изучения, материала для анализа. Наблюдение над значением слова. Выявление слов, значение которых требует уточнения. Активизация и расширение словарного запаса. Включение слов в предложение. </w:t>
            </w:r>
            <w:proofErr w:type="gramStart"/>
            <w:r w:rsidRPr="00117CE2">
              <w:rPr>
                <w:i/>
                <w:sz w:val="24"/>
                <w:szCs w:val="24"/>
              </w:rPr>
              <w:t>Осознание единства звукового состава слова и его значения)</w:t>
            </w:r>
            <w:proofErr w:type="gramEnd"/>
          </w:p>
        </w:tc>
        <w:tc>
          <w:tcPr>
            <w:tcW w:w="1134" w:type="dxa"/>
          </w:tcPr>
          <w:p w:rsidR="00EE3CFC" w:rsidRPr="00117CE2" w:rsidRDefault="00EE3CFC" w:rsidP="00786915">
            <w:pPr>
              <w:pStyle w:val="TableParagraph"/>
              <w:ind w:right="793"/>
              <w:jc w:val="center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960" w:type="dxa"/>
            <w:gridSpan w:val="2"/>
          </w:tcPr>
          <w:p w:rsidR="00EE3CFC" w:rsidRPr="00117CE2" w:rsidRDefault="00CF2FB6" w:rsidP="00786915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hyperlink r:id="rId6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https://resh.edu.ru/subject/13/</w:t>
              </w:r>
            </w:hyperlink>
          </w:p>
        </w:tc>
      </w:tr>
      <w:tr w:rsidR="00EE3CFC" w:rsidRPr="00117CE2" w:rsidTr="00786915">
        <w:trPr>
          <w:trHeight w:val="362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819" w:type="dxa"/>
          </w:tcPr>
          <w:p w:rsidR="00EE3CFC" w:rsidRPr="00117CE2" w:rsidRDefault="00EE3CFC" w:rsidP="00786915">
            <w:pPr>
              <w:pStyle w:val="TableParagraph"/>
              <w:ind w:left="235"/>
              <w:rPr>
                <w:spacing w:val="-2"/>
                <w:sz w:val="24"/>
                <w:szCs w:val="24"/>
              </w:rPr>
            </w:pPr>
            <w:r w:rsidRPr="00117CE2">
              <w:rPr>
                <w:spacing w:val="-2"/>
                <w:sz w:val="24"/>
                <w:szCs w:val="24"/>
              </w:rPr>
              <w:t>Фонетика</w:t>
            </w:r>
          </w:p>
          <w:p w:rsidR="00EE3CFC" w:rsidRPr="00117CE2" w:rsidRDefault="00EE3CFC" w:rsidP="00786915">
            <w:pPr>
              <w:pStyle w:val="TableParagraph"/>
              <w:ind w:left="235"/>
              <w:rPr>
                <w:sz w:val="24"/>
                <w:szCs w:val="24"/>
              </w:rPr>
            </w:pPr>
            <w:proofErr w:type="gramStart"/>
            <w:r w:rsidRPr="00117CE2">
              <w:rPr>
                <w:i/>
                <w:spacing w:val="-2"/>
                <w:sz w:val="24"/>
                <w:szCs w:val="24"/>
              </w:rPr>
              <w:t>(</w:t>
            </w:r>
            <w:r w:rsidRPr="00117CE2">
              <w:rPr>
                <w:i/>
                <w:sz w:val="24"/>
                <w:szCs w:val="24"/>
              </w:rPr>
              <w:t>Звуки речи.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звуков. Установление последовательности звуков в слове,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слог. Твёрдость и мягкость согласных звуков как смыслоразличительная функция. Различение твёрдых и мягких согласных звуков. Дифференциация парных по твёрдости – мягкости согласных звуков. Дифференциация </w:t>
            </w:r>
            <w:r w:rsidRPr="00117CE2">
              <w:rPr>
                <w:i/>
                <w:sz w:val="24"/>
                <w:szCs w:val="24"/>
              </w:rPr>
              <w:lastRenderedPageBreak/>
              <w:t xml:space="preserve">парных по звонкости – глухости звуков (без введения терминов «звонкость», «глухость»). Слог как минимальная произносительная единица. Слогообразующая функция гласных звуков. Определение количества слогов в слове. </w:t>
            </w:r>
            <w:proofErr w:type="gramStart"/>
            <w:r w:rsidRPr="00117CE2">
              <w:rPr>
                <w:i/>
                <w:sz w:val="24"/>
                <w:szCs w:val="24"/>
              </w:rPr>
              <w:t xml:space="preserve">Деление </w:t>
            </w:r>
            <w:proofErr w:type="spellStart"/>
            <w:r w:rsidRPr="00117CE2">
              <w:rPr>
                <w:i/>
                <w:sz w:val="24"/>
                <w:szCs w:val="24"/>
              </w:rPr>
              <w:t>словна</w:t>
            </w:r>
            <w:proofErr w:type="spellEnd"/>
            <w:r w:rsidRPr="00117CE2">
              <w:rPr>
                <w:i/>
                <w:sz w:val="24"/>
                <w:szCs w:val="24"/>
              </w:rPr>
              <w:t xml:space="preserve"> слоги (простые однозначные случаи))</w:t>
            </w:r>
            <w:proofErr w:type="gramEnd"/>
          </w:p>
        </w:tc>
        <w:tc>
          <w:tcPr>
            <w:tcW w:w="1134" w:type="dxa"/>
          </w:tcPr>
          <w:p w:rsidR="00EE3CFC" w:rsidRPr="00117CE2" w:rsidRDefault="00EE3CFC" w:rsidP="00786915">
            <w:pPr>
              <w:pStyle w:val="TableParagraph"/>
              <w:ind w:right="793"/>
              <w:jc w:val="center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60" w:type="dxa"/>
            <w:gridSpan w:val="2"/>
          </w:tcPr>
          <w:p w:rsidR="00EE3CFC" w:rsidRPr="00117CE2" w:rsidRDefault="00CF2FB6" w:rsidP="00786915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hyperlink r:id="rId7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https://resh.edu.ru/subject/13/</w:t>
              </w:r>
            </w:hyperlink>
          </w:p>
        </w:tc>
      </w:tr>
      <w:tr w:rsidR="00EE3CFC" w:rsidRPr="00117CE2" w:rsidTr="00786915">
        <w:trPr>
          <w:trHeight w:val="362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819" w:type="dxa"/>
          </w:tcPr>
          <w:p w:rsidR="00EE3CFC" w:rsidRPr="00117CE2" w:rsidRDefault="00EE3CFC" w:rsidP="00786915">
            <w:pPr>
              <w:pStyle w:val="TableParagraph"/>
              <w:ind w:left="235"/>
              <w:rPr>
                <w:spacing w:val="-2"/>
                <w:sz w:val="24"/>
                <w:szCs w:val="24"/>
              </w:rPr>
            </w:pPr>
            <w:r w:rsidRPr="00117CE2">
              <w:rPr>
                <w:spacing w:val="-2"/>
                <w:sz w:val="24"/>
                <w:szCs w:val="24"/>
              </w:rPr>
              <w:t>Письмо</w:t>
            </w:r>
          </w:p>
          <w:p w:rsidR="00EE3CFC" w:rsidRPr="00117CE2" w:rsidRDefault="00EE3CFC" w:rsidP="00786915">
            <w:pPr>
              <w:pStyle w:val="TableParagraph"/>
              <w:ind w:left="235"/>
              <w:rPr>
                <w:sz w:val="24"/>
                <w:szCs w:val="24"/>
              </w:rPr>
            </w:pPr>
            <w:proofErr w:type="gramStart"/>
            <w:r w:rsidRPr="00117CE2">
              <w:rPr>
                <w:sz w:val="24"/>
                <w:szCs w:val="24"/>
              </w:rPr>
              <w:t>(</w:t>
            </w:r>
            <w:r w:rsidRPr="00117CE2">
              <w:rPr>
                <w:i/>
                <w:sz w:val="24"/>
                <w:szCs w:val="24"/>
              </w:rPr>
              <w:t>Развитие мелкой моторики пальцев и свободы движения руки.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письма. Анализ начертаний письменных заглавных и строчных букв. Создание единства звука, зрительного образа обозначающей его буквы и двигательного образа этой буквы. Овладение начертанием письменных прописных и строчных букв. Письмо букв, буквосочетаний, слогов, слов, предложений с соблюдением гигиенических норм. Овладение разборчивым, аккуратным письмом.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      </w:r>
            <w:proofErr w:type="gramStart"/>
            <w:r w:rsidRPr="00117CE2">
              <w:rPr>
                <w:i/>
                <w:sz w:val="24"/>
                <w:szCs w:val="24"/>
              </w:rPr>
              <w:t>Знакомство с правилами правописания и их применением: – раздельное написание слов; – обозначение гласных после шипящих в сочетаниях «</w:t>
            </w:r>
            <w:proofErr w:type="spellStart"/>
            <w:r w:rsidRPr="00117CE2">
              <w:rPr>
                <w:i/>
                <w:sz w:val="24"/>
                <w:szCs w:val="24"/>
              </w:rPr>
              <w:t>жи</w:t>
            </w:r>
            <w:proofErr w:type="spellEnd"/>
            <w:r w:rsidRPr="00117CE2">
              <w:rPr>
                <w:i/>
                <w:sz w:val="24"/>
                <w:szCs w:val="24"/>
              </w:rPr>
              <w:t>», «ши» (в положении под ударением), «</w:t>
            </w:r>
            <w:proofErr w:type="spellStart"/>
            <w:r w:rsidRPr="00117CE2">
              <w:rPr>
                <w:i/>
                <w:sz w:val="24"/>
                <w:szCs w:val="24"/>
              </w:rPr>
              <w:t>ча</w:t>
            </w:r>
            <w:proofErr w:type="spellEnd"/>
            <w:r w:rsidRPr="00117CE2">
              <w:rPr>
                <w:i/>
                <w:sz w:val="24"/>
                <w:szCs w:val="24"/>
              </w:rPr>
              <w:t>», «ща», «чу», «</w:t>
            </w:r>
            <w:proofErr w:type="spellStart"/>
            <w:r w:rsidRPr="00117CE2">
              <w:rPr>
                <w:i/>
                <w:sz w:val="24"/>
                <w:szCs w:val="24"/>
              </w:rPr>
              <w:t>щу</w:t>
            </w:r>
            <w:proofErr w:type="spellEnd"/>
            <w:r w:rsidRPr="00117CE2">
              <w:rPr>
                <w:i/>
                <w:sz w:val="24"/>
                <w:szCs w:val="24"/>
              </w:rPr>
              <w:t>»; – прописная буква в начале предложения, в именах собственных (именах людей, кличках животных); – перенос по слогам слов без стечения согласных; – знаки препинания в конце предложения)</w:t>
            </w:r>
            <w:proofErr w:type="gramEnd"/>
          </w:p>
        </w:tc>
        <w:tc>
          <w:tcPr>
            <w:tcW w:w="1134" w:type="dxa"/>
          </w:tcPr>
          <w:p w:rsidR="00EE3CFC" w:rsidRPr="00117CE2" w:rsidRDefault="00EE3CFC" w:rsidP="00786915">
            <w:pPr>
              <w:pStyle w:val="TableParagraph"/>
              <w:ind w:right="793"/>
              <w:jc w:val="center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2960" w:type="dxa"/>
            <w:gridSpan w:val="2"/>
          </w:tcPr>
          <w:p w:rsidR="00EE3CFC" w:rsidRPr="00117CE2" w:rsidRDefault="00CF2FB6" w:rsidP="00786915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hyperlink r:id="rId8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https://resh.edu.ru/subject/13/</w:t>
              </w:r>
            </w:hyperlink>
          </w:p>
        </w:tc>
      </w:tr>
      <w:tr w:rsidR="00EE3CFC" w:rsidRPr="00117CE2" w:rsidTr="00786915">
        <w:trPr>
          <w:trHeight w:val="362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4819" w:type="dxa"/>
          </w:tcPr>
          <w:p w:rsidR="00EE3CFC" w:rsidRPr="00117CE2" w:rsidRDefault="00EE3CFC" w:rsidP="00786915">
            <w:pPr>
              <w:pStyle w:val="TableParagraph"/>
              <w:ind w:left="235"/>
              <w:rPr>
                <w:spacing w:val="-4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Развитие</w:t>
            </w:r>
            <w:r w:rsidRPr="00117CE2">
              <w:rPr>
                <w:spacing w:val="-4"/>
                <w:sz w:val="24"/>
                <w:szCs w:val="24"/>
              </w:rPr>
              <w:t>речи</w:t>
            </w:r>
            <w:proofErr w:type="spellEnd"/>
          </w:p>
          <w:p w:rsidR="00EE3CFC" w:rsidRPr="00117CE2" w:rsidRDefault="00EE3CFC" w:rsidP="00786915">
            <w:pPr>
              <w:pStyle w:val="TableParagraph"/>
              <w:ind w:left="235"/>
              <w:rPr>
                <w:i/>
                <w:sz w:val="24"/>
                <w:szCs w:val="24"/>
              </w:rPr>
            </w:pPr>
            <w:r w:rsidRPr="00117CE2">
              <w:rPr>
                <w:i/>
                <w:sz w:val="24"/>
                <w:szCs w:val="24"/>
              </w:rPr>
              <w:t>(Составление небольших рассказов повествовательного характера по се-</w:t>
            </w:r>
            <w:proofErr w:type="spellStart"/>
            <w:r w:rsidRPr="00117CE2">
              <w:rPr>
                <w:i/>
                <w:sz w:val="24"/>
                <w:szCs w:val="24"/>
              </w:rPr>
              <w:t>рии</w:t>
            </w:r>
            <w:proofErr w:type="spellEnd"/>
            <w:r w:rsidRPr="00117CE2">
              <w:rPr>
                <w:i/>
                <w:sz w:val="24"/>
                <w:szCs w:val="24"/>
              </w:rPr>
              <w:t xml:space="preserve"> сюжетных картинок, на основе материалов,  собственных игр, </w:t>
            </w:r>
            <w:proofErr w:type="spellStart"/>
            <w:r w:rsidRPr="00117CE2">
              <w:rPr>
                <w:i/>
                <w:sz w:val="24"/>
                <w:szCs w:val="24"/>
              </w:rPr>
              <w:t>наблюде-</w:t>
            </w:r>
            <w:r w:rsidRPr="00117CE2">
              <w:rPr>
                <w:i/>
                <w:sz w:val="24"/>
                <w:szCs w:val="24"/>
              </w:rPr>
              <w:lastRenderedPageBreak/>
              <w:t>ний</w:t>
            </w:r>
            <w:proofErr w:type="gramStart"/>
            <w:r w:rsidRPr="00117CE2">
              <w:rPr>
                <w:i/>
                <w:sz w:val="24"/>
                <w:szCs w:val="24"/>
              </w:rPr>
              <w:t>,з</w:t>
            </w:r>
            <w:proofErr w:type="gramEnd"/>
            <w:r w:rsidRPr="00117CE2">
              <w:rPr>
                <w:i/>
                <w:sz w:val="24"/>
                <w:szCs w:val="24"/>
              </w:rPr>
              <w:t>анятий</w:t>
            </w:r>
            <w:proofErr w:type="spellEnd"/>
            <w:r w:rsidRPr="00117CE2">
              <w:rPr>
                <w:i/>
                <w:sz w:val="24"/>
                <w:szCs w:val="24"/>
              </w:rPr>
              <w:t xml:space="preserve">. </w:t>
            </w:r>
            <w:proofErr w:type="gramStart"/>
            <w:r w:rsidRPr="00117CE2">
              <w:rPr>
                <w:i/>
                <w:sz w:val="24"/>
                <w:szCs w:val="24"/>
              </w:rPr>
              <w:t>Участие в диалоге)</w:t>
            </w:r>
            <w:proofErr w:type="gramEnd"/>
          </w:p>
        </w:tc>
        <w:tc>
          <w:tcPr>
            <w:tcW w:w="1134" w:type="dxa"/>
          </w:tcPr>
          <w:p w:rsidR="00EE3CFC" w:rsidRPr="00117CE2" w:rsidRDefault="00EE3CFC" w:rsidP="00786915">
            <w:pPr>
              <w:pStyle w:val="TableParagraph"/>
              <w:ind w:right="793"/>
              <w:jc w:val="center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60" w:type="dxa"/>
            <w:gridSpan w:val="2"/>
          </w:tcPr>
          <w:p w:rsidR="00EE3CFC" w:rsidRPr="00117CE2" w:rsidRDefault="00CF2FB6" w:rsidP="00786915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hyperlink r:id="rId9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https://resh.edu.ru/subject/13/</w:t>
              </w:r>
            </w:hyperlink>
          </w:p>
        </w:tc>
      </w:tr>
      <w:tr w:rsidR="00EE3CFC" w:rsidRPr="00117CE2" w:rsidTr="00786915">
        <w:trPr>
          <w:trHeight w:val="554"/>
        </w:trPr>
        <w:tc>
          <w:tcPr>
            <w:tcW w:w="5692" w:type="dxa"/>
            <w:gridSpan w:val="2"/>
          </w:tcPr>
          <w:p w:rsidR="00EE3CFC" w:rsidRPr="00117CE2" w:rsidRDefault="00EE3CFC" w:rsidP="00786915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lastRenderedPageBreak/>
              <w:t xml:space="preserve">Итого по </w:t>
            </w:r>
            <w:r w:rsidRPr="00117CE2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4094" w:type="dxa"/>
            <w:gridSpan w:val="3"/>
          </w:tcPr>
          <w:p w:rsidR="00EE3CFC" w:rsidRPr="00117CE2" w:rsidRDefault="00EE3CFC" w:rsidP="00786915">
            <w:pPr>
              <w:pStyle w:val="TableParagraph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100</w:t>
            </w:r>
          </w:p>
        </w:tc>
      </w:tr>
      <w:tr w:rsidR="00EE3CFC" w:rsidRPr="00117CE2" w:rsidTr="00786915">
        <w:trPr>
          <w:trHeight w:val="362"/>
        </w:trPr>
        <w:tc>
          <w:tcPr>
            <w:tcW w:w="9786" w:type="dxa"/>
            <w:gridSpan w:val="5"/>
          </w:tcPr>
          <w:p w:rsidR="00EE3CFC" w:rsidRPr="00117CE2" w:rsidRDefault="00EE3CFC" w:rsidP="00786915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Раздел</w:t>
            </w:r>
            <w:proofErr w:type="gramStart"/>
            <w:r w:rsidRPr="00117CE2">
              <w:rPr>
                <w:b/>
                <w:sz w:val="24"/>
                <w:szCs w:val="24"/>
              </w:rPr>
              <w:t>2</w:t>
            </w:r>
            <w:proofErr w:type="gramEnd"/>
            <w:r w:rsidRPr="00117CE2">
              <w:rPr>
                <w:b/>
                <w:sz w:val="24"/>
                <w:szCs w:val="24"/>
              </w:rPr>
              <w:t>.Систематический</w:t>
            </w:r>
            <w:r w:rsidRPr="00117CE2">
              <w:rPr>
                <w:b/>
                <w:spacing w:val="-4"/>
                <w:sz w:val="24"/>
                <w:szCs w:val="24"/>
              </w:rPr>
              <w:t>курс</w:t>
            </w:r>
          </w:p>
        </w:tc>
      </w:tr>
      <w:tr w:rsidR="00EE3CFC" w:rsidRPr="00117CE2" w:rsidTr="00786915">
        <w:trPr>
          <w:trHeight w:val="362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819" w:type="dxa"/>
          </w:tcPr>
          <w:p w:rsidR="00EE3CFC" w:rsidRPr="00117CE2" w:rsidRDefault="00EE3CFC" w:rsidP="00786915">
            <w:pPr>
              <w:pStyle w:val="TableParagraph"/>
              <w:ind w:left="235"/>
              <w:rPr>
                <w:spacing w:val="-2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Общиесведенияо</w:t>
            </w:r>
            <w:r w:rsidRPr="00117CE2">
              <w:rPr>
                <w:spacing w:val="-2"/>
                <w:sz w:val="24"/>
                <w:szCs w:val="24"/>
              </w:rPr>
              <w:t>языке</w:t>
            </w:r>
            <w:proofErr w:type="spellEnd"/>
          </w:p>
          <w:p w:rsidR="00EE3CFC" w:rsidRPr="00117CE2" w:rsidRDefault="00EE3CFC" w:rsidP="00786915">
            <w:pPr>
              <w:pStyle w:val="TableParagraph"/>
              <w:ind w:left="235"/>
              <w:rPr>
                <w:i/>
                <w:spacing w:val="-2"/>
                <w:sz w:val="24"/>
                <w:szCs w:val="24"/>
              </w:rPr>
            </w:pPr>
            <w:r w:rsidRPr="00117CE2">
              <w:rPr>
                <w:i/>
                <w:sz w:val="24"/>
                <w:szCs w:val="24"/>
              </w:rPr>
              <w:t>(Язык как основное средство человеческого общения</w:t>
            </w:r>
            <w:proofErr w:type="gramStart"/>
            <w:r w:rsidRPr="00117CE2">
              <w:rPr>
                <w:i/>
                <w:sz w:val="24"/>
                <w:szCs w:val="24"/>
              </w:rPr>
              <w:t>.О</w:t>
            </w:r>
            <w:proofErr w:type="gramEnd"/>
            <w:r w:rsidRPr="00117CE2">
              <w:rPr>
                <w:i/>
                <w:sz w:val="24"/>
                <w:szCs w:val="24"/>
              </w:rPr>
              <w:t>сознание целей и ситуаций общения)</w:t>
            </w:r>
          </w:p>
        </w:tc>
        <w:tc>
          <w:tcPr>
            <w:tcW w:w="1239" w:type="dxa"/>
            <w:gridSpan w:val="2"/>
          </w:tcPr>
          <w:p w:rsidR="00EE3CFC" w:rsidRPr="00117CE2" w:rsidRDefault="00EE3CFC" w:rsidP="00786915">
            <w:pPr>
              <w:pStyle w:val="TableParagraph"/>
              <w:ind w:right="793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EE3CFC" w:rsidRPr="00117CE2" w:rsidRDefault="00CF2FB6" w:rsidP="00786915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hyperlink r:id="rId10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https://resh.edu.ru/subject/13/</w:t>
              </w:r>
            </w:hyperlink>
          </w:p>
        </w:tc>
      </w:tr>
      <w:tr w:rsidR="00EE3CFC" w:rsidRPr="00117CE2" w:rsidTr="00786915">
        <w:trPr>
          <w:trHeight w:val="362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819" w:type="dxa"/>
          </w:tcPr>
          <w:p w:rsidR="00EE3CFC" w:rsidRPr="00117CE2" w:rsidRDefault="00EE3CFC" w:rsidP="00786915">
            <w:pPr>
              <w:pStyle w:val="TableParagraph"/>
              <w:ind w:left="235"/>
              <w:rPr>
                <w:spacing w:val="-2"/>
                <w:sz w:val="24"/>
                <w:szCs w:val="24"/>
              </w:rPr>
            </w:pPr>
            <w:r w:rsidRPr="00117CE2">
              <w:rPr>
                <w:spacing w:val="-2"/>
                <w:sz w:val="24"/>
                <w:szCs w:val="24"/>
              </w:rPr>
              <w:t>Фонетика</w:t>
            </w:r>
          </w:p>
          <w:p w:rsidR="00EE3CFC" w:rsidRPr="00117CE2" w:rsidRDefault="00EE3CFC" w:rsidP="00786915">
            <w:pPr>
              <w:pStyle w:val="TableParagraph"/>
              <w:ind w:left="235"/>
              <w:rPr>
                <w:i/>
                <w:sz w:val="24"/>
                <w:szCs w:val="24"/>
              </w:rPr>
            </w:pPr>
            <w:proofErr w:type="gramStart"/>
            <w:r w:rsidRPr="00117CE2">
              <w:rPr>
                <w:i/>
                <w:sz w:val="24"/>
                <w:szCs w:val="24"/>
              </w:rPr>
              <w:t>(Звуки речи.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 Слог. Определение количества слогов в слове. Ударный слог. Деление слов на слоги (простые случаи, без стечения согласных).</w:t>
            </w:r>
          </w:p>
        </w:tc>
        <w:tc>
          <w:tcPr>
            <w:tcW w:w="1239" w:type="dxa"/>
            <w:gridSpan w:val="2"/>
          </w:tcPr>
          <w:p w:rsidR="00EE3CFC" w:rsidRPr="00117CE2" w:rsidRDefault="00EE3CFC" w:rsidP="00786915">
            <w:pPr>
              <w:pStyle w:val="TableParagraph"/>
              <w:ind w:right="793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EE3CFC" w:rsidRPr="00117CE2" w:rsidRDefault="00CF2FB6" w:rsidP="00786915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hyperlink r:id="rId11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https://resh.edu.ru/subject/13/</w:t>
              </w:r>
            </w:hyperlink>
          </w:p>
        </w:tc>
      </w:tr>
      <w:tr w:rsidR="00EE3CFC" w:rsidRPr="00117CE2" w:rsidTr="00786915">
        <w:trPr>
          <w:trHeight w:val="362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4819" w:type="dxa"/>
          </w:tcPr>
          <w:p w:rsidR="00EE3CFC" w:rsidRPr="00117CE2" w:rsidRDefault="00EE3CFC" w:rsidP="00786915">
            <w:pPr>
              <w:pStyle w:val="TableParagraph"/>
              <w:ind w:left="235"/>
              <w:rPr>
                <w:spacing w:val="-2"/>
                <w:sz w:val="24"/>
                <w:szCs w:val="24"/>
              </w:rPr>
            </w:pPr>
            <w:r w:rsidRPr="00117CE2">
              <w:rPr>
                <w:spacing w:val="-2"/>
                <w:sz w:val="24"/>
                <w:szCs w:val="24"/>
              </w:rPr>
              <w:t>Графика</w:t>
            </w:r>
          </w:p>
          <w:p w:rsidR="00EE3CFC" w:rsidRPr="00117CE2" w:rsidRDefault="00EE3CFC" w:rsidP="00786915">
            <w:pPr>
              <w:pStyle w:val="TableParagraph"/>
              <w:ind w:left="235" w:right="142"/>
              <w:rPr>
                <w:i/>
                <w:sz w:val="24"/>
                <w:szCs w:val="24"/>
              </w:rPr>
            </w:pPr>
            <w:proofErr w:type="gramStart"/>
            <w:r w:rsidRPr="00117CE2">
              <w:rPr>
                <w:i/>
                <w:sz w:val="24"/>
                <w:szCs w:val="24"/>
              </w:rPr>
              <w:t>(Звук и буква.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Использование небуквенных графических средств: пробела между словами, знака переноса. Русский алфавит: правильное название букв, знание их последовательности. </w:t>
            </w:r>
            <w:proofErr w:type="gramStart"/>
            <w:r w:rsidRPr="00117CE2">
              <w:rPr>
                <w:i/>
                <w:sz w:val="24"/>
                <w:szCs w:val="24"/>
              </w:rPr>
              <w:t>Использование алфавита для упорядочения списка слов)</w:t>
            </w:r>
            <w:proofErr w:type="gramEnd"/>
          </w:p>
        </w:tc>
        <w:tc>
          <w:tcPr>
            <w:tcW w:w="1239" w:type="dxa"/>
            <w:gridSpan w:val="2"/>
          </w:tcPr>
          <w:p w:rsidR="00EE3CFC" w:rsidRPr="00117CE2" w:rsidRDefault="00EE3CFC" w:rsidP="00786915">
            <w:pPr>
              <w:pStyle w:val="TableParagraph"/>
              <w:ind w:right="793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EE3CFC" w:rsidRPr="00117CE2" w:rsidRDefault="00CF2FB6" w:rsidP="00786915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hyperlink r:id="rId12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https://resh.edu.ru/subject/13/</w:t>
              </w:r>
            </w:hyperlink>
          </w:p>
        </w:tc>
      </w:tr>
      <w:tr w:rsidR="00EE3CFC" w:rsidRPr="00117CE2" w:rsidTr="00786915">
        <w:trPr>
          <w:trHeight w:val="362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4819" w:type="dxa"/>
          </w:tcPr>
          <w:p w:rsidR="00EE3CFC" w:rsidRPr="00117CE2" w:rsidRDefault="00EE3CFC" w:rsidP="00786915">
            <w:pPr>
              <w:pStyle w:val="TableParagraph"/>
              <w:ind w:left="235"/>
              <w:rPr>
                <w:spacing w:val="-2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Лексикаи</w:t>
            </w:r>
            <w:r w:rsidRPr="00117CE2">
              <w:rPr>
                <w:spacing w:val="-2"/>
                <w:sz w:val="24"/>
                <w:szCs w:val="24"/>
              </w:rPr>
              <w:t>морфология</w:t>
            </w:r>
            <w:proofErr w:type="spellEnd"/>
          </w:p>
          <w:p w:rsidR="00EE3CFC" w:rsidRPr="00117CE2" w:rsidRDefault="00EE3CFC" w:rsidP="00786915">
            <w:pPr>
              <w:pStyle w:val="TableParagraph"/>
              <w:ind w:left="235"/>
              <w:rPr>
                <w:i/>
                <w:sz w:val="24"/>
                <w:szCs w:val="24"/>
              </w:rPr>
            </w:pPr>
            <w:proofErr w:type="gramStart"/>
            <w:r w:rsidRPr="00117CE2">
              <w:rPr>
                <w:i/>
                <w:sz w:val="24"/>
                <w:szCs w:val="24"/>
              </w:rPr>
              <w:t>(Слово как единица языка (ознакомление).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Слово как название предмета, признака предмета, действия предмета (ознакомление). </w:t>
            </w:r>
            <w:proofErr w:type="gramStart"/>
            <w:r w:rsidRPr="00117CE2">
              <w:rPr>
                <w:i/>
                <w:sz w:val="24"/>
                <w:szCs w:val="24"/>
              </w:rPr>
              <w:t>Выявление слов, значение которых требует уточнения)</w:t>
            </w:r>
            <w:proofErr w:type="gramEnd"/>
          </w:p>
        </w:tc>
        <w:tc>
          <w:tcPr>
            <w:tcW w:w="1239" w:type="dxa"/>
            <w:gridSpan w:val="2"/>
          </w:tcPr>
          <w:p w:rsidR="00EE3CFC" w:rsidRPr="00117CE2" w:rsidRDefault="00EE3CFC" w:rsidP="00786915">
            <w:pPr>
              <w:pStyle w:val="TableParagraph"/>
              <w:ind w:right="793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855" w:type="dxa"/>
          </w:tcPr>
          <w:p w:rsidR="00EE3CFC" w:rsidRPr="00117CE2" w:rsidRDefault="00CF2FB6" w:rsidP="00786915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hyperlink r:id="rId13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https://resh.edu.ru/subject/13/</w:t>
              </w:r>
            </w:hyperlink>
          </w:p>
        </w:tc>
      </w:tr>
      <w:tr w:rsidR="00EE3CFC" w:rsidRPr="00117CE2" w:rsidTr="00786915">
        <w:trPr>
          <w:trHeight w:val="362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4819" w:type="dxa"/>
          </w:tcPr>
          <w:p w:rsidR="00EE3CFC" w:rsidRPr="00117CE2" w:rsidRDefault="00EE3CFC" w:rsidP="00786915">
            <w:pPr>
              <w:pStyle w:val="TableParagraph"/>
              <w:ind w:left="235"/>
              <w:rPr>
                <w:spacing w:val="-2"/>
                <w:sz w:val="24"/>
                <w:szCs w:val="24"/>
              </w:rPr>
            </w:pPr>
            <w:r w:rsidRPr="00117CE2">
              <w:rPr>
                <w:spacing w:val="-2"/>
                <w:sz w:val="24"/>
                <w:szCs w:val="24"/>
              </w:rPr>
              <w:t>Синтаксис</w:t>
            </w:r>
          </w:p>
          <w:p w:rsidR="00EE3CFC" w:rsidRPr="00117CE2" w:rsidRDefault="00EE3CFC" w:rsidP="00786915">
            <w:pPr>
              <w:pStyle w:val="TableParagraph"/>
              <w:ind w:left="235"/>
              <w:rPr>
                <w:sz w:val="24"/>
                <w:szCs w:val="24"/>
              </w:rPr>
            </w:pPr>
            <w:proofErr w:type="gramStart"/>
            <w:r w:rsidRPr="00117CE2">
              <w:rPr>
                <w:sz w:val="24"/>
                <w:szCs w:val="24"/>
              </w:rPr>
              <w:t>(</w:t>
            </w:r>
            <w:r w:rsidRPr="00117CE2">
              <w:rPr>
                <w:i/>
                <w:sz w:val="24"/>
                <w:szCs w:val="24"/>
              </w:rPr>
              <w:t>Предложение как единица языка (ознакомление).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Слово, предложение (наблюдение над сходством и различием). Установление связи слов в предложении </w:t>
            </w:r>
            <w:r w:rsidRPr="00117CE2">
              <w:rPr>
                <w:i/>
                <w:sz w:val="24"/>
                <w:szCs w:val="24"/>
              </w:rPr>
              <w:lastRenderedPageBreak/>
              <w:t xml:space="preserve">при помощи смысловых вопросов. Восстановление деформированных предложений. </w:t>
            </w:r>
            <w:proofErr w:type="gramStart"/>
            <w:r w:rsidRPr="00117CE2">
              <w:rPr>
                <w:i/>
                <w:sz w:val="24"/>
                <w:szCs w:val="24"/>
              </w:rPr>
              <w:t>Составление предложений из набора форм слов)</w:t>
            </w:r>
            <w:proofErr w:type="gramEnd"/>
          </w:p>
        </w:tc>
        <w:tc>
          <w:tcPr>
            <w:tcW w:w="1239" w:type="dxa"/>
            <w:gridSpan w:val="2"/>
          </w:tcPr>
          <w:p w:rsidR="00EE3CFC" w:rsidRPr="00117CE2" w:rsidRDefault="00EE3CFC" w:rsidP="00786915">
            <w:pPr>
              <w:pStyle w:val="TableParagraph"/>
              <w:ind w:right="793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55" w:type="dxa"/>
          </w:tcPr>
          <w:p w:rsidR="00EE3CFC" w:rsidRPr="00117CE2" w:rsidRDefault="00CF2FB6" w:rsidP="00786915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hyperlink r:id="rId14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https://resh.edu.ru/subject/13/</w:t>
              </w:r>
            </w:hyperlink>
          </w:p>
        </w:tc>
      </w:tr>
      <w:tr w:rsidR="00EE3CFC" w:rsidRPr="00117CE2" w:rsidTr="00786915">
        <w:trPr>
          <w:trHeight w:val="362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819" w:type="dxa"/>
          </w:tcPr>
          <w:p w:rsidR="00EE3CFC" w:rsidRPr="00117CE2" w:rsidRDefault="00EE3CFC" w:rsidP="00786915">
            <w:pPr>
              <w:pStyle w:val="TableParagraph"/>
              <w:ind w:left="235"/>
              <w:rPr>
                <w:spacing w:val="-2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Орфографияи</w:t>
            </w:r>
            <w:r w:rsidRPr="00117CE2">
              <w:rPr>
                <w:spacing w:val="-2"/>
                <w:sz w:val="24"/>
                <w:szCs w:val="24"/>
              </w:rPr>
              <w:t>пунктуация</w:t>
            </w:r>
            <w:proofErr w:type="spellEnd"/>
          </w:p>
          <w:p w:rsidR="00EE3CFC" w:rsidRPr="00117CE2" w:rsidRDefault="00EE3CFC" w:rsidP="00786915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>(</w:t>
            </w:r>
            <w:r w:rsidRPr="00117CE2">
              <w:rPr>
                <w:i/>
                <w:sz w:val="24"/>
                <w:szCs w:val="24"/>
              </w:rPr>
              <w:t>Ознакомление с правилами правописания и их применением: – раздельное написание слов в предложении; – прописная буква в начале предложения и в именах собственных: в именах и фамилиях людей, кличках животных; – перенос слов (без учёта морфемного членения слова); – гласные после шипящих в сочетаниях «</w:t>
            </w:r>
            <w:proofErr w:type="spellStart"/>
            <w:r w:rsidRPr="00117CE2">
              <w:rPr>
                <w:i/>
                <w:sz w:val="24"/>
                <w:szCs w:val="24"/>
              </w:rPr>
              <w:t>жи</w:t>
            </w:r>
            <w:proofErr w:type="spellEnd"/>
            <w:r w:rsidRPr="00117CE2">
              <w:rPr>
                <w:i/>
                <w:sz w:val="24"/>
                <w:szCs w:val="24"/>
              </w:rPr>
              <w:t>», «ши» (в положении под ударением), «</w:t>
            </w:r>
            <w:proofErr w:type="spellStart"/>
            <w:r w:rsidRPr="00117CE2">
              <w:rPr>
                <w:i/>
                <w:sz w:val="24"/>
                <w:szCs w:val="24"/>
              </w:rPr>
              <w:t>ча</w:t>
            </w:r>
            <w:proofErr w:type="spellEnd"/>
            <w:r w:rsidRPr="00117CE2">
              <w:rPr>
                <w:i/>
                <w:sz w:val="24"/>
                <w:szCs w:val="24"/>
              </w:rPr>
              <w:t>», «ща», «чу», «</w:t>
            </w:r>
            <w:proofErr w:type="spellStart"/>
            <w:r w:rsidRPr="00117CE2">
              <w:rPr>
                <w:i/>
                <w:sz w:val="24"/>
                <w:szCs w:val="24"/>
              </w:rPr>
              <w:t>щу</w:t>
            </w:r>
            <w:proofErr w:type="spellEnd"/>
            <w:r w:rsidRPr="00117CE2">
              <w:rPr>
                <w:i/>
                <w:sz w:val="24"/>
                <w:szCs w:val="24"/>
              </w:rPr>
              <w:t>»; – сочетания «</w:t>
            </w:r>
            <w:proofErr w:type="spellStart"/>
            <w:r w:rsidRPr="00117CE2">
              <w:rPr>
                <w:i/>
                <w:sz w:val="24"/>
                <w:szCs w:val="24"/>
              </w:rPr>
              <w:t>чк</w:t>
            </w:r>
            <w:proofErr w:type="spellEnd"/>
            <w:r w:rsidRPr="00117CE2">
              <w:rPr>
                <w:i/>
                <w:sz w:val="24"/>
                <w:szCs w:val="24"/>
              </w:rPr>
              <w:t>», «</w:t>
            </w:r>
            <w:proofErr w:type="spellStart"/>
            <w:r w:rsidRPr="00117CE2">
              <w:rPr>
                <w:i/>
                <w:sz w:val="24"/>
                <w:szCs w:val="24"/>
              </w:rPr>
              <w:t>чн</w:t>
            </w:r>
            <w:proofErr w:type="spellEnd"/>
            <w:r w:rsidRPr="00117CE2">
              <w:rPr>
                <w:i/>
                <w:sz w:val="24"/>
                <w:szCs w:val="24"/>
              </w:rPr>
              <w:t xml:space="preserve">»; – слова с непроверяемыми гласными и согласными (перечень слов в орфографическом словаре учебника); – знаки препинания в конце предложения: точка, вопросительный и восклицательный знаки. </w:t>
            </w:r>
            <w:proofErr w:type="gramStart"/>
            <w:r w:rsidRPr="00117CE2">
              <w:rPr>
                <w:i/>
                <w:sz w:val="24"/>
                <w:szCs w:val="24"/>
              </w:rPr>
              <w:t>Усвоение алгоритма списывания текста)</w:t>
            </w:r>
            <w:proofErr w:type="gramEnd"/>
          </w:p>
        </w:tc>
        <w:tc>
          <w:tcPr>
            <w:tcW w:w="1239" w:type="dxa"/>
            <w:gridSpan w:val="2"/>
          </w:tcPr>
          <w:p w:rsidR="00EE3CFC" w:rsidRPr="00117CE2" w:rsidRDefault="00EE3CFC" w:rsidP="00786915">
            <w:pPr>
              <w:pStyle w:val="TableParagraph"/>
              <w:tabs>
                <w:tab w:val="left" w:pos="422"/>
              </w:tabs>
              <w:ind w:right="793" w:hanging="24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855" w:type="dxa"/>
          </w:tcPr>
          <w:p w:rsidR="00EE3CFC" w:rsidRPr="00117CE2" w:rsidRDefault="00CF2FB6" w:rsidP="00786915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hyperlink r:id="rId15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https://resh.edu.ru/subject/13/</w:t>
              </w:r>
            </w:hyperlink>
          </w:p>
        </w:tc>
      </w:tr>
      <w:tr w:rsidR="00EE3CFC" w:rsidRPr="00117CE2" w:rsidTr="00786915">
        <w:trPr>
          <w:trHeight w:val="362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2.7</w:t>
            </w:r>
          </w:p>
        </w:tc>
        <w:tc>
          <w:tcPr>
            <w:tcW w:w="4819" w:type="dxa"/>
          </w:tcPr>
          <w:p w:rsidR="00EE3CFC" w:rsidRPr="00117CE2" w:rsidRDefault="00EE3CFC" w:rsidP="00786915">
            <w:pPr>
              <w:pStyle w:val="TableParagraph"/>
              <w:ind w:left="235"/>
              <w:rPr>
                <w:spacing w:val="-4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Развитие</w:t>
            </w:r>
            <w:r w:rsidRPr="00117CE2">
              <w:rPr>
                <w:spacing w:val="-4"/>
                <w:sz w:val="24"/>
                <w:szCs w:val="24"/>
              </w:rPr>
              <w:t>речи</w:t>
            </w:r>
            <w:proofErr w:type="spellEnd"/>
          </w:p>
          <w:p w:rsidR="00EE3CFC" w:rsidRPr="00117CE2" w:rsidRDefault="00EE3CFC" w:rsidP="00786915">
            <w:pPr>
              <w:pStyle w:val="TableParagraph"/>
              <w:ind w:left="235"/>
              <w:rPr>
                <w:i/>
                <w:sz w:val="24"/>
                <w:szCs w:val="24"/>
              </w:rPr>
            </w:pPr>
            <w:r w:rsidRPr="00117CE2">
              <w:rPr>
                <w:i/>
                <w:sz w:val="24"/>
                <w:szCs w:val="24"/>
              </w:rPr>
              <w:t xml:space="preserve">Речь как основная форма общения между людьми. Текст как единица речи (ознакомление). Осознание </w:t>
            </w:r>
            <w:proofErr w:type="gramStart"/>
            <w:r w:rsidRPr="00117CE2">
              <w:rPr>
                <w:i/>
                <w:sz w:val="24"/>
                <w:szCs w:val="24"/>
              </w:rPr>
              <w:t>ситуации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общения: с </w:t>
            </w:r>
            <w:proofErr w:type="gramStart"/>
            <w:r w:rsidRPr="00117CE2">
              <w:rPr>
                <w:i/>
                <w:sz w:val="24"/>
                <w:szCs w:val="24"/>
              </w:rPr>
              <w:t>какой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целью, с кем и где происходит общение. Ситуации устного общения (чтение диалогов по ролям, просмотр видеоматериалов, прослушивание аудиозаписи).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      </w:r>
            <w:proofErr w:type="gramStart"/>
            <w:r w:rsidRPr="00117CE2">
              <w:rPr>
                <w:i/>
                <w:sz w:val="24"/>
                <w:szCs w:val="24"/>
              </w:rPr>
              <w:t>Составление небольших рассказов на основе наблюдений)</w:t>
            </w:r>
            <w:proofErr w:type="gramEnd"/>
          </w:p>
        </w:tc>
        <w:tc>
          <w:tcPr>
            <w:tcW w:w="1239" w:type="dxa"/>
            <w:gridSpan w:val="2"/>
          </w:tcPr>
          <w:p w:rsidR="00EE3CFC" w:rsidRPr="00117CE2" w:rsidRDefault="00EE3CFC" w:rsidP="00786915">
            <w:pPr>
              <w:pStyle w:val="TableParagraph"/>
              <w:ind w:right="793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855" w:type="dxa"/>
          </w:tcPr>
          <w:p w:rsidR="00EE3CFC" w:rsidRPr="00117CE2" w:rsidRDefault="00CF2FB6" w:rsidP="00786915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hyperlink r:id="rId16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https://resh.edu.ru/subject/13/</w:t>
              </w:r>
            </w:hyperlink>
          </w:p>
        </w:tc>
      </w:tr>
      <w:tr w:rsidR="00EE3CFC" w:rsidRPr="00117CE2" w:rsidTr="00786915">
        <w:trPr>
          <w:trHeight w:val="362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pacing w:val="-5"/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2.8.</w:t>
            </w:r>
          </w:p>
        </w:tc>
        <w:tc>
          <w:tcPr>
            <w:tcW w:w="4819" w:type="dxa"/>
          </w:tcPr>
          <w:p w:rsidR="00EE3CFC" w:rsidRPr="00117CE2" w:rsidRDefault="00EE3CFC" w:rsidP="00786915">
            <w:pPr>
              <w:pStyle w:val="TableParagraph"/>
              <w:ind w:left="235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Офоэпия</w:t>
            </w:r>
            <w:proofErr w:type="spellEnd"/>
          </w:p>
          <w:p w:rsidR="00EE3CFC" w:rsidRPr="00117CE2" w:rsidRDefault="00EE3CFC" w:rsidP="00786915">
            <w:pPr>
              <w:pStyle w:val="TableParagraph"/>
              <w:ind w:left="235"/>
              <w:rPr>
                <w:i/>
                <w:sz w:val="24"/>
                <w:szCs w:val="24"/>
              </w:rPr>
            </w:pPr>
            <w:proofErr w:type="gramStart"/>
            <w:r w:rsidRPr="00117CE2">
              <w:rPr>
                <w:i/>
                <w:sz w:val="24"/>
                <w:szCs w:val="24"/>
              </w:rPr>
              <w:t>(Произношение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  <w:proofErr w:type="gramEnd"/>
          </w:p>
          <w:p w:rsidR="00EE3CFC" w:rsidRPr="00117CE2" w:rsidRDefault="00EE3CFC" w:rsidP="00786915">
            <w:pPr>
              <w:pStyle w:val="TableParagraph"/>
              <w:ind w:left="235"/>
              <w:rPr>
                <w:i/>
                <w:sz w:val="24"/>
                <w:szCs w:val="24"/>
              </w:rPr>
            </w:pPr>
          </w:p>
          <w:p w:rsidR="00EE3CFC" w:rsidRPr="00117CE2" w:rsidRDefault="00EE3CFC" w:rsidP="00786915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Содержание раздела «Орфоэпия» изучается параллельно с другими разделами курса, поэтому отдельные часы на этот раздел не предусмотрены.</w:t>
            </w:r>
          </w:p>
        </w:tc>
        <w:tc>
          <w:tcPr>
            <w:tcW w:w="1239" w:type="dxa"/>
            <w:gridSpan w:val="2"/>
          </w:tcPr>
          <w:p w:rsidR="00EE3CFC" w:rsidRPr="00117CE2" w:rsidRDefault="00EE3CFC" w:rsidP="00786915">
            <w:pPr>
              <w:pStyle w:val="TableParagraph"/>
              <w:ind w:right="142"/>
              <w:rPr>
                <w:spacing w:val="-5"/>
                <w:sz w:val="24"/>
                <w:szCs w:val="24"/>
              </w:rPr>
            </w:pPr>
          </w:p>
        </w:tc>
        <w:tc>
          <w:tcPr>
            <w:tcW w:w="2855" w:type="dxa"/>
          </w:tcPr>
          <w:p w:rsidR="00EE3CFC" w:rsidRPr="00117CE2" w:rsidRDefault="00EE3CFC" w:rsidP="00786915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</w:p>
        </w:tc>
      </w:tr>
      <w:tr w:rsidR="00EE3CFC" w:rsidRPr="00117CE2" w:rsidTr="00786915">
        <w:trPr>
          <w:trHeight w:val="554"/>
        </w:trPr>
        <w:tc>
          <w:tcPr>
            <w:tcW w:w="5692" w:type="dxa"/>
            <w:gridSpan w:val="2"/>
          </w:tcPr>
          <w:p w:rsidR="00EE3CFC" w:rsidRPr="00117CE2" w:rsidRDefault="00EE3CFC" w:rsidP="00786915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lastRenderedPageBreak/>
              <w:t xml:space="preserve">Итого по </w:t>
            </w:r>
            <w:r w:rsidRPr="00117CE2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4094" w:type="dxa"/>
            <w:gridSpan w:val="3"/>
          </w:tcPr>
          <w:p w:rsidR="00EE3CFC" w:rsidRPr="00117CE2" w:rsidRDefault="00EE3CFC" w:rsidP="00786915">
            <w:pPr>
              <w:pStyle w:val="TableParagraph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50</w:t>
            </w:r>
          </w:p>
        </w:tc>
      </w:tr>
      <w:tr w:rsidR="00EE3CFC" w:rsidRPr="00117CE2" w:rsidTr="00786915">
        <w:trPr>
          <w:trHeight w:val="362"/>
        </w:trPr>
        <w:tc>
          <w:tcPr>
            <w:tcW w:w="5692" w:type="dxa"/>
            <w:gridSpan w:val="2"/>
          </w:tcPr>
          <w:p w:rsidR="00EE3CFC" w:rsidRPr="00117CE2" w:rsidRDefault="00EE3CFC" w:rsidP="00786915">
            <w:pPr>
              <w:pStyle w:val="TableParagraph"/>
              <w:ind w:left="235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Резервное</w:t>
            </w:r>
            <w:r w:rsidRPr="00117CE2">
              <w:rPr>
                <w:spacing w:val="-4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4094" w:type="dxa"/>
            <w:gridSpan w:val="3"/>
          </w:tcPr>
          <w:p w:rsidR="00EE3CFC" w:rsidRPr="00117CE2" w:rsidRDefault="00EE3CFC" w:rsidP="00786915">
            <w:pPr>
              <w:pStyle w:val="TableParagraph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15</w:t>
            </w:r>
          </w:p>
        </w:tc>
      </w:tr>
      <w:tr w:rsidR="00EE3CFC" w:rsidRPr="00117CE2" w:rsidTr="00786915">
        <w:trPr>
          <w:trHeight w:val="678"/>
        </w:trPr>
        <w:tc>
          <w:tcPr>
            <w:tcW w:w="5692" w:type="dxa"/>
            <w:gridSpan w:val="2"/>
          </w:tcPr>
          <w:p w:rsidR="00EE3CFC" w:rsidRPr="00117CE2" w:rsidRDefault="00EE3CFC" w:rsidP="00786915">
            <w:pPr>
              <w:pStyle w:val="TableParagraph"/>
              <w:ind w:left="235" w:right="223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ОБЩЕЕКОЛИЧЕСТВОЧАСОВПО </w:t>
            </w:r>
            <w:r w:rsidRPr="00117CE2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4094" w:type="dxa"/>
            <w:gridSpan w:val="3"/>
          </w:tcPr>
          <w:p w:rsidR="00EE3CFC" w:rsidRPr="00117CE2" w:rsidRDefault="00EE3CFC" w:rsidP="00786915">
            <w:pPr>
              <w:pStyle w:val="TableParagraph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165</w:t>
            </w:r>
          </w:p>
        </w:tc>
      </w:tr>
    </w:tbl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3CFC" w:rsidRPr="00117CE2" w:rsidRDefault="00EE3CFC" w:rsidP="00EE3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17CE2">
        <w:rPr>
          <w:rFonts w:ascii="Times New Roman" w:hAnsi="Times New Roman" w:cs="Times New Roman"/>
          <w:b/>
          <w:sz w:val="28"/>
        </w:rPr>
        <w:t>2</w:t>
      </w:r>
      <w:r w:rsidRPr="00117CE2">
        <w:rPr>
          <w:rFonts w:ascii="Times New Roman" w:hAnsi="Times New Roman" w:cs="Times New Roman"/>
          <w:b/>
          <w:spacing w:val="-2"/>
          <w:sz w:val="28"/>
        </w:rPr>
        <w:t>КЛАСС</w:t>
      </w:r>
    </w:p>
    <w:tbl>
      <w:tblPr>
        <w:tblW w:w="9766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4252"/>
        <w:gridCol w:w="1418"/>
        <w:gridCol w:w="3223"/>
      </w:tblGrid>
      <w:tr w:rsidR="00EE3CFC" w:rsidRPr="00117CE2" w:rsidTr="00786915">
        <w:trPr>
          <w:trHeight w:val="362"/>
        </w:trPr>
        <w:tc>
          <w:tcPr>
            <w:tcW w:w="873" w:type="dxa"/>
            <w:vMerge w:val="restart"/>
          </w:tcPr>
          <w:p w:rsidR="00EE3CFC" w:rsidRPr="00117CE2" w:rsidRDefault="00EE3CFC" w:rsidP="0078691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E3CFC" w:rsidRPr="00117CE2" w:rsidRDefault="00EE3CFC" w:rsidP="00786915">
            <w:pPr>
              <w:pStyle w:val="TableParagraph"/>
              <w:ind w:left="235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№</w:t>
            </w:r>
            <w:proofErr w:type="gramStart"/>
            <w:r w:rsidRPr="00117CE2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117CE2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4252" w:type="dxa"/>
            <w:vMerge w:val="restart"/>
          </w:tcPr>
          <w:p w:rsidR="00EE3CFC" w:rsidRPr="00117CE2" w:rsidRDefault="00EE3CFC" w:rsidP="0078691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E3CFC" w:rsidRPr="00117CE2" w:rsidRDefault="00EE3CFC" w:rsidP="00786915">
            <w:pPr>
              <w:pStyle w:val="TableParagraph"/>
              <w:ind w:left="232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7CE2">
              <w:rPr>
                <w:b/>
                <w:sz w:val="24"/>
                <w:szCs w:val="24"/>
              </w:rPr>
              <w:t>Наименованиеразделовитем</w:t>
            </w:r>
            <w:r w:rsidRPr="00117CE2">
              <w:rPr>
                <w:b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left="101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7CE2">
              <w:rPr>
                <w:b/>
                <w:sz w:val="24"/>
                <w:szCs w:val="24"/>
              </w:rPr>
              <w:t>Количество</w:t>
            </w:r>
            <w:r w:rsidRPr="00117CE2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23" w:type="dxa"/>
            <w:vMerge w:val="restart"/>
          </w:tcPr>
          <w:p w:rsidR="00EE3CFC" w:rsidRPr="00117CE2" w:rsidRDefault="00EE3CFC" w:rsidP="00786915">
            <w:pPr>
              <w:pStyle w:val="TableParagraph"/>
              <w:ind w:left="233" w:right="841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E3CFC" w:rsidRPr="00117CE2" w:rsidTr="00786915">
        <w:trPr>
          <w:trHeight w:val="1255"/>
        </w:trPr>
        <w:tc>
          <w:tcPr>
            <w:tcW w:w="873" w:type="dxa"/>
            <w:vMerge/>
            <w:tcBorders>
              <w:top w:val="nil"/>
            </w:tcBorders>
          </w:tcPr>
          <w:p w:rsidR="00EE3CFC" w:rsidRPr="00117CE2" w:rsidRDefault="00EE3CFC" w:rsidP="00786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EE3CFC" w:rsidRPr="00117CE2" w:rsidRDefault="00EE3CFC" w:rsidP="00786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rPr>
                <w:b/>
                <w:sz w:val="24"/>
                <w:szCs w:val="24"/>
              </w:rPr>
            </w:pPr>
          </w:p>
          <w:p w:rsidR="00EE3CFC" w:rsidRPr="00117CE2" w:rsidRDefault="00EE3CFC" w:rsidP="00786915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117CE2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3223" w:type="dxa"/>
            <w:vMerge/>
            <w:tcBorders>
              <w:top w:val="nil"/>
            </w:tcBorders>
          </w:tcPr>
          <w:p w:rsidR="00EE3CFC" w:rsidRPr="00117CE2" w:rsidRDefault="00EE3CFC" w:rsidP="00786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CFC" w:rsidRPr="00117CE2" w:rsidTr="00786915">
        <w:trPr>
          <w:trHeight w:val="362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E3CFC" w:rsidRPr="00117CE2" w:rsidRDefault="00EE3CFC" w:rsidP="0078691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Общиесведенияо</w:t>
            </w:r>
            <w:r w:rsidRPr="00117CE2">
              <w:rPr>
                <w:spacing w:val="-2"/>
                <w:sz w:val="24"/>
                <w:szCs w:val="24"/>
              </w:rPr>
              <w:t>языке</w:t>
            </w:r>
            <w:proofErr w:type="spellEnd"/>
          </w:p>
          <w:p w:rsidR="00EE3CFC" w:rsidRPr="00117CE2" w:rsidRDefault="00EE3CFC" w:rsidP="0078691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proofErr w:type="gramStart"/>
            <w:r w:rsidRPr="00117CE2">
              <w:rPr>
                <w:i/>
                <w:spacing w:val="-2"/>
                <w:sz w:val="24"/>
                <w:szCs w:val="24"/>
              </w:rPr>
              <w:t>(</w:t>
            </w:r>
            <w:r w:rsidRPr="00117CE2">
              <w:rPr>
                <w:i/>
                <w:sz w:val="24"/>
                <w:szCs w:val="24"/>
              </w:rPr>
              <w:t>Язык как основное средство человеческого общения и явление национальной культуры.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Многообразие языкового пространства России и мира (первоначальные представления). </w:t>
            </w:r>
            <w:proofErr w:type="gramStart"/>
            <w:r w:rsidRPr="00117CE2">
              <w:rPr>
                <w:i/>
                <w:sz w:val="24"/>
                <w:szCs w:val="24"/>
              </w:rPr>
              <w:t>Знакомство с различными методами познания языка: наблюдением, анализом)</w:t>
            </w:r>
            <w:proofErr w:type="gramEnd"/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right="796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223" w:type="dxa"/>
          </w:tcPr>
          <w:p w:rsidR="00EE3CFC" w:rsidRPr="00117CE2" w:rsidRDefault="00CF2FB6" w:rsidP="00786915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hyperlink r:id="rId17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https://resh.edu.ru/subject/13/</w:t>
              </w:r>
            </w:hyperlink>
          </w:p>
        </w:tc>
      </w:tr>
      <w:tr w:rsidR="00EE3CFC" w:rsidRPr="00117CE2" w:rsidTr="00786915">
        <w:trPr>
          <w:trHeight w:val="362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E3CFC" w:rsidRPr="00117CE2" w:rsidRDefault="00EE3CFC" w:rsidP="0078691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Фонетикаи</w:t>
            </w:r>
            <w:r w:rsidRPr="00117CE2">
              <w:rPr>
                <w:spacing w:val="-2"/>
                <w:sz w:val="24"/>
                <w:szCs w:val="24"/>
              </w:rPr>
              <w:t>графика</w:t>
            </w:r>
            <w:proofErr w:type="spellEnd"/>
          </w:p>
          <w:p w:rsidR="00EE3CFC" w:rsidRPr="00117CE2" w:rsidRDefault="00EE3CFC" w:rsidP="0078691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proofErr w:type="gramStart"/>
            <w:r w:rsidRPr="00117CE2">
              <w:rPr>
                <w:i/>
                <w:sz w:val="24"/>
                <w:szCs w:val="24"/>
              </w:rPr>
              <w:t>(Смыслоразличительная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Парные и непарные по твёрдости ‑ мягкости согласные звуки. Парные и непарные по звонкости ‑ глухости согласные звуки.</w:t>
            </w:r>
          </w:p>
          <w:p w:rsidR="00EE3CFC" w:rsidRPr="00117CE2" w:rsidRDefault="00EE3CFC" w:rsidP="0078691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r w:rsidRPr="00117CE2">
              <w:rPr>
                <w:i/>
                <w:sz w:val="24"/>
                <w:szCs w:val="24"/>
              </w:rPr>
      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      </w:r>
          </w:p>
          <w:p w:rsidR="00EE3CFC" w:rsidRPr="00117CE2" w:rsidRDefault="00EE3CFC" w:rsidP="0078691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r w:rsidRPr="00117CE2">
              <w:rPr>
                <w:i/>
                <w:sz w:val="24"/>
                <w:szCs w:val="24"/>
              </w:rPr>
              <w:t xml:space="preserve">Функции ь: показатель мягкости </w:t>
            </w:r>
            <w:r w:rsidRPr="00117CE2">
              <w:rPr>
                <w:i/>
                <w:sz w:val="24"/>
                <w:szCs w:val="24"/>
              </w:rPr>
              <w:lastRenderedPageBreak/>
              <w:t xml:space="preserve">предшествующего согласного в конце и в середине слова; разделительный. Использование на письме </w:t>
            </w:r>
            <w:proofErr w:type="gramStart"/>
            <w:r w:rsidRPr="00117CE2">
              <w:rPr>
                <w:i/>
                <w:sz w:val="24"/>
                <w:szCs w:val="24"/>
              </w:rPr>
              <w:t>разделительных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ъ и ь.</w:t>
            </w:r>
          </w:p>
          <w:p w:rsidR="00EE3CFC" w:rsidRPr="00117CE2" w:rsidRDefault="00EE3CFC" w:rsidP="0078691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r w:rsidRPr="00117CE2">
              <w:rPr>
                <w:i/>
                <w:sz w:val="24"/>
                <w:szCs w:val="24"/>
              </w:rPr>
              <w:t>Соотношение звукового и буквенного состава в словах с буквами е, ё, ю, я (в начале слова и после гласных).</w:t>
            </w:r>
          </w:p>
          <w:p w:rsidR="00EE3CFC" w:rsidRPr="00117CE2" w:rsidRDefault="00EE3CFC" w:rsidP="0078691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r w:rsidRPr="00117CE2">
              <w:rPr>
                <w:i/>
                <w:sz w:val="24"/>
                <w:szCs w:val="24"/>
              </w:rPr>
              <w:t>Деление слов на слоги (в том числе при стечении согласных). Использование знания алфавита при работе со словарями.</w:t>
            </w:r>
          </w:p>
          <w:p w:rsidR="00EE3CFC" w:rsidRPr="00117CE2" w:rsidRDefault="00EE3CFC" w:rsidP="00786915">
            <w:pPr>
              <w:pStyle w:val="TableParagraph"/>
              <w:ind w:left="232"/>
              <w:rPr>
                <w:sz w:val="24"/>
                <w:szCs w:val="24"/>
              </w:rPr>
            </w:pPr>
            <w:r w:rsidRPr="00117CE2">
              <w:rPr>
                <w:i/>
                <w:sz w:val="24"/>
                <w:szCs w:val="24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  <w:r w:rsidRPr="00117CE2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right="796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23" w:type="dxa"/>
          </w:tcPr>
          <w:p w:rsidR="00EE3CFC" w:rsidRPr="00117CE2" w:rsidRDefault="00CF2FB6" w:rsidP="00786915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hyperlink r:id="rId18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https://resh.edu.ru/subject/13/</w:t>
              </w:r>
            </w:hyperlink>
          </w:p>
        </w:tc>
      </w:tr>
      <w:tr w:rsidR="00EE3CFC" w:rsidRPr="00117CE2" w:rsidTr="00786915">
        <w:trPr>
          <w:trHeight w:val="362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</w:tcPr>
          <w:p w:rsidR="00EE3CFC" w:rsidRPr="00117CE2" w:rsidRDefault="00EE3CFC" w:rsidP="0078691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r w:rsidRPr="00117CE2">
              <w:rPr>
                <w:spacing w:val="-2"/>
                <w:sz w:val="24"/>
                <w:szCs w:val="24"/>
              </w:rPr>
              <w:t>Лексика</w:t>
            </w:r>
          </w:p>
          <w:p w:rsidR="00EE3CFC" w:rsidRPr="00117CE2" w:rsidRDefault="00EE3CFC" w:rsidP="00786915">
            <w:pPr>
              <w:pStyle w:val="a5"/>
              <w:ind w:left="141" w:right="110" w:firstLine="142"/>
              <w:rPr>
                <w:i/>
                <w:sz w:val="24"/>
                <w:szCs w:val="24"/>
              </w:rPr>
            </w:pPr>
            <w:proofErr w:type="gramStart"/>
            <w:r w:rsidRPr="00117CE2">
              <w:rPr>
                <w:i/>
                <w:sz w:val="24"/>
                <w:szCs w:val="24"/>
              </w:rPr>
              <w:t>(Слово как единство звучания и значения.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</w:t>
            </w:r>
            <w:proofErr w:type="spellStart"/>
            <w:r w:rsidRPr="00117CE2">
              <w:rPr>
                <w:i/>
                <w:sz w:val="24"/>
                <w:szCs w:val="24"/>
              </w:rPr>
              <w:t>словаря</w:t>
            </w:r>
            <w:proofErr w:type="gramStart"/>
            <w:r w:rsidRPr="00117CE2">
              <w:rPr>
                <w:i/>
                <w:sz w:val="24"/>
                <w:szCs w:val="24"/>
              </w:rPr>
              <w:t>.О</w:t>
            </w:r>
            <w:proofErr w:type="gramEnd"/>
            <w:r w:rsidRPr="00117CE2">
              <w:rPr>
                <w:i/>
                <w:sz w:val="24"/>
                <w:szCs w:val="24"/>
              </w:rPr>
              <w:t>днозначныеимногозначныеслова</w:t>
            </w:r>
            <w:proofErr w:type="spellEnd"/>
            <w:r w:rsidRPr="00117CE2">
              <w:rPr>
                <w:i/>
                <w:sz w:val="24"/>
                <w:szCs w:val="24"/>
              </w:rPr>
              <w:t>(</w:t>
            </w:r>
            <w:proofErr w:type="spellStart"/>
            <w:r w:rsidRPr="00117CE2">
              <w:rPr>
                <w:i/>
                <w:sz w:val="24"/>
                <w:szCs w:val="24"/>
              </w:rPr>
              <w:t>простыеслучаи,наблюдение</w:t>
            </w:r>
            <w:proofErr w:type="spellEnd"/>
            <w:r w:rsidRPr="00117CE2">
              <w:rPr>
                <w:i/>
                <w:sz w:val="24"/>
                <w:szCs w:val="24"/>
              </w:rPr>
              <w:t xml:space="preserve">). </w:t>
            </w:r>
            <w:proofErr w:type="gramStart"/>
            <w:r w:rsidRPr="00117CE2">
              <w:rPr>
                <w:i/>
                <w:sz w:val="24"/>
                <w:szCs w:val="24"/>
              </w:rPr>
              <w:t>Наблюдение за использованием в речи синонимов, антонимов)</w:t>
            </w:r>
            <w:proofErr w:type="gramEnd"/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right="796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223" w:type="dxa"/>
          </w:tcPr>
          <w:p w:rsidR="00EE3CFC" w:rsidRPr="00117CE2" w:rsidRDefault="00CF2FB6" w:rsidP="00786915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hyperlink r:id="rId19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https://resh.edu.ru/subject/13/</w:t>
              </w:r>
            </w:hyperlink>
          </w:p>
        </w:tc>
      </w:tr>
      <w:tr w:rsidR="00EE3CFC" w:rsidRPr="00117CE2" w:rsidTr="00786915">
        <w:trPr>
          <w:trHeight w:val="364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EE3CFC" w:rsidRPr="00117CE2" w:rsidRDefault="00EE3CFC" w:rsidP="0078691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Состав</w:t>
            </w:r>
            <w:r w:rsidRPr="00117CE2">
              <w:rPr>
                <w:spacing w:val="-2"/>
                <w:sz w:val="24"/>
                <w:szCs w:val="24"/>
              </w:rPr>
              <w:t>слова</w:t>
            </w:r>
            <w:proofErr w:type="spellEnd"/>
          </w:p>
          <w:p w:rsidR="00EE3CFC" w:rsidRPr="00117CE2" w:rsidRDefault="00EE3CFC" w:rsidP="0078691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proofErr w:type="gramStart"/>
            <w:r w:rsidRPr="00117CE2">
              <w:rPr>
                <w:i/>
                <w:sz w:val="24"/>
                <w:szCs w:val="24"/>
              </w:rPr>
              <w:t>(Корень как обязательная часть слова.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Окончание как изменяемая часть слова. Изменение формы слова с помощью окончания. Различение изменяемых и неизменяемых слов. Суффикс как часть слова (наблюдение). </w:t>
            </w:r>
            <w:proofErr w:type="gramStart"/>
            <w:r w:rsidRPr="00117CE2">
              <w:rPr>
                <w:i/>
                <w:sz w:val="24"/>
                <w:szCs w:val="24"/>
              </w:rPr>
              <w:t>Приставка как часть слова (наблюдение))</w:t>
            </w:r>
            <w:proofErr w:type="gramEnd"/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right="796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223" w:type="dxa"/>
          </w:tcPr>
          <w:p w:rsidR="00EE3CFC" w:rsidRPr="00117CE2" w:rsidRDefault="00CF2FB6" w:rsidP="00786915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hyperlink r:id="rId20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https://resh.edu.ru/subject/13/</w:t>
              </w:r>
            </w:hyperlink>
          </w:p>
        </w:tc>
      </w:tr>
      <w:tr w:rsidR="00EE3CFC" w:rsidRPr="00117CE2" w:rsidTr="00786915">
        <w:trPr>
          <w:trHeight w:val="362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EE3CFC" w:rsidRPr="00117CE2" w:rsidRDefault="00EE3CFC" w:rsidP="0078691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r w:rsidRPr="00117CE2">
              <w:rPr>
                <w:spacing w:val="-2"/>
                <w:sz w:val="24"/>
                <w:szCs w:val="24"/>
              </w:rPr>
              <w:t>Морфология</w:t>
            </w:r>
          </w:p>
          <w:p w:rsidR="00EE3CFC" w:rsidRPr="00117CE2" w:rsidRDefault="00EE3CFC" w:rsidP="0078691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r w:rsidRPr="00117CE2">
              <w:rPr>
                <w:i/>
                <w:sz w:val="24"/>
                <w:szCs w:val="24"/>
              </w:rPr>
              <w:t xml:space="preserve">(Имя существительное (ознакомление): общее значение, вопросы («кто?», «что?»), </w:t>
            </w:r>
            <w:r w:rsidRPr="00117CE2">
              <w:rPr>
                <w:i/>
                <w:sz w:val="24"/>
                <w:szCs w:val="24"/>
              </w:rPr>
              <w:lastRenderedPageBreak/>
              <w:t>употребление в речи</w:t>
            </w:r>
            <w:proofErr w:type="gramStart"/>
            <w:r w:rsidRPr="00117CE2">
              <w:rPr>
                <w:i/>
                <w:sz w:val="24"/>
                <w:szCs w:val="24"/>
              </w:rPr>
              <w:t>.Г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лагол (ознакомление): общее значение, вопросы («что делать?», «что сделать?» и другие), употребление в речи.Имя прилагательное (ознакомление): общее значение, вопросы («какой?», «какая?», «какое?», «какие?»), употребление в речи. Предлог. Отличие предлогов от приставок. </w:t>
            </w:r>
            <w:proofErr w:type="gramStart"/>
            <w:r w:rsidRPr="00117CE2">
              <w:rPr>
                <w:i/>
                <w:sz w:val="24"/>
                <w:szCs w:val="24"/>
              </w:rPr>
              <w:t>Наиболее распространённые предлоги: «в», «на», «из», «без», «над», «до», «у», «о», «об» и другие)</w:t>
            </w:r>
            <w:proofErr w:type="gramEnd"/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right="796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23" w:type="dxa"/>
          </w:tcPr>
          <w:p w:rsidR="00EE3CFC" w:rsidRPr="00117CE2" w:rsidRDefault="00CF2FB6" w:rsidP="00786915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hyperlink r:id="rId21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https://resh.edu.ru/subject/13/</w:t>
              </w:r>
            </w:hyperlink>
          </w:p>
        </w:tc>
      </w:tr>
      <w:tr w:rsidR="00EE3CFC" w:rsidRPr="00117CE2" w:rsidTr="00786915">
        <w:trPr>
          <w:trHeight w:val="362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2" w:type="dxa"/>
          </w:tcPr>
          <w:p w:rsidR="00EE3CFC" w:rsidRPr="00117CE2" w:rsidRDefault="00EE3CFC" w:rsidP="0078691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r w:rsidRPr="00117CE2">
              <w:rPr>
                <w:spacing w:val="-2"/>
                <w:sz w:val="24"/>
                <w:szCs w:val="24"/>
              </w:rPr>
              <w:t>Синтаксис</w:t>
            </w:r>
          </w:p>
          <w:p w:rsidR="00EE3CFC" w:rsidRPr="00117CE2" w:rsidRDefault="00EE3CFC" w:rsidP="0078691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proofErr w:type="gramStart"/>
            <w:r w:rsidRPr="00117CE2">
              <w:rPr>
                <w:i/>
                <w:sz w:val="24"/>
                <w:szCs w:val="24"/>
              </w:rPr>
              <w:t>(Порядок слов в предложении; связь слов в предложении (повторение).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 Виды предложений по цели высказывания: повествовательные, вопросительные, побудительные предложения. </w:t>
            </w:r>
            <w:proofErr w:type="gramStart"/>
            <w:r w:rsidRPr="00117CE2">
              <w:rPr>
                <w:i/>
                <w:sz w:val="24"/>
                <w:szCs w:val="24"/>
              </w:rPr>
              <w:t>Виды предложений по эмоциональной окраске (по интонации): восклицательные и невосклицательные предложения)</w:t>
            </w:r>
            <w:proofErr w:type="gramEnd"/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right="796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223" w:type="dxa"/>
          </w:tcPr>
          <w:p w:rsidR="00EE3CFC" w:rsidRPr="00117CE2" w:rsidRDefault="00CF2FB6" w:rsidP="00786915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hyperlink r:id="rId22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https://resh.edu.ru/subject/13/</w:t>
              </w:r>
            </w:hyperlink>
          </w:p>
        </w:tc>
      </w:tr>
      <w:tr w:rsidR="00EE3CFC" w:rsidRPr="00117CE2" w:rsidTr="00786915">
        <w:trPr>
          <w:trHeight w:val="362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EE3CFC" w:rsidRPr="00117CE2" w:rsidRDefault="00EE3CFC" w:rsidP="0078691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Орфографияи</w:t>
            </w:r>
            <w:r w:rsidRPr="00117CE2">
              <w:rPr>
                <w:spacing w:val="-2"/>
                <w:sz w:val="24"/>
                <w:szCs w:val="24"/>
              </w:rPr>
              <w:t>пунктуация</w:t>
            </w:r>
            <w:proofErr w:type="spellEnd"/>
          </w:p>
          <w:p w:rsidR="00EE3CFC" w:rsidRPr="00117CE2" w:rsidRDefault="00EE3CFC" w:rsidP="0078691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proofErr w:type="gramStart"/>
            <w:r w:rsidRPr="00117CE2">
              <w:rPr>
                <w:i/>
                <w:sz w:val="24"/>
                <w:szCs w:val="24"/>
              </w:rPr>
              <w:t>(Прописная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</w:t>
            </w:r>
            <w:proofErr w:type="spellStart"/>
            <w:r w:rsidRPr="00117CE2">
              <w:rPr>
                <w:i/>
                <w:sz w:val="24"/>
                <w:szCs w:val="24"/>
              </w:rPr>
              <w:t>жи</w:t>
            </w:r>
            <w:proofErr w:type="spellEnd"/>
            <w:r w:rsidRPr="00117CE2">
              <w:rPr>
                <w:i/>
                <w:sz w:val="24"/>
                <w:szCs w:val="24"/>
              </w:rPr>
              <w:t>», «ши» (в положении под ударением), «</w:t>
            </w:r>
            <w:proofErr w:type="spellStart"/>
            <w:r w:rsidRPr="00117CE2">
              <w:rPr>
                <w:i/>
                <w:sz w:val="24"/>
                <w:szCs w:val="24"/>
              </w:rPr>
              <w:t>ча</w:t>
            </w:r>
            <w:proofErr w:type="spellEnd"/>
            <w:r w:rsidRPr="00117CE2">
              <w:rPr>
                <w:i/>
                <w:sz w:val="24"/>
                <w:szCs w:val="24"/>
              </w:rPr>
              <w:t>», «ща», «чу», «</w:t>
            </w:r>
            <w:proofErr w:type="spellStart"/>
            <w:r w:rsidRPr="00117CE2">
              <w:rPr>
                <w:i/>
                <w:sz w:val="24"/>
                <w:szCs w:val="24"/>
              </w:rPr>
              <w:t>щу</w:t>
            </w:r>
            <w:proofErr w:type="spellEnd"/>
            <w:r w:rsidRPr="00117CE2">
              <w:rPr>
                <w:i/>
                <w:sz w:val="24"/>
                <w:szCs w:val="24"/>
              </w:rPr>
              <w:t>»; сочетания «</w:t>
            </w:r>
            <w:proofErr w:type="spellStart"/>
            <w:r w:rsidRPr="00117CE2">
              <w:rPr>
                <w:i/>
                <w:sz w:val="24"/>
                <w:szCs w:val="24"/>
              </w:rPr>
              <w:t>чк</w:t>
            </w:r>
            <w:proofErr w:type="spellEnd"/>
            <w:r w:rsidRPr="00117CE2">
              <w:rPr>
                <w:i/>
                <w:sz w:val="24"/>
                <w:szCs w:val="24"/>
              </w:rPr>
              <w:t>», «</w:t>
            </w:r>
            <w:proofErr w:type="spellStart"/>
            <w:r w:rsidRPr="00117CE2">
              <w:rPr>
                <w:i/>
                <w:sz w:val="24"/>
                <w:szCs w:val="24"/>
              </w:rPr>
              <w:t>чн</w:t>
            </w:r>
            <w:proofErr w:type="spellEnd"/>
            <w:r w:rsidRPr="00117CE2">
              <w:rPr>
                <w:i/>
                <w:sz w:val="24"/>
                <w:szCs w:val="24"/>
              </w:rPr>
              <w:t>» (повторение правил правописания, изученных в 1 классе).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</w:t>
            </w:r>
            <w:r w:rsidRPr="00117CE2">
              <w:rPr>
                <w:i/>
                <w:sz w:val="24"/>
                <w:szCs w:val="24"/>
              </w:rPr>
              <w:lastRenderedPageBreak/>
              <w:t xml:space="preserve">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 </w:t>
            </w:r>
            <w:proofErr w:type="gramStart"/>
            <w:r w:rsidRPr="00117CE2">
              <w:rPr>
                <w:i/>
                <w:sz w:val="24"/>
                <w:szCs w:val="24"/>
              </w:rPr>
              <w:t>Правила правописания и их применение: разделительный мягкий знак; сочетания «</w:t>
            </w:r>
            <w:proofErr w:type="spellStart"/>
            <w:r w:rsidRPr="00117CE2">
              <w:rPr>
                <w:i/>
                <w:sz w:val="24"/>
                <w:szCs w:val="24"/>
              </w:rPr>
              <w:t>чт</w:t>
            </w:r>
            <w:proofErr w:type="spellEnd"/>
            <w:r w:rsidRPr="00117CE2">
              <w:rPr>
                <w:i/>
                <w:sz w:val="24"/>
                <w:szCs w:val="24"/>
              </w:rPr>
              <w:t>», «</w:t>
            </w:r>
            <w:proofErr w:type="spellStart"/>
            <w:r w:rsidRPr="00117CE2">
              <w:rPr>
                <w:i/>
                <w:sz w:val="24"/>
                <w:szCs w:val="24"/>
              </w:rPr>
              <w:t>щн</w:t>
            </w:r>
            <w:proofErr w:type="spellEnd"/>
            <w:r w:rsidRPr="00117CE2">
              <w:rPr>
                <w:i/>
                <w:sz w:val="24"/>
                <w:szCs w:val="24"/>
              </w:rPr>
              <w:t>», «</w:t>
            </w:r>
            <w:proofErr w:type="spellStart"/>
            <w:r w:rsidRPr="00117CE2">
              <w:rPr>
                <w:i/>
                <w:sz w:val="24"/>
                <w:szCs w:val="24"/>
              </w:rPr>
              <w:t>нч</w:t>
            </w:r>
            <w:proofErr w:type="spellEnd"/>
            <w:r w:rsidRPr="00117CE2">
              <w:rPr>
                <w:i/>
                <w:sz w:val="24"/>
                <w:szCs w:val="24"/>
              </w:rPr>
              <w:t>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 собственных: имена, фамилии, отчества людей, клички животных, географические названия; раздельное написание предлогов с именами существительными)</w:t>
            </w:r>
            <w:proofErr w:type="gramEnd"/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right="796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lastRenderedPageBreak/>
              <w:t>50</w:t>
            </w:r>
          </w:p>
        </w:tc>
        <w:tc>
          <w:tcPr>
            <w:tcW w:w="3223" w:type="dxa"/>
          </w:tcPr>
          <w:p w:rsidR="00EE3CFC" w:rsidRPr="00117CE2" w:rsidRDefault="00CF2FB6" w:rsidP="00786915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hyperlink r:id="rId23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https://resh.edu.ru/subject/13/</w:t>
              </w:r>
            </w:hyperlink>
          </w:p>
        </w:tc>
      </w:tr>
      <w:tr w:rsidR="00EE3CFC" w:rsidRPr="00117CE2" w:rsidTr="00786915">
        <w:trPr>
          <w:trHeight w:val="362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2" w:type="dxa"/>
          </w:tcPr>
          <w:p w:rsidR="00EE3CFC" w:rsidRPr="00117CE2" w:rsidRDefault="00EE3CFC" w:rsidP="00786915">
            <w:pPr>
              <w:pStyle w:val="TableParagraph"/>
              <w:ind w:left="232"/>
              <w:rPr>
                <w:spacing w:val="-4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Развитие</w:t>
            </w:r>
            <w:r w:rsidRPr="00117CE2">
              <w:rPr>
                <w:spacing w:val="-4"/>
                <w:sz w:val="24"/>
                <w:szCs w:val="24"/>
              </w:rPr>
              <w:t>речи</w:t>
            </w:r>
            <w:proofErr w:type="spellEnd"/>
          </w:p>
          <w:p w:rsidR="00EE3CFC" w:rsidRPr="00117CE2" w:rsidRDefault="00EE3CFC" w:rsidP="0078691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proofErr w:type="gramStart"/>
            <w:r w:rsidRPr="00117CE2">
              <w:rPr>
                <w:i/>
                <w:sz w:val="24"/>
                <w:szCs w:val="24"/>
              </w:rPr>
              <w:t>(Выбор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 Составление устного рассказа по репродукции картины. Составление устного рассказа с опорой на личные наблюдения и на вопросы. 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</w:t>
            </w:r>
            <w:r w:rsidRPr="00117CE2">
              <w:rPr>
                <w:i/>
                <w:sz w:val="24"/>
                <w:szCs w:val="24"/>
              </w:rPr>
              <w:lastRenderedPageBreak/>
              <w:t xml:space="preserve">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 Типы текстов: описание, повествование, рассуждение, их особенности (первичное ознакомление). Поздравление и поздравительная открытка. 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 </w:t>
            </w:r>
            <w:proofErr w:type="gramStart"/>
            <w:r w:rsidRPr="00117CE2">
              <w:rPr>
                <w:i/>
                <w:sz w:val="24"/>
                <w:szCs w:val="24"/>
              </w:rPr>
              <w:t>Подробное изложение повествовательного текста объёмом 30–45 слов с опорой на вопросы)</w:t>
            </w:r>
            <w:proofErr w:type="gramEnd"/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right="796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23" w:type="dxa"/>
          </w:tcPr>
          <w:p w:rsidR="00EE3CFC" w:rsidRPr="00117CE2" w:rsidRDefault="00CF2FB6" w:rsidP="00786915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hyperlink r:id="rId24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https://resh.edu.ru/subject/13/</w:t>
              </w:r>
            </w:hyperlink>
          </w:p>
        </w:tc>
      </w:tr>
      <w:tr w:rsidR="00EE3CFC" w:rsidRPr="00117CE2" w:rsidTr="00786915">
        <w:trPr>
          <w:trHeight w:val="362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pacing w:val="-10"/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2" w:type="dxa"/>
          </w:tcPr>
          <w:p w:rsidR="00EE3CFC" w:rsidRPr="00117CE2" w:rsidRDefault="00EE3CFC" w:rsidP="00786915">
            <w:pPr>
              <w:pStyle w:val="TableParagraph"/>
              <w:ind w:left="232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Офоэпия</w:t>
            </w:r>
            <w:proofErr w:type="spellEnd"/>
          </w:p>
          <w:p w:rsidR="00EE3CFC" w:rsidRPr="00117CE2" w:rsidRDefault="00EE3CFC" w:rsidP="0078691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r w:rsidRPr="00117CE2">
              <w:rPr>
                <w:i/>
                <w:sz w:val="24"/>
                <w:szCs w:val="24"/>
              </w:rPr>
              <w:t>(Произношение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  <w:proofErr w:type="gramStart"/>
            <w:r w:rsidRPr="00117CE2">
              <w:rPr>
                <w:i/>
                <w:sz w:val="24"/>
                <w:szCs w:val="24"/>
              </w:rPr>
              <w:t>.И</w:t>
            </w:r>
            <w:proofErr w:type="gramEnd"/>
            <w:r w:rsidRPr="00117CE2">
              <w:rPr>
                <w:i/>
                <w:sz w:val="24"/>
                <w:szCs w:val="24"/>
              </w:rPr>
              <w:t>спользование отработанного перечня слов (орфоэпического словаря учебника) для решения практических задач)</w:t>
            </w:r>
          </w:p>
          <w:p w:rsidR="00EE3CFC" w:rsidRPr="00117CE2" w:rsidRDefault="00EE3CFC" w:rsidP="0078691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Содержание раздела «Орфоэпия» изучается параллельно с другими разделами курса, поэтому отдельные часы на этот раздел не предусмотрены.</w:t>
            </w:r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right="796"/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3223" w:type="dxa"/>
          </w:tcPr>
          <w:p w:rsidR="00EE3CFC" w:rsidRPr="00117CE2" w:rsidRDefault="00EE3CFC" w:rsidP="00786915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</w:p>
        </w:tc>
      </w:tr>
      <w:tr w:rsidR="00EE3CFC" w:rsidRPr="00117CE2" w:rsidTr="00786915">
        <w:trPr>
          <w:trHeight w:val="362"/>
        </w:trPr>
        <w:tc>
          <w:tcPr>
            <w:tcW w:w="5125" w:type="dxa"/>
            <w:gridSpan w:val="2"/>
          </w:tcPr>
          <w:p w:rsidR="00EE3CFC" w:rsidRPr="00117CE2" w:rsidRDefault="00EE3CFC" w:rsidP="00786915">
            <w:pPr>
              <w:pStyle w:val="TableParagraph"/>
              <w:ind w:left="235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Резервное</w:t>
            </w:r>
            <w:r w:rsidRPr="00117CE2">
              <w:rPr>
                <w:spacing w:val="-4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right="796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3223" w:type="dxa"/>
          </w:tcPr>
          <w:p w:rsidR="00EE3CFC" w:rsidRPr="00117CE2" w:rsidRDefault="00EE3CFC" w:rsidP="007869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CFC" w:rsidRPr="00117CE2" w:rsidTr="00786915">
        <w:trPr>
          <w:trHeight w:val="676"/>
        </w:trPr>
        <w:tc>
          <w:tcPr>
            <w:tcW w:w="5125" w:type="dxa"/>
            <w:gridSpan w:val="2"/>
          </w:tcPr>
          <w:p w:rsidR="00EE3CFC" w:rsidRPr="00117CE2" w:rsidRDefault="00EE3CFC" w:rsidP="00786915">
            <w:pPr>
              <w:pStyle w:val="TableParagraph"/>
              <w:ind w:left="235" w:right="216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ОБЩЕЕКОЛИЧЕСТВОЧАСОВПО </w:t>
            </w:r>
            <w:r w:rsidRPr="00117CE2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right="796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170</w:t>
            </w:r>
          </w:p>
        </w:tc>
        <w:tc>
          <w:tcPr>
            <w:tcW w:w="3223" w:type="dxa"/>
          </w:tcPr>
          <w:p w:rsidR="00EE3CFC" w:rsidRPr="00117CE2" w:rsidRDefault="00EE3CFC" w:rsidP="0078691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E3CFC" w:rsidRPr="00117CE2" w:rsidRDefault="00EE3CFC" w:rsidP="00EE3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3CFC" w:rsidRPr="00117CE2" w:rsidRDefault="00EE3CFC" w:rsidP="00EE3CFC">
      <w:pPr>
        <w:spacing w:after="0" w:line="240" w:lineRule="auto"/>
        <w:ind w:left="411"/>
        <w:jc w:val="center"/>
        <w:rPr>
          <w:rFonts w:ascii="Times New Roman" w:hAnsi="Times New Roman" w:cs="Times New Roman"/>
          <w:b/>
          <w:sz w:val="32"/>
        </w:rPr>
      </w:pPr>
    </w:p>
    <w:p w:rsidR="00EE3CFC" w:rsidRPr="00117CE2" w:rsidRDefault="00EE3CFC" w:rsidP="00EE3CFC">
      <w:pPr>
        <w:spacing w:after="0" w:line="240" w:lineRule="auto"/>
        <w:ind w:left="411"/>
        <w:jc w:val="center"/>
        <w:rPr>
          <w:rFonts w:ascii="Times New Roman" w:hAnsi="Times New Roman" w:cs="Times New Roman"/>
          <w:b/>
          <w:sz w:val="32"/>
        </w:rPr>
      </w:pPr>
      <w:r w:rsidRPr="00117CE2">
        <w:rPr>
          <w:rFonts w:ascii="Times New Roman" w:hAnsi="Times New Roman" w:cs="Times New Roman"/>
          <w:b/>
          <w:sz w:val="32"/>
        </w:rPr>
        <w:t>3</w:t>
      </w:r>
      <w:r w:rsidRPr="00117CE2">
        <w:rPr>
          <w:rFonts w:ascii="Times New Roman" w:hAnsi="Times New Roman" w:cs="Times New Roman"/>
          <w:b/>
          <w:spacing w:val="-2"/>
          <w:sz w:val="32"/>
        </w:rPr>
        <w:t>КЛАСС</w:t>
      </w:r>
    </w:p>
    <w:tbl>
      <w:tblPr>
        <w:tblW w:w="9661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4252"/>
        <w:gridCol w:w="1418"/>
        <w:gridCol w:w="3118"/>
      </w:tblGrid>
      <w:tr w:rsidR="00EE3CFC" w:rsidRPr="00117CE2" w:rsidTr="00786915">
        <w:trPr>
          <w:trHeight w:val="362"/>
        </w:trPr>
        <w:tc>
          <w:tcPr>
            <w:tcW w:w="873" w:type="dxa"/>
            <w:vMerge w:val="restart"/>
          </w:tcPr>
          <w:p w:rsidR="00EE3CFC" w:rsidRPr="00117CE2" w:rsidRDefault="00EE3CFC" w:rsidP="0078691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E3CFC" w:rsidRPr="00117CE2" w:rsidRDefault="00EE3CFC" w:rsidP="00786915">
            <w:pPr>
              <w:pStyle w:val="TableParagraph"/>
              <w:ind w:left="235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№</w:t>
            </w:r>
            <w:proofErr w:type="gramStart"/>
            <w:r w:rsidRPr="00117CE2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117CE2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4252" w:type="dxa"/>
            <w:vMerge w:val="restart"/>
          </w:tcPr>
          <w:p w:rsidR="00EE3CFC" w:rsidRPr="00117CE2" w:rsidRDefault="00EE3CFC" w:rsidP="0078691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E3CFC" w:rsidRPr="00117CE2" w:rsidRDefault="00EE3CFC" w:rsidP="00786915">
            <w:pPr>
              <w:pStyle w:val="TableParagraph"/>
              <w:ind w:left="232" w:right="83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 xml:space="preserve">Наименованиеразделовитем </w:t>
            </w:r>
            <w:r w:rsidRPr="00117CE2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left="98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Количество</w:t>
            </w:r>
            <w:r w:rsidRPr="00117CE2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vMerge w:val="restart"/>
          </w:tcPr>
          <w:p w:rsidR="00EE3CFC" w:rsidRPr="00117CE2" w:rsidRDefault="00EE3CFC" w:rsidP="00786915">
            <w:pPr>
              <w:pStyle w:val="TableParagraph"/>
              <w:ind w:left="230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E3CFC" w:rsidRPr="00117CE2" w:rsidTr="00786915">
        <w:trPr>
          <w:trHeight w:val="353"/>
        </w:trPr>
        <w:tc>
          <w:tcPr>
            <w:tcW w:w="873" w:type="dxa"/>
            <w:vMerge/>
            <w:tcBorders>
              <w:top w:val="nil"/>
            </w:tcBorders>
          </w:tcPr>
          <w:p w:rsidR="00EE3CFC" w:rsidRPr="00117CE2" w:rsidRDefault="00EE3CFC" w:rsidP="00786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EE3CFC" w:rsidRPr="00117CE2" w:rsidRDefault="00EE3CFC" w:rsidP="00786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EE3CFC" w:rsidRPr="00117CE2" w:rsidRDefault="00EE3CFC" w:rsidP="00786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CFC" w:rsidRPr="00117CE2" w:rsidTr="00786915">
        <w:trPr>
          <w:trHeight w:val="655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</w:tcPr>
          <w:p w:rsidR="00EE3CFC" w:rsidRPr="00117CE2" w:rsidRDefault="00EE3CFC" w:rsidP="0078691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Общиесведенияо</w:t>
            </w:r>
            <w:r w:rsidRPr="00117CE2">
              <w:rPr>
                <w:spacing w:val="-2"/>
                <w:sz w:val="24"/>
                <w:szCs w:val="24"/>
              </w:rPr>
              <w:t>языке</w:t>
            </w:r>
            <w:proofErr w:type="spellEnd"/>
          </w:p>
          <w:p w:rsidR="00EE3CFC" w:rsidRPr="00117CE2" w:rsidRDefault="00EE3CFC" w:rsidP="0078691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r w:rsidRPr="00117CE2">
              <w:rPr>
                <w:i/>
                <w:sz w:val="24"/>
                <w:szCs w:val="24"/>
              </w:rPr>
              <w:t>(Русский язык как государственный язык Российской Федерации</w:t>
            </w:r>
            <w:proofErr w:type="gramStart"/>
            <w:r w:rsidRPr="00117CE2">
              <w:rPr>
                <w:i/>
                <w:sz w:val="24"/>
                <w:szCs w:val="24"/>
              </w:rPr>
              <w:t>.М</w:t>
            </w:r>
            <w:proofErr w:type="gramEnd"/>
            <w:r w:rsidRPr="00117CE2">
              <w:rPr>
                <w:i/>
                <w:sz w:val="24"/>
                <w:szCs w:val="24"/>
              </w:rPr>
              <w:t>етоды познания языка: наблюдение, анализ, лингвистический эксперимент)</w:t>
            </w:r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right="799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E3CFC" w:rsidRPr="00117CE2" w:rsidRDefault="00EE3CFC" w:rsidP="00786915">
            <w:pPr>
              <w:pStyle w:val="TableParagraph"/>
              <w:ind w:left="230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CFC" w:rsidRPr="00117CE2" w:rsidRDefault="00CF2FB6" w:rsidP="00786915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25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https://m.edsoo.ru/7f410de8</w:t>
              </w:r>
            </w:hyperlink>
          </w:p>
        </w:tc>
      </w:tr>
      <w:tr w:rsidR="00EE3CFC" w:rsidRPr="00117CE2" w:rsidTr="00786915">
        <w:trPr>
          <w:trHeight w:val="652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E3CFC" w:rsidRPr="00117CE2" w:rsidRDefault="00EE3CFC" w:rsidP="0078691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Фонетикаи</w:t>
            </w:r>
            <w:r w:rsidRPr="00117CE2">
              <w:rPr>
                <w:spacing w:val="-2"/>
                <w:sz w:val="24"/>
                <w:szCs w:val="24"/>
              </w:rPr>
              <w:t>графика</w:t>
            </w:r>
            <w:proofErr w:type="spellEnd"/>
          </w:p>
          <w:p w:rsidR="00EE3CFC" w:rsidRPr="00117CE2" w:rsidRDefault="00EE3CFC" w:rsidP="0078691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proofErr w:type="gramStart"/>
            <w:r w:rsidRPr="00117CE2">
              <w:rPr>
                <w:i/>
                <w:sz w:val="24"/>
                <w:szCs w:val="24"/>
              </w:rPr>
      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функции разделительных мягкого и твёрдого знаков, условия использования на письме разделительных мягкого и твёрдого знаков (повторение изученного) Соотношение звукового и буквенного состава в словах с разделительными ь и ъ, в словах с непроизносимыми согласными.Использование алфавита при работе со словарями, справочниками, каталогами)</w:t>
            </w:r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right="799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E3CFC" w:rsidRPr="00117CE2" w:rsidRDefault="00EE3CFC" w:rsidP="00786915">
            <w:pPr>
              <w:pStyle w:val="TableParagraph"/>
              <w:ind w:left="230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CFC" w:rsidRPr="00117CE2" w:rsidRDefault="00CF2FB6" w:rsidP="00786915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26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https://m.edsoo.ru/7f410de8</w:t>
              </w:r>
            </w:hyperlink>
          </w:p>
        </w:tc>
      </w:tr>
      <w:tr w:rsidR="00EE3CFC" w:rsidRPr="00117CE2" w:rsidTr="00786915">
        <w:trPr>
          <w:trHeight w:val="652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E3CFC" w:rsidRPr="00117CE2" w:rsidRDefault="00EE3CFC" w:rsidP="0078691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r w:rsidRPr="00117CE2">
              <w:rPr>
                <w:spacing w:val="-2"/>
                <w:sz w:val="24"/>
                <w:szCs w:val="24"/>
              </w:rPr>
              <w:t>Лексика</w:t>
            </w:r>
          </w:p>
          <w:p w:rsidR="00EE3CFC" w:rsidRPr="00117CE2" w:rsidRDefault="00EE3CFC" w:rsidP="0078691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proofErr w:type="gramStart"/>
            <w:r w:rsidRPr="00117CE2">
              <w:rPr>
                <w:i/>
                <w:sz w:val="24"/>
                <w:szCs w:val="24"/>
              </w:rPr>
              <w:t>(Повторение: лексическое значение слова.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Прямое и переносное значение слова (ознакомление). </w:t>
            </w:r>
            <w:proofErr w:type="gramStart"/>
            <w:r w:rsidRPr="00117CE2">
              <w:rPr>
                <w:i/>
                <w:sz w:val="24"/>
                <w:szCs w:val="24"/>
              </w:rPr>
              <w:t>Устаревшие слова (ознакомление))</w:t>
            </w:r>
            <w:proofErr w:type="gramEnd"/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right="799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E3CFC" w:rsidRPr="00117CE2" w:rsidRDefault="00EE3CFC" w:rsidP="00786915">
            <w:pPr>
              <w:pStyle w:val="TableParagraph"/>
              <w:ind w:left="230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CFC" w:rsidRPr="00117CE2" w:rsidRDefault="00CF2FB6" w:rsidP="00786915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27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https://m.edsoo.ru/7f410de8</w:t>
              </w:r>
            </w:hyperlink>
          </w:p>
        </w:tc>
      </w:tr>
      <w:tr w:rsidR="00EE3CFC" w:rsidRPr="00117CE2" w:rsidTr="00786915">
        <w:trPr>
          <w:trHeight w:val="652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EE3CFC" w:rsidRPr="00117CE2" w:rsidRDefault="00EE3CFC" w:rsidP="0078691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Состав</w:t>
            </w:r>
            <w:r w:rsidRPr="00117CE2">
              <w:rPr>
                <w:spacing w:val="-2"/>
                <w:sz w:val="24"/>
                <w:szCs w:val="24"/>
              </w:rPr>
              <w:t>слова</w:t>
            </w:r>
            <w:proofErr w:type="spellEnd"/>
          </w:p>
          <w:p w:rsidR="00EE3CFC" w:rsidRPr="00117CE2" w:rsidRDefault="00EE3CFC" w:rsidP="0078691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proofErr w:type="gramStart"/>
            <w:r w:rsidRPr="00117CE2">
              <w:rPr>
                <w:i/>
                <w:sz w:val="24"/>
                <w:szCs w:val="24"/>
              </w:rPr>
              <w:t>(Корень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Однокоренные слова и формы одного и того же слова. Корень, приставка, суффикс – значимые части слова. Нулевое окончание (ознакомление). </w:t>
            </w:r>
            <w:proofErr w:type="gramStart"/>
            <w:r w:rsidRPr="00117CE2">
              <w:rPr>
                <w:i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суффикса)</w:t>
            </w:r>
            <w:proofErr w:type="gramEnd"/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right="799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EE3CFC" w:rsidRPr="00117CE2" w:rsidRDefault="00EE3CFC" w:rsidP="00786915">
            <w:pPr>
              <w:pStyle w:val="TableParagraph"/>
              <w:ind w:left="230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CFC" w:rsidRPr="00117CE2" w:rsidRDefault="00CF2FB6" w:rsidP="00786915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28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https://m.edsoo.ru/7f410de8</w:t>
              </w:r>
            </w:hyperlink>
          </w:p>
        </w:tc>
      </w:tr>
      <w:tr w:rsidR="00EE3CFC" w:rsidRPr="00117CE2" w:rsidTr="00786915">
        <w:trPr>
          <w:trHeight w:val="655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EE3CFC" w:rsidRPr="00117CE2" w:rsidRDefault="00EE3CFC" w:rsidP="0078691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r w:rsidRPr="00117CE2">
              <w:rPr>
                <w:spacing w:val="-2"/>
                <w:sz w:val="24"/>
                <w:szCs w:val="24"/>
              </w:rPr>
              <w:t>Морфология</w:t>
            </w:r>
          </w:p>
          <w:p w:rsidR="00EE3CFC" w:rsidRPr="00117CE2" w:rsidRDefault="00EE3CFC" w:rsidP="0078691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proofErr w:type="gramStart"/>
            <w:r w:rsidRPr="00117CE2">
              <w:rPr>
                <w:i/>
                <w:sz w:val="24"/>
                <w:szCs w:val="24"/>
              </w:rPr>
              <w:t>(Части речи.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Имя </w:t>
            </w:r>
            <w:r w:rsidRPr="00117CE2">
              <w:rPr>
                <w:i/>
                <w:sz w:val="24"/>
                <w:szCs w:val="24"/>
              </w:rPr>
              <w:lastRenderedPageBreak/>
              <w:t xml:space="preserve">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 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      </w:r>
            <w:proofErr w:type="gramStart"/>
            <w:r w:rsidRPr="00117CE2">
              <w:rPr>
                <w:i/>
                <w:sz w:val="24"/>
                <w:szCs w:val="24"/>
              </w:rPr>
              <w:t>«-</w:t>
            </w:r>
            <w:proofErr w:type="spellStart"/>
            <w:proofErr w:type="gramEnd"/>
            <w:r w:rsidRPr="00117CE2">
              <w:rPr>
                <w:i/>
                <w:sz w:val="24"/>
                <w:szCs w:val="24"/>
              </w:rPr>
              <w:t>ий</w:t>
            </w:r>
            <w:proofErr w:type="spellEnd"/>
            <w:r w:rsidRPr="00117CE2">
              <w:rPr>
                <w:i/>
                <w:sz w:val="24"/>
                <w:szCs w:val="24"/>
              </w:rPr>
              <w:t>», «-</w:t>
            </w:r>
            <w:proofErr w:type="spellStart"/>
            <w:r w:rsidRPr="00117CE2">
              <w:rPr>
                <w:i/>
                <w:sz w:val="24"/>
                <w:szCs w:val="24"/>
              </w:rPr>
              <w:t>ов</w:t>
            </w:r>
            <w:proofErr w:type="spellEnd"/>
            <w:r w:rsidRPr="00117CE2">
              <w:rPr>
                <w:i/>
                <w:sz w:val="24"/>
                <w:szCs w:val="24"/>
              </w:rPr>
              <w:t xml:space="preserve">», «-ин»). Склонение имён прилагательных. 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 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 </w:t>
            </w:r>
            <w:proofErr w:type="gramStart"/>
            <w:r w:rsidRPr="00117CE2">
              <w:rPr>
                <w:i/>
                <w:sz w:val="24"/>
                <w:szCs w:val="24"/>
              </w:rPr>
              <w:t>Частица «не», её значение.)</w:t>
            </w:r>
            <w:proofErr w:type="gramEnd"/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right="799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lastRenderedPageBreak/>
              <w:t>43</w:t>
            </w:r>
          </w:p>
        </w:tc>
        <w:tc>
          <w:tcPr>
            <w:tcW w:w="3118" w:type="dxa"/>
          </w:tcPr>
          <w:p w:rsidR="00EE3CFC" w:rsidRPr="00117CE2" w:rsidRDefault="00EE3CFC" w:rsidP="00786915">
            <w:pPr>
              <w:pStyle w:val="TableParagraph"/>
              <w:ind w:left="230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CFC" w:rsidRPr="00117CE2" w:rsidRDefault="00CF2FB6" w:rsidP="00786915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29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https://m.edsoo.ru/7f410de8</w:t>
              </w:r>
            </w:hyperlink>
          </w:p>
        </w:tc>
      </w:tr>
      <w:tr w:rsidR="00EE3CFC" w:rsidRPr="00117CE2" w:rsidTr="00786915">
        <w:trPr>
          <w:trHeight w:val="652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2" w:type="dxa"/>
          </w:tcPr>
          <w:p w:rsidR="00EE3CFC" w:rsidRPr="00117CE2" w:rsidRDefault="00EE3CFC" w:rsidP="0078691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r w:rsidRPr="00117CE2">
              <w:rPr>
                <w:spacing w:val="-2"/>
                <w:sz w:val="24"/>
                <w:szCs w:val="24"/>
              </w:rPr>
              <w:t>Синтаксис</w:t>
            </w:r>
          </w:p>
          <w:p w:rsidR="00EE3CFC" w:rsidRPr="00117CE2" w:rsidRDefault="00EE3CFC" w:rsidP="0078691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proofErr w:type="gramStart"/>
            <w:r w:rsidRPr="00117CE2">
              <w:rPr>
                <w:i/>
                <w:sz w:val="24"/>
                <w:szCs w:val="24"/>
              </w:rPr>
              <w:t>(Предложение.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Установление при помощи смысловых (синтаксических) вопросов связи между словами в предложении. Главные члены предложения – подлежащее и сказуемое. Второстепенные члены предложения (без деления на виды). Предложения распространённые и нераспространённые. </w:t>
            </w:r>
            <w:proofErr w:type="gramStart"/>
            <w:r w:rsidRPr="00117CE2">
              <w:rPr>
                <w:i/>
                <w:sz w:val="24"/>
                <w:szCs w:val="24"/>
              </w:rPr>
              <w:t xml:space="preserve">Наблюдение за однородными членами </w:t>
            </w:r>
            <w:r w:rsidRPr="00117CE2">
              <w:rPr>
                <w:i/>
                <w:sz w:val="24"/>
                <w:szCs w:val="24"/>
              </w:rPr>
              <w:lastRenderedPageBreak/>
              <w:t>предложения с союзами «и», «а», «но» и без союзов)</w:t>
            </w:r>
            <w:proofErr w:type="gramEnd"/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right="799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</w:tcPr>
          <w:p w:rsidR="00EE3CFC" w:rsidRPr="00117CE2" w:rsidRDefault="00EE3CFC" w:rsidP="00786915">
            <w:pPr>
              <w:pStyle w:val="TableParagraph"/>
              <w:ind w:left="230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CFC" w:rsidRPr="00117CE2" w:rsidRDefault="00CF2FB6" w:rsidP="00786915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30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https://m.edsoo.ru/7f410de8</w:t>
              </w:r>
            </w:hyperlink>
          </w:p>
        </w:tc>
      </w:tr>
      <w:tr w:rsidR="00EE3CFC" w:rsidRPr="00117CE2" w:rsidTr="00786915">
        <w:trPr>
          <w:trHeight w:val="652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2" w:type="dxa"/>
          </w:tcPr>
          <w:p w:rsidR="00EE3CFC" w:rsidRPr="00117CE2" w:rsidRDefault="00EE3CFC" w:rsidP="0078691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Орфографияи</w:t>
            </w:r>
            <w:r w:rsidRPr="00117CE2">
              <w:rPr>
                <w:spacing w:val="-2"/>
                <w:sz w:val="24"/>
                <w:szCs w:val="24"/>
              </w:rPr>
              <w:t>пунктуация</w:t>
            </w:r>
            <w:proofErr w:type="spellEnd"/>
          </w:p>
          <w:p w:rsidR="00EE3CFC" w:rsidRPr="00117CE2" w:rsidRDefault="00EE3CFC" w:rsidP="0078691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proofErr w:type="gramStart"/>
            <w:r w:rsidRPr="00117CE2">
              <w:rPr>
                <w:i/>
                <w:spacing w:val="-2"/>
                <w:sz w:val="24"/>
                <w:szCs w:val="24"/>
              </w:rPr>
              <w:t>(</w:t>
            </w:r>
            <w:r w:rsidRPr="00117CE2">
              <w:rPr>
                <w:i/>
                <w:sz w:val="24"/>
                <w:szCs w:val="24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Использование орфографического словаря для определения (уточнения) написания слова. </w:t>
            </w:r>
            <w:proofErr w:type="gramStart"/>
            <w:r w:rsidRPr="00117CE2">
              <w:rPr>
                <w:i/>
                <w:sz w:val="24"/>
                <w:szCs w:val="24"/>
              </w:rPr>
              <w:t>Правила правописания и их применение: разделительный твёрдый знак; непроизносимые согласные в корне слова; мягкий знак после шипящих на конце имён существительных; безударные гласные в падежных окончаниях имён существительных (на уровне наблюдения); безударные гласные в падежных окончаниях имён прилагательных (на уровне наблюдения); раздельное написание предлогов с личными местоимениями; непроверяемые гласные и согласные (перечень слов в орфографическом словаре учебника);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раздельное написание частицы не с глаголами)</w:t>
            </w:r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right="799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3118" w:type="dxa"/>
          </w:tcPr>
          <w:p w:rsidR="00EE3CFC" w:rsidRPr="00117CE2" w:rsidRDefault="00EE3CFC" w:rsidP="00786915">
            <w:pPr>
              <w:pStyle w:val="TableParagraph"/>
              <w:ind w:left="230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CFC" w:rsidRPr="00117CE2" w:rsidRDefault="00CF2FB6" w:rsidP="00786915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31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https://m.edsoo.ru/7f410de8</w:t>
              </w:r>
            </w:hyperlink>
          </w:p>
        </w:tc>
      </w:tr>
      <w:tr w:rsidR="00EE3CFC" w:rsidRPr="00117CE2" w:rsidTr="00786915">
        <w:trPr>
          <w:trHeight w:val="655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EE3CFC" w:rsidRPr="00117CE2" w:rsidRDefault="00EE3CFC" w:rsidP="00786915">
            <w:pPr>
              <w:pStyle w:val="TableParagraph"/>
              <w:ind w:left="232"/>
              <w:rPr>
                <w:spacing w:val="-4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Развитие</w:t>
            </w:r>
            <w:r w:rsidRPr="00117CE2">
              <w:rPr>
                <w:spacing w:val="-4"/>
                <w:sz w:val="24"/>
                <w:szCs w:val="24"/>
              </w:rPr>
              <w:t>речи</w:t>
            </w:r>
            <w:proofErr w:type="spellEnd"/>
          </w:p>
          <w:p w:rsidR="00EE3CFC" w:rsidRPr="00117CE2" w:rsidRDefault="00EE3CFC" w:rsidP="0078691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proofErr w:type="gramStart"/>
            <w:r w:rsidRPr="00117CE2">
              <w:rPr>
                <w:i/>
                <w:spacing w:val="-4"/>
                <w:sz w:val="24"/>
                <w:szCs w:val="24"/>
              </w:rPr>
              <w:t>(</w:t>
            </w:r>
            <w:r w:rsidRPr="00117CE2">
              <w:rPr>
                <w:i/>
                <w:sz w:val="24"/>
                <w:szCs w:val="24"/>
              </w:rPr>
      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Речевые средства, помогающие: формулировать и аргументировать собственное мнение в диалоге и дискуссии; договариваться и приходить к общему решению в </w:t>
            </w:r>
            <w:proofErr w:type="spellStart"/>
            <w:r w:rsidRPr="00117CE2">
              <w:rPr>
                <w:i/>
                <w:sz w:val="24"/>
                <w:szCs w:val="24"/>
              </w:rPr>
              <w:t>совместнойдеятельности</w:t>
            </w:r>
            <w:proofErr w:type="spellEnd"/>
            <w:r w:rsidRPr="00117CE2">
              <w:rPr>
                <w:i/>
                <w:sz w:val="24"/>
                <w:szCs w:val="24"/>
              </w:rPr>
              <w:t xml:space="preserve">; контролировать (устно </w:t>
            </w:r>
            <w:r w:rsidRPr="00117CE2">
              <w:rPr>
                <w:i/>
                <w:sz w:val="24"/>
                <w:szCs w:val="24"/>
              </w:rPr>
              <w:lastRenderedPageBreak/>
              <w:t xml:space="preserve">координировать) действия при проведении парной и групповой работы. Особенности речевого этикета в условиях общения с людьми, плохо владеющими русским языком. 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 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 Определение типов текстов (повествование, описание, рассуждение) и создание собственных текстов заданного типа. Жанр письма, объявления. Изложение текста по коллективно или самостоятельно составленному плану. Изучающее чтение. </w:t>
            </w:r>
            <w:proofErr w:type="gramStart"/>
            <w:r w:rsidRPr="00117CE2">
              <w:rPr>
                <w:i/>
                <w:sz w:val="24"/>
                <w:szCs w:val="24"/>
              </w:rPr>
              <w:t>Функции ознакомительного чтения, ситуации применения)</w:t>
            </w:r>
            <w:proofErr w:type="gramEnd"/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right="799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18" w:type="dxa"/>
          </w:tcPr>
          <w:p w:rsidR="00EE3CFC" w:rsidRPr="00117CE2" w:rsidRDefault="00EE3CFC" w:rsidP="00786915">
            <w:pPr>
              <w:pStyle w:val="TableParagraph"/>
              <w:ind w:left="230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CFC" w:rsidRPr="00117CE2" w:rsidRDefault="00CF2FB6" w:rsidP="00786915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32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https://m.edsoo.ru/7f410de8</w:t>
              </w:r>
            </w:hyperlink>
          </w:p>
        </w:tc>
      </w:tr>
      <w:tr w:rsidR="00EE3CFC" w:rsidRPr="00117CE2" w:rsidTr="00786915">
        <w:trPr>
          <w:trHeight w:val="655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pacing w:val="-10"/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2" w:type="dxa"/>
          </w:tcPr>
          <w:p w:rsidR="00EE3CFC" w:rsidRPr="00117CE2" w:rsidRDefault="00EE3CFC" w:rsidP="00786915">
            <w:pPr>
              <w:pStyle w:val="TableParagraph"/>
              <w:ind w:left="232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Офоэпия</w:t>
            </w:r>
            <w:proofErr w:type="spellEnd"/>
          </w:p>
          <w:p w:rsidR="00EE3CFC" w:rsidRPr="00117CE2" w:rsidRDefault="00EE3CFC" w:rsidP="0078691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r w:rsidRPr="00117CE2">
              <w:rPr>
                <w:i/>
                <w:sz w:val="24"/>
                <w:szCs w:val="24"/>
              </w:rPr>
              <w:t>(Нормы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  <w:proofErr w:type="gramStart"/>
            <w:r w:rsidRPr="00117CE2">
              <w:rPr>
                <w:i/>
                <w:sz w:val="24"/>
                <w:szCs w:val="24"/>
              </w:rPr>
              <w:t>.И</w:t>
            </w:r>
            <w:proofErr w:type="gramEnd"/>
            <w:r w:rsidRPr="00117CE2">
              <w:rPr>
                <w:i/>
                <w:sz w:val="24"/>
                <w:szCs w:val="24"/>
              </w:rPr>
              <w:t>спользование орфоэпического словаря для решения практических задач)</w:t>
            </w:r>
          </w:p>
          <w:p w:rsidR="00EE3CFC" w:rsidRPr="00117CE2" w:rsidRDefault="00EE3CFC" w:rsidP="00786915">
            <w:pPr>
              <w:pStyle w:val="TableParagraph"/>
              <w:ind w:left="232"/>
              <w:rPr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Содержание раздела «Орфоэпия» изучается параллельно с другими разделами курса, поэтому отдельные часы на этот раздел не предусмотрены.</w:t>
            </w:r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right="799"/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3CFC" w:rsidRPr="00117CE2" w:rsidRDefault="00EE3CFC" w:rsidP="00786915">
            <w:pPr>
              <w:pStyle w:val="TableParagraph"/>
              <w:ind w:left="230"/>
              <w:rPr>
                <w:sz w:val="24"/>
                <w:szCs w:val="24"/>
              </w:rPr>
            </w:pPr>
          </w:p>
        </w:tc>
      </w:tr>
      <w:tr w:rsidR="00EE3CFC" w:rsidRPr="00117CE2" w:rsidTr="00786915">
        <w:trPr>
          <w:trHeight w:val="362"/>
        </w:trPr>
        <w:tc>
          <w:tcPr>
            <w:tcW w:w="5125" w:type="dxa"/>
            <w:gridSpan w:val="2"/>
          </w:tcPr>
          <w:p w:rsidR="00EE3CFC" w:rsidRPr="00117CE2" w:rsidRDefault="00EE3CFC" w:rsidP="00786915">
            <w:pPr>
              <w:pStyle w:val="TableParagraph"/>
              <w:ind w:left="235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Резервное</w:t>
            </w:r>
            <w:r w:rsidRPr="00117CE2">
              <w:rPr>
                <w:spacing w:val="-4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right="799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EE3CFC" w:rsidRPr="00117CE2" w:rsidRDefault="00EE3CFC" w:rsidP="007869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CFC" w:rsidRPr="00117CE2" w:rsidTr="00786915">
        <w:trPr>
          <w:trHeight w:val="552"/>
        </w:trPr>
        <w:tc>
          <w:tcPr>
            <w:tcW w:w="5125" w:type="dxa"/>
            <w:gridSpan w:val="2"/>
          </w:tcPr>
          <w:p w:rsidR="00EE3CFC" w:rsidRPr="00117CE2" w:rsidRDefault="00EE3CFC" w:rsidP="00786915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>ОБЩЕЕКОЛИЧЕСТВОЧАСОВПО</w:t>
            </w:r>
            <w:r w:rsidRPr="00117CE2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right="799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170</w:t>
            </w:r>
          </w:p>
        </w:tc>
        <w:tc>
          <w:tcPr>
            <w:tcW w:w="3118" w:type="dxa"/>
          </w:tcPr>
          <w:p w:rsidR="00EE3CFC" w:rsidRPr="00117CE2" w:rsidRDefault="00EE3CFC" w:rsidP="0078691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E3CFC" w:rsidRPr="00117CE2" w:rsidRDefault="00EE3CFC" w:rsidP="00EE3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EE3CFC" w:rsidRPr="00117CE2" w:rsidRDefault="00EE3CFC" w:rsidP="00EE3CFC">
      <w:pPr>
        <w:spacing w:after="0" w:line="240" w:lineRule="auto"/>
        <w:ind w:left="4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CE2">
        <w:rPr>
          <w:rFonts w:ascii="Times New Roman" w:hAnsi="Times New Roman" w:cs="Times New Roman"/>
          <w:b/>
          <w:sz w:val="28"/>
          <w:szCs w:val="28"/>
        </w:rPr>
        <w:t>4</w:t>
      </w:r>
      <w:r w:rsidRPr="00117CE2">
        <w:rPr>
          <w:rFonts w:ascii="Times New Roman" w:hAnsi="Times New Roman" w:cs="Times New Roman"/>
          <w:b/>
          <w:spacing w:val="-2"/>
          <w:sz w:val="28"/>
          <w:szCs w:val="28"/>
        </w:rPr>
        <w:t>КЛАСС</w:t>
      </w:r>
    </w:p>
    <w:tbl>
      <w:tblPr>
        <w:tblW w:w="9661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4252"/>
        <w:gridCol w:w="1418"/>
        <w:gridCol w:w="3118"/>
      </w:tblGrid>
      <w:tr w:rsidR="00EE3CFC" w:rsidRPr="00117CE2" w:rsidTr="00786915">
        <w:trPr>
          <w:trHeight w:val="362"/>
        </w:trPr>
        <w:tc>
          <w:tcPr>
            <w:tcW w:w="873" w:type="dxa"/>
            <w:vMerge w:val="restart"/>
          </w:tcPr>
          <w:p w:rsidR="00EE3CFC" w:rsidRPr="00117CE2" w:rsidRDefault="00EE3CFC" w:rsidP="00786915">
            <w:pPr>
              <w:pStyle w:val="TableParagraph"/>
              <w:rPr>
                <w:b/>
                <w:sz w:val="24"/>
                <w:szCs w:val="24"/>
              </w:rPr>
            </w:pPr>
          </w:p>
          <w:p w:rsidR="00EE3CFC" w:rsidRPr="00117CE2" w:rsidRDefault="00EE3CFC" w:rsidP="00786915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№</w:t>
            </w:r>
            <w:proofErr w:type="gramStart"/>
            <w:r w:rsidRPr="00117CE2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117CE2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4252" w:type="dxa"/>
            <w:vMerge w:val="restart"/>
          </w:tcPr>
          <w:p w:rsidR="00EE3CFC" w:rsidRPr="00117CE2" w:rsidRDefault="00EE3CFC" w:rsidP="00786915">
            <w:pPr>
              <w:pStyle w:val="TableParagraph"/>
              <w:rPr>
                <w:b/>
                <w:sz w:val="24"/>
                <w:szCs w:val="24"/>
              </w:rPr>
            </w:pPr>
          </w:p>
          <w:p w:rsidR="00EE3CFC" w:rsidRPr="00117CE2" w:rsidRDefault="00EE3CFC" w:rsidP="00786915">
            <w:pPr>
              <w:pStyle w:val="TableParagraph"/>
              <w:ind w:left="232" w:right="83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7CE2">
              <w:rPr>
                <w:b/>
                <w:sz w:val="24"/>
                <w:szCs w:val="24"/>
              </w:rPr>
              <w:t>Наименованиеразделовитем</w:t>
            </w:r>
            <w:r w:rsidRPr="00117CE2">
              <w:rPr>
                <w:b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left="98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7CE2">
              <w:rPr>
                <w:b/>
                <w:sz w:val="24"/>
                <w:szCs w:val="24"/>
              </w:rPr>
              <w:t>Количество</w:t>
            </w:r>
            <w:r w:rsidRPr="00117CE2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8" w:type="dxa"/>
            <w:vMerge w:val="restart"/>
          </w:tcPr>
          <w:p w:rsidR="00EE3CFC" w:rsidRPr="00117CE2" w:rsidRDefault="00EE3CFC" w:rsidP="00786915">
            <w:pPr>
              <w:pStyle w:val="TableParagraph"/>
              <w:ind w:left="230"/>
              <w:rPr>
                <w:b/>
                <w:sz w:val="24"/>
                <w:szCs w:val="24"/>
              </w:rPr>
            </w:pPr>
            <w:r w:rsidRPr="00117CE2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E3CFC" w:rsidRPr="00117CE2" w:rsidTr="00786915">
        <w:trPr>
          <w:trHeight w:val="276"/>
        </w:trPr>
        <w:tc>
          <w:tcPr>
            <w:tcW w:w="873" w:type="dxa"/>
            <w:vMerge/>
            <w:tcBorders>
              <w:top w:val="nil"/>
            </w:tcBorders>
          </w:tcPr>
          <w:p w:rsidR="00EE3CFC" w:rsidRPr="00117CE2" w:rsidRDefault="00EE3CFC" w:rsidP="00786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EE3CFC" w:rsidRPr="00117CE2" w:rsidRDefault="00EE3CFC" w:rsidP="00786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EE3CFC" w:rsidRPr="00117CE2" w:rsidRDefault="00EE3CFC" w:rsidP="00786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CFC" w:rsidRPr="00117CE2" w:rsidTr="00786915">
        <w:trPr>
          <w:trHeight w:val="655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E3CFC" w:rsidRPr="00117CE2" w:rsidRDefault="00EE3CFC" w:rsidP="0078691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Общиесведенияо</w:t>
            </w:r>
            <w:r w:rsidRPr="00117CE2">
              <w:rPr>
                <w:spacing w:val="-2"/>
                <w:sz w:val="24"/>
                <w:szCs w:val="24"/>
              </w:rPr>
              <w:t>языке</w:t>
            </w:r>
            <w:proofErr w:type="spellEnd"/>
          </w:p>
          <w:p w:rsidR="00EE3CFC" w:rsidRPr="00117CE2" w:rsidRDefault="00EE3CFC" w:rsidP="0078691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r w:rsidRPr="00117CE2">
              <w:rPr>
                <w:i/>
                <w:spacing w:val="-2"/>
                <w:sz w:val="24"/>
                <w:szCs w:val="24"/>
              </w:rPr>
              <w:t>(</w:t>
            </w:r>
            <w:r w:rsidRPr="00117CE2">
              <w:rPr>
                <w:i/>
                <w:sz w:val="24"/>
                <w:szCs w:val="24"/>
              </w:rPr>
              <w:t>Русский язык как язык межнационального общения</w:t>
            </w:r>
            <w:proofErr w:type="gramStart"/>
            <w:r w:rsidRPr="00117CE2">
              <w:rPr>
                <w:i/>
                <w:sz w:val="24"/>
                <w:szCs w:val="24"/>
              </w:rPr>
              <w:t>.Р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азличные методы познания языка: наблюдение, анализ, лингвистический эксперимент, </w:t>
            </w:r>
            <w:proofErr w:type="spellStart"/>
            <w:r w:rsidRPr="00117CE2">
              <w:rPr>
                <w:i/>
                <w:sz w:val="24"/>
                <w:szCs w:val="24"/>
              </w:rPr>
              <w:t>миниисследование</w:t>
            </w:r>
            <w:proofErr w:type="spellEnd"/>
            <w:r w:rsidRPr="00117CE2">
              <w:rPr>
                <w:i/>
                <w:sz w:val="24"/>
                <w:szCs w:val="24"/>
              </w:rPr>
              <w:t>, проект)</w:t>
            </w:r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right="799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E3CFC" w:rsidRPr="00117CE2" w:rsidRDefault="00EE3CFC" w:rsidP="00786915">
            <w:pPr>
              <w:pStyle w:val="TableParagraph"/>
              <w:ind w:left="230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CFC" w:rsidRPr="00117CE2" w:rsidRDefault="00CF2FB6" w:rsidP="00786915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33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EE3CFC" w:rsidRPr="00117CE2" w:rsidTr="00786915">
        <w:trPr>
          <w:trHeight w:val="652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E3CFC" w:rsidRPr="00117CE2" w:rsidRDefault="00EE3CFC" w:rsidP="0078691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Фонетикаи</w:t>
            </w:r>
            <w:r w:rsidRPr="00117CE2">
              <w:rPr>
                <w:spacing w:val="-2"/>
                <w:sz w:val="24"/>
                <w:szCs w:val="24"/>
              </w:rPr>
              <w:t>графика</w:t>
            </w:r>
            <w:proofErr w:type="spellEnd"/>
          </w:p>
          <w:p w:rsidR="00EE3CFC" w:rsidRPr="00117CE2" w:rsidRDefault="00EE3CFC" w:rsidP="0078691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proofErr w:type="gramStart"/>
            <w:r w:rsidRPr="00117CE2">
              <w:rPr>
                <w:i/>
                <w:spacing w:val="-2"/>
                <w:sz w:val="24"/>
                <w:szCs w:val="24"/>
              </w:rPr>
              <w:t>(</w:t>
            </w:r>
            <w:r w:rsidRPr="00117CE2">
              <w:rPr>
                <w:i/>
                <w:sz w:val="24"/>
                <w:szCs w:val="24"/>
              </w:rPr>
              <w:t>Характеристика, сравнение, классификация звуков вне слова и в слове по заданным параметрам.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Звукобуквенный разбор слова (по отработанному алгоритму).</w:t>
            </w:r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right="799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E3CFC" w:rsidRPr="00117CE2" w:rsidRDefault="00EE3CFC" w:rsidP="00786915">
            <w:pPr>
              <w:pStyle w:val="TableParagraph"/>
              <w:ind w:left="230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CFC" w:rsidRPr="00117CE2" w:rsidRDefault="00CF2FB6" w:rsidP="00786915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34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EE3CFC" w:rsidRPr="00117CE2" w:rsidTr="00786915">
        <w:trPr>
          <w:trHeight w:val="652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E3CFC" w:rsidRPr="00117CE2" w:rsidRDefault="00EE3CFC" w:rsidP="0078691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r w:rsidRPr="00117CE2">
              <w:rPr>
                <w:spacing w:val="-2"/>
                <w:sz w:val="24"/>
                <w:szCs w:val="24"/>
              </w:rPr>
              <w:t>Лексика</w:t>
            </w:r>
          </w:p>
          <w:p w:rsidR="00EE3CFC" w:rsidRPr="00117CE2" w:rsidRDefault="00EE3CFC" w:rsidP="0078691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r w:rsidRPr="00117CE2">
              <w:rPr>
                <w:i/>
                <w:sz w:val="24"/>
                <w:szCs w:val="24"/>
              </w:rPr>
              <w:t>(Повторение и продолжение работы: наблюдение за использованием в речи синонимов, антонимов, устаревших слов (простые случаи)</w:t>
            </w:r>
            <w:proofErr w:type="gramStart"/>
            <w:r w:rsidRPr="00117CE2">
              <w:rPr>
                <w:i/>
                <w:sz w:val="24"/>
                <w:szCs w:val="24"/>
              </w:rPr>
              <w:t>.Н</w:t>
            </w:r>
            <w:proofErr w:type="gramEnd"/>
            <w:r w:rsidRPr="00117CE2">
              <w:rPr>
                <w:i/>
                <w:sz w:val="24"/>
                <w:szCs w:val="24"/>
              </w:rPr>
              <w:t>аблюдение за использованием в речи фразеологизмов (простые случаи))</w:t>
            </w:r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right="799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E3CFC" w:rsidRPr="00117CE2" w:rsidRDefault="00EE3CFC" w:rsidP="00786915">
            <w:pPr>
              <w:pStyle w:val="TableParagraph"/>
              <w:ind w:left="230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CFC" w:rsidRPr="00117CE2" w:rsidRDefault="00CF2FB6" w:rsidP="00786915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35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EE3CFC" w:rsidRPr="00117CE2" w:rsidTr="00786915">
        <w:trPr>
          <w:trHeight w:val="652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EE3CFC" w:rsidRPr="00117CE2" w:rsidRDefault="00EE3CFC" w:rsidP="0078691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Состав</w:t>
            </w:r>
            <w:r w:rsidRPr="00117CE2">
              <w:rPr>
                <w:spacing w:val="-2"/>
                <w:sz w:val="24"/>
                <w:szCs w:val="24"/>
              </w:rPr>
              <w:t>слова</w:t>
            </w:r>
            <w:proofErr w:type="spellEnd"/>
          </w:p>
          <w:p w:rsidR="00EE3CFC" w:rsidRPr="00117CE2" w:rsidRDefault="00EE3CFC" w:rsidP="0078691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proofErr w:type="gramStart"/>
            <w:r w:rsidRPr="00117CE2">
              <w:rPr>
                <w:i/>
                <w:spacing w:val="-2"/>
                <w:sz w:val="24"/>
                <w:szCs w:val="24"/>
              </w:rPr>
              <w:t>(</w:t>
            </w:r>
            <w:r w:rsidRPr="00117CE2">
              <w:rPr>
                <w:i/>
                <w:sz w:val="24"/>
                <w:szCs w:val="24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Основа слова. Состав неизменяемых слов (ознакомление). </w:t>
            </w:r>
            <w:proofErr w:type="gramStart"/>
            <w:r w:rsidRPr="00117CE2">
              <w:rPr>
                <w:i/>
                <w:sz w:val="24"/>
                <w:szCs w:val="24"/>
              </w:rPr>
              <w:t>Значение наиболее употребляемых суффиксов изученных частей речи (ознакомление))</w:t>
            </w:r>
            <w:proofErr w:type="gramEnd"/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right="799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E3CFC" w:rsidRPr="00117CE2" w:rsidRDefault="00EE3CFC" w:rsidP="00786915">
            <w:pPr>
              <w:pStyle w:val="TableParagraph"/>
              <w:ind w:left="230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CFC" w:rsidRPr="00117CE2" w:rsidRDefault="00CF2FB6" w:rsidP="00786915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36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EE3CFC" w:rsidRPr="00117CE2" w:rsidTr="00786915">
        <w:trPr>
          <w:trHeight w:val="655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EE3CFC" w:rsidRPr="00117CE2" w:rsidRDefault="00EE3CFC" w:rsidP="0078691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r w:rsidRPr="00117CE2">
              <w:rPr>
                <w:spacing w:val="-2"/>
                <w:sz w:val="24"/>
                <w:szCs w:val="24"/>
              </w:rPr>
              <w:t>Морфология</w:t>
            </w:r>
          </w:p>
          <w:p w:rsidR="00EE3CFC" w:rsidRPr="00117CE2" w:rsidRDefault="00EE3CFC" w:rsidP="0078691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proofErr w:type="gramStart"/>
            <w:r w:rsidRPr="00117CE2">
              <w:rPr>
                <w:i/>
                <w:spacing w:val="-2"/>
                <w:sz w:val="24"/>
                <w:szCs w:val="24"/>
              </w:rPr>
              <w:t>(</w:t>
            </w:r>
            <w:r w:rsidRPr="00117CE2">
              <w:rPr>
                <w:i/>
                <w:sz w:val="24"/>
                <w:szCs w:val="24"/>
              </w:rPr>
              <w:t>Части речи самостоятельные и служебные.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Имя существительное. Склонение имён существительных (кроме существительных на </w:t>
            </w:r>
            <w:proofErr w:type="gramStart"/>
            <w:r w:rsidRPr="00117CE2">
              <w:rPr>
                <w:i/>
                <w:sz w:val="24"/>
                <w:szCs w:val="24"/>
              </w:rPr>
              <w:t>«-</w:t>
            </w:r>
            <w:proofErr w:type="spellStart"/>
            <w:proofErr w:type="gramEnd"/>
            <w:r w:rsidRPr="00117CE2">
              <w:rPr>
                <w:i/>
                <w:sz w:val="24"/>
                <w:szCs w:val="24"/>
              </w:rPr>
              <w:t>мя</w:t>
            </w:r>
            <w:proofErr w:type="spellEnd"/>
            <w:r w:rsidRPr="00117CE2">
              <w:rPr>
                <w:i/>
                <w:sz w:val="24"/>
                <w:szCs w:val="24"/>
              </w:rPr>
              <w:t>», «-</w:t>
            </w:r>
            <w:proofErr w:type="spellStart"/>
            <w:r w:rsidRPr="00117CE2">
              <w:rPr>
                <w:i/>
                <w:sz w:val="24"/>
                <w:szCs w:val="24"/>
              </w:rPr>
              <w:t>ий</w:t>
            </w:r>
            <w:proofErr w:type="spellEnd"/>
            <w:r w:rsidRPr="00117CE2">
              <w:rPr>
                <w:i/>
                <w:sz w:val="24"/>
                <w:szCs w:val="24"/>
              </w:rPr>
              <w:t>», «-</w:t>
            </w:r>
            <w:proofErr w:type="spellStart"/>
            <w:r w:rsidRPr="00117CE2">
              <w:rPr>
                <w:i/>
                <w:sz w:val="24"/>
                <w:szCs w:val="24"/>
              </w:rPr>
              <w:t>ие</w:t>
            </w:r>
            <w:proofErr w:type="spellEnd"/>
            <w:r w:rsidRPr="00117CE2">
              <w:rPr>
                <w:i/>
                <w:sz w:val="24"/>
                <w:szCs w:val="24"/>
              </w:rPr>
              <w:t>», «-</w:t>
            </w:r>
            <w:proofErr w:type="spellStart"/>
            <w:r w:rsidRPr="00117CE2">
              <w:rPr>
                <w:i/>
                <w:sz w:val="24"/>
                <w:szCs w:val="24"/>
              </w:rPr>
              <w:t>ия</w:t>
            </w:r>
            <w:proofErr w:type="spellEnd"/>
            <w:r w:rsidRPr="00117CE2">
              <w:rPr>
                <w:i/>
                <w:sz w:val="24"/>
                <w:szCs w:val="24"/>
              </w:rPr>
              <w:t>»; на «-</w:t>
            </w:r>
            <w:proofErr w:type="spellStart"/>
            <w:r w:rsidRPr="00117CE2">
              <w:rPr>
                <w:i/>
                <w:sz w:val="24"/>
                <w:szCs w:val="24"/>
              </w:rPr>
              <w:t>ья</w:t>
            </w:r>
            <w:proofErr w:type="spellEnd"/>
            <w:r w:rsidRPr="00117CE2">
              <w:rPr>
                <w:i/>
                <w:sz w:val="24"/>
                <w:szCs w:val="24"/>
              </w:rPr>
              <w:t>», например, «гостья»; на «</w:t>
            </w:r>
            <w:proofErr w:type="spellStart"/>
            <w:r w:rsidRPr="00117CE2">
              <w:rPr>
                <w:i/>
                <w:sz w:val="24"/>
                <w:szCs w:val="24"/>
              </w:rPr>
              <w:t>ье</w:t>
            </w:r>
            <w:proofErr w:type="spellEnd"/>
            <w:r w:rsidRPr="00117CE2">
              <w:rPr>
                <w:i/>
                <w:sz w:val="24"/>
                <w:szCs w:val="24"/>
              </w:rPr>
              <w:t>», например, «ожерелье» во множественном числе; а также кроме собственных имён существительных на «-</w:t>
            </w:r>
            <w:proofErr w:type="spellStart"/>
            <w:r w:rsidRPr="00117CE2">
              <w:rPr>
                <w:i/>
                <w:sz w:val="24"/>
                <w:szCs w:val="24"/>
              </w:rPr>
              <w:t>ов</w:t>
            </w:r>
            <w:proofErr w:type="spellEnd"/>
            <w:r w:rsidRPr="00117CE2">
              <w:rPr>
                <w:i/>
                <w:sz w:val="24"/>
                <w:szCs w:val="24"/>
              </w:rPr>
              <w:t>», «-ин», «-</w:t>
            </w:r>
            <w:proofErr w:type="spellStart"/>
            <w:r w:rsidRPr="00117CE2">
              <w:rPr>
                <w:i/>
                <w:sz w:val="24"/>
                <w:szCs w:val="24"/>
              </w:rPr>
              <w:t>ий</w:t>
            </w:r>
            <w:proofErr w:type="spellEnd"/>
            <w:r w:rsidRPr="00117CE2">
              <w:rPr>
                <w:i/>
                <w:sz w:val="24"/>
                <w:szCs w:val="24"/>
              </w:rPr>
              <w:t xml:space="preserve">»); имена существительные 1, 2, 3-го склонения (повторение изученного). Несклоняемые имена </w:t>
            </w:r>
            <w:r w:rsidRPr="00117CE2">
              <w:rPr>
                <w:i/>
                <w:sz w:val="24"/>
                <w:szCs w:val="24"/>
              </w:rPr>
              <w:lastRenderedPageBreak/>
              <w:t>существительные (ознакомление). 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 Местоимение. Личные местоимения (повторение). Личные местоимения 1-го и 3-го лица единственного и множественного числа; склонение личных местоимений. Глагол. Изменение глаголов по лицам и числам в настоящем и будущем времени (спряжение)</w:t>
            </w:r>
            <w:proofErr w:type="gramStart"/>
            <w:r w:rsidRPr="00117CE2">
              <w:rPr>
                <w:i/>
                <w:sz w:val="24"/>
                <w:szCs w:val="24"/>
              </w:rPr>
              <w:t>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І </w:t>
            </w:r>
            <w:proofErr w:type="gramStart"/>
            <w:r w:rsidRPr="00117CE2">
              <w:rPr>
                <w:i/>
                <w:sz w:val="24"/>
                <w:szCs w:val="24"/>
              </w:rPr>
              <w:t>и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ІІ спряжение глаголов. Способы определения I и II спряжения глаголов. Наречие (общее представление). Значение, вопросы, употребление в речи. Предлог. Отличие предлогов от приставок (повторение). Союз; союзы «и», «а», «но» в простых и сложных предложениях. </w:t>
            </w:r>
            <w:proofErr w:type="gramStart"/>
            <w:r w:rsidRPr="00117CE2">
              <w:rPr>
                <w:i/>
                <w:sz w:val="24"/>
                <w:szCs w:val="24"/>
              </w:rPr>
              <w:t>Частица «не», «её» значение (повторение))</w:t>
            </w:r>
            <w:proofErr w:type="gramEnd"/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right="799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lastRenderedPageBreak/>
              <w:t>43</w:t>
            </w:r>
          </w:p>
        </w:tc>
        <w:tc>
          <w:tcPr>
            <w:tcW w:w="3118" w:type="dxa"/>
          </w:tcPr>
          <w:p w:rsidR="00EE3CFC" w:rsidRPr="00117CE2" w:rsidRDefault="00EE3CFC" w:rsidP="00786915">
            <w:pPr>
              <w:pStyle w:val="TableParagraph"/>
              <w:ind w:left="230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CFC" w:rsidRPr="00117CE2" w:rsidRDefault="00CF2FB6" w:rsidP="00786915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37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EE3CFC" w:rsidRPr="00117CE2" w:rsidTr="00786915">
        <w:trPr>
          <w:trHeight w:val="652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2" w:type="dxa"/>
          </w:tcPr>
          <w:p w:rsidR="00EE3CFC" w:rsidRPr="00117CE2" w:rsidRDefault="00EE3CFC" w:rsidP="0078691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r w:rsidRPr="00117CE2">
              <w:rPr>
                <w:spacing w:val="-2"/>
                <w:sz w:val="24"/>
                <w:szCs w:val="24"/>
              </w:rPr>
              <w:t>Синтаксис</w:t>
            </w:r>
          </w:p>
          <w:p w:rsidR="00EE3CFC" w:rsidRPr="00117CE2" w:rsidRDefault="00EE3CFC" w:rsidP="0078691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proofErr w:type="gramStart"/>
            <w:r w:rsidRPr="00117CE2">
              <w:rPr>
                <w:i/>
                <w:spacing w:val="-2"/>
                <w:sz w:val="24"/>
                <w:szCs w:val="24"/>
              </w:rPr>
              <w:t>(</w:t>
            </w:r>
            <w:r w:rsidRPr="00117CE2">
              <w:rPr>
                <w:i/>
                <w:sz w:val="24"/>
                <w:szCs w:val="24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Связь между словами в словосочетании. Предложения с однородными членами: без союзов, с союзами «а», «но», с одиночным союзом «и». Интонация перечисления в предложениях с однородными членами. Простое и сложное предложение (ознакомление). </w:t>
            </w:r>
            <w:proofErr w:type="gramStart"/>
            <w:r w:rsidRPr="00117CE2">
              <w:rPr>
                <w:i/>
                <w:sz w:val="24"/>
                <w:szCs w:val="24"/>
              </w:rPr>
              <w:t xml:space="preserve">Сложные предложения: сложносочинённые с союзами «и», </w:t>
            </w:r>
            <w:r w:rsidRPr="00117CE2">
              <w:rPr>
                <w:i/>
                <w:sz w:val="24"/>
                <w:szCs w:val="24"/>
              </w:rPr>
              <w:lastRenderedPageBreak/>
              <w:t>«а», «но»; бессоюзные сложные предложения (без называния терминов))</w:t>
            </w:r>
            <w:proofErr w:type="gramEnd"/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right="799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18" w:type="dxa"/>
          </w:tcPr>
          <w:p w:rsidR="00EE3CFC" w:rsidRPr="00117CE2" w:rsidRDefault="00EE3CFC" w:rsidP="00786915">
            <w:pPr>
              <w:pStyle w:val="TableParagraph"/>
              <w:ind w:left="230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CFC" w:rsidRPr="00117CE2" w:rsidRDefault="00CF2FB6" w:rsidP="00786915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38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EE3CFC" w:rsidRPr="00117CE2" w:rsidTr="00786915">
        <w:trPr>
          <w:trHeight w:val="652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2" w:type="dxa"/>
          </w:tcPr>
          <w:p w:rsidR="00EE3CFC" w:rsidRPr="00117CE2" w:rsidRDefault="00EE3CFC" w:rsidP="00786915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Орфографияи</w:t>
            </w:r>
            <w:r w:rsidRPr="00117CE2">
              <w:rPr>
                <w:spacing w:val="-2"/>
                <w:sz w:val="24"/>
                <w:szCs w:val="24"/>
              </w:rPr>
              <w:t>пунктуация</w:t>
            </w:r>
            <w:proofErr w:type="spellEnd"/>
          </w:p>
          <w:p w:rsidR="00EE3CFC" w:rsidRPr="00117CE2" w:rsidRDefault="00EE3CFC" w:rsidP="0078691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proofErr w:type="gramStart"/>
            <w:r w:rsidRPr="00117CE2">
              <w:rPr>
                <w:i/>
                <w:spacing w:val="-2"/>
                <w:sz w:val="24"/>
                <w:szCs w:val="24"/>
              </w:rPr>
              <w:t>(</w:t>
            </w:r>
            <w:r w:rsidRPr="00117CE2">
              <w:rPr>
                <w:i/>
                <w:sz w:val="24"/>
                <w:szCs w:val="24"/>
              </w:rPr>
              <w:t>Повторение правил правописания, изученных в 1, 2, 3 классах.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 Использование орфографического словаря для определения (уточнения) написания </w:t>
            </w:r>
            <w:proofErr w:type="spellStart"/>
            <w:r w:rsidRPr="00117CE2">
              <w:rPr>
                <w:i/>
                <w:sz w:val="24"/>
                <w:szCs w:val="24"/>
              </w:rPr>
              <w:t>словаПравила</w:t>
            </w:r>
            <w:proofErr w:type="spellEnd"/>
            <w:r w:rsidRPr="00117CE2">
              <w:rPr>
                <w:i/>
                <w:sz w:val="24"/>
                <w:szCs w:val="24"/>
              </w:rPr>
              <w:t xml:space="preserve"> правописания и их применение: безударные падежные окончания имён существительных (кроме существительных на </w:t>
            </w:r>
            <w:proofErr w:type="gramStart"/>
            <w:r w:rsidRPr="00117CE2">
              <w:rPr>
                <w:i/>
                <w:sz w:val="24"/>
                <w:szCs w:val="24"/>
              </w:rPr>
              <w:t>«-</w:t>
            </w:r>
            <w:proofErr w:type="spellStart"/>
            <w:proofErr w:type="gramEnd"/>
            <w:r w:rsidRPr="00117CE2">
              <w:rPr>
                <w:i/>
                <w:sz w:val="24"/>
                <w:szCs w:val="24"/>
              </w:rPr>
              <w:t>мя</w:t>
            </w:r>
            <w:proofErr w:type="spellEnd"/>
            <w:r w:rsidRPr="00117CE2">
              <w:rPr>
                <w:i/>
                <w:sz w:val="24"/>
                <w:szCs w:val="24"/>
              </w:rPr>
              <w:t>», «-</w:t>
            </w:r>
            <w:proofErr w:type="spellStart"/>
            <w:r w:rsidRPr="00117CE2">
              <w:rPr>
                <w:i/>
                <w:sz w:val="24"/>
                <w:szCs w:val="24"/>
              </w:rPr>
              <w:t>ий</w:t>
            </w:r>
            <w:proofErr w:type="spellEnd"/>
            <w:r w:rsidRPr="00117CE2">
              <w:rPr>
                <w:i/>
                <w:sz w:val="24"/>
                <w:szCs w:val="24"/>
              </w:rPr>
              <w:t>», «-</w:t>
            </w:r>
            <w:proofErr w:type="spellStart"/>
            <w:r w:rsidRPr="00117CE2">
              <w:rPr>
                <w:i/>
                <w:sz w:val="24"/>
                <w:szCs w:val="24"/>
              </w:rPr>
              <w:t>ие</w:t>
            </w:r>
            <w:proofErr w:type="spellEnd"/>
            <w:r w:rsidRPr="00117CE2">
              <w:rPr>
                <w:i/>
                <w:sz w:val="24"/>
                <w:szCs w:val="24"/>
              </w:rPr>
              <w:t>», «-</w:t>
            </w:r>
            <w:proofErr w:type="spellStart"/>
            <w:r w:rsidRPr="00117CE2">
              <w:rPr>
                <w:i/>
                <w:sz w:val="24"/>
                <w:szCs w:val="24"/>
              </w:rPr>
              <w:t>ия</w:t>
            </w:r>
            <w:proofErr w:type="spellEnd"/>
            <w:r w:rsidRPr="00117CE2">
              <w:rPr>
                <w:i/>
                <w:sz w:val="24"/>
                <w:szCs w:val="24"/>
              </w:rPr>
              <w:t>», на «-</w:t>
            </w:r>
            <w:proofErr w:type="spellStart"/>
            <w:r w:rsidRPr="00117CE2">
              <w:rPr>
                <w:i/>
                <w:sz w:val="24"/>
                <w:szCs w:val="24"/>
              </w:rPr>
              <w:t>ья</w:t>
            </w:r>
            <w:proofErr w:type="spellEnd"/>
            <w:r w:rsidRPr="00117CE2">
              <w:rPr>
                <w:i/>
                <w:sz w:val="24"/>
                <w:szCs w:val="24"/>
              </w:rPr>
              <w:t>», например, «гостья», на «</w:t>
            </w:r>
            <w:proofErr w:type="spellStart"/>
            <w:r w:rsidRPr="00117CE2">
              <w:rPr>
                <w:i/>
                <w:sz w:val="24"/>
                <w:szCs w:val="24"/>
              </w:rPr>
              <w:t>ье</w:t>
            </w:r>
            <w:proofErr w:type="spellEnd"/>
            <w:r w:rsidRPr="00117CE2">
              <w:rPr>
                <w:i/>
                <w:sz w:val="24"/>
                <w:szCs w:val="24"/>
              </w:rPr>
              <w:t>», например, «ожерелье» во множественном числе, а также кроме собственных имён существительных на «-</w:t>
            </w:r>
            <w:proofErr w:type="spellStart"/>
            <w:r w:rsidRPr="00117CE2">
              <w:rPr>
                <w:i/>
                <w:sz w:val="24"/>
                <w:szCs w:val="24"/>
              </w:rPr>
              <w:t>ов</w:t>
            </w:r>
            <w:proofErr w:type="spellEnd"/>
            <w:r w:rsidRPr="00117CE2">
              <w:rPr>
                <w:i/>
                <w:sz w:val="24"/>
                <w:szCs w:val="24"/>
              </w:rPr>
              <w:t>», «-ин», «-</w:t>
            </w:r>
            <w:proofErr w:type="spellStart"/>
            <w:r w:rsidRPr="00117CE2">
              <w:rPr>
                <w:i/>
                <w:sz w:val="24"/>
                <w:szCs w:val="24"/>
              </w:rPr>
              <w:t>ий</w:t>
            </w:r>
            <w:proofErr w:type="spellEnd"/>
            <w:r w:rsidRPr="00117CE2">
              <w:rPr>
                <w:i/>
                <w:sz w:val="24"/>
                <w:szCs w:val="24"/>
              </w:rPr>
              <w:t xml:space="preserve">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</w:t>
            </w:r>
            <w:proofErr w:type="gramStart"/>
            <w:r w:rsidRPr="00117CE2">
              <w:rPr>
                <w:i/>
                <w:sz w:val="24"/>
                <w:szCs w:val="24"/>
              </w:rPr>
              <w:t>«-</w:t>
            </w:r>
            <w:proofErr w:type="spellStart"/>
            <w:proofErr w:type="gramEnd"/>
            <w:r w:rsidRPr="00117CE2">
              <w:rPr>
                <w:i/>
                <w:sz w:val="24"/>
                <w:szCs w:val="24"/>
              </w:rPr>
              <w:t>ться</w:t>
            </w:r>
            <w:proofErr w:type="spellEnd"/>
            <w:r w:rsidRPr="00117CE2">
              <w:rPr>
                <w:i/>
                <w:sz w:val="24"/>
                <w:szCs w:val="24"/>
              </w:rPr>
              <w:t>» и «-</w:t>
            </w:r>
            <w:proofErr w:type="spellStart"/>
            <w:r w:rsidRPr="00117CE2">
              <w:rPr>
                <w:i/>
                <w:sz w:val="24"/>
                <w:szCs w:val="24"/>
              </w:rPr>
              <w:t>тся</w:t>
            </w:r>
            <w:proofErr w:type="spellEnd"/>
            <w:r w:rsidRPr="00117CE2">
              <w:rPr>
                <w:i/>
                <w:sz w:val="24"/>
                <w:szCs w:val="24"/>
              </w:rPr>
              <w:t xml:space="preserve">»; безударные личные окончания глаголов; знаки препинания в предложениях с однородными членами, соединёнными союзами «и», «а», «но» и без союзов. Знаки препинания в сложном предложении, состоящем из двух простых (наблюдение). </w:t>
            </w:r>
            <w:proofErr w:type="gramStart"/>
            <w:r w:rsidRPr="00117CE2">
              <w:rPr>
                <w:i/>
                <w:sz w:val="24"/>
                <w:szCs w:val="24"/>
              </w:rPr>
              <w:t>Знаки препинания в предложении с прямой речью после слов автора (наблюдение))</w:t>
            </w:r>
            <w:proofErr w:type="gramEnd"/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right="799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3118" w:type="dxa"/>
          </w:tcPr>
          <w:p w:rsidR="00EE3CFC" w:rsidRPr="00117CE2" w:rsidRDefault="00EE3CFC" w:rsidP="00786915">
            <w:pPr>
              <w:pStyle w:val="TableParagraph"/>
              <w:ind w:left="230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CFC" w:rsidRPr="00117CE2" w:rsidRDefault="00CF2FB6" w:rsidP="00786915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39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EE3CFC" w:rsidRPr="00117CE2" w:rsidTr="00786915">
        <w:trPr>
          <w:trHeight w:val="655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EE3CFC" w:rsidRPr="00117CE2" w:rsidRDefault="00EE3CFC" w:rsidP="00786915">
            <w:pPr>
              <w:pStyle w:val="TableParagraph"/>
              <w:ind w:left="232"/>
              <w:rPr>
                <w:spacing w:val="-4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Развитие</w:t>
            </w:r>
            <w:r w:rsidRPr="00117CE2">
              <w:rPr>
                <w:spacing w:val="-4"/>
                <w:sz w:val="24"/>
                <w:szCs w:val="24"/>
              </w:rPr>
              <w:t>речи</w:t>
            </w:r>
            <w:proofErr w:type="spellEnd"/>
          </w:p>
          <w:p w:rsidR="00EE3CFC" w:rsidRPr="00117CE2" w:rsidRDefault="00EE3CFC" w:rsidP="0078691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proofErr w:type="gramStart"/>
            <w:r w:rsidRPr="00117CE2">
              <w:rPr>
                <w:i/>
                <w:sz w:val="24"/>
                <w:szCs w:val="24"/>
              </w:rPr>
              <w:t xml:space="preserve">(Повторение и продолжение работы, начатой в предыдущих </w:t>
            </w:r>
            <w:r w:rsidRPr="00117CE2">
              <w:rPr>
                <w:i/>
                <w:sz w:val="24"/>
                <w:szCs w:val="24"/>
              </w:rPr>
              <w:lastRenderedPageBreak/>
              <w:t>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Корректирование текстов (заданных и собственных) с учётом точности, правильности, богатства и выразительности письменной речи. Изложение (подробный устный и письменный пересказ текста; выборочный устный пересказ текста). Сочинение как вид письменной работы. 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      </w:r>
          </w:p>
          <w:p w:rsidR="00EE3CFC" w:rsidRPr="00117CE2" w:rsidRDefault="00EE3CFC" w:rsidP="0078691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proofErr w:type="gramStart"/>
            <w:r w:rsidRPr="00117CE2">
              <w:rPr>
                <w:i/>
                <w:sz w:val="24"/>
                <w:szCs w:val="24"/>
              </w:rPr>
              <w:t>Ознакомительное чтение в соответствии с поставленной задачей)</w:t>
            </w:r>
            <w:proofErr w:type="gramEnd"/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right="799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18" w:type="dxa"/>
          </w:tcPr>
          <w:p w:rsidR="00EE3CFC" w:rsidRPr="00117CE2" w:rsidRDefault="00EE3CFC" w:rsidP="00786915">
            <w:pPr>
              <w:pStyle w:val="TableParagraph"/>
              <w:ind w:left="230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EE3CFC" w:rsidRPr="00117CE2" w:rsidRDefault="00CF2FB6" w:rsidP="00786915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40">
              <w:r w:rsidR="00EE3CFC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EE3CFC" w:rsidRPr="00117CE2" w:rsidTr="00786915">
        <w:trPr>
          <w:trHeight w:val="655"/>
        </w:trPr>
        <w:tc>
          <w:tcPr>
            <w:tcW w:w="873" w:type="dxa"/>
          </w:tcPr>
          <w:p w:rsidR="00EE3CFC" w:rsidRPr="00117CE2" w:rsidRDefault="00EE3CFC" w:rsidP="00786915">
            <w:pPr>
              <w:pStyle w:val="TableParagraph"/>
              <w:ind w:left="100"/>
              <w:rPr>
                <w:spacing w:val="-10"/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2" w:type="dxa"/>
          </w:tcPr>
          <w:p w:rsidR="00EE3CFC" w:rsidRPr="00117CE2" w:rsidRDefault="00EE3CFC" w:rsidP="00786915">
            <w:pPr>
              <w:pStyle w:val="TableParagraph"/>
              <w:ind w:left="232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Офоэпия</w:t>
            </w:r>
            <w:proofErr w:type="spellEnd"/>
          </w:p>
          <w:p w:rsidR="00EE3CFC" w:rsidRPr="00117CE2" w:rsidRDefault="00EE3CFC" w:rsidP="00786915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proofErr w:type="gramStart"/>
            <w:r w:rsidRPr="00117CE2">
              <w:rPr>
                <w:i/>
                <w:sz w:val="24"/>
                <w:szCs w:val="24"/>
              </w:rPr>
              <w:t>(Правильная интонация в процессе говорения и чтения.</w:t>
            </w:r>
            <w:proofErr w:type="gramEnd"/>
            <w:r w:rsidRPr="00117CE2">
              <w:rPr>
                <w:i/>
                <w:sz w:val="24"/>
                <w:szCs w:val="24"/>
              </w:rPr>
              <w:t xml:space="preserve">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 </w:t>
            </w:r>
            <w:proofErr w:type="gramStart"/>
            <w:r w:rsidRPr="00117CE2">
              <w:rPr>
                <w:i/>
                <w:sz w:val="24"/>
                <w:szCs w:val="24"/>
              </w:rPr>
              <w:t>Использование орфоэпических словарей русского языка при определении правильного произношения слов)</w:t>
            </w:r>
            <w:proofErr w:type="gramEnd"/>
          </w:p>
          <w:p w:rsidR="00EE3CFC" w:rsidRPr="00117CE2" w:rsidRDefault="00EE3CFC" w:rsidP="00786915">
            <w:pPr>
              <w:pStyle w:val="TableParagraph"/>
              <w:ind w:left="232"/>
              <w:rPr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Содержание раздела «Орфоэпия» изучается параллельно с другими разделами курса, поэтому отдельные часы на этот раздел не предусмотрены.</w:t>
            </w:r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right="799"/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3CFC" w:rsidRPr="00117CE2" w:rsidRDefault="00EE3CFC" w:rsidP="00786915">
            <w:pPr>
              <w:pStyle w:val="TableParagraph"/>
              <w:ind w:left="230"/>
              <w:rPr>
                <w:sz w:val="24"/>
                <w:szCs w:val="24"/>
              </w:rPr>
            </w:pPr>
          </w:p>
        </w:tc>
      </w:tr>
      <w:tr w:rsidR="00EE3CFC" w:rsidRPr="00117CE2" w:rsidTr="00786915">
        <w:trPr>
          <w:trHeight w:val="362"/>
        </w:trPr>
        <w:tc>
          <w:tcPr>
            <w:tcW w:w="5125" w:type="dxa"/>
            <w:gridSpan w:val="2"/>
          </w:tcPr>
          <w:p w:rsidR="00EE3CFC" w:rsidRPr="00117CE2" w:rsidRDefault="00EE3CFC" w:rsidP="00786915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>Резервное</w:t>
            </w:r>
            <w:r w:rsidRPr="00117CE2">
              <w:rPr>
                <w:spacing w:val="-4"/>
                <w:sz w:val="24"/>
                <w:szCs w:val="24"/>
              </w:rPr>
              <w:t>время</w:t>
            </w:r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right="799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EE3CFC" w:rsidRPr="00117CE2" w:rsidRDefault="00EE3CFC" w:rsidP="007869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E3CFC" w:rsidRPr="00117CE2" w:rsidTr="00786915">
        <w:trPr>
          <w:trHeight w:val="552"/>
        </w:trPr>
        <w:tc>
          <w:tcPr>
            <w:tcW w:w="5125" w:type="dxa"/>
            <w:gridSpan w:val="2"/>
          </w:tcPr>
          <w:p w:rsidR="00EE3CFC" w:rsidRPr="00117CE2" w:rsidRDefault="00EE3CFC" w:rsidP="00786915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>ОБЩЕЕКОЛИЧЕСТВОЧАСОВПО</w:t>
            </w:r>
            <w:r w:rsidRPr="00117CE2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418" w:type="dxa"/>
          </w:tcPr>
          <w:p w:rsidR="00EE3CFC" w:rsidRPr="00117CE2" w:rsidRDefault="00EE3CFC" w:rsidP="00786915">
            <w:pPr>
              <w:pStyle w:val="TableParagraph"/>
              <w:ind w:right="799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170</w:t>
            </w:r>
          </w:p>
        </w:tc>
        <w:tc>
          <w:tcPr>
            <w:tcW w:w="3118" w:type="dxa"/>
          </w:tcPr>
          <w:p w:rsidR="00EE3CFC" w:rsidRPr="00117CE2" w:rsidRDefault="00EE3CFC" w:rsidP="0078691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80D2A" w:rsidRDefault="00580D2A"/>
    <w:p w:rsidR="00786915" w:rsidRPr="00786915" w:rsidRDefault="00786915" w:rsidP="00D52BBB">
      <w:pPr>
        <w:jc w:val="center"/>
        <w:rPr>
          <w:rFonts w:ascii="Times New Roman" w:hAnsi="Times New Roman" w:cs="Times New Roman"/>
          <w:b/>
          <w:sz w:val="24"/>
        </w:rPr>
      </w:pPr>
      <w:r w:rsidRPr="00786915">
        <w:rPr>
          <w:rFonts w:ascii="Times New Roman" w:hAnsi="Times New Roman" w:cs="Times New Roman"/>
          <w:b/>
          <w:sz w:val="24"/>
        </w:rPr>
        <w:lastRenderedPageBreak/>
        <w:t>ПОУРОЧНОЕ ПЛАНИРОВАНИЕ</w:t>
      </w:r>
    </w:p>
    <w:p w:rsidR="00786915" w:rsidRDefault="00786915" w:rsidP="00786915">
      <w:pPr>
        <w:jc w:val="center"/>
        <w:rPr>
          <w:rFonts w:ascii="Times New Roman" w:hAnsi="Times New Roman" w:cs="Times New Roman"/>
          <w:b/>
          <w:sz w:val="24"/>
        </w:rPr>
      </w:pPr>
      <w:r w:rsidRPr="00786915">
        <w:rPr>
          <w:rFonts w:ascii="Times New Roman" w:hAnsi="Times New Roman" w:cs="Times New Roman"/>
          <w:b/>
          <w:sz w:val="24"/>
        </w:rPr>
        <w:t>1 КЛАСС</w:t>
      </w:r>
    </w:p>
    <w:tbl>
      <w:tblPr>
        <w:tblW w:w="947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6486"/>
        <w:gridCol w:w="992"/>
        <w:gridCol w:w="1148"/>
      </w:tblGrid>
      <w:tr w:rsidR="00CF2FB6" w:rsidTr="00CF2FB6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F2FB6" w:rsidRDefault="00CF2FB6" w:rsidP="00476F91">
            <w:pPr>
              <w:spacing w:after="0"/>
              <w:ind w:left="135"/>
            </w:pPr>
          </w:p>
        </w:tc>
        <w:tc>
          <w:tcPr>
            <w:tcW w:w="64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2FB6" w:rsidRDefault="00CF2FB6" w:rsidP="00476F91">
            <w:pPr>
              <w:spacing w:after="0"/>
              <w:ind w:left="135"/>
            </w:pPr>
          </w:p>
        </w:tc>
        <w:tc>
          <w:tcPr>
            <w:tcW w:w="2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</w:p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FB6" w:rsidRDefault="00CF2FB6" w:rsidP="00476F91"/>
        </w:tc>
        <w:tc>
          <w:tcPr>
            <w:tcW w:w="64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FB6" w:rsidRDefault="00CF2FB6" w:rsidP="00476F9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2FB6" w:rsidRDefault="00CF2FB6" w:rsidP="00476F91">
            <w:pPr>
              <w:spacing w:after="0"/>
              <w:ind w:left="135"/>
            </w:pPr>
          </w:p>
        </w:tc>
        <w:tc>
          <w:tcPr>
            <w:tcW w:w="11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2FB6" w:rsidRDefault="00CF2FB6" w:rsidP="008D6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D91447" w:rsidRDefault="00CF2FB6" w:rsidP="00476F91">
            <w:pPr>
              <w:spacing w:after="0"/>
              <w:ind w:left="135"/>
            </w:pPr>
            <w:r w:rsidRPr="00D91447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  <w:r>
              <w:rPr>
                <w:rFonts w:ascii="Times New Roman" w:hAnsi="Times New Roman"/>
                <w:color w:val="000000"/>
                <w:sz w:val="24"/>
              </w:rPr>
              <w:t>, о любимом дне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9F18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предложением: выделение слов, изменение их порядка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9F18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слова и обозначаемого им предмета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D91447" w:rsidRDefault="00CF2FB6" w:rsidP="00476F91">
            <w:pPr>
              <w:spacing w:after="0"/>
              <w:ind w:left="135"/>
            </w:pPr>
            <w:r w:rsidRPr="00D91447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D91447" w:rsidRDefault="00CF2FB6" w:rsidP="00476F91">
            <w:pPr>
              <w:spacing w:after="0"/>
              <w:ind w:left="135"/>
            </w:pPr>
            <w:r w:rsidRPr="00F83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442A59" w:rsidRDefault="00CF2FB6" w:rsidP="009F18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Звуки речи. Единство звукового состава слова и его значения. Определение места ударения. Интонационное выделение звука в слове.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442A59" w:rsidRDefault="00CF2FB6" w:rsidP="009F18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Звуки речи. Единство звукового состава слова и его </w:t>
            </w:r>
            <w:proofErr w:type="spellStart"/>
            <w:r w:rsidRPr="0044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proofErr w:type="gramStart"/>
            <w:r w:rsidRPr="0044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4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пределяем</w:t>
            </w:r>
            <w:proofErr w:type="spellEnd"/>
            <w:r w:rsidRPr="0044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самый частый звук в стихотворении.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442A59" w:rsidRDefault="00CF2FB6" w:rsidP="009F18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</w:t>
            </w:r>
            <w:proofErr w:type="spellStart"/>
            <w:r w:rsidRPr="0044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глухих</w:t>
            </w:r>
            <w:proofErr w:type="gramStart"/>
            <w:r w:rsidRPr="0044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4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азличаем</w:t>
            </w:r>
            <w:proofErr w:type="spellEnd"/>
            <w:r w:rsidRPr="0044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первые звуки в словах.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442A59" w:rsidRDefault="00CF2FB6" w:rsidP="009F18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Устанавливаем последовательность звуков в </w:t>
            </w:r>
            <w:proofErr w:type="spellStart"/>
            <w:r w:rsidRPr="0044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</w:t>
            </w:r>
            <w:proofErr w:type="gramStart"/>
            <w:r w:rsidRPr="0044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4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</w:t>
            </w:r>
            <w:proofErr w:type="spellEnd"/>
            <w:r w:rsidRPr="0044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минимальная произносительная единица. Количество слогов в слове. Ударный слог.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9F18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Сравниваем слова, различающиеся одним звуком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Стартовая 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FB3CA9" w:rsidRDefault="00CF2FB6" w:rsidP="009F18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Проводим параллельные </w:t>
            </w:r>
            <w:proofErr w:type="spellStart"/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риентация</w:t>
            </w:r>
            <w:proofErr w:type="spellEnd"/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пространстве листа в тетради и на пространстве классной доски.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FB3CA9" w:rsidRDefault="00CF2FB6" w:rsidP="009F18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Ориентация на пространстве листа в тетради и на пространстве классной доски.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FB3CA9" w:rsidRDefault="00CF2FB6" w:rsidP="009F18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Гигиенические требования, которые необходимо соблюдать во время письма.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FB3CA9" w:rsidRDefault="00CF2FB6" w:rsidP="009F18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Ориентация на пространстве листа в тетради и на пространстве классной доски.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9F18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9F18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9F18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9F18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9F18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9F18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FB3CA9" w:rsidRDefault="00CF2FB6" w:rsidP="009F18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413A1F" w:rsidRDefault="00CF2FB6" w:rsidP="009F18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Отрабатываем письмо элементов </w:t>
            </w:r>
            <w:proofErr w:type="spellStart"/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ачертание</w:t>
            </w:r>
            <w:proofErr w:type="spellEnd"/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9F18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413A1F" w:rsidRDefault="00CF2FB6" w:rsidP="009F18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Особенность гласных </w:t>
            </w:r>
            <w:proofErr w:type="spellStart"/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вуки</w:t>
            </w:r>
            <w:proofErr w:type="spellEnd"/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речи. Гласные и согласные звуки, их </w:t>
            </w:r>
            <w:proofErr w:type="spellStart"/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</w:t>
            </w:r>
            <w:proofErr w:type="gramStart"/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дарение</w:t>
            </w:r>
            <w:proofErr w:type="spellEnd"/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слове. Гласные ударные и безударные.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9F18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Н, </w:t>
            </w:r>
            <w:proofErr w:type="spell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ачертание</w:t>
            </w:r>
            <w:proofErr w:type="spellEnd"/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9F18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Н, </w:t>
            </w:r>
            <w:proofErr w:type="spell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ачертание</w:t>
            </w:r>
            <w:proofErr w:type="spellEnd"/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9F18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С, </w:t>
            </w:r>
            <w:proofErr w:type="spell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ачертание</w:t>
            </w:r>
            <w:proofErr w:type="spellEnd"/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9F18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С, </w:t>
            </w:r>
            <w:proofErr w:type="spell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ачертание</w:t>
            </w:r>
            <w:proofErr w:type="spellEnd"/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К, </w:t>
            </w:r>
            <w:proofErr w:type="spell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ачертание</w:t>
            </w:r>
            <w:proofErr w:type="spellEnd"/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К, </w:t>
            </w:r>
            <w:proofErr w:type="spell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ачертание</w:t>
            </w:r>
            <w:proofErr w:type="spellEnd"/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2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Звуковой анализ слова, работа со звуковыми моделями: построение модели звукового состава слова, подбор слов,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соответствующих заданной модели.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Л, </w:t>
            </w:r>
            <w:proofErr w:type="spell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62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862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ачертание</w:t>
            </w:r>
            <w:proofErr w:type="spellEnd"/>
            <w:r w:rsidRPr="00862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Л,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62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непарные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звонкие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62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Звонкие и глухие согласные звуки, их различение.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Р, </w:t>
            </w:r>
            <w:proofErr w:type="spell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62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862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ачертание</w:t>
            </w:r>
            <w:proofErr w:type="spellEnd"/>
            <w:r w:rsidRPr="00862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62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62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62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Особенность согласных звуков, обозначаемых изучаемыми буквами: парные по звонкости-глухости </w:t>
            </w:r>
            <w:proofErr w:type="spell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62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862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вонкие</w:t>
            </w:r>
            <w:proofErr w:type="spellEnd"/>
            <w:r w:rsidRPr="00862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глухие согласные звуки, их различение.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62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62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П, </w:t>
            </w:r>
            <w:proofErr w:type="spell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t>.</w:t>
            </w:r>
            <w:r w:rsidRPr="00862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862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ачертание</w:t>
            </w:r>
            <w:proofErr w:type="spellEnd"/>
            <w:r w:rsidRPr="00862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62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Начертание письменных прописных и строчных букв. </w:t>
            </w:r>
            <w:r w:rsidRPr="00862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2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М,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C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М,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C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Слог как минимальная произносительная единица. Количество слогов в слове. Ударный </w:t>
            </w:r>
            <w:proofErr w:type="spellStart"/>
            <w:r w:rsidRPr="00DC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</w:t>
            </w:r>
            <w:proofErr w:type="gramStart"/>
            <w:r w:rsidRPr="00DC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трабатываем</w:t>
            </w:r>
            <w:proofErr w:type="spell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определять количества слогов в слове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C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C1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3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1E2D82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3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</w:t>
            </w: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проводить звуковой анализ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Звонкие и глухие согласные звуки, их различение.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3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3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Отработка написания букв, написание которых вызывает трудности у учащихся класса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3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заглавной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букв Я, 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3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Начертание </w:t>
            </w:r>
            <w:r w:rsidRPr="0053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заглавной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Я, 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3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5305A3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C7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Слог. Количество слогов в слове. Ударный слог. Деление слов на слоги (простые случаи, без стечения согласных).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Г, </w:t>
            </w:r>
            <w:proofErr w:type="spell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C7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4C7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ачертание</w:t>
            </w:r>
            <w:proofErr w:type="spellEnd"/>
            <w:r w:rsidRPr="004C7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Г, </w:t>
            </w:r>
            <w:proofErr w:type="spell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C7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4C7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ачертание</w:t>
            </w:r>
            <w:proofErr w:type="spellEnd"/>
            <w:r w:rsidRPr="004C7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и мягкие согласные звуки, их различение.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Ч, </w:t>
            </w:r>
            <w:proofErr w:type="spell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C7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4C7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ачертание</w:t>
            </w:r>
            <w:proofErr w:type="spellEnd"/>
            <w:r w:rsidRPr="004C7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Ч, </w:t>
            </w:r>
            <w:proofErr w:type="spell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C7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4C7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ачертание</w:t>
            </w:r>
            <w:proofErr w:type="spellEnd"/>
            <w:r w:rsidRPr="004C7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непарные глухие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C7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Звонкие и глухие согласные звуки, их различение.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4C710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C7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7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Отработка написания букв, написание которых вызывает трудности у учащихся класса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C7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D91447" w:rsidRDefault="00CF2FB6" w:rsidP="00476F91">
            <w:pPr>
              <w:spacing w:after="0"/>
              <w:ind w:left="135"/>
            </w:pPr>
            <w:r w:rsidRPr="00D91447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D91447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D91447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D91447" w:rsidRDefault="00CF2FB6" w:rsidP="00476F91">
            <w:pPr>
              <w:spacing w:after="0"/>
              <w:ind w:left="135"/>
            </w:pPr>
            <w:r w:rsidRPr="00D91447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D91447" w:rsidRDefault="00CF2FB6" w:rsidP="00476F91">
            <w:pPr>
              <w:spacing w:after="0"/>
              <w:ind w:left="135"/>
            </w:pPr>
            <w:r w:rsidRPr="00D91447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D91447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D91447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D91447" w:rsidRDefault="00CF2FB6" w:rsidP="00476F91">
            <w:pPr>
              <w:spacing w:after="0"/>
              <w:ind w:left="135"/>
            </w:pPr>
            <w:r w:rsidRPr="00D9144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91447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D91447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D91447" w:rsidRDefault="00CF2FB6" w:rsidP="00476F91">
            <w:pPr>
              <w:spacing w:after="0"/>
              <w:ind w:left="135"/>
            </w:pPr>
            <w:r w:rsidRPr="00D9144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91447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D91447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Отработка написания букв, написание которых вызывает трудности у учащихся класса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72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Начертание письменных </w:t>
            </w:r>
            <w:r w:rsidRPr="00B72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Введение алгоритма списывания предложений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3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правописания и их </w:t>
            </w:r>
            <w:proofErr w:type="spellStart"/>
            <w:r w:rsidRPr="00703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gramStart"/>
            <w:r w:rsidRPr="00703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:р</w:t>
            </w:r>
            <w:proofErr w:type="gramEnd"/>
            <w:r w:rsidRPr="00703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аздельное</w:t>
            </w:r>
            <w:proofErr w:type="spellEnd"/>
            <w:r w:rsidRPr="00703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написание слов в </w:t>
            </w:r>
            <w:proofErr w:type="spellStart"/>
            <w:r w:rsidRPr="00703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предложении;прописная</w:t>
            </w:r>
            <w:proofErr w:type="spellEnd"/>
            <w:r w:rsidRPr="00703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буква в начале предложения и в именах собственных: в именах и фамилиях людей, кличках </w:t>
            </w:r>
            <w:proofErr w:type="spellStart"/>
            <w:r w:rsidRPr="00703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животных;переносслов;знаки</w:t>
            </w:r>
            <w:proofErr w:type="spellEnd"/>
            <w:r w:rsidRPr="00703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препинания в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онце предложения.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3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A6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Й, </w:t>
            </w:r>
            <w:proofErr w:type="spell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A6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6A6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ачертание</w:t>
            </w:r>
            <w:proofErr w:type="spellEnd"/>
            <w:r w:rsidRPr="006A6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Й, 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A6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Х,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A6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Х,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A6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6A634C" w:rsidRDefault="00CF2FB6" w:rsidP="00E87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 правописания и их применение,</w:t>
            </w:r>
          </w:p>
          <w:p w:rsidR="00CF2FB6" w:rsidRPr="00D91447" w:rsidRDefault="00CF2FB6" w:rsidP="00E87D65">
            <w:pPr>
              <w:spacing w:after="0"/>
              <w:ind w:left="135"/>
            </w:pPr>
            <w:r w:rsidRPr="006A6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написание слов в предложении.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A6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A6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буквы, обозначающие гласные звуки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85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D91447" w:rsidRDefault="00CF2FB6" w:rsidP="007D49F4">
            <w:pPr>
              <w:spacing w:after="0"/>
              <w:ind w:left="135"/>
            </w:pPr>
            <w:r w:rsidRPr="00D91447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Щ, </w:t>
            </w:r>
            <w:proofErr w:type="spell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D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AD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ачертание</w:t>
            </w:r>
            <w:proofErr w:type="spellEnd"/>
            <w:r w:rsidRPr="00AD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Шипящие [ж], [ш], [ч’], [щ’].   Особенности шипящих звуков.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Ф,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Ф,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Обобщаем </w:t>
            </w:r>
            <w:r w:rsidRPr="00E4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 о согласных </w:t>
            </w:r>
            <w:proofErr w:type="spellStart"/>
            <w:r w:rsidRPr="00E4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звуках</w:t>
            </w:r>
            <w:proofErr w:type="gramStart"/>
            <w:r w:rsidRPr="00E4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E4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вёрдые</w:t>
            </w:r>
            <w:proofErr w:type="spellEnd"/>
            <w:r w:rsidRPr="00E4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AD1BD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Начертание письменных прописных и строчных букв. Письмо разборчивым, аккуратным почерком.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небольших рассказов на основе </w:t>
            </w:r>
            <w:proofErr w:type="spellStart"/>
            <w:r w:rsidRPr="00E4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наблюдений</w:t>
            </w:r>
            <w:proofErr w:type="gramStart"/>
            <w:r w:rsidRPr="00E4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овместное</w:t>
            </w:r>
            <w:proofErr w:type="spell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составление небольших рассказов о любимых играх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небольших рассказов на основе </w:t>
            </w:r>
            <w:proofErr w:type="spellStart"/>
            <w:r w:rsidRPr="00E4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наблюдений</w:t>
            </w:r>
            <w:proofErr w:type="gramStart"/>
            <w:r w:rsidRPr="00E4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овместное</w:t>
            </w:r>
            <w:proofErr w:type="spell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составление небольших рассказов о любимом дне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Слог. Количество слогов в слове. Ударный слог. Деление слов на слоги (простые случаи, без стечения согласных)</w:t>
            </w:r>
            <w:proofErr w:type="gramStart"/>
            <w:r w:rsidRPr="00E4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трабатываем умение определять количество слогов в слове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Объяснительное письмо под диктовку </w:t>
            </w:r>
            <w:proofErr w:type="spell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65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65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исьмо</w:t>
            </w:r>
            <w:proofErr w:type="spellEnd"/>
            <w:r w:rsidRPr="00965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диктовку слов и предложений, написание которых не расходится с их произношением.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5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правописания и их применение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нужен перенос слова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5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правописания и их </w:t>
            </w:r>
            <w:proofErr w:type="spellStart"/>
            <w:r w:rsidRPr="00965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еренос</w:t>
            </w:r>
            <w:proofErr w:type="spell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 со строки на строку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Объяснительное письмо под диктовку 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65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под диктовку слов и предложений, написание которых не расходится с их произношением.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Объяснительное письмо под диктовку слов и </w:t>
            </w:r>
            <w:proofErr w:type="spell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65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65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исьмо</w:t>
            </w:r>
            <w:proofErr w:type="spellEnd"/>
            <w:r w:rsidRPr="00965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диктовку слов и предложений, написание которых не расходится с их </w:t>
            </w:r>
            <w:proofErr w:type="spellStart"/>
            <w:r w:rsidRPr="00965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произношением.Приёмы</w:t>
            </w:r>
            <w:proofErr w:type="spellEnd"/>
            <w:r w:rsidRPr="00965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последовательность правильного списывания текста.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5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предложений. Составление предложений из набора форм слов.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5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предложений. Составление предложений из набора форм слов.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Объяснительная запись под диктовку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65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под диктовку слов и предложений, написание которых не расходится с их произношением.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основное средство человеческого общения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5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ситуации общения.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как основная форма общения между людьми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оформления предложений: прописная буква в начале и знак в конце предложения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конце предложения: точка, вопросительный и восклицательный знаки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5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74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название предмета (оз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накомление). </w:t>
            </w: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отвечающие на вопросы кто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?, 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74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название предмета (ознакомление). Выявление слов, значение которых требует уточнения.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Речевой этикет: ситуация </w:t>
            </w:r>
            <w:proofErr w:type="spell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5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25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ормы</w:t>
            </w:r>
            <w:proofErr w:type="spellEnd"/>
            <w:r w:rsidRPr="0025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речевого этикета в ситуациях учебного и бытового общения (приветствие, прощание, извинение, благодарность, обращение с просьбой).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рассказов на основе наблюдений.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A74F50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 как название </w:t>
            </w:r>
            <w:r w:rsidRPr="00A74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 предмета</w:t>
            </w:r>
            <w:r w:rsidRPr="00A74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(ознакомление).</w:t>
            </w:r>
          </w:p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74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слов, значение которых требует уточнения.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74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название  признака предмета (ознакомление)</w:t>
            </w:r>
            <w:proofErr w:type="gramStart"/>
            <w:r w:rsidRPr="00A74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лова, отвечающие на вопросы какой?, какая? какое?, какие?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D757A2" w:rsidRDefault="00CF2FB6" w:rsidP="00E87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Наблюдаем за значениями </w:t>
            </w:r>
            <w:proofErr w:type="spell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7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D7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лово</w:t>
            </w:r>
            <w:proofErr w:type="spellEnd"/>
            <w:r w:rsidRPr="00D7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название предмета, признака предмета, действия предмета (ознакомление).</w:t>
            </w:r>
          </w:p>
          <w:p w:rsidR="00CF2FB6" w:rsidRPr="00D91447" w:rsidRDefault="00CF2FB6" w:rsidP="00E87D65">
            <w:pPr>
              <w:spacing w:after="0"/>
              <w:ind w:left="135"/>
            </w:pPr>
            <w:r w:rsidRPr="00D75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слов, значение которых требует уточнения.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7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 в ситуациях учебного и бытового общения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 как единица </w:t>
            </w:r>
            <w:proofErr w:type="spell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7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7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осприятие</w:t>
            </w:r>
            <w:proofErr w:type="spellEnd"/>
            <w:r w:rsidRPr="0017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 как объекта изучения, материала для анализа. Наблюдение над значением слова. Выявление слов, значение которых требует уточнения.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Слог. Определение количества слогов в слове. Ударный слог. Деление слов на слоги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7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еренос слов (без учёта морфемного членения слова)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правила переноса 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Звуки речи. Гласные и согласные звуки, их </w:t>
            </w:r>
            <w:proofErr w:type="spell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9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49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бозначение</w:t>
            </w:r>
            <w:proofErr w:type="spellEnd"/>
            <w:r w:rsidRPr="0049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9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49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</w:t>
            </w:r>
            <w:proofErr w:type="spellEnd"/>
            <w:r w:rsidRPr="0049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алфавит: правильное название букв, их последовательность.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алфавита для упорядочения списка 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словами, близкими по значению, в тексте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задать вопрос к слову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отвечающие на вопросы что делать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?, 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сделать?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9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из набора форм слов.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ща, 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 и предложение: сходство и </w:t>
            </w:r>
            <w:proofErr w:type="spell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9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49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</w:t>
            </w:r>
            <w:proofErr w:type="spellEnd"/>
            <w:r w:rsidRPr="0049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слов в предложении при помощи смысловых вопросов.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связи слов в предложении при помощи смысловых вопросов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родственных словах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букв е, ё, ю, я. Мягкий знак как показатель мягкости предшествующего согласного звука в конце слова.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звуки: систематизация знаний. Согласные твёрдые и мягкие. Согласные звонкие и глухие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0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бозначение гласных после шипящих в сочетаниях </w:t>
            </w:r>
            <w:proofErr w:type="spellStart"/>
            <w:r w:rsidRPr="0000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00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ши (в положении под ударением)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6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слова как объекта изучения, материала для анализа. Наблюдение над значением слова. Выявление слов, значение которых требует уточнения </w:t>
            </w: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близкие по значению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4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под диктовку слов и предложений, написание которых не расходится с их произношением.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Установление связи слов в предложении при помощи смысловых </w:t>
            </w:r>
            <w:proofErr w:type="spellStart"/>
            <w:r w:rsidRPr="000C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proofErr w:type="gramStart"/>
            <w:r w:rsidRPr="000C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оставление</w:t>
            </w:r>
            <w:proofErr w:type="spell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предложений из набора форм 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Нормы речевого этикета в ситуациях учебного и бытового </w:t>
            </w:r>
            <w:proofErr w:type="spellStart"/>
            <w:r w:rsidRPr="000C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ечевой</w:t>
            </w:r>
            <w:proofErr w:type="spell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этикет: ситуация обращение с просьбой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</w:t>
            </w: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списывания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правописания и их </w:t>
            </w:r>
            <w:proofErr w:type="spellStart"/>
            <w:r w:rsidRPr="000C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gramStart"/>
            <w:r w:rsidRPr="000C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очетания</w:t>
            </w: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правописания слов с сочетаниями </w:t>
            </w:r>
            <w:proofErr w:type="spell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ща, </w:t>
            </w:r>
            <w:proofErr w:type="gram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0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Алгоритм списывания </w:t>
            </w:r>
            <w:proofErr w:type="spellStart"/>
            <w:r w:rsidRPr="00850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бучение</w:t>
            </w:r>
            <w:proofErr w:type="spellEnd"/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приемам самопроверки после списывания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0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правописания и их применение: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чимся запоминать слова с непроверяемыми гласными и согласными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</w:pPr>
            <w:r w:rsidRPr="00C64B7E">
              <w:rPr>
                <w:rFonts w:ascii="Times New Roman" w:hAnsi="Times New Roman"/>
                <w:b/>
                <w:color w:val="000000"/>
                <w:sz w:val="24"/>
              </w:rPr>
              <w:t>Промежуточная аттестация. Итоговая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t>1</w:t>
            </w: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486" w:type="dxa"/>
            <w:tcMar>
              <w:top w:w="50" w:type="dxa"/>
              <w:left w:w="100" w:type="dxa"/>
            </w:tcMar>
            <w:vAlign w:val="center"/>
          </w:tcPr>
          <w:p w:rsidR="00CF2FB6" w:rsidRPr="007726BD" w:rsidRDefault="00CF2FB6" w:rsidP="007D49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3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 в ситуац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иях учебного и бытового общения. </w:t>
            </w:r>
            <w:r w:rsidRPr="00772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благодарности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</w:p>
        </w:tc>
      </w:tr>
      <w:tr w:rsidR="00CF2FB6" w:rsidTr="00CF2FB6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CF2FB6" w:rsidRPr="00D91447" w:rsidRDefault="00CF2FB6" w:rsidP="00476F91">
            <w:pPr>
              <w:spacing w:after="0"/>
              <w:ind w:left="135"/>
            </w:pPr>
            <w:r w:rsidRPr="00D914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47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Default="00CF2FB6" w:rsidP="008D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</w:tr>
    </w:tbl>
    <w:p w:rsidR="00D52BBB" w:rsidRPr="00786915" w:rsidRDefault="00D52BBB" w:rsidP="00786915">
      <w:pPr>
        <w:jc w:val="center"/>
        <w:rPr>
          <w:rFonts w:ascii="Times New Roman" w:hAnsi="Times New Roman" w:cs="Times New Roman"/>
          <w:b/>
          <w:sz w:val="24"/>
        </w:rPr>
      </w:pPr>
    </w:p>
    <w:p w:rsidR="00786915" w:rsidRDefault="00786915" w:rsidP="00786915">
      <w:pPr>
        <w:jc w:val="center"/>
        <w:rPr>
          <w:rFonts w:ascii="Times New Roman" w:hAnsi="Times New Roman" w:cs="Times New Roman"/>
          <w:b/>
          <w:sz w:val="24"/>
        </w:rPr>
      </w:pPr>
      <w:r w:rsidRPr="00786915">
        <w:rPr>
          <w:rFonts w:ascii="Times New Roman" w:hAnsi="Times New Roman" w:cs="Times New Roman"/>
          <w:b/>
          <w:sz w:val="24"/>
        </w:rPr>
        <w:t>2 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371"/>
        <w:gridCol w:w="992"/>
        <w:gridCol w:w="1148"/>
      </w:tblGrid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52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52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2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F2FB6" w:rsidRPr="00D52BBB" w:rsidTr="00CF2FB6">
        <w:trPr>
          <w:trHeight w:val="48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D52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D52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аботы</w:t>
            </w:r>
            <w:proofErr w:type="spellEnd"/>
            <w:r w:rsidRPr="00D52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основное средство человеческого общения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явление </w:t>
            </w: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национальной культуры. Первоначальные представления о многообразии языкового пространства России и мира. Методы познания языка: наблюдение и анализ. Наша речь и наш язык.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разделу лексика: о происхождении слов.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Типы текстов: описание, повествование, рассуждение, их особенности (первичное ознакомление).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заголовков к предложенным текстам.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частей текста (абзацев). Абзац. Красная строка.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предложений. Тренинг.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корректировать тексты с нарушенным порядком предложений.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абзацев.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корректировать тексты с нарушенным порядком абзацев.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как единица языка.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и слово. Отличие предложения от слова. Наблюдение за выделением в устной речи одного из слов </w:t>
            </w:r>
            <w:proofErr w:type="spell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предлоежни</w:t>
            </w:r>
            <w:proofErr w:type="gram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логическое ударение).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слов </w:t>
            </w:r>
            <w:proofErr w:type="spell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впредложении</w:t>
            </w:r>
            <w:proofErr w:type="spell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Связь слов в предложении.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высказывания: повествовательные, вопросительные, побудительные предложения.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предложения по </w:t>
            </w:r>
            <w:proofErr w:type="spell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эморциональной</w:t>
            </w:r>
            <w:proofErr w:type="spell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окраске: восклицательные и невосклицательные предложения.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выделением в устной речи одного из слов предложения (логическое ударение).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по теме синтаксис: наблюдение за главными и второстепенными членами </w:t>
            </w:r>
            <w:proofErr w:type="spell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gram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</w:t>
            </w:r>
            <w:proofErr w:type="spell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слов в предложении.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единство звучания и значения. Лексическое значение слова (общее представление). Выявление слов, значение которых требует уточнения.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значения слова по тексту или уточнение </w:t>
            </w:r>
            <w:proofErr w:type="spell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словас</w:t>
            </w:r>
            <w:proofErr w:type="spell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помощью словаря.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</w:t>
            </w:r>
            <w:proofErr w:type="gram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случаи, наблюдение).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слова в словаре и тексте.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Многозначные слова. Прямое и переносное значение слова.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Синонимы. Наблюдение за синонимами в речи.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Антонимы. Наблюдение за антонимами в речи.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разделу лексика: работаем с толковым словарем.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разделу «Лексика».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 работа по разделу: лексика.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(родственные) слова. Признаки однокоренных родственных слов. Корень слова. Выделение в словах корн</w:t>
            </w:r>
            <w:proofErr w:type="gram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простые случаи).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однокоренных (родственных) слов. Корень слова.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обязательная часть слова.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общая часть родственных слов. Различие однокоренных слов и синонимов,  однокоренных слов и слов с омонимичными корнями.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как изменяемая часть слова.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формы слова с помощью окончания.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изменяемых и неизменяемых слов.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Приставка как часть слова (наблюдение).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разделу состав слова: Тренинг. Нахождение однокоренных слов. Выделение корня.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разделу состав слова: как образуются слова (наблюдение).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слова: наблюдение за значением.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слов на слоги (в том числе при стечении согласных). Использование знания алфавита при работе со словарями.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слогам. Перенос слов со строки на строку, без учета морфемного членения слова.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слогам: закрепление.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звуков и букв. Различение ударных и безударных гласных звуков. Качественная характеристика гласного звука.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устного рассказа с использованием личных </w:t>
            </w: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наблюдений по репродукции картины З. Серебряковой "За обедом".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разделу фонетика: различаем звуки и буквы.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Подробное изложение повествовательного текста объёмом 30—45 слов с опорой на вопросы.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Орфографическая зоркость,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Правописание слов с безударным гласным звуком в корне.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Единообразное написание гласных в корне. Правила правописания и их применения.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Обозначение буквой безударного гласного звука в </w:t>
            </w:r>
            <w:proofErr w:type="gram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корне: закрепление.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Непроверяемые гласные в корне слов</w:t>
            </w:r>
            <w:proofErr w:type="gram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spellStart"/>
            <w:proofErr w:type="gram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перечнь</w:t>
            </w:r>
            <w:proofErr w:type="spell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 в орфографическом словаре учебника).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орфограммами в значимых частях слов.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при письме твердости и мягкости согласных звуков, функции бук</w:t>
            </w:r>
            <w:proofErr w:type="gram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е, ё, ю, я). Повторение </w:t>
            </w:r>
            <w:proofErr w:type="gram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 классе. Парные и непарные по твёрдости - мягкости согласные </w:t>
            </w:r>
            <w:proofErr w:type="spell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</w:t>
            </w:r>
            <w:proofErr w:type="gram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арные</w:t>
            </w:r>
            <w:proofErr w:type="spell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непарные по глухости - звонкости согласные звуки.  Согласный звук [й'] и буква</w:t>
            </w:r>
            <w:proofErr w:type="gram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краткое.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мягкого знака: </w:t>
            </w:r>
            <w:proofErr w:type="spell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показетель</w:t>
            </w:r>
            <w:proofErr w:type="spell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мягкости предшествующего согласного в конце и середине слова; </w:t>
            </w:r>
            <w:proofErr w:type="gram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</w:t>
            </w:r>
            <w:proofErr w:type="gram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Использование при письме разделительного мягкого знака.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разделу фонетика: учимся характеризовать звуки.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языковых сре</w:t>
            </w:r>
            <w:proofErr w:type="gram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ответа на заданный вопрос при работе в паре (группе).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языковых сре</w:t>
            </w:r>
            <w:proofErr w:type="gram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выражения собственного мнения при работе в паре (группе).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Диктант на изученные правила по теме: «Безударные гласные в </w:t>
            </w:r>
            <w:proofErr w:type="gram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по разделу орфография: тренинг "Знаки препинания в конце предложения" с использованием электронных образовательных ресурсов.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разделу орфография: тренинг "Слог. Перенос слов" с использованием электронных образовательных ресурсов.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Урок-повторение по разделу орфография: использование орфографического словаря учебника для определения (уточнения) написания слова.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Различные способы решения орфографической задачи в слове. Правила правописания сочетаний: </w:t>
            </w:r>
            <w:proofErr w:type="spell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щн</w:t>
            </w:r>
            <w:proofErr w:type="spell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нч</w:t>
            </w:r>
            <w:proofErr w:type="spell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языковых средств соответствии с целями и условиями устного общения для эффективного решения коммуникативной </w:t>
            </w:r>
            <w:proofErr w:type="spell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gram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мение</w:t>
            </w:r>
            <w:proofErr w:type="spell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вести разговор: начать, поддержать, закончить разговор, привлечь внимание и т. п. при работе в паре (группе). Соблюдение норм речевого этикета и орфоэпических норм в ситуациях учебного и бытового общения.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ши (в положении под ударением).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ща, </w:t>
            </w:r>
            <w:proofErr w:type="gram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Диктант на изученные правила по теме: «Гласные после шипящих, сочетания </w:t>
            </w:r>
            <w:proofErr w:type="spell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разделу развитие речи: составление текста по рисунку на тему "День рождения".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Парные и непарные по звонкости - глухости согласные звуки.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Обозначение парных по звонкости-глухости согласных в </w:t>
            </w:r>
            <w:proofErr w:type="gram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проверки согласных в </w:t>
            </w:r>
            <w:proofErr w:type="gram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писать буквы согласных в </w:t>
            </w:r>
            <w:proofErr w:type="gram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Объяснительный диктант: учимся писать буквы согласных в </w:t>
            </w:r>
            <w:proofErr w:type="gram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писать буквы гласных и согласных в </w:t>
            </w:r>
            <w:proofErr w:type="gram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хзвуков</w:t>
            </w:r>
            <w:proofErr w:type="spell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gram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 использованием электронных образовательных ресурсов.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Подробное изложение повествовательного текста объёмом 30—45 слов с опорой на вопросы.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на письме </w:t>
            </w:r>
            <w:proofErr w:type="gram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разделительных</w:t>
            </w:r>
            <w:proofErr w:type="gram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ъ и 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разделительным мягким знаком.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разделительным мягким знаком и другими изученными орфограммами.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</w:t>
            </w: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 с разделительным мягким знаком" с использованием электронных образовательных ресурсов.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правописания слов с орфограммами в значимых частях слов.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употребление в речи.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вопросы («кто?», «что?»).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прописной и строчной буквы.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 И. Шишкина "Утро в сосновом лесу".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Прописная буква вначале предложения ив </w:t>
            </w:r>
            <w:proofErr w:type="gram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именах</w:t>
            </w:r>
            <w:proofErr w:type="gram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собственных: имена, фамилии, отчества людей, клички животных.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Прописная буква в именах собственных: географические названия.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изменение по числам.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разделу морфология: изменение по числам имен существительных.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 на изученные правила (орфограммы корня, прописная буква и др.).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значение. Для чего нужны глаголы в нашей речи?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вопросы «что делать?», «что сделать?»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Понимание текста: развитие умения формулировать простые выводы на основе информации, содержащейся в </w:t>
            </w:r>
            <w:proofErr w:type="spell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тексте</w:t>
            </w:r>
            <w:proofErr w:type="gram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акрепление</w:t>
            </w:r>
            <w:proofErr w:type="spell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разделу развития речи: составление текста на тему пословицы.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Поторение</w:t>
            </w:r>
            <w:proofErr w:type="spell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разделу развития речи: учимся сочинять текст-повествование. Составление текста-повествования на тему "Как приготовить салат".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разделу морфология. Тренинг. Отработка темы "Глагол".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на изученные правила по теме: «Изученные правила орфограмм корня».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об имени прилагательном.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</w:t>
            </w:r>
            <w:proofErr w:type="spell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обощение</w:t>
            </w:r>
            <w:proofErr w:type="spell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разделу морфология: роль имён прилагательных в тексте. Единственное и множественное число имен прилагательных.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Поторение</w:t>
            </w:r>
            <w:proofErr w:type="spell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разделу развития речи: составление текста (рассказа или сказки) на тему "Путешествие снежинки на землю".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Поторение</w:t>
            </w:r>
            <w:proofErr w:type="spell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разделу развития речи: учимся сочинять текст-описание. Составление текста-описания натюрморта.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Диктант по теме: «Орфограммы в </w:t>
            </w:r>
            <w:proofErr w:type="gram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по разделу развития речи: Составление текста о своем любимом домашнем питомце по вопросам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разделу развития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Предлог. Отличие предлогов от приставок.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написание предлогов с именами существительными.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написание предлогов с именами существительными: закрепление.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обобщение. Тренинг.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договариваться и приходить к общему решению в совместной деятельности при проведении парной и групповой работы.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разделу морфология: части речи. Тренинг.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текстов-описаний и текстов-повествований.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Урок-обобщение по разделу морфология. Тренинг. Отработка темы "Предлоги".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Поторение</w:t>
            </w:r>
            <w:proofErr w:type="spell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разделу морфология: роль имён существительных в тексте.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разделу морфология: роль глаголов в тексте.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орфограммами в значимых частях слов: систематизация.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орфограммами в значимых частях слов: обобщение.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разделу развитие речи: контрольная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по разделу орфография: отработка орфограмм, вызывающих трудности. Тренинг "Правописание имен </w:t>
            </w: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собственных"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по разделу </w:t>
            </w:r>
            <w:proofErr w:type="spell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gramStart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рфографическая</w:t>
            </w:r>
            <w:proofErr w:type="spellEnd"/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по разделу орфография.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разделу орфография: контрольная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C64B7E" w:rsidRDefault="00CF2FB6" w:rsidP="00C64B7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Промежуточная аттестация. Итоговая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CF2FB6" w:rsidRPr="00D52BBB" w:rsidTr="00CF2F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2FB6" w:rsidRPr="00D52BBB" w:rsidRDefault="00CF2FB6" w:rsidP="00D52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</w:tr>
    </w:tbl>
    <w:p w:rsidR="00D52BBB" w:rsidRPr="00786915" w:rsidRDefault="00D52BBB" w:rsidP="00786915">
      <w:pPr>
        <w:jc w:val="center"/>
        <w:rPr>
          <w:rFonts w:ascii="Times New Roman" w:hAnsi="Times New Roman" w:cs="Times New Roman"/>
          <w:b/>
          <w:sz w:val="24"/>
        </w:rPr>
      </w:pPr>
    </w:p>
    <w:p w:rsidR="00786915" w:rsidRDefault="00786915" w:rsidP="00786915">
      <w:pPr>
        <w:jc w:val="center"/>
        <w:rPr>
          <w:rFonts w:ascii="Times New Roman" w:hAnsi="Times New Roman" w:cs="Times New Roman"/>
          <w:b/>
          <w:sz w:val="24"/>
        </w:rPr>
      </w:pPr>
      <w:r w:rsidRPr="00786915">
        <w:rPr>
          <w:rFonts w:ascii="Times New Roman" w:hAnsi="Times New Roman" w:cs="Times New Roman"/>
          <w:b/>
          <w:sz w:val="24"/>
        </w:rPr>
        <w:t>3 КЛАСС</w:t>
      </w:r>
    </w:p>
    <w:tbl>
      <w:tblPr>
        <w:tblStyle w:val="a9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6"/>
        <w:gridCol w:w="7398"/>
        <w:gridCol w:w="1559"/>
        <w:gridCol w:w="993"/>
      </w:tblGrid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465F">
              <w:rPr>
                <w:rFonts w:ascii="Times New Roman" w:hAnsi="Times New Roman" w:cs="Times New Roman"/>
                <w:b/>
                <w:sz w:val="24"/>
                <w:szCs w:val="24"/>
              </w:rPr>
              <w:t>Контр</w:t>
            </w:r>
            <w:proofErr w:type="gramStart"/>
            <w:r w:rsidRPr="00BA465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spellEnd"/>
            <w:proofErr w:type="gramEnd"/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Сведения о русском языке Русский язык как государственный язык Российской Федерации. Методы познания языка: наблюдение, анализ, лингвистический эксперимент.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Развитие речи. Повторение и продолжение работы с текстом, начатой во 2 классе: признаки текста, тема текста, основная мысль текста.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при письме разделительных мягкого и твёрдого знаков (повторение изученного).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Лексика. Повторение: лексическое значение слова.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 xml:space="preserve"> Состав слова (</w:t>
            </w:r>
            <w:proofErr w:type="spellStart"/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BA465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gramStart"/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выделение в словах корня (простые случаи); повторение изученного.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rPr>
          <w:trHeight w:val="70"/>
        </w:trPr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формы одного и того же слова.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 xml:space="preserve">Корень, приставка, суффикс – значимые части слова. 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). Окончание как изменяемая часть слова (повторение изученного).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Нулевое окончание (ознакомление).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пунктуация. 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(повторение)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Фонетика и графика. Соотношение звукового и буквенного состава в словах с разделительными ь и ъ, в словах с непроизносимыми согласными. Использование алфавита при работе со словарями, справочниками, каталогами.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и их применение: разделительный твёрдый знак.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правописания и их применение: непроизносимые согласные в </w:t>
            </w:r>
            <w:proofErr w:type="gramStart"/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пунктуация. 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Использование орфографического словаря для определения (уточнения) написания слова. Правила правописания и их применение: непроверяемые гласные и согласные (перечень слов в орфографическом словаре учебника).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Изучающее чтение. Функции ознакомительного чтения, ситуации применения.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План текста. Ключевые слова в тексте.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Изложение текста по коллективно или самостоятельно составленному плану.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Морфология. Части речи.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(общее представление). 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Личные местоимения, их употребление в речи.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Использование личных местоимений для устранения неоправданных повторов в тексте.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и их применение: раздельное написание предлогов с личными местоимениями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Частица «не», её значение.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Частица «не», её значение.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и их применение: раздельное написание частицы не с глаголами.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Изложение текста по коллективно или самостоятельно составленному плану.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формы одного и того же слова.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 xml:space="preserve">Глагол: общее значение, вопросы, употребление в речи. </w:t>
            </w:r>
            <w:r w:rsidRPr="00BA4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Неопределённая форма глагола.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общее значение, вопросы, употребление в речи.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Имя прилагательное: общее значение, вопросы, употребление в речи.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пунктуация. 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I четверти.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одушевлённые и неодушевлённые.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единственного и множественного числа. 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мужского, женского и среднего рода.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Зависимость формы имени прилагательного от формы имени существительного. Изменение имён прилагательных по родам, числам.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пунктуация. Правила правописания и их применение.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 xml:space="preserve">Нормы речевого этикета: устное и письменное приглашение, просьба, извинение, благодарность, отказ и другие. Соблюдение норм речевого этикета и орфоэпических норм в ситуациях учебного и бытового общения. 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 xml:space="preserve">Падеж имён существительных. 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Определение падежа, в котором употреблено имя существительное.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Определение падежа, в котором употреблено имя существительное.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при проверке собственных и предложенных текстов (применение на новом орфографическом материале). Списывание.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 xml:space="preserve">Глагол: общее значение, вопросы, употребление в речи. 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пунктуация. Правила правописания и их применение.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Настоящее, будущее, прошедшее время глаголов.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 xml:space="preserve">Прошедшее время глаголов. 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глаголов.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глаголов.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 время глаголов. 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глаголов.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глаголов.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временам, числам.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временам, числам.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временам, числам.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пунктуация. Правила правописания и их применение.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Части речи. Обобщение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способы решения орфографической задачи в зависимости от места орфограммы в слове. Использование орфографического словаря для определения (уточнения) написания слова. </w:t>
            </w:r>
            <w:r w:rsidRPr="00BA4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Непроверяемые гласные и согласные.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«Части речи»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Различение однокоренных слов и синонимов, однокоренных слов и слов с омонимичными корнями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при проверке собственных и предложенных текстов (применение на новом орфографическом материале).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II четверти.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пунктуация. Правила правописания и их применение.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rPr>
          <w:trHeight w:val="765"/>
        </w:trPr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План текста. Составление плана текста, написание текста по заданному плану.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Связь предложений в тексте с помощью личных местоимений, синонимов, союзов «и», «а», «но». Ключевые слова в тексте.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Определение типов текстов (повествование) и создание собственных текстов заданного типа.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падежам и числам (склонение). Имена существительные 1, 2, 3­го склонения.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падежных окончаниях имён существительных (на уровне наблюдения)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существительное. Имя прилагательное. Зависимость формы имени прилагательного от формы имени существительного.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имён прилагательных по родам, числам и падежам (кроме имён прилагательных на </w:t>
            </w:r>
            <w:proofErr w:type="gramStart"/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«-</w:t>
            </w:r>
            <w:proofErr w:type="spellStart"/>
            <w:proofErr w:type="gramEnd"/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», «-</w:t>
            </w:r>
            <w:proofErr w:type="spellStart"/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», «-ин»).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падежных окончаниях имён прилагательных (на уровне наблюдения)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Глагол. Неопределённая форма глагола.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(применение на новом орфографическом материале).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(применение на новом орфографическом материале).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пунктуация. Правила правописания и их применение.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План текста. Изложение текста по коллективно составленному плану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План текста. Изложение текста по самостоятельно составленному плану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rPr>
          <w:trHeight w:val="415"/>
        </w:trPr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текста, написание текста по заданному плану.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rPr>
          <w:trHeight w:val="415"/>
        </w:trPr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текста, написание текста по заданному плану.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rPr>
          <w:trHeight w:val="415"/>
        </w:trPr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Предложение. 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rPr>
          <w:trHeight w:val="415"/>
        </w:trPr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при помощи смысловых (синтаксических) вопросов связи между словами в предложении. 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rPr>
          <w:trHeight w:val="415"/>
        </w:trPr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предложения – подлежащее и сказуемое. 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rPr>
          <w:trHeight w:val="415"/>
        </w:trPr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 – подлежащее и сказуемое.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rPr>
          <w:trHeight w:val="415"/>
        </w:trPr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 (без деления на виды). 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rPr>
          <w:trHeight w:val="415"/>
        </w:trPr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 (без деления на виды).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rPr>
          <w:trHeight w:val="415"/>
        </w:trPr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распространённые и нераспространённые.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rPr>
          <w:trHeight w:val="415"/>
        </w:trPr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4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распространённые и нераспространённые.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rPr>
          <w:trHeight w:val="415"/>
        </w:trPr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Наблюдение за однородными членами предложения с союзами «и», «а», «но» и без союзов.</w:t>
            </w:r>
          </w:p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rPr>
          <w:trHeight w:val="415"/>
        </w:trPr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Наблюдение за однородными членами предложения с союзами «и», «а», «но» и без союзов.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rPr>
          <w:trHeight w:val="415"/>
        </w:trPr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OfficinaSansBoldITC" w:hAnsi="Times New Roman"/>
                <w:sz w:val="24"/>
                <w:szCs w:val="24"/>
              </w:rPr>
              <w:t>Синтаксис. Обобщение.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rPr>
          <w:trHeight w:val="415"/>
        </w:trPr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  <w:highlight w:val="yellow"/>
              </w:rPr>
              <w:t>Контрольная работа по разделу «Синтаксис»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6FD" w:rsidRPr="00BA465F" w:rsidTr="00CF2FB6">
        <w:trPr>
          <w:trHeight w:val="415"/>
        </w:trPr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Определение типов текстов (описание) и создание собственных текстов заданного типа.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rPr>
          <w:trHeight w:val="415"/>
        </w:trPr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Определение типов текстов (повествование) и создание собственных текстов заданного типа.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rPr>
          <w:trHeight w:val="415"/>
        </w:trPr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93289">
              <w:rPr>
                <w:rFonts w:ascii="Times New Roman" w:eastAsia="SchoolBookSanPin" w:hAnsi="Times New Roman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. </w:t>
            </w:r>
            <w:r w:rsidRPr="00C93289">
              <w:rPr>
                <w:rFonts w:ascii="Times New Roman" w:eastAsia="SchoolBookSanPin" w:hAnsi="Times New Roman"/>
                <w:sz w:val="24"/>
                <w:szCs w:val="24"/>
              </w:rPr>
              <w:t>Использование орфографического словаря для определения (уточнения) написания слова.</w:t>
            </w:r>
            <w:r w:rsidRPr="002F6DAC">
              <w:rPr>
                <w:rFonts w:ascii="Times New Roman" w:eastAsia="SchoolBookSanPin" w:hAnsi="Times New Roman"/>
                <w:sz w:val="28"/>
                <w:szCs w:val="28"/>
              </w:rPr>
              <w:t xml:space="preserve"> </w:t>
            </w:r>
            <w:r w:rsidRPr="00C93289">
              <w:rPr>
                <w:rFonts w:ascii="Times New Roman" w:eastAsia="SchoolBookSanPin" w:hAnsi="Times New Roman"/>
                <w:sz w:val="24"/>
                <w:szCs w:val="28"/>
              </w:rPr>
              <w:t>Непроверяемые гласные и согласные</w:t>
            </w:r>
            <w:r>
              <w:rPr>
                <w:rFonts w:ascii="Times New Roman" w:eastAsia="SchoolBookSanPin" w:hAnsi="Times New Roman"/>
                <w:sz w:val="24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rPr>
          <w:trHeight w:val="415"/>
        </w:trPr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Части речи. Имя существительное. Имя прилагательное Общее значение, вопросы, употребление в речи.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rPr>
          <w:trHeight w:val="415"/>
        </w:trPr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Имена существительные мужского, женского и среднего рода. Имена существительные 1, 2, 3­го склонения.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rPr>
          <w:trHeight w:val="415"/>
        </w:trPr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906E5">
              <w:rPr>
                <w:rFonts w:ascii="Times New Roman" w:eastAsia="SchoolBookSanPin" w:hAnsi="Times New Roman"/>
                <w:sz w:val="24"/>
                <w:szCs w:val="24"/>
              </w:rPr>
              <w:t>Орфография и пунктуация. Правила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правописания и их применение.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 xml:space="preserve">Зависимость формы имени прилагательного от формы имени существительного. 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 xml:space="preserve">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      </w:r>
            <w:proofErr w:type="gramStart"/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«</w:t>
            </w:r>
            <w:r w:rsidRPr="00FF0EC9">
              <w:rPr>
                <w:rFonts w:ascii="Times New Roman" w:eastAsia="SchoolBookSanPin" w:hAnsi="Times New Roman"/>
                <w:bCs/>
                <w:sz w:val="24"/>
                <w:szCs w:val="24"/>
              </w:rPr>
              <w:t>-</w:t>
            </w:r>
            <w:proofErr w:type="spellStart"/>
            <w:proofErr w:type="gramEnd"/>
            <w:r w:rsidRPr="00FF0EC9">
              <w:rPr>
                <w:rFonts w:ascii="Times New Roman" w:eastAsia="SchoolBookSanPin" w:hAnsi="Times New Roman"/>
                <w:bCs/>
                <w:sz w:val="24"/>
                <w:szCs w:val="24"/>
              </w:rPr>
              <w:t>ий</w:t>
            </w:r>
            <w:proofErr w:type="spellEnd"/>
            <w:r w:rsidRPr="00FF0EC9">
              <w:rPr>
                <w:rFonts w:ascii="Times New Roman" w:eastAsia="SchoolBookSanPin" w:hAnsi="Times New Roman"/>
                <w:bCs/>
                <w:sz w:val="24"/>
                <w:szCs w:val="24"/>
              </w:rPr>
              <w:t>»</w:t>
            </w: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, «</w:t>
            </w:r>
            <w:r w:rsidRPr="00FF0EC9">
              <w:rPr>
                <w:rFonts w:ascii="Times New Roman" w:eastAsia="SchoolBookSanPin" w:hAnsi="Times New Roman"/>
                <w:bCs/>
                <w:sz w:val="24"/>
                <w:szCs w:val="24"/>
              </w:rPr>
              <w:t>-</w:t>
            </w:r>
            <w:proofErr w:type="spellStart"/>
            <w:r w:rsidRPr="00FF0EC9">
              <w:rPr>
                <w:rFonts w:ascii="Times New Roman" w:eastAsia="SchoolBookSanPin" w:hAnsi="Times New Roman"/>
                <w:bCs/>
                <w:sz w:val="24"/>
                <w:szCs w:val="24"/>
              </w:rPr>
              <w:t>ов</w:t>
            </w:r>
            <w:proofErr w:type="spellEnd"/>
            <w:r w:rsidRPr="00FF0EC9">
              <w:rPr>
                <w:rFonts w:ascii="Times New Roman" w:eastAsia="SchoolBookSanPin" w:hAnsi="Times New Roman"/>
                <w:bCs/>
                <w:sz w:val="24"/>
                <w:szCs w:val="24"/>
              </w:rPr>
              <w:t>»</w:t>
            </w: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, «</w:t>
            </w:r>
            <w:r w:rsidRPr="00FF0EC9">
              <w:rPr>
                <w:rFonts w:ascii="Times New Roman" w:eastAsia="SchoolBookSanPin" w:hAnsi="Times New Roman"/>
                <w:bCs/>
                <w:sz w:val="24"/>
                <w:szCs w:val="24"/>
              </w:rPr>
              <w:t>-ин»</w:t>
            </w: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). Склонение имён прилагательных.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45102A" w:rsidRDefault="008766FD" w:rsidP="00AD0721">
            <w:pPr>
              <w:rPr>
                <w:rFonts w:ascii="Times New Roman" w:hAnsi="Times New Roman" w:cs="Times New Roman"/>
              </w:rPr>
            </w:pPr>
            <w:r w:rsidRPr="0045102A">
              <w:rPr>
                <w:rFonts w:ascii="Times New Roman" w:hAnsi="Times New Roman" w:cs="Times New Roman"/>
                <w:sz w:val="24"/>
              </w:rPr>
              <w:t>Орфография и пунктуация. Правила правописания и их применение.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45102A" w:rsidRDefault="008766FD" w:rsidP="00AD0721">
            <w:pPr>
              <w:rPr>
                <w:rFonts w:ascii="Times New Roman" w:hAnsi="Times New Roman" w:cs="Times New Roman"/>
              </w:rPr>
            </w:pPr>
            <w:r w:rsidRPr="0045102A">
              <w:rPr>
                <w:rFonts w:ascii="Times New Roman" w:hAnsi="Times New Roman" w:cs="Times New Roman"/>
                <w:sz w:val="24"/>
              </w:rPr>
              <w:t>Орфография и пунктуация. Правила правописания и их применение.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Части речи. Имя существительное. Имя прилагательное. Обобщение.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Правила правописания и их применение: мягкий знак после шипящих на конце имён существительных.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Правила правописания и их применение: мягкий знак после шипящих на конце имён существительных.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Правила правописания и их применение: мягкий знак после шипящих на конце имён существительных.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Правила правописания и их применение: безударные гласные в падежных окончаниях имён существительных (на уровне наблюдения).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Правила правописания и их применение: безударные гласные в падежных окончаниях имён прилагательных (на уровне наблюдения).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  <w:highlight w:val="yellow"/>
              </w:rPr>
            </w:pPr>
            <w:r w:rsidRPr="00FF0EC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Контрольная работа по итогам </w:t>
            </w:r>
            <w:r w:rsidRPr="00FF0EC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III</w:t>
            </w:r>
            <w:r w:rsidRPr="00FF0EC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четверти.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Орфографическая зоркость как осознание места возможного возникновения орфографической ошибки.</w:t>
            </w:r>
          </w:p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Использование орфографического словаря для определения (уточнения) написания слова.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Прямое и переносное значение слова (ознакомление). Устаревшие слова (ознакомление).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Изложение текста по коллективно или самостоятельно составленному плану.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Определение типов текстов (описание) и создание собственных текстов заданного типа.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Определение типов текстов (описание) и создание собственных текстов заданного типа.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Правила правописания и их применение.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Определение типов текстов (описание) и создание собственных текстов заданного типа.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 xml:space="preserve">Лексическое значение слова. Прямое и переносное значение слова (ознакомление). 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Правила правописания и их применение.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Правила правописания и их применение.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Правила правописания и их применение.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Лексическое значение слова. Прямое и переносное значение слова (ознакомление).</w:t>
            </w:r>
            <w:r w:rsidRPr="00FF0EC9">
              <w:rPr>
                <w:sz w:val="24"/>
                <w:szCs w:val="24"/>
              </w:rPr>
              <w:t xml:space="preserve"> </w:t>
            </w: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Устаревшие слова (ознакомление).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Определение типов текстов (рассуждение).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Определение типов текстов (рассуждение) и создание собственных текстов заданного типа.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45102A" w:rsidRDefault="008766FD" w:rsidP="00AD0721">
            <w:pPr>
              <w:rPr>
                <w:rFonts w:ascii="Times New Roman" w:hAnsi="Times New Roman" w:cs="Times New Roman"/>
                <w:sz w:val="24"/>
              </w:rPr>
            </w:pPr>
            <w:r w:rsidRPr="0045102A">
              <w:rPr>
                <w:rFonts w:ascii="Times New Roman" w:hAnsi="Times New Roman" w:cs="Times New Roman"/>
                <w:sz w:val="24"/>
              </w:rPr>
              <w:t xml:space="preserve">Орфография и пунктуация. </w:t>
            </w:r>
            <w:r w:rsidRPr="0045102A">
              <w:rPr>
                <w:rFonts w:ascii="Times New Roman" w:eastAsia="SchoolBookSanPin" w:hAnsi="Times New Roman" w:cs="Times New Roman"/>
                <w:sz w:val="24"/>
                <w:szCs w:val="28"/>
              </w:rPr>
              <w:t>Правила правописания и их применение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45102A" w:rsidRDefault="008766FD" w:rsidP="00AD072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5102A">
              <w:rPr>
                <w:rFonts w:ascii="Times New Roman" w:eastAsia="SchoolBookSanPin" w:hAnsi="Times New Roman" w:cs="Times New Roman"/>
                <w:sz w:val="24"/>
                <w:szCs w:val="24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Использование орфографического словаря для определения (уточнения) написания слова.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b/>
                <w:sz w:val="24"/>
                <w:szCs w:val="24"/>
              </w:rPr>
              <w:t>Контрольное списывание с грамматическим заданием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 xml:space="preserve"> Фонетика и графика. Звуки русского языка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. </w:t>
            </w: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 xml:space="preserve">Соотношение звукового и буквенного состава в словах с разделительными </w:t>
            </w:r>
            <w:r w:rsidRPr="00FF0EC9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ь </w:t>
            </w: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 xml:space="preserve">и </w:t>
            </w:r>
            <w:r w:rsidRPr="00FF0EC9">
              <w:rPr>
                <w:rFonts w:ascii="Times New Roman" w:eastAsia="SchoolBookSanPin" w:hAnsi="Times New Roman"/>
                <w:bCs/>
                <w:sz w:val="24"/>
                <w:szCs w:val="24"/>
              </w:rPr>
              <w:t>ъ</w:t>
            </w: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, в словах с непроизносимыми согласными  (повторение изученного).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Фонетика и графика. Использование алфавита при работе со словарями, справочниками, каталогами (повторение изученного).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FF0EC9">
              <w:rPr>
                <w:rFonts w:ascii="Times New Roman" w:eastAsia="OfficinaSansBoldITC" w:hAnsi="Times New Roman"/>
                <w:sz w:val="24"/>
                <w:szCs w:val="24"/>
              </w:rPr>
              <w:t xml:space="preserve">Лексика. </w:t>
            </w: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Лексическое значение слова.</w:t>
            </w:r>
            <w:r w:rsidRPr="00FF0EC9">
              <w:rPr>
                <w:rFonts w:ascii="Times New Roman" w:eastAsia="OfficinaSansBoldITC" w:hAnsi="Times New Roman"/>
                <w:sz w:val="24"/>
                <w:szCs w:val="24"/>
              </w:rPr>
              <w:t xml:space="preserve"> </w:t>
            </w: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Прямое и переносное значение слова</w:t>
            </w:r>
            <w:proofErr w:type="gramStart"/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 xml:space="preserve"> .</w:t>
            </w:r>
            <w:proofErr w:type="gramEnd"/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 xml:space="preserve"> Устаревшие слова (повторение изученного).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OfficinaSansBoldITC" w:hAnsi="Times New Roman"/>
                <w:sz w:val="24"/>
                <w:szCs w:val="24"/>
              </w:rPr>
              <w:t>Состав слова (</w:t>
            </w:r>
            <w:proofErr w:type="spellStart"/>
            <w:r w:rsidRPr="00FF0EC9">
              <w:rPr>
                <w:rFonts w:ascii="Times New Roman" w:eastAsia="OfficinaSansBoldITC" w:hAnsi="Times New Roman"/>
                <w:sz w:val="24"/>
                <w:szCs w:val="24"/>
              </w:rPr>
              <w:t>морфемика</w:t>
            </w:r>
            <w:proofErr w:type="spellEnd"/>
            <w:r w:rsidRPr="00FF0EC9">
              <w:rPr>
                <w:rFonts w:ascii="Times New Roman" w:eastAsia="OfficinaSansBoldITC" w:hAnsi="Times New Roman"/>
                <w:sz w:val="24"/>
                <w:szCs w:val="24"/>
              </w:rPr>
              <w:t>).</w:t>
            </w: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 xml:space="preserve"> Корень, приставка, суффикс – значимые части слова. Нулевое окончание. Выделение в словах с однозначно выделяемыми морфемами окончания, корня, приставки, суффикса (повторение изученного).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(повторение изученного).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93289">
              <w:rPr>
                <w:rFonts w:ascii="Times New Roman" w:eastAsia="SchoolBookSanPin" w:hAnsi="Times New Roman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. </w:t>
            </w:r>
            <w:r w:rsidRPr="00C93289">
              <w:rPr>
                <w:rFonts w:ascii="Times New Roman" w:eastAsia="SchoolBookSanPin" w:hAnsi="Times New Roman"/>
                <w:sz w:val="24"/>
                <w:szCs w:val="24"/>
              </w:rPr>
              <w:t>Использование орфографического словаря для определения (уточнения) написания слова.</w:t>
            </w:r>
            <w:r w:rsidRPr="002F6DAC">
              <w:rPr>
                <w:rFonts w:ascii="Times New Roman" w:eastAsia="SchoolBookSanPin" w:hAnsi="Times New Roman"/>
                <w:sz w:val="28"/>
                <w:szCs w:val="28"/>
              </w:rPr>
              <w:t xml:space="preserve"> </w:t>
            </w:r>
            <w:r w:rsidRPr="00C93289">
              <w:rPr>
                <w:rFonts w:ascii="Times New Roman" w:eastAsia="SchoolBookSanPin" w:hAnsi="Times New Roman"/>
                <w:sz w:val="24"/>
                <w:szCs w:val="28"/>
              </w:rPr>
              <w:t>Непроверяемые гласные и согласные</w:t>
            </w:r>
            <w:r>
              <w:rPr>
                <w:rFonts w:ascii="Times New Roman" w:eastAsia="SchoolBookSanPin" w:hAnsi="Times New Roman"/>
                <w:sz w:val="24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45102A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5102A">
              <w:rPr>
                <w:rFonts w:ascii="Times New Roman" w:eastAsia="SchoolBookSanPin" w:hAnsi="Times New Roman"/>
                <w:sz w:val="24"/>
                <w:szCs w:val="24"/>
              </w:rPr>
              <w:t xml:space="preserve">Морфология. </w:t>
            </w: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Части речи. Имя существительное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. </w:t>
            </w: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 xml:space="preserve"> Имя прилагательное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. </w:t>
            </w: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 xml:space="preserve"> Местоимение (повторение </w:t>
            </w:r>
            <w:proofErr w:type="gramStart"/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изученного</w:t>
            </w:r>
            <w:proofErr w:type="gramEnd"/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).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45102A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5102A">
              <w:rPr>
                <w:rFonts w:ascii="Times New Roman" w:eastAsia="SchoolBookSanPin" w:hAnsi="Times New Roman"/>
                <w:sz w:val="24"/>
                <w:szCs w:val="24"/>
              </w:rPr>
              <w:t xml:space="preserve">Правила правописания и их применение: мягкий знак после шипящих на конце имён существительных; безударные гласные в падежных окончаниях имён существительных; безударные гласные в падежных окончаниях имён прилагательных </w:t>
            </w: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(повторение изученного).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5102A">
              <w:rPr>
                <w:rFonts w:ascii="Times New Roman" w:eastAsia="SchoolBookSanPin" w:hAnsi="Times New Roman"/>
                <w:sz w:val="24"/>
                <w:szCs w:val="24"/>
              </w:rPr>
              <w:t xml:space="preserve">Морфология. </w:t>
            </w: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 xml:space="preserve">Части речи. 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Глагол. </w:t>
            </w: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Частица «не», её значение (повторение изученного).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5102A">
              <w:rPr>
                <w:rFonts w:ascii="Times New Roman" w:eastAsia="SchoolBookSanPin" w:hAnsi="Times New Roman"/>
                <w:sz w:val="24"/>
                <w:szCs w:val="24"/>
              </w:rPr>
              <w:t>Правила правописания и их применение: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45102A">
              <w:rPr>
                <w:rFonts w:ascii="Times New Roman" w:eastAsia="SchoolBookSanPin" w:hAnsi="Times New Roman"/>
                <w:sz w:val="24"/>
                <w:szCs w:val="24"/>
              </w:rPr>
              <w:t>раздельное написание частицы не с глаголами.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spacing w:line="360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906E5">
              <w:rPr>
                <w:rFonts w:ascii="Times New Roman" w:eastAsia="SchoolBookSanPin" w:hAnsi="Times New Roman"/>
                <w:sz w:val="24"/>
                <w:szCs w:val="24"/>
              </w:rPr>
              <w:t xml:space="preserve">Орфография и пунктуация. Правила 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правописания и их применение.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5102A">
              <w:rPr>
                <w:rFonts w:ascii="Times New Roman" w:eastAsia="SchoolBookSanPin" w:hAnsi="Times New Roman"/>
                <w:sz w:val="24"/>
                <w:szCs w:val="24"/>
              </w:rPr>
              <w:t xml:space="preserve">Синтаксис. </w:t>
            </w: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 xml:space="preserve">Предложение. Главные члены предложения – подлежащее и сказуемое. Второстепенные члены предложения (повторение изученного). 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45102A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5102A">
              <w:rPr>
                <w:rFonts w:ascii="Times New Roman" w:eastAsia="SchoolBookSanPin" w:hAnsi="Times New Roman"/>
                <w:sz w:val="24"/>
                <w:szCs w:val="24"/>
              </w:rPr>
              <w:t xml:space="preserve">Синтаксис. </w:t>
            </w: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 xml:space="preserve">Предложение. </w:t>
            </w:r>
            <w:proofErr w:type="gramStart"/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Предложения распространённые и нераспространённые (повторение изученного).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OfficinaSansBoldITC" w:hAnsi="Times New Roman"/>
                <w:sz w:val="24"/>
                <w:szCs w:val="24"/>
              </w:rPr>
              <w:t xml:space="preserve">Синтаксис. </w:t>
            </w: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Наблюдение за однородными членами предложения с союзами «и», «а», «но» и без союзов (повторение изученного).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OfficinaSansBoldITC" w:hAnsi="Times New Roman"/>
                <w:sz w:val="24"/>
                <w:szCs w:val="24"/>
              </w:rPr>
              <w:t xml:space="preserve">Орфография и пунктуация. </w:t>
            </w: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Правила правописания и их применение (повторение изученного).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FF0EC9">
              <w:rPr>
                <w:rFonts w:ascii="Times New Roman" w:eastAsia="OfficinaSansBoldITC" w:hAnsi="Times New Roman"/>
                <w:sz w:val="24"/>
                <w:szCs w:val="24"/>
              </w:rPr>
              <w:t xml:space="preserve">Орфография и пунктуация. </w:t>
            </w: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Правила правописания и их применение (повторение изученного).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b/>
                <w:sz w:val="24"/>
                <w:szCs w:val="24"/>
              </w:rPr>
              <w:t>Промежуточная аттестация. Итоговая работа.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OfficinaSansBoldITC" w:hAnsi="Times New Roman"/>
                <w:sz w:val="24"/>
                <w:szCs w:val="24"/>
              </w:rPr>
              <w:t xml:space="preserve">Орфография и пунктуация. </w:t>
            </w:r>
            <w:r w:rsidRPr="00C93289">
              <w:rPr>
                <w:rFonts w:ascii="Times New Roman" w:eastAsia="SchoolBookSanPin" w:hAnsi="Times New Roman"/>
                <w:sz w:val="24"/>
                <w:szCs w:val="28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93289">
              <w:rPr>
                <w:rFonts w:ascii="Times New Roman" w:eastAsia="SchoolBookSanPin" w:hAnsi="Times New Roman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. </w:t>
            </w:r>
            <w:r w:rsidRPr="00C93289">
              <w:rPr>
                <w:rFonts w:ascii="Times New Roman" w:eastAsia="SchoolBookSanPin" w:hAnsi="Times New Roman"/>
                <w:sz w:val="24"/>
                <w:szCs w:val="24"/>
              </w:rPr>
              <w:t>Использование орфографического словаря для определения (уточнения) написания слова.</w:t>
            </w:r>
            <w:r w:rsidRPr="002F6DAC">
              <w:rPr>
                <w:rFonts w:ascii="Times New Roman" w:eastAsia="SchoolBookSanPin" w:hAnsi="Times New Roman"/>
                <w:sz w:val="28"/>
                <w:szCs w:val="28"/>
              </w:rPr>
              <w:t xml:space="preserve"> </w:t>
            </w:r>
            <w:r w:rsidRPr="00C93289">
              <w:rPr>
                <w:rFonts w:ascii="Times New Roman" w:eastAsia="SchoolBookSanPin" w:hAnsi="Times New Roman"/>
                <w:sz w:val="24"/>
                <w:szCs w:val="28"/>
              </w:rPr>
              <w:t>Непроверяемые гласные и согласные</w:t>
            </w:r>
            <w:r>
              <w:rPr>
                <w:rFonts w:ascii="Times New Roman" w:eastAsia="SchoolBookSanPin" w:hAnsi="Times New Roman"/>
                <w:sz w:val="24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45102A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8"/>
              </w:rPr>
            </w:pPr>
            <w:r w:rsidRPr="0045102A">
              <w:rPr>
                <w:rFonts w:ascii="Times New Roman" w:eastAsia="SchoolBookSanPin" w:hAnsi="Times New Roman"/>
                <w:sz w:val="24"/>
                <w:szCs w:val="28"/>
              </w:rPr>
              <w:t>Жанр письма, объявления.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45102A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5102A">
              <w:rPr>
                <w:rFonts w:ascii="Times New Roman" w:eastAsia="SchoolBookSanPin" w:hAnsi="Times New Roman"/>
                <w:sz w:val="24"/>
                <w:szCs w:val="24"/>
              </w:rPr>
              <w:t>Повторение и продолжение работы с текстом. Определение типов текстов. Создание собственных текстов заданного типа.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Определение типов текстов (повествование) и создание собственных текстов заданного типа.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Определение типов текстов (описание) и создание собственных текстов заданного типа.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Определение типов текстов (рассуждение) и создание собственных текстов заданного типа.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Изучающее чтение. Функции ознакомительного чтения, ситуации применения.</w:t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FD" w:rsidRPr="00BA465F" w:rsidTr="00CF2FB6">
        <w:tc>
          <w:tcPr>
            <w:tcW w:w="966" w:type="dxa"/>
            <w:shd w:val="clear" w:color="auto" w:fill="auto"/>
          </w:tcPr>
          <w:p w:rsidR="008766FD" w:rsidRPr="00BA465F" w:rsidRDefault="008766FD" w:rsidP="00786915">
            <w:pPr>
              <w:pStyle w:val="a7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8766FD" w:rsidRPr="00FF0EC9" w:rsidRDefault="008766FD" w:rsidP="00AD0721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>Особенности речевого этикета в условиях общения с людьми, плохо владеющими русским языком.</w:t>
            </w:r>
            <w:r w:rsidRPr="00FF0EC9">
              <w:rPr>
                <w:rFonts w:ascii="Times New Roman" w:eastAsia="SchoolBookSanPi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766FD" w:rsidRPr="00BA465F" w:rsidRDefault="008766FD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6" w:rsidRPr="00BA465F" w:rsidTr="00CF2FB6">
        <w:tc>
          <w:tcPr>
            <w:tcW w:w="966" w:type="dxa"/>
            <w:shd w:val="clear" w:color="auto" w:fill="auto"/>
          </w:tcPr>
          <w:p w:rsidR="00CF2FB6" w:rsidRPr="00BA465F" w:rsidRDefault="00CF2FB6" w:rsidP="0078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  <w:shd w:val="clear" w:color="auto" w:fill="auto"/>
          </w:tcPr>
          <w:p w:rsidR="00CF2FB6" w:rsidRPr="00BA465F" w:rsidRDefault="00CF2FB6" w:rsidP="00786915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59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3" w:type="dxa"/>
            <w:shd w:val="clear" w:color="auto" w:fill="auto"/>
          </w:tcPr>
          <w:p w:rsidR="00CF2FB6" w:rsidRPr="00BA465F" w:rsidRDefault="00CF2FB6" w:rsidP="007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786915" w:rsidRPr="00786915" w:rsidRDefault="00786915" w:rsidP="00786915">
      <w:pPr>
        <w:jc w:val="center"/>
        <w:rPr>
          <w:rFonts w:ascii="Times New Roman" w:hAnsi="Times New Roman" w:cs="Times New Roman"/>
          <w:b/>
          <w:sz w:val="24"/>
        </w:rPr>
      </w:pPr>
    </w:p>
    <w:p w:rsidR="00786915" w:rsidRDefault="00786915" w:rsidP="00786915">
      <w:pPr>
        <w:jc w:val="center"/>
        <w:rPr>
          <w:rFonts w:ascii="Times New Roman" w:hAnsi="Times New Roman" w:cs="Times New Roman"/>
          <w:b/>
          <w:sz w:val="24"/>
        </w:rPr>
      </w:pPr>
      <w:r w:rsidRPr="00786915">
        <w:rPr>
          <w:rFonts w:ascii="Times New Roman" w:hAnsi="Times New Roman" w:cs="Times New Roman"/>
          <w:b/>
          <w:sz w:val="24"/>
        </w:rPr>
        <w:t>4 КЛАСС</w:t>
      </w:r>
    </w:p>
    <w:tbl>
      <w:tblPr>
        <w:tblStyle w:val="242"/>
        <w:tblW w:w="10340" w:type="dxa"/>
        <w:tblInd w:w="-743" w:type="dxa"/>
        <w:tblLook w:val="04A0" w:firstRow="1" w:lastRow="0" w:firstColumn="1" w:lastColumn="0" w:noHBand="0" w:noVBand="1"/>
      </w:tblPr>
      <w:tblGrid>
        <w:gridCol w:w="993"/>
        <w:gridCol w:w="7513"/>
        <w:gridCol w:w="819"/>
        <w:gridCol w:w="1015"/>
      </w:tblGrid>
      <w:tr w:rsidR="008766FD" w:rsidRPr="00C80AA2" w:rsidTr="008766FD">
        <w:trPr>
          <w:trHeight w:val="562"/>
        </w:trPr>
        <w:tc>
          <w:tcPr>
            <w:tcW w:w="993" w:type="dxa"/>
            <w:vMerge w:val="restart"/>
            <w:hideMark/>
          </w:tcPr>
          <w:p w:rsidR="008766FD" w:rsidRPr="00C80AA2" w:rsidRDefault="008766FD" w:rsidP="00D52B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C80AA2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80AA2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513" w:type="dxa"/>
            <w:vMerge w:val="restart"/>
            <w:hideMark/>
          </w:tcPr>
          <w:p w:rsidR="008766FD" w:rsidRPr="00C80AA2" w:rsidRDefault="008766FD" w:rsidP="00D52B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0AA2"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834" w:type="dxa"/>
            <w:gridSpan w:val="2"/>
          </w:tcPr>
          <w:p w:rsidR="008766FD" w:rsidRPr="00C80AA2" w:rsidRDefault="008766FD" w:rsidP="00D52BBB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610"/>
        </w:trPr>
        <w:tc>
          <w:tcPr>
            <w:tcW w:w="993" w:type="dxa"/>
            <w:vMerge/>
            <w:hideMark/>
          </w:tcPr>
          <w:p w:rsidR="008766FD" w:rsidRPr="00C80AA2" w:rsidRDefault="008766FD" w:rsidP="00D52BB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/>
            <w:hideMark/>
          </w:tcPr>
          <w:p w:rsidR="008766FD" w:rsidRPr="00C80AA2" w:rsidRDefault="008766FD" w:rsidP="00D52BB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8766FD" w:rsidRPr="00C80AA2" w:rsidRDefault="008766FD" w:rsidP="00D52B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0AA2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15" w:type="dxa"/>
            <w:hideMark/>
          </w:tcPr>
          <w:p w:rsidR="008766FD" w:rsidRPr="00C80AA2" w:rsidRDefault="008766FD" w:rsidP="00D52B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0AA2">
              <w:rPr>
                <w:b/>
                <w:color w:val="000000"/>
                <w:sz w:val="24"/>
                <w:szCs w:val="24"/>
              </w:rPr>
              <w:t>Контр работы</w:t>
            </w: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  <w:hideMark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color w:val="000000"/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Русский язык как язык межнационального общения</w:t>
            </w:r>
          </w:p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sz w:val="24"/>
                <w:szCs w:val="24"/>
              </w:rPr>
              <w:t xml:space="preserve"> Различные методами познания языка: наблюдение, анализ, лингвистический эксперимент, мини-исследование, проект.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  <w:hideMark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color w:val="000000"/>
                <w:sz w:val="24"/>
                <w:szCs w:val="24"/>
              </w:rPr>
            </w:pPr>
            <w:r w:rsidRPr="00C80AA2">
              <w:rPr>
                <w:sz w:val="24"/>
                <w:szCs w:val="24"/>
              </w:rPr>
              <w:t xml:space="preserve">Характеристика, сравнение, классификация звуков вне слова и в слове по заданным параметрам. 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80AA2">
              <w:rPr>
                <w:color w:val="000000"/>
                <w:sz w:val="24"/>
                <w:szCs w:val="24"/>
              </w:rPr>
              <w:t>Звуко</w:t>
            </w:r>
            <w:proofErr w:type="spellEnd"/>
            <w:r w:rsidRPr="00C80AA2">
              <w:rPr>
                <w:color w:val="000000"/>
                <w:sz w:val="24"/>
                <w:szCs w:val="24"/>
              </w:rPr>
              <w:t xml:space="preserve"> - буквенный</w:t>
            </w:r>
            <w:proofErr w:type="gramEnd"/>
            <w:r w:rsidRPr="00C80AA2">
              <w:rPr>
                <w:color w:val="000000"/>
                <w:sz w:val="24"/>
                <w:szCs w:val="24"/>
              </w:rPr>
              <w:t xml:space="preserve"> разбор слова </w:t>
            </w:r>
            <w:r w:rsidRPr="00C80AA2">
              <w:rPr>
                <w:sz w:val="24"/>
                <w:szCs w:val="24"/>
              </w:rPr>
              <w:t>(по отработанному алгоритму).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 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sz w:val="24"/>
                <w:szCs w:val="24"/>
              </w:rPr>
              <w:t>Использование орфоэпических словарей русского языка при определении правильного произношения слов.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Повторение и продолжение работы: наблюдение за использованием в речи синонимов, антонимов</w:t>
            </w:r>
            <w:proofErr w:type="gramStart"/>
            <w:r w:rsidRPr="00C80AA2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80AA2">
              <w:rPr>
                <w:color w:val="000000"/>
                <w:sz w:val="24"/>
                <w:szCs w:val="24"/>
              </w:rPr>
              <w:t xml:space="preserve"> устаревших слов (простые случаи).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Наблюдаем за использованием в речи фразеологизмов (простые случаи). 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С</w:t>
            </w:r>
            <w:r w:rsidRPr="00C80AA2">
              <w:rPr>
                <w:sz w:val="24"/>
                <w:szCs w:val="24"/>
              </w:rPr>
              <w:t>остав изменяемых слов, выделение в словах с однозначно выделяемыми морфемами окончания, корня, приставки, суффикса (повторение изученного).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Основа слова.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8766FD" w:rsidRPr="00C80AA2" w:rsidRDefault="008766FD" w:rsidP="007D49F4">
            <w:pPr>
              <w:ind w:left="135"/>
              <w:rPr>
                <w:b/>
                <w:sz w:val="24"/>
                <w:szCs w:val="24"/>
              </w:rPr>
            </w:pPr>
            <w:r w:rsidRPr="00C80AA2">
              <w:rPr>
                <w:b/>
                <w:color w:val="000000"/>
                <w:sz w:val="24"/>
                <w:szCs w:val="24"/>
              </w:rPr>
              <w:t xml:space="preserve">Входная </w:t>
            </w:r>
            <w:r>
              <w:rPr>
                <w:b/>
                <w:color w:val="000000"/>
                <w:sz w:val="24"/>
                <w:szCs w:val="24"/>
              </w:rPr>
              <w:t>контрольная</w:t>
            </w:r>
            <w:r w:rsidRPr="00C80AA2">
              <w:rPr>
                <w:b/>
                <w:color w:val="000000"/>
                <w:sz w:val="24"/>
                <w:szCs w:val="24"/>
              </w:rPr>
              <w:t xml:space="preserve"> работа.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Состав неизменяемых слов (ознакомление).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Значение наиболее употребляемых суффиксов изученных частей речи (ознакомление). 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sz w:val="24"/>
                <w:szCs w:val="24"/>
              </w:rPr>
              <w:t>Предлог. Повторение: отличие предлогов от приставок (повторение).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Самостоятельные части речи. Имена существительные 1, 2, 3го склонения (повторение изученного).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Особенности падежных окончаний имён существительных в </w:t>
            </w:r>
            <w:proofErr w:type="gramStart"/>
            <w:r w:rsidRPr="00C80AA2">
              <w:rPr>
                <w:color w:val="000000"/>
                <w:sz w:val="24"/>
                <w:szCs w:val="24"/>
              </w:rPr>
              <w:t>дательном</w:t>
            </w:r>
            <w:proofErr w:type="gramEnd"/>
            <w:r w:rsidRPr="00C80AA2">
              <w:rPr>
                <w:color w:val="000000"/>
                <w:sz w:val="24"/>
                <w:szCs w:val="24"/>
              </w:rPr>
              <w:t xml:space="preserve"> и предложном, в родительном и винительном падежах.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Несклоняемые имена существительные (ознакомление).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Самостоятельные части речи. Имя прилагательное. Значение и употребление имён прилагательных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Зависимость формы имени прилагательного от формы имени существительного (повторение).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Склонение имён прилагательных во множественном числе.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Особенности склонения имён прилагательных во множественном числе.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Самостоятельные части речи. Местоимение.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Личные местоимения 1го и 3го лица единственного и множественного числа.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Склонение личных местоимений.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Самостоятельные части речи. Глагол.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Изменение глагола по лицам и числам </w:t>
            </w:r>
            <w:r w:rsidRPr="00C80AA2">
              <w:rPr>
                <w:sz w:val="24"/>
                <w:szCs w:val="24"/>
              </w:rPr>
              <w:t>в настоящем и будущем времени (спряжение).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I и II спряжение глаголов.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Личные окончания глаголов I и II спряжения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Способы определения I и II спряжения глаголов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7513" w:type="dxa"/>
          </w:tcPr>
          <w:p w:rsidR="008766FD" w:rsidRPr="00C80AA2" w:rsidRDefault="008766FD" w:rsidP="007D49F4">
            <w:pPr>
              <w:ind w:left="135"/>
              <w:rPr>
                <w:b/>
                <w:sz w:val="24"/>
                <w:szCs w:val="24"/>
              </w:rPr>
            </w:pPr>
            <w:r w:rsidRPr="00C80AA2">
              <w:rPr>
                <w:b/>
                <w:color w:val="000000"/>
                <w:sz w:val="24"/>
                <w:szCs w:val="24"/>
              </w:rPr>
              <w:t xml:space="preserve">Контрольная работа </w:t>
            </w:r>
            <w:r>
              <w:rPr>
                <w:b/>
                <w:color w:val="000000"/>
                <w:sz w:val="24"/>
                <w:szCs w:val="24"/>
              </w:rPr>
              <w:t>по итогам 1 четверти</w:t>
            </w:r>
            <w:r w:rsidRPr="00C80AA2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Отработка способов определения I и II спряжения глаголов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Настоящее, прошедшее, будущее время глагола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Особенности разбора глаголов по составу слова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Частица «не», её значение (повторение).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Наречие (общее представление). Значение, вопросы, употребление в речи.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Как образуются наречия.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Наречие: обобщение знаний.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7513" w:type="dxa"/>
          </w:tcPr>
          <w:p w:rsidR="008766FD" w:rsidRPr="00C80AA2" w:rsidRDefault="008766FD" w:rsidP="00824E22">
            <w:pPr>
              <w:ind w:left="135"/>
              <w:rPr>
                <w:b/>
                <w:sz w:val="24"/>
                <w:szCs w:val="24"/>
              </w:rPr>
            </w:pPr>
            <w:r w:rsidRPr="00C80AA2">
              <w:rPr>
                <w:b/>
                <w:color w:val="000000"/>
                <w:sz w:val="24"/>
                <w:szCs w:val="24"/>
              </w:rPr>
              <w:t xml:space="preserve">Морфология: </w:t>
            </w:r>
            <w:r>
              <w:rPr>
                <w:b/>
                <w:color w:val="000000"/>
                <w:sz w:val="24"/>
                <w:szCs w:val="24"/>
              </w:rPr>
              <w:t>контрольная</w:t>
            </w:r>
            <w:r w:rsidRPr="00C80AA2">
              <w:rPr>
                <w:b/>
                <w:color w:val="000000"/>
                <w:sz w:val="24"/>
                <w:szCs w:val="24"/>
              </w:rPr>
              <w:t xml:space="preserve"> работа. Самостоятельные части речи.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   </w:t>
            </w: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Служебные части речи.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0AA2">
              <w:rPr>
                <w:color w:val="000000"/>
                <w:sz w:val="24"/>
                <w:szCs w:val="24"/>
              </w:rPr>
              <w:t>Союз как часть речи.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Союзы «и», «а», «но» в простых и сложных предложениях.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Обобщение: самостоятельные и служебные части речи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Повторение "Имя существительное"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Повторение "Имя прилагательное"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Повторение "Глагол" Повелительное наклонение глагола: наблюдение 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Повторение и отработка темы "Глагол" Образование повелительного наклонения глагола 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Использование местоимений для устранения неоправданного повтора слов в тексте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i/>
                <w:sz w:val="24"/>
                <w:szCs w:val="24"/>
              </w:rPr>
            </w:pPr>
            <w:r w:rsidRPr="00C80AA2">
              <w:rPr>
                <w:i/>
                <w:color w:val="000000"/>
                <w:sz w:val="24"/>
                <w:szCs w:val="24"/>
              </w:rPr>
              <w:t>Виды предложений по цели высказывания: повествовательные, вопросительные и побудительные.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i/>
                <w:sz w:val="24"/>
                <w:szCs w:val="24"/>
              </w:rPr>
            </w:pPr>
            <w:r w:rsidRPr="00C80AA2">
              <w:rPr>
                <w:i/>
                <w:color w:val="000000"/>
                <w:sz w:val="24"/>
                <w:szCs w:val="24"/>
              </w:rPr>
              <w:t>Виды предложений по эмоциональной окраске: восклицательные и невосклицательные.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Связь между словами в предложении (при помощи смысловых вопросов).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proofErr w:type="gramStart"/>
            <w:r w:rsidRPr="00C80AA2">
              <w:rPr>
                <w:color w:val="000000"/>
                <w:sz w:val="24"/>
                <w:szCs w:val="24"/>
              </w:rPr>
              <w:t>Распространённые и нераспространённые предложения (повторение изученного.</w:t>
            </w:r>
            <w:proofErr w:type="gramEnd"/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Повторение правил правописания, изученных в 1—3 классах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7513" w:type="dxa"/>
          </w:tcPr>
          <w:p w:rsidR="008766FD" w:rsidRPr="007D49F4" w:rsidRDefault="008766FD" w:rsidP="0064521F">
            <w:pPr>
              <w:ind w:left="135"/>
              <w:rPr>
                <w:b/>
                <w:sz w:val="24"/>
                <w:szCs w:val="24"/>
              </w:rPr>
            </w:pPr>
            <w:r w:rsidRPr="00C80AA2">
              <w:rPr>
                <w:i/>
                <w:color w:val="000000"/>
                <w:sz w:val="24"/>
                <w:szCs w:val="24"/>
              </w:rPr>
              <w:t>Словосочетание.</w:t>
            </w:r>
          </w:p>
        </w:tc>
        <w:tc>
          <w:tcPr>
            <w:tcW w:w="819" w:type="dxa"/>
          </w:tcPr>
          <w:p w:rsidR="008766FD" w:rsidRPr="00E10750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E10750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E10750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i/>
                <w:sz w:val="24"/>
                <w:szCs w:val="24"/>
              </w:rPr>
            </w:pPr>
            <w:r w:rsidRPr="00C80AA2">
              <w:rPr>
                <w:i/>
                <w:color w:val="000000"/>
                <w:sz w:val="24"/>
                <w:szCs w:val="24"/>
              </w:rPr>
              <w:t>Связь между  словами в словосочетании.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i/>
                <w:sz w:val="24"/>
                <w:szCs w:val="24"/>
              </w:rPr>
            </w:pPr>
            <w:r w:rsidRPr="00C80AA2">
              <w:rPr>
                <w:i/>
                <w:color w:val="000000"/>
                <w:sz w:val="24"/>
                <w:szCs w:val="24"/>
              </w:rPr>
              <w:t>Предложение и словосочетание: сходство и различие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i/>
                <w:sz w:val="24"/>
                <w:szCs w:val="24"/>
              </w:rPr>
            </w:pPr>
            <w:r w:rsidRPr="00C80AA2">
              <w:rPr>
                <w:i/>
                <w:color w:val="000000"/>
                <w:sz w:val="24"/>
                <w:szCs w:val="24"/>
              </w:rPr>
              <w:t>Простое и сложное предложение.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7513" w:type="dxa"/>
          </w:tcPr>
          <w:p w:rsidR="008766FD" w:rsidRPr="00E10750" w:rsidRDefault="008766FD" w:rsidP="00D52BBB">
            <w:pPr>
              <w:ind w:left="135"/>
              <w:rPr>
                <w:b/>
                <w:i/>
                <w:sz w:val="24"/>
                <w:szCs w:val="24"/>
              </w:rPr>
            </w:pPr>
            <w:r w:rsidRPr="00E10750">
              <w:rPr>
                <w:b/>
                <w:color w:val="000000"/>
                <w:sz w:val="24"/>
                <w:szCs w:val="24"/>
              </w:rPr>
              <w:t xml:space="preserve">Контрольная работа по итогам </w:t>
            </w:r>
            <w:r w:rsidRPr="00E10750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  <w:r w:rsidRPr="00E10750">
              <w:rPr>
                <w:b/>
                <w:color w:val="000000"/>
                <w:sz w:val="24"/>
                <w:szCs w:val="24"/>
              </w:rPr>
              <w:t xml:space="preserve"> четверти</w:t>
            </w:r>
          </w:p>
        </w:tc>
        <w:tc>
          <w:tcPr>
            <w:tcW w:w="819" w:type="dxa"/>
          </w:tcPr>
          <w:p w:rsidR="008766FD" w:rsidRPr="00E10750" w:rsidRDefault="008766FD" w:rsidP="00D52BBB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E10750">
              <w:rPr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E10750" w:rsidRDefault="008766FD" w:rsidP="00D52BBB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E10750">
              <w:rPr>
                <w:b/>
                <w:sz w:val="24"/>
                <w:szCs w:val="24"/>
              </w:rPr>
              <w:t>1</w:t>
            </w: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Предложения с однородными членами: без союзов, с союзами «а», «но», с одиночным союзом «и».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Простое и сложное предложение (ознакомление).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color w:val="000000"/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Сложные предложения: сложносочинённые с союзами «и», «а», «но».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Бессоюзные сложные предложения (без называния терминов).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7513" w:type="dxa"/>
          </w:tcPr>
          <w:p w:rsidR="008766FD" w:rsidRPr="00941C4F" w:rsidRDefault="008766FD" w:rsidP="00D52BBB">
            <w:pPr>
              <w:ind w:left="135"/>
              <w:rPr>
                <w:sz w:val="24"/>
                <w:szCs w:val="24"/>
              </w:rPr>
            </w:pPr>
            <w:r w:rsidRPr="00941C4F">
              <w:rPr>
                <w:color w:val="000000"/>
                <w:sz w:val="24"/>
                <w:szCs w:val="24"/>
              </w:rPr>
              <w:t>Проверочная работа по теме: Предложение 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Повторение по разделу синтаксис: синтаксический анализ предложения.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Повторяем всё, что узнали о синтаксисе.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sz w:val="24"/>
                <w:szCs w:val="24"/>
              </w:rPr>
              <w:t>82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sz w:val="24"/>
                <w:szCs w:val="24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Правила правописания и их применение: безударные падежные окончания имён существительных (кроме существительных на </w:t>
            </w:r>
            <w:proofErr w:type="gramStart"/>
            <w:r w:rsidRPr="00C80AA2">
              <w:rPr>
                <w:color w:val="000000"/>
                <w:sz w:val="24"/>
                <w:szCs w:val="24"/>
              </w:rPr>
              <w:t>«-</w:t>
            </w:r>
            <w:proofErr w:type="spellStart"/>
            <w:proofErr w:type="gramEnd"/>
            <w:r w:rsidRPr="00C80AA2">
              <w:rPr>
                <w:color w:val="000000"/>
                <w:sz w:val="24"/>
                <w:szCs w:val="24"/>
              </w:rPr>
              <w:t>мя</w:t>
            </w:r>
            <w:proofErr w:type="spellEnd"/>
            <w:r w:rsidRPr="00C80AA2">
              <w:rPr>
                <w:color w:val="000000"/>
                <w:sz w:val="24"/>
                <w:szCs w:val="24"/>
              </w:rPr>
              <w:t>», «-</w:t>
            </w:r>
            <w:proofErr w:type="spellStart"/>
            <w:r w:rsidRPr="00C80AA2">
              <w:rPr>
                <w:color w:val="000000"/>
                <w:sz w:val="24"/>
                <w:szCs w:val="24"/>
              </w:rPr>
              <w:t>ий</w:t>
            </w:r>
            <w:proofErr w:type="spellEnd"/>
            <w:r w:rsidRPr="00C80AA2">
              <w:rPr>
                <w:color w:val="000000"/>
                <w:sz w:val="24"/>
                <w:szCs w:val="24"/>
              </w:rPr>
              <w:t>», «-</w:t>
            </w:r>
            <w:proofErr w:type="spellStart"/>
            <w:r w:rsidRPr="00C80AA2">
              <w:rPr>
                <w:color w:val="000000"/>
                <w:sz w:val="24"/>
                <w:szCs w:val="24"/>
              </w:rPr>
              <w:t>ие</w:t>
            </w:r>
            <w:proofErr w:type="spellEnd"/>
            <w:r w:rsidRPr="00C80AA2">
              <w:rPr>
                <w:color w:val="000000"/>
                <w:sz w:val="24"/>
                <w:szCs w:val="24"/>
              </w:rPr>
              <w:t>», «-</w:t>
            </w:r>
            <w:proofErr w:type="spellStart"/>
            <w:r w:rsidRPr="00C80AA2">
              <w:rPr>
                <w:color w:val="000000"/>
                <w:sz w:val="24"/>
                <w:szCs w:val="24"/>
              </w:rPr>
              <w:t>ия</w:t>
            </w:r>
            <w:proofErr w:type="spellEnd"/>
            <w:r w:rsidRPr="00C80AA2">
              <w:rPr>
                <w:color w:val="000000"/>
                <w:sz w:val="24"/>
                <w:szCs w:val="24"/>
              </w:rPr>
              <w:t>», на «-</w:t>
            </w:r>
            <w:proofErr w:type="spellStart"/>
            <w:r w:rsidRPr="00C80AA2">
              <w:rPr>
                <w:color w:val="000000"/>
                <w:sz w:val="24"/>
                <w:szCs w:val="24"/>
              </w:rPr>
              <w:t>ья</w:t>
            </w:r>
            <w:proofErr w:type="spellEnd"/>
            <w:r w:rsidRPr="00C80AA2">
              <w:rPr>
                <w:color w:val="000000"/>
                <w:sz w:val="24"/>
                <w:szCs w:val="24"/>
              </w:rPr>
              <w:t>» во множественном числе , а также кроме собственных имён существительных на  «-</w:t>
            </w:r>
            <w:proofErr w:type="spellStart"/>
            <w:r w:rsidRPr="00C80AA2">
              <w:rPr>
                <w:color w:val="000000"/>
                <w:sz w:val="24"/>
                <w:szCs w:val="24"/>
              </w:rPr>
              <w:t>ов</w:t>
            </w:r>
            <w:proofErr w:type="spellEnd"/>
            <w:r w:rsidRPr="00C80AA2">
              <w:rPr>
                <w:color w:val="000000"/>
                <w:sz w:val="24"/>
                <w:szCs w:val="24"/>
              </w:rPr>
              <w:t>», «-ин», «-</w:t>
            </w:r>
            <w:proofErr w:type="spellStart"/>
            <w:r w:rsidRPr="00C80AA2">
              <w:rPr>
                <w:color w:val="000000"/>
                <w:sz w:val="24"/>
                <w:szCs w:val="24"/>
              </w:rPr>
              <w:t>ий</w:t>
            </w:r>
            <w:proofErr w:type="spellEnd"/>
            <w:r w:rsidRPr="00C80AA2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Безударные падежные окончания  имён прилагательных.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i/>
                <w:sz w:val="24"/>
                <w:szCs w:val="24"/>
              </w:rPr>
            </w:pPr>
            <w:r w:rsidRPr="00C80AA2">
              <w:rPr>
                <w:i/>
                <w:color w:val="000000"/>
                <w:sz w:val="24"/>
                <w:szCs w:val="24"/>
              </w:rPr>
              <w:t>Безударные падежные окончания имён существительных: систематизация.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Безударные падежные окончания имён существительных: обобщение</w:t>
            </w:r>
            <w:proofErr w:type="gramStart"/>
            <w:r w:rsidRPr="00C80AA2">
              <w:rPr>
                <w:color w:val="000000"/>
                <w:sz w:val="24"/>
                <w:szCs w:val="24"/>
              </w:rPr>
              <w:t xml:space="preserve"> </w:t>
            </w:r>
            <w:r w:rsidRPr="00C80AA2">
              <w:rPr>
                <w:color w:val="000000"/>
                <w:sz w:val="24"/>
                <w:szCs w:val="24"/>
              </w:rPr>
              <w:lastRenderedPageBreak/>
              <w:t>.</w:t>
            </w:r>
            <w:proofErr w:type="gramEnd"/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Правописание падежных окончаний имён прилагательных в единственном числе.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Правописание падежных окончаний имён прилагательных во множественном числе.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Правописание падежных окончаний имён прилагательных</w:t>
            </w:r>
            <w:proofErr w:type="gramStart"/>
            <w:r w:rsidRPr="00C80AA2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Безударные падежные окончания имён прилагательных: систематизация.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7513" w:type="dxa"/>
          </w:tcPr>
          <w:p w:rsidR="008766FD" w:rsidRPr="007D49F4" w:rsidRDefault="008766FD" w:rsidP="00D52BBB">
            <w:pPr>
              <w:ind w:left="135"/>
              <w:rPr>
                <w:sz w:val="24"/>
                <w:szCs w:val="24"/>
              </w:rPr>
            </w:pPr>
            <w:r w:rsidRPr="007D49F4">
              <w:rPr>
                <w:color w:val="000000"/>
                <w:sz w:val="24"/>
                <w:szCs w:val="24"/>
              </w:rPr>
              <w:t>Проверочная работа. Безударные падежные окончания имён существительных и прилагательных.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7D49F4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Предложения с прямой речью после слов автора.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Синтаксис. Предложения с обращениями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Правописание личных местоимений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Раздельное написание личных местоимений с предлогами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i/>
                <w:sz w:val="24"/>
                <w:szCs w:val="24"/>
              </w:rPr>
            </w:pPr>
            <w:r w:rsidRPr="00C80AA2">
              <w:rPr>
                <w:i/>
                <w:color w:val="000000"/>
                <w:sz w:val="24"/>
                <w:szCs w:val="24"/>
              </w:rPr>
              <w:t xml:space="preserve">Наличие или отсутствие мягкого знака на </w:t>
            </w:r>
            <w:proofErr w:type="gramStart"/>
            <w:r w:rsidRPr="00C80AA2">
              <w:rPr>
                <w:i/>
                <w:color w:val="000000"/>
                <w:sz w:val="24"/>
                <w:szCs w:val="24"/>
              </w:rPr>
              <w:t>«-</w:t>
            </w:r>
            <w:proofErr w:type="spellStart"/>
            <w:proofErr w:type="gramEnd"/>
            <w:r w:rsidRPr="00C80AA2">
              <w:rPr>
                <w:i/>
                <w:color w:val="000000"/>
                <w:sz w:val="24"/>
                <w:szCs w:val="24"/>
              </w:rPr>
              <w:t>ться</w:t>
            </w:r>
            <w:proofErr w:type="spellEnd"/>
            <w:r w:rsidRPr="00C80AA2">
              <w:rPr>
                <w:i/>
                <w:color w:val="000000"/>
                <w:sz w:val="24"/>
                <w:szCs w:val="24"/>
              </w:rPr>
              <w:t>», «-</w:t>
            </w:r>
            <w:proofErr w:type="spellStart"/>
            <w:r w:rsidRPr="00C80AA2">
              <w:rPr>
                <w:i/>
                <w:color w:val="000000"/>
                <w:sz w:val="24"/>
                <w:szCs w:val="24"/>
              </w:rPr>
              <w:t>тся</w:t>
            </w:r>
            <w:proofErr w:type="spellEnd"/>
            <w:r w:rsidRPr="00C80AA2">
              <w:rPr>
                <w:i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i/>
                <w:sz w:val="24"/>
                <w:szCs w:val="24"/>
              </w:rPr>
            </w:pPr>
            <w:r w:rsidRPr="00C80AA2">
              <w:rPr>
                <w:i/>
                <w:color w:val="000000"/>
                <w:sz w:val="24"/>
                <w:szCs w:val="24"/>
              </w:rPr>
              <w:t xml:space="preserve">Отрабатываем правописание глаголов на </w:t>
            </w:r>
            <w:proofErr w:type="gramStart"/>
            <w:r w:rsidRPr="00C80AA2">
              <w:rPr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C80AA2">
              <w:rPr>
                <w:i/>
                <w:color w:val="000000"/>
                <w:sz w:val="24"/>
                <w:szCs w:val="24"/>
              </w:rPr>
              <w:t>т</w:t>
            </w:r>
            <w:proofErr w:type="gramEnd"/>
            <w:r w:rsidRPr="00C80AA2">
              <w:rPr>
                <w:i/>
                <w:color w:val="000000"/>
                <w:sz w:val="24"/>
                <w:szCs w:val="24"/>
              </w:rPr>
              <w:t>ься</w:t>
            </w:r>
            <w:proofErr w:type="spellEnd"/>
            <w:r w:rsidRPr="00C80AA2">
              <w:rPr>
                <w:i/>
                <w:color w:val="000000"/>
                <w:sz w:val="24"/>
                <w:szCs w:val="24"/>
              </w:rPr>
              <w:t xml:space="preserve"> и –</w:t>
            </w:r>
            <w:proofErr w:type="spellStart"/>
            <w:r w:rsidRPr="00C80AA2">
              <w:rPr>
                <w:i/>
                <w:color w:val="000000"/>
                <w:sz w:val="24"/>
                <w:szCs w:val="24"/>
              </w:rPr>
              <w:t>тся</w:t>
            </w:r>
            <w:proofErr w:type="spellEnd"/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i/>
                <w:sz w:val="24"/>
                <w:szCs w:val="24"/>
              </w:rPr>
            </w:pPr>
            <w:r w:rsidRPr="00C80AA2">
              <w:rPr>
                <w:i/>
                <w:color w:val="000000"/>
                <w:sz w:val="24"/>
                <w:szCs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i/>
                <w:sz w:val="24"/>
                <w:szCs w:val="24"/>
              </w:rPr>
            </w:pPr>
            <w:r w:rsidRPr="00C80AA2">
              <w:rPr>
                <w:i/>
                <w:color w:val="000000"/>
                <w:sz w:val="24"/>
                <w:szCs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i/>
                <w:sz w:val="24"/>
                <w:szCs w:val="24"/>
              </w:rPr>
            </w:pPr>
            <w:r w:rsidRPr="00C80AA2">
              <w:rPr>
                <w:i/>
                <w:color w:val="000000"/>
                <w:sz w:val="24"/>
                <w:szCs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i/>
                <w:sz w:val="24"/>
                <w:szCs w:val="24"/>
              </w:rPr>
            </w:pPr>
            <w:r w:rsidRPr="00C80AA2">
              <w:rPr>
                <w:i/>
                <w:color w:val="000000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Безударные личные окончания глаголов.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7513" w:type="dxa"/>
          </w:tcPr>
          <w:p w:rsidR="008766FD" w:rsidRPr="007D49F4" w:rsidRDefault="008766FD" w:rsidP="00D52BBB">
            <w:pPr>
              <w:ind w:left="135"/>
              <w:rPr>
                <w:sz w:val="24"/>
                <w:szCs w:val="24"/>
              </w:rPr>
            </w:pPr>
            <w:r w:rsidRPr="007D49F4">
              <w:rPr>
                <w:color w:val="000000"/>
                <w:sz w:val="24"/>
                <w:szCs w:val="24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Безударные личные окончания глаголов: систематизация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Безударные личные окончания глаголов: обобщение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Отработка написания глаголов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Отрабатываем правописание глаголов в прошедшем времени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Изученные правила правописания глаголов: систематизация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sz w:val="24"/>
                <w:szCs w:val="24"/>
              </w:rPr>
              <w:t xml:space="preserve">Использование орфографического словаря для определения (уточнения) написания слова. </w:t>
            </w:r>
            <w:r w:rsidRPr="00C80AA2">
              <w:rPr>
                <w:color w:val="000000"/>
                <w:sz w:val="24"/>
                <w:szCs w:val="24"/>
              </w:rPr>
              <w:t xml:space="preserve">Правописание глаголов с орфограммами.  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Правописание суффиксов имён существительных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Наблюдаем за написанием разных частей речи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Орфографический тренинг: правописание разных частей речи. </w:t>
            </w:r>
            <w:r w:rsidRPr="00C80AA2">
              <w:rPr>
                <w:sz w:val="24"/>
                <w:szCs w:val="24"/>
              </w:rPr>
              <w:t>Использование орфографического словаря для определения (уточнения) написания слова.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Отработка орфограмм, вызывающих трудности. </w:t>
            </w:r>
            <w:r w:rsidRPr="00C80AA2">
              <w:rPr>
                <w:sz w:val="24"/>
                <w:szCs w:val="24"/>
              </w:rPr>
              <w:t>Формирование действия контроля при проверке собственных и предложенных текстов (повторение и применение на новом орфографическом материале).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Знаки препинания в предложениях с однородными членами без союзов.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союзом «и».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союзами «и», «а», «но».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7513" w:type="dxa"/>
          </w:tcPr>
          <w:p w:rsidR="008766FD" w:rsidRPr="00C80AA2" w:rsidRDefault="008766FD" w:rsidP="007D49F4">
            <w:pPr>
              <w:ind w:left="135"/>
              <w:rPr>
                <w:b/>
                <w:sz w:val="24"/>
                <w:szCs w:val="24"/>
              </w:rPr>
            </w:pPr>
            <w:r w:rsidRPr="00C80AA2">
              <w:rPr>
                <w:b/>
                <w:color w:val="000000"/>
                <w:sz w:val="24"/>
                <w:szCs w:val="24"/>
              </w:rPr>
              <w:t xml:space="preserve">Контрольная работа </w:t>
            </w:r>
            <w:r>
              <w:rPr>
                <w:b/>
                <w:color w:val="000000"/>
                <w:sz w:val="24"/>
                <w:szCs w:val="24"/>
              </w:rPr>
              <w:t xml:space="preserve">по итогам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C80AA2">
              <w:rPr>
                <w:b/>
                <w:color w:val="000000"/>
                <w:sz w:val="24"/>
                <w:szCs w:val="24"/>
              </w:rPr>
              <w:t xml:space="preserve"> четверт</w:t>
            </w:r>
            <w:r>
              <w:rPr>
                <w:b/>
                <w:color w:val="000000"/>
                <w:sz w:val="24"/>
                <w:szCs w:val="24"/>
              </w:rPr>
              <w:t>и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C80AA2">
              <w:rPr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C80AA2">
              <w:rPr>
                <w:b/>
                <w:color w:val="000000"/>
                <w:sz w:val="24"/>
                <w:szCs w:val="24"/>
              </w:rPr>
              <w:t xml:space="preserve"> 1 </w:t>
            </w: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Наблюдение за знаками препинания в предложении с прямой речью после слов автора (наблюдение).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Отработка орфограмм, вызывающих трудности. </w:t>
            </w:r>
            <w:r w:rsidRPr="00C80AA2">
              <w:rPr>
                <w:sz w:val="24"/>
                <w:szCs w:val="24"/>
              </w:rPr>
              <w:t>Формирование действия контроля при проверке собственных и предложенных текстов.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Знаки препинания в сложном предложении, состоящем из двух простых (наблюдение).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Пробуем ставить знаки препинания в сложном предложении, состоящем из двух простых.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Речь: диалогическая и монологическая (?)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Особенности диалога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Ситуации устного и письменного общения </w:t>
            </w:r>
            <w:r w:rsidRPr="00C80AA2">
              <w:rPr>
                <w:sz w:val="24"/>
                <w:szCs w:val="24"/>
              </w:rPr>
              <w:t>(письмо, поздравительная открытка, объявление и другие)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Вспоминаем, как написать письмо, поздравительную открытку, объявление. </w:t>
            </w:r>
            <w:r w:rsidRPr="00C80AA2">
              <w:rPr>
                <w:sz w:val="24"/>
                <w:szCs w:val="24"/>
              </w:rPr>
              <w:t>Формирование действия контроля при проверке собственных и предложенных текстов.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b/>
                <w:sz w:val="24"/>
                <w:szCs w:val="24"/>
              </w:rPr>
            </w:pPr>
            <w:r w:rsidRPr="00C80AA2">
              <w:rPr>
                <w:b/>
                <w:color w:val="000000"/>
                <w:sz w:val="24"/>
                <w:szCs w:val="24"/>
              </w:rPr>
              <w:t>Всероссийская проверочная работа, часть 1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C80AA2">
              <w:rPr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C80AA2">
              <w:rPr>
                <w:b/>
                <w:color w:val="000000"/>
                <w:sz w:val="24"/>
                <w:szCs w:val="24"/>
              </w:rPr>
              <w:t xml:space="preserve"> 1 </w:t>
            </w: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Можно ли по-разному читать один и тот же текст? </w:t>
            </w:r>
            <w:r w:rsidRPr="00C80AA2">
              <w:rPr>
                <w:sz w:val="24"/>
                <w:szCs w:val="24"/>
              </w:rPr>
              <w:t>Ознакомительное чтение в соответствии с поставленной задачей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b/>
                <w:sz w:val="24"/>
                <w:szCs w:val="24"/>
              </w:rPr>
            </w:pPr>
            <w:r w:rsidRPr="00C80AA2">
              <w:rPr>
                <w:b/>
                <w:color w:val="000000"/>
                <w:sz w:val="24"/>
                <w:szCs w:val="24"/>
              </w:rPr>
              <w:t>Всероссийская проверочная работа, часть 2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C80AA2">
              <w:rPr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C80AA2">
              <w:rPr>
                <w:b/>
                <w:color w:val="000000"/>
                <w:sz w:val="24"/>
                <w:szCs w:val="24"/>
              </w:rPr>
              <w:t xml:space="preserve"> 1 </w:t>
            </w: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color w:val="000000"/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Чем изучающее чтение отличается от ознакомительного чтения</w:t>
            </w:r>
          </w:p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sz w:val="24"/>
                <w:szCs w:val="24"/>
              </w:rPr>
              <w:t>Изучающее чтение. Поиск информации, заданной в тексте в явном виде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Текст: тема и основная мысль. 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Текст: заголовок 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Подбираем заголовки, отражающие тему или основную мысль текста </w:t>
            </w:r>
            <w:r w:rsidRPr="00C80AA2">
              <w:rPr>
                <w:color w:val="000000"/>
                <w:sz w:val="24"/>
                <w:szCs w:val="24"/>
              </w:rPr>
              <w:lastRenderedPageBreak/>
              <w:t>(?) Диалог, монолог, отражение темы текста или основной мысли в заголовке.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sz w:val="24"/>
                <w:szCs w:val="24"/>
              </w:rPr>
              <w:t>Корректирование текстов (заданных и собственных) с учётом точности, правильности, богатства и выразительности письменной речи.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Текст. Структура текста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Пишем собственный текст по предложенному заголовку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Пишем текст по </w:t>
            </w:r>
            <w:proofErr w:type="gramStart"/>
            <w:r w:rsidRPr="00C80AA2">
              <w:rPr>
                <w:color w:val="000000"/>
                <w:sz w:val="24"/>
                <w:szCs w:val="24"/>
              </w:rPr>
              <w:t>предложенному</w:t>
            </w:r>
            <w:proofErr w:type="gramEnd"/>
            <w:r w:rsidRPr="00C80AA2">
              <w:rPr>
                <w:color w:val="000000"/>
                <w:sz w:val="24"/>
                <w:szCs w:val="24"/>
              </w:rPr>
              <w:t xml:space="preserve"> план. </w:t>
            </w:r>
            <w:r w:rsidRPr="00C80AA2">
              <w:rPr>
                <w:sz w:val="24"/>
                <w:szCs w:val="24"/>
              </w:rPr>
              <w:t>Наблюдение за использованием в речи синонимов, антонимов.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Как сделать текст интереснее. </w:t>
            </w:r>
            <w:r w:rsidRPr="00C80AA2">
              <w:rPr>
                <w:sz w:val="24"/>
                <w:szCs w:val="24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Редактируем предложенный текст. </w:t>
            </w:r>
            <w:r w:rsidRPr="00C80AA2">
              <w:rPr>
                <w:sz w:val="24"/>
                <w:szCs w:val="24"/>
              </w:rPr>
              <w:t>Формирование действия контроля при проверке собственных и предложенных текстов.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Учимся пересказывать: подробный устный пересказ </w:t>
            </w:r>
            <w:proofErr w:type="spellStart"/>
            <w:r w:rsidRPr="00C80AA2">
              <w:rPr>
                <w:color w:val="000000"/>
                <w:sz w:val="24"/>
                <w:szCs w:val="24"/>
              </w:rPr>
              <w:t>текста</w:t>
            </w:r>
            <w:proofErr w:type="gramStart"/>
            <w:r w:rsidRPr="00C80AA2">
              <w:rPr>
                <w:color w:val="000000"/>
                <w:sz w:val="24"/>
                <w:szCs w:val="24"/>
              </w:rPr>
              <w:t>.</w:t>
            </w:r>
            <w:r w:rsidRPr="00C80AA2">
              <w:rPr>
                <w:sz w:val="24"/>
                <w:szCs w:val="24"/>
              </w:rPr>
              <w:t>И</w:t>
            </w:r>
            <w:proofErr w:type="gramEnd"/>
            <w:r w:rsidRPr="00C80AA2">
              <w:rPr>
                <w:sz w:val="24"/>
                <w:szCs w:val="24"/>
              </w:rPr>
              <w:t>зложение</w:t>
            </w:r>
            <w:proofErr w:type="spellEnd"/>
            <w:r w:rsidRPr="00C80AA2">
              <w:rPr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Учимся пересказывать: выборочный устный пересказ </w:t>
            </w:r>
            <w:proofErr w:type="spellStart"/>
            <w:r w:rsidRPr="00C80AA2">
              <w:rPr>
                <w:color w:val="000000"/>
                <w:sz w:val="24"/>
                <w:szCs w:val="24"/>
              </w:rPr>
              <w:t>текста</w:t>
            </w:r>
            <w:proofErr w:type="gramStart"/>
            <w:r w:rsidRPr="00C80AA2">
              <w:rPr>
                <w:color w:val="000000"/>
                <w:sz w:val="24"/>
                <w:szCs w:val="24"/>
              </w:rPr>
              <w:t>.</w:t>
            </w:r>
            <w:r w:rsidRPr="00C80AA2">
              <w:rPr>
                <w:sz w:val="24"/>
                <w:szCs w:val="24"/>
              </w:rPr>
              <w:t>И</w:t>
            </w:r>
            <w:proofErr w:type="gramEnd"/>
            <w:r w:rsidRPr="00C80AA2">
              <w:rPr>
                <w:sz w:val="24"/>
                <w:szCs w:val="24"/>
              </w:rPr>
              <w:t>зложение</w:t>
            </w:r>
            <w:proofErr w:type="spellEnd"/>
            <w:r w:rsidRPr="00C80AA2">
              <w:rPr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Учимся пересказывать: подробный письменный пересказ текста. </w:t>
            </w:r>
            <w:r w:rsidRPr="00C80AA2">
              <w:rPr>
                <w:sz w:val="24"/>
                <w:szCs w:val="24"/>
              </w:rPr>
              <w:t xml:space="preserve">Изложение 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Сочинение как вид письменной работы.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Пишем сочинение-отзыв по репродукции картины 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b/>
                <w:sz w:val="24"/>
                <w:szCs w:val="24"/>
              </w:rPr>
            </w:pPr>
            <w:r w:rsidRPr="00C80AA2">
              <w:rPr>
                <w:b/>
                <w:color w:val="000000"/>
                <w:sz w:val="24"/>
                <w:szCs w:val="24"/>
              </w:rPr>
              <w:t>Промежуточная аттестация. Итоговая работа.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C80AA2">
              <w:rPr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C80AA2">
              <w:rPr>
                <w:b/>
                <w:color w:val="000000"/>
                <w:sz w:val="24"/>
                <w:szCs w:val="24"/>
              </w:rPr>
              <w:t xml:space="preserve"> 1 </w:t>
            </w: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Пишем сочинение-повествование на тему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Пишем сочинение-описание на тему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Пишем сочинение-рассуждение на тему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Наблюдаем за правописанием разных частей речи. </w:t>
            </w:r>
            <w:r w:rsidRPr="00C80AA2">
              <w:rPr>
                <w:sz w:val="24"/>
                <w:szCs w:val="24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367"/>
        </w:trPr>
        <w:tc>
          <w:tcPr>
            <w:tcW w:w="993" w:type="dxa"/>
          </w:tcPr>
          <w:p w:rsidR="008766FD" w:rsidRPr="00C80AA2" w:rsidRDefault="008766FD" w:rsidP="00D52BBB">
            <w:pPr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7513" w:type="dxa"/>
          </w:tcPr>
          <w:p w:rsidR="008766FD" w:rsidRPr="00C80AA2" w:rsidRDefault="008766FD" w:rsidP="00D52BBB">
            <w:pPr>
              <w:ind w:left="135"/>
              <w:rPr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 xml:space="preserve">Развитие речи: работаем с текстами. </w:t>
            </w:r>
            <w:r w:rsidRPr="00C80AA2">
              <w:rPr>
                <w:sz w:val="24"/>
                <w:szCs w:val="24"/>
              </w:rPr>
              <w:t>Формулирование простых выводов на основе информации, содержащейся в тексте.</w:t>
            </w:r>
          </w:p>
        </w:tc>
        <w:tc>
          <w:tcPr>
            <w:tcW w:w="819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  <w:r w:rsidRPr="00C80AA2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015" w:type="dxa"/>
          </w:tcPr>
          <w:p w:rsidR="008766FD" w:rsidRPr="00C80AA2" w:rsidRDefault="008766FD" w:rsidP="00D52BBB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766FD" w:rsidRPr="00C80AA2" w:rsidTr="008766FD">
        <w:trPr>
          <w:trHeight w:val="574"/>
        </w:trPr>
        <w:tc>
          <w:tcPr>
            <w:tcW w:w="8506" w:type="dxa"/>
            <w:gridSpan w:val="2"/>
            <w:hideMark/>
          </w:tcPr>
          <w:p w:rsidR="008766FD" w:rsidRPr="00C80AA2" w:rsidRDefault="008766FD" w:rsidP="00D52BBB">
            <w:pPr>
              <w:pStyle w:val="aff1"/>
              <w:spacing w:before="0" w:beforeAutospacing="0" w:after="0" w:afterAutospacing="0"/>
              <w:ind w:firstLine="567"/>
              <w:rPr>
                <w:color w:val="000000"/>
              </w:rPr>
            </w:pPr>
            <w:r w:rsidRPr="00C80AA2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819" w:type="dxa"/>
            <w:hideMark/>
          </w:tcPr>
          <w:p w:rsidR="008766FD" w:rsidRPr="00C80AA2" w:rsidRDefault="008766FD" w:rsidP="00D52BBB">
            <w:pPr>
              <w:jc w:val="center"/>
              <w:rPr>
                <w:color w:val="000000"/>
                <w:sz w:val="24"/>
                <w:szCs w:val="24"/>
              </w:rPr>
            </w:pPr>
            <w:r w:rsidRPr="00C80AA2">
              <w:rPr>
                <w:color w:val="000000"/>
                <w:sz w:val="24"/>
                <w:szCs w:val="24"/>
              </w:rPr>
              <w:t>170</w:t>
            </w:r>
            <w:r w:rsidRPr="00C80AA2">
              <w:rPr>
                <w:sz w:val="24"/>
                <w:szCs w:val="24"/>
              </w:rPr>
              <w:br/>
            </w:r>
          </w:p>
        </w:tc>
        <w:tc>
          <w:tcPr>
            <w:tcW w:w="1015" w:type="dxa"/>
          </w:tcPr>
          <w:p w:rsidR="008766FD" w:rsidRPr="00C80AA2" w:rsidRDefault="00141EB8" w:rsidP="00D52BB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D52BBB" w:rsidRPr="00786915" w:rsidRDefault="00D52BBB" w:rsidP="00786915">
      <w:pPr>
        <w:jc w:val="center"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</w:p>
    <w:p w:rsidR="00786915" w:rsidRPr="00786915" w:rsidRDefault="00786915">
      <w:pPr>
        <w:rPr>
          <w:rFonts w:ascii="Times New Roman" w:hAnsi="Times New Roman" w:cs="Times New Roman"/>
          <w:b/>
          <w:sz w:val="24"/>
        </w:rPr>
      </w:pPr>
    </w:p>
    <w:p w:rsidR="009F1800" w:rsidRPr="00786915" w:rsidRDefault="009F1800">
      <w:pPr>
        <w:rPr>
          <w:rFonts w:ascii="Times New Roman" w:hAnsi="Times New Roman" w:cs="Times New Roman"/>
          <w:b/>
          <w:sz w:val="24"/>
        </w:rPr>
      </w:pPr>
    </w:p>
    <w:sectPr w:rsidR="009F1800" w:rsidRPr="00786915" w:rsidSect="00EE3CFC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">
    <w:panose1 w:val="00000000000000000000"/>
    <w:charset w:val="00"/>
    <w:family w:val="roman"/>
    <w:notTrueType/>
    <w:pitch w:val="default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ton-Regular">
    <w:altName w:val="MS Gothic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HA_Chuvash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-Bold">
    <w:altName w:val="Cambria"/>
    <w:panose1 w:val="00000000000000000000"/>
    <w:charset w:val="00"/>
    <w:family w:val="roman"/>
    <w:notTrueType/>
    <w:pitch w:val="default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a_hantinsp">
    <w:altName w:val="Calibri"/>
    <w:charset w:val="00"/>
    <w:family w:val="auto"/>
    <w:pitch w:val="default"/>
  </w:font>
  <w:font w:name="h_hantinsp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BoldITC">
    <w:altName w:val="Franklin Gothic Demi Cond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1607F79"/>
    <w:multiLevelType w:val="hybridMultilevel"/>
    <w:tmpl w:val="47C82B5C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2B33FF5"/>
    <w:multiLevelType w:val="hybridMultilevel"/>
    <w:tmpl w:val="A2DC4D96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3255C8A"/>
    <w:multiLevelType w:val="hybridMultilevel"/>
    <w:tmpl w:val="A81837C0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7556826"/>
    <w:multiLevelType w:val="multilevel"/>
    <w:tmpl w:val="D22C7D14"/>
    <w:styleLink w:val="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8B7157D"/>
    <w:multiLevelType w:val="hybridMultilevel"/>
    <w:tmpl w:val="191230E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7D7FCB"/>
    <w:multiLevelType w:val="hybridMultilevel"/>
    <w:tmpl w:val="B3AC6DB4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B531AA4"/>
    <w:multiLevelType w:val="hybridMultilevel"/>
    <w:tmpl w:val="9D16D2BA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D900E9D"/>
    <w:multiLevelType w:val="hybridMultilevel"/>
    <w:tmpl w:val="967A4D5A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69747B3"/>
    <w:multiLevelType w:val="hybridMultilevel"/>
    <w:tmpl w:val="9EFEEEB6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D480AC6"/>
    <w:multiLevelType w:val="hybridMultilevel"/>
    <w:tmpl w:val="F7F4F8FC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DE457FF"/>
    <w:multiLevelType w:val="hybridMultilevel"/>
    <w:tmpl w:val="585ADD4C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F094909"/>
    <w:multiLevelType w:val="hybridMultilevel"/>
    <w:tmpl w:val="2B524156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0E41372"/>
    <w:multiLevelType w:val="hybridMultilevel"/>
    <w:tmpl w:val="3F9480A0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46570B8"/>
    <w:multiLevelType w:val="hybridMultilevel"/>
    <w:tmpl w:val="09FA287A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7B867DD"/>
    <w:multiLevelType w:val="hybridMultilevel"/>
    <w:tmpl w:val="9C063956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7D6069A"/>
    <w:multiLevelType w:val="hybridMultilevel"/>
    <w:tmpl w:val="EF7E3BFE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8AE5632"/>
    <w:multiLevelType w:val="hybridMultilevel"/>
    <w:tmpl w:val="FEEC5002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AFB0DD2"/>
    <w:multiLevelType w:val="hybridMultilevel"/>
    <w:tmpl w:val="E228DA34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C5A3885"/>
    <w:multiLevelType w:val="hybridMultilevel"/>
    <w:tmpl w:val="133C6A12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2C6138C2"/>
    <w:multiLevelType w:val="hybridMultilevel"/>
    <w:tmpl w:val="72548914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E6177F3"/>
    <w:multiLevelType w:val="hybridMultilevel"/>
    <w:tmpl w:val="D9227AE8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F952B0F"/>
    <w:multiLevelType w:val="hybridMultilevel"/>
    <w:tmpl w:val="32C0605E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1152366"/>
    <w:multiLevelType w:val="hybridMultilevel"/>
    <w:tmpl w:val="9056D6C4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15A132B"/>
    <w:multiLevelType w:val="hybridMultilevel"/>
    <w:tmpl w:val="3C9CA352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3FE4D81"/>
    <w:multiLevelType w:val="hybridMultilevel"/>
    <w:tmpl w:val="4A0C05AE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E4B7CB4"/>
    <w:multiLevelType w:val="hybridMultilevel"/>
    <w:tmpl w:val="AAAE71C0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F351F71"/>
    <w:multiLevelType w:val="hybridMultilevel"/>
    <w:tmpl w:val="B23C47EA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34274CD"/>
    <w:multiLevelType w:val="hybridMultilevel"/>
    <w:tmpl w:val="6E3E9BDC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46A525D"/>
    <w:multiLevelType w:val="hybridMultilevel"/>
    <w:tmpl w:val="0D8E635A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508193C"/>
    <w:multiLevelType w:val="hybridMultilevel"/>
    <w:tmpl w:val="AE66021E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73D213F"/>
    <w:multiLevelType w:val="hybridMultilevel"/>
    <w:tmpl w:val="659EED74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99178EF"/>
    <w:multiLevelType w:val="hybridMultilevel"/>
    <w:tmpl w:val="97786D34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9B84E5F"/>
    <w:multiLevelType w:val="hybridMultilevel"/>
    <w:tmpl w:val="917CA73E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DD35D25"/>
    <w:multiLevelType w:val="hybridMultilevel"/>
    <w:tmpl w:val="195E7CE4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3E41217"/>
    <w:multiLevelType w:val="hybridMultilevel"/>
    <w:tmpl w:val="5254CECE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5D7171FE"/>
    <w:multiLevelType w:val="hybridMultilevel"/>
    <w:tmpl w:val="BC581120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DB93B2F"/>
    <w:multiLevelType w:val="hybridMultilevel"/>
    <w:tmpl w:val="8B72137E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E482FBC"/>
    <w:multiLevelType w:val="hybridMultilevel"/>
    <w:tmpl w:val="F7CE3546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B9878DA"/>
    <w:multiLevelType w:val="hybridMultilevel"/>
    <w:tmpl w:val="375C108C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58A02BF"/>
    <w:multiLevelType w:val="hybridMultilevel"/>
    <w:tmpl w:val="F4A60BD4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7717F44"/>
    <w:multiLevelType w:val="hybridMultilevel"/>
    <w:tmpl w:val="53FAF0E8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DDB04D0"/>
    <w:multiLevelType w:val="hybridMultilevel"/>
    <w:tmpl w:val="AB46268C"/>
    <w:lvl w:ilvl="0" w:tplc="728E0BD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20"/>
  </w:num>
  <w:num w:numId="4">
    <w:abstractNumId w:val="18"/>
  </w:num>
  <w:num w:numId="5">
    <w:abstractNumId w:val="47"/>
  </w:num>
  <w:num w:numId="6">
    <w:abstractNumId w:val="32"/>
  </w:num>
  <w:num w:numId="7">
    <w:abstractNumId w:val="17"/>
  </w:num>
  <w:num w:numId="8">
    <w:abstractNumId w:val="36"/>
  </w:num>
  <w:num w:numId="9">
    <w:abstractNumId w:val="46"/>
  </w:num>
  <w:num w:numId="10">
    <w:abstractNumId w:val="43"/>
  </w:num>
  <w:num w:numId="11">
    <w:abstractNumId w:val="37"/>
  </w:num>
  <w:num w:numId="12">
    <w:abstractNumId w:val="22"/>
  </w:num>
  <w:num w:numId="13">
    <w:abstractNumId w:val="13"/>
  </w:num>
  <w:num w:numId="14">
    <w:abstractNumId w:val="35"/>
  </w:num>
  <w:num w:numId="15">
    <w:abstractNumId w:val="12"/>
  </w:num>
  <w:num w:numId="16">
    <w:abstractNumId w:val="48"/>
  </w:num>
  <w:num w:numId="17">
    <w:abstractNumId w:val="45"/>
  </w:num>
  <w:num w:numId="18">
    <w:abstractNumId w:val="27"/>
  </w:num>
  <w:num w:numId="19">
    <w:abstractNumId w:val="39"/>
  </w:num>
  <w:num w:numId="20">
    <w:abstractNumId w:val="42"/>
  </w:num>
  <w:num w:numId="21">
    <w:abstractNumId w:val="40"/>
  </w:num>
  <w:num w:numId="22">
    <w:abstractNumId w:val="15"/>
  </w:num>
  <w:num w:numId="23">
    <w:abstractNumId w:val="14"/>
  </w:num>
  <w:num w:numId="24">
    <w:abstractNumId w:val="44"/>
  </w:num>
  <w:num w:numId="25">
    <w:abstractNumId w:val="24"/>
  </w:num>
  <w:num w:numId="26">
    <w:abstractNumId w:val="31"/>
  </w:num>
  <w:num w:numId="27">
    <w:abstractNumId w:val="23"/>
  </w:num>
  <w:num w:numId="28">
    <w:abstractNumId w:val="21"/>
  </w:num>
  <w:num w:numId="29">
    <w:abstractNumId w:val="33"/>
  </w:num>
  <w:num w:numId="30">
    <w:abstractNumId w:val="8"/>
  </w:num>
  <w:num w:numId="31">
    <w:abstractNumId w:val="38"/>
  </w:num>
  <w:num w:numId="32">
    <w:abstractNumId w:val="29"/>
  </w:num>
  <w:num w:numId="33">
    <w:abstractNumId w:val="16"/>
  </w:num>
  <w:num w:numId="34">
    <w:abstractNumId w:val="26"/>
  </w:num>
  <w:num w:numId="35">
    <w:abstractNumId w:val="28"/>
  </w:num>
  <w:num w:numId="36">
    <w:abstractNumId w:val="9"/>
  </w:num>
  <w:num w:numId="37">
    <w:abstractNumId w:val="34"/>
  </w:num>
  <w:num w:numId="38">
    <w:abstractNumId w:val="41"/>
  </w:num>
  <w:num w:numId="39">
    <w:abstractNumId w:val="25"/>
  </w:num>
  <w:num w:numId="40">
    <w:abstractNumId w:val="7"/>
  </w:num>
  <w:num w:numId="41">
    <w:abstractNumId w:val="0"/>
  </w:num>
  <w:num w:numId="42">
    <w:abstractNumId w:val="10"/>
  </w:num>
  <w:num w:numId="43">
    <w:abstractNumId w:val="6"/>
  </w:num>
  <w:num w:numId="44">
    <w:abstractNumId w:val="5"/>
    <w:lvlOverride w:ilvl="0">
      <w:startOverride w:val="1"/>
    </w:lvlOverride>
  </w:num>
  <w:num w:numId="45">
    <w:abstractNumId w:val="4"/>
  </w:num>
  <w:num w:numId="46">
    <w:abstractNumId w:val="3"/>
  </w:num>
  <w:num w:numId="47">
    <w:abstractNumId w:val="2"/>
    <w:lvlOverride w:ilvl="0">
      <w:startOverride w:val="1"/>
    </w:lvlOverride>
  </w:num>
  <w:num w:numId="48">
    <w:abstractNumId w:val="1"/>
    <w:lvlOverride w:ilvl="0">
      <w:startOverride w:val="1"/>
    </w:lvlOverride>
  </w:num>
  <w:num w:numId="49">
    <w:abstractNumId w:val="1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3CFC"/>
    <w:rsid w:val="00141EB8"/>
    <w:rsid w:val="001A0450"/>
    <w:rsid w:val="0036518F"/>
    <w:rsid w:val="00476F91"/>
    <w:rsid w:val="004D2829"/>
    <w:rsid w:val="00580D2A"/>
    <w:rsid w:val="005B6C51"/>
    <w:rsid w:val="0064521F"/>
    <w:rsid w:val="006C1B34"/>
    <w:rsid w:val="00786915"/>
    <w:rsid w:val="007D49F4"/>
    <w:rsid w:val="007F728A"/>
    <w:rsid w:val="00824E22"/>
    <w:rsid w:val="008766FD"/>
    <w:rsid w:val="008D6502"/>
    <w:rsid w:val="00941C4F"/>
    <w:rsid w:val="00994D59"/>
    <w:rsid w:val="009C0935"/>
    <w:rsid w:val="009F1800"/>
    <w:rsid w:val="00B2003D"/>
    <w:rsid w:val="00BA465F"/>
    <w:rsid w:val="00BF702B"/>
    <w:rsid w:val="00C64B7E"/>
    <w:rsid w:val="00C85054"/>
    <w:rsid w:val="00CF2FB6"/>
    <w:rsid w:val="00D52BBB"/>
    <w:rsid w:val="00E10750"/>
    <w:rsid w:val="00E87D65"/>
    <w:rsid w:val="00EE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80D2A"/>
  </w:style>
  <w:style w:type="paragraph" w:styleId="10">
    <w:name w:val="heading 1"/>
    <w:basedOn w:val="a1"/>
    <w:link w:val="11"/>
    <w:uiPriority w:val="9"/>
    <w:qFormat/>
    <w:rsid w:val="00EE3CFC"/>
    <w:pPr>
      <w:widowControl w:val="0"/>
      <w:autoSpaceDE w:val="0"/>
      <w:autoSpaceDN w:val="0"/>
      <w:spacing w:before="64"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2">
    <w:name w:val="heading 2"/>
    <w:basedOn w:val="a1"/>
    <w:next w:val="a1"/>
    <w:link w:val="23"/>
    <w:uiPriority w:val="9"/>
    <w:unhideWhenUsed/>
    <w:qFormat/>
    <w:rsid w:val="00EE3CFC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EE3CFC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1"/>
    <w:next w:val="a1"/>
    <w:link w:val="40"/>
    <w:uiPriority w:val="9"/>
    <w:unhideWhenUsed/>
    <w:qFormat/>
    <w:rsid w:val="00EE3CFC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12"/>
    <w:next w:val="12"/>
    <w:link w:val="50"/>
    <w:uiPriority w:val="9"/>
    <w:qFormat/>
    <w:rsid w:val="00EE3CFC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2"/>
    <w:next w:val="12"/>
    <w:link w:val="60"/>
    <w:uiPriority w:val="9"/>
    <w:qFormat/>
    <w:rsid w:val="00EE3CFC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iPriority w:val="9"/>
    <w:unhideWhenUsed/>
    <w:qFormat/>
    <w:rsid w:val="00EE3C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1"/>
    <w:next w:val="a1"/>
    <w:link w:val="80"/>
    <w:uiPriority w:val="9"/>
    <w:unhideWhenUsed/>
    <w:qFormat/>
    <w:rsid w:val="00EE3CFC"/>
    <w:pPr>
      <w:keepNext/>
      <w:keepLines/>
      <w:spacing w:before="320"/>
      <w:jc w:val="both"/>
      <w:outlineLvl w:val="7"/>
    </w:pPr>
    <w:rPr>
      <w:rFonts w:ascii="Arial" w:eastAsia="Arial" w:hAnsi="Arial" w:cs="Times New Roman"/>
      <w:i/>
      <w:iCs/>
      <w:lang w:eastAsia="en-US"/>
    </w:rPr>
  </w:style>
  <w:style w:type="paragraph" w:styleId="9">
    <w:name w:val="heading 9"/>
    <w:basedOn w:val="a1"/>
    <w:next w:val="a1"/>
    <w:link w:val="90"/>
    <w:uiPriority w:val="9"/>
    <w:unhideWhenUsed/>
    <w:qFormat/>
    <w:rsid w:val="00EE3CFC"/>
    <w:pPr>
      <w:keepNext/>
      <w:keepLines/>
      <w:spacing w:before="320"/>
      <w:jc w:val="both"/>
      <w:outlineLvl w:val="8"/>
    </w:pPr>
    <w:rPr>
      <w:rFonts w:ascii="Arial" w:eastAsia="Arial" w:hAnsi="Arial" w:cs="Times New Roman"/>
      <w:i/>
      <w:iCs/>
      <w:sz w:val="21"/>
      <w:szCs w:val="21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EE3CFC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3">
    <w:name w:val="Заголовок 2 Знак"/>
    <w:basedOn w:val="a2"/>
    <w:link w:val="22"/>
    <w:uiPriority w:val="9"/>
    <w:rsid w:val="00EE3CF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EE3CF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2"/>
    <w:link w:val="4"/>
    <w:uiPriority w:val="9"/>
    <w:rsid w:val="00EE3CFC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2"/>
    <w:link w:val="5"/>
    <w:uiPriority w:val="9"/>
    <w:rsid w:val="00EE3CFC"/>
    <w:rPr>
      <w:rFonts w:ascii="Calibri" w:eastAsia="Calibri" w:hAnsi="Calibri" w:cs="Times New Roman"/>
      <w:b/>
      <w:sz w:val="20"/>
      <w:szCs w:val="20"/>
    </w:rPr>
  </w:style>
  <w:style w:type="character" w:customStyle="1" w:styleId="60">
    <w:name w:val="Заголовок 6 Знак"/>
    <w:basedOn w:val="a2"/>
    <w:link w:val="6"/>
    <w:uiPriority w:val="9"/>
    <w:rsid w:val="00EE3CFC"/>
    <w:rPr>
      <w:rFonts w:ascii="Calibri" w:eastAsia="Calibri" w:hAnsi="Calibri" w:cs="Times New Roman"/>
      <w:b/>
      <w:sz w:val="20"/>
      <w:szCs w:val="20"/>
    </w:rPr>
  </w:style>
  <w:style w:type="character" w:customStyle="1" w:styleId="70">
    <w:name w:val="Заголовок 7 Знак"/>
    <w:basedOn w:val="a2"/>
    <w:link w:val="7"/>
    <w:uiPriority w:val="9"/>
    <w:rsid w:val="00EE3C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2"/>
    <w:link w:val="8"/>
    <w:uiPriority w:val="9"/>
    <w:rsid w:val="00EE3CFC"/>
    <w:rPr>
      <w:rFonts w:ascii="Arial" w:eastAsia="Arial" w:hAnsi="Arial" w:cs="Times New Roman"/>
      <w:i/>
      <w:iCs/>
      <w:lang w:eastAsia="en-US"/>
    </w:rPr>
  </w:style>
  <w:style w:type="character" w:customStyle="1" w:styleId="90">
    <w:name w:val="Заголовок 9 Знак"/>
    <w:basedOn w:val="a2"/>
    <w:link w:val="9"/>
    <w:uiPriority w:val="9"/>
    <w:rsid w:val="00EE3CFC"/>
    <w:rPr>
      <w:rFonts w:ascii="Arial" w:eastAsia="Arial" w:hAnsi="Arial" w:cs="Times New Roman"/>
      <w:i/>
      <w:iCs/>
      <w:sz w:val="21"/>
      <w:szCs w:val="21"/>
      <w:lang w:eastAsia="en-US"/>
    </w:rPr>
  </w:style>
  <w:style w:type="paragraph" w:styleId="a5">
    <w:name w:val="Body Text"/>
    <w:basedOn w:val="a1"/>
    <w:link w:val="a6"/>
    <w:qFormat/>
    <w:rsid w:val="00EE3CFC"/>
    <w:pPr>
      <w:widowControl w:val="0"/>
      <w:autoSpaceDE w:val="0"/>
      <w:autoSpaceDN w:val="0"/>
      <w:spacing w:after="0" w:line="240" w:lineRule="auto"/>
      <w:ind w:left="102" w:firstLine="59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2"/>
    <w:link w:val="a5"/>
    <w:qFormat/>
    <w:rsid w:val="00EE3CF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List Paragraph"/>
    <w:aliases w:val="ITL List Paragraph,Цветной список - Акцент 13"/>
    <w:basedOn w:val="a1"/>
    <w:link w:val="a8"/>
    <w:uiPriority w:val="34"/>
    <w:qFormat/>
    <w:rsid w:val="00EE3CFC"/>
    <w:pPr>
      <w:widowControl w:val="0"/>
      <w:autoSpaceDE w:val="0"/>
      <w:autoSpaceDN w:val="0"/>
      <w:spacing w:after="0" w:line="240" w:lineRule="auto"/>
      <w:ind w:left="1061" w:hanging="3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Абзац списка Знак"/>
    <w:aliases w:val="ITL List Paragraph Знак,Цветной список - Акцент 13 Знак"/>
    <w:link w:val="a7"/>
    <w:uiPriority w:val="34"/>
    <w:qFormat/>
    <w:locked/>
    <w:rsid w:val="00EE3CFC"/>
    <w:rPr>
      <w:rFonts w:ascii="Times New Roman" w:eastAsia="Times New Roman" w:hAnsi="Times New Roman" w:cs="Times New Roman"/>
      <w:lang w:eastAsia="en-US"/>
    </w:rPr>
  </w:style>
  <w:style w:type="table" w:styleId="a9">
    <w:name w:val="Table Grid"/>
    <w:basedOn w:val="a3"/>
    <w:uiPriority w:val="59"/>
    <w:rsid w:val="00EE3C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E3CF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EE3C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EE3CF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E3CF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E3CF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E3CF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E3CF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1"/>
    <w:link w:val="ab"/>
    <w:uiPriority w:val="99"/>
    <w:unhideWhenUsed/>
    <w:rsid w:val="00EE3CFC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 w:eastAsia="en-US"/>
    </w:rPr>
  </w:style>
  <w:style w:type="character" w:customStyle="1" w:styleId="ab">
    <w:name w:val="Верхний колонтитул Знак"/>
    <w:basedOn w:val="a2"/>
    <w:link w:val="aa"/>
    <w:uiPriority w:val="99"/>
    <w:rsid w:val="00EE3CFC"/>
    <w:rPr>
      <w:rFonts w:ascii="Calibri" w:eastAsia="Calibri" w:hAnsi="Calibri" w:cs="Times New Roman"/>
      <w:lang w:val="en-US" w:eastAsia="en-US"/>
    </w:rPr>
  </w:style>
  <w:style w:type="paragraph" w:styleId="ac">
    <w:name w:val="Normal Indent"/>
    <w:basedOn w:val="a1"/>
    <w:uiPriority w:val="99"/>
    <w:unhideWhenUsed/>
    <w:rsid w:val="00EE3CFC"/>
    <w:pPr>
      <w:ind w:left="720"/>
    </w:pPr>
    <w:rPr>
      <w:rFonts w:ascii="Calibri" w:eastAsia="Calibri" w:hAnsi="Calibri" w:cs="Times New Roman"/>
      <w:lang w:val="en-US" w:eastAsia="en-US"/>
    </w:rPr>
  </w:style>
  <w:style w:type="paragraph" w:styleId="ad">
    <w:name w:val="Subtitle"/>
    <w:basedOn w:val="a1"/>
    <w:next w:val="a1"/>
    <w:link w:val="ae"/>
    <w:uiPriority w:val="11"/>
    <w:qFormat/>
    <w:rsid w:val="00EE3CFC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2"/>
    <w:link w:val="ad"/>
    <w:uiPriority w:val="11"/>
    <w:rsid w:val="00EE3CF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">
    <w:name w:val="Title"/>
    <w:aliases w:val="Подзаголовок!"/>
    <w:basedOn w:val="a1"/>
    <w:next w:val="a1"/>
    <w:link w:val="af0"/>
    <w:uiPriority w:val="10"/>
    <w:qFormat/>
    <w:rsid w:val="00EE3CF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aliases w:val="Подзаголовок! Знак"/>
    <w:basedOn w:val="a2"/>
    <w:link w:val="af"/>
    <w:uiPriority w:val="10"/>
    <w:rsid w:val="00EE3CF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1">
    <w:name w:val="Emphasis"/>
    <w:uiPriority w:val="20"/>
    <w:qFormat/>
    <w:rsid w:val="00EE3CFC"/>
    <w:rPr>
      <w:i/>
      <w:iCs/>
    </w:rPr>
  </w:style>
  <w:style w:type="character" w:styleId="af2">
    <w:name w:val="Hyperlink"/>
    <w:uiPriority w:val="99"/>
    <w:unhideWhenUsed/>
    <w:rsid w:val="00EE3CFC"/>
    <w:rPr>
      <w:color w:val="0000FF"/>
      <w:u w:val="single"/>
    </w:rPr>
  </w:style>
  <w:style w:type="paragraph" w:styleId="af3">
    <w:name w:val="Balloon Text"/>
    <w:basedOn w:val="a1"/>
    <w:link w:val="af4"/>
    <w:uiPriority w:val="99"/>
    <w:unhideWhenUsed/>
    <w:rsid w:val="00EE3CF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2"/>
    <w:link w:val="af3"/>
    <w:uiPriority w:val="99"/>
    <w:rsid w:val="00EE3CFC"/>
    <w:rPr>
      <w:rFonts w:ascii="Tahoma" w:eastAsiaTheme="minorHAnsi" w:hAnsi="Tahoma" w:cs="Tahoma"/>
      <w:sz w:val="16"/>
      <w:szCs w:val="16"/>
      <w:lang w:eastAsia="en-US"/>
    </w:rPr>
  </w:style>
  <w:style w:type="paragraph" w:styleId="af5">
    <w:name w:val="No Spacing"/>
    <w:link w:val="af6"/>
    <w:uiPriority w:val="1"/>
    <w:qFormat/>
    <w:rsid w:val="00EE3CFC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paragraph" w:customStyle="1" w:styleId="12">
    <w:name w:val="Обычный1"/>
    <w:rsid w:val="00EE3CFC"/>
    <w:pPr>
      <w:widowControl w:val="0"/>
    </w:pPr>
    <w:rPr>
      <w:rFonts w:ascii="Calibri" w:eastAsia="Calibri" w:hAnsi="Calibri" w:cs="Calibri"/>
    </w:rPr>
  </w:style>
  <w:style w:type="paragraph" w:styleId="af7">
    <w:name w:val="footer"/>
    <w:basedOn w:val="a1"/>
    <w:link w:val="af8"/>
    <w:uiPriority w:val="99"/>
    <w:unhideWhenUsed/>
    <w:rsid w:val="00EE3CF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8">
    <w:name w:val="Нижний колонтитул Знак"/>
    <w:basedOn w:val="a2"/>
    <w:link w:val="af7"/>
    <w:uiPriority w:val="99"/>
    <w:rsid w:val="00EE3CFC"/>
    <w:rPr>
      <w:rFonts w:ascii="Calibri" w:eastAsia="Calibri" w:hAnsi="Calibri" w:cs="Times New Roman"/>
      <w:sz w:val="20"/>
      <w:szCs w:val="20"/>
      <w:lang w:val="en-US"/>
    </w:rPr>
  </w:style>
  <w:style w:type="character" w:styleId="af9">
    <w:name w:val="annotation reference"/>
    <w:uiPriority w:val="99"/>
    <w:unhideWhenUsed/>
    <w:rsid w:val="00EE3CFC"/>
    <w:rPr>
      <w:sz w:val="16"/>
      <w:szCs w:val="16"/>
    </w:rPr>
  </w:style>
  <w:style w:type="paragraph" w:styleId="afa">
    <w:name w:val="annotation text"/>
    <w:basedOn w:val="a1"/>
    <w:link w:val="afb"/>
    <w:uiPriority w:val="99"/>
    <w:unhideWhenUsed/>
    <w:rsid w:val="00EE3CFC"/>
    <w:pPr>
      <w:widowControl w:val="0"/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b">
    <w:name w:val="Текст примечания Знак"/>
    <w:basedOn w:val="a2"/>
    <w:link w:val="afa"/>
    <w:uiPriority w:val="99"/>
    <w:rsid w:val="00EE3CFC"/>
    <w:rPr>
      <w:rFonts w:ascii="Calibri" w:eastAsia="Calibri" w:hAnsi="Calibri" w:cs="Times New Roman"/>
      <w:sz w:val="20"/>
      <w:szCs w:val="20"/>
      <w:lang w:val="en-US"/>
    </w:rPr>
  </w:style>
  <w:style w:type="paragraph" w:styleId="afc">
    <w:name w:val="annotation subject"/>
    <w:basedOn w:val="afa"/>
    <w:next w:val="afa"/>
    <w:link w:val="afd"/>
    <w:uiPriority w:val="99"/>
    <w:unhideWhenUsed/>
    <w:rsid w:val="00EE3CF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EE3CFC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afe">
    <w:name w:val="footnote text"/>
    <w:basedOn w:val="a1"/>
    <w:link w:val="aff"/>
    <w:uiPriority w:val="99"/>
    <w:unhideWhenUsed/>
    <w:rsid w:val="00EE3CFC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">
    <w:name w:val="Текст сноски Знак"/>
    <w:basedOn w:val="a2"/>
    <w:link w:val="afe"/>
    <w:uiPriority w:val="99"/>
    <w:rsid w:val="00EE3CFC"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uiPriority w:val="99"/>
    <w:unhideWhenUsed/>
    <w:rsid w:val="00EE3CFC"/>
    <w:rPr>
      <w:vertAlign w:val="superscript"/>
    </w:rPr>
  </w:style>
  <w:style w:type="paragraph" w:customStyle="1" w:styleId="msonormal0">
    <w:name w:val="msonormal"/>
    <w:basedOn w:val="a1"/>
    <w:uiPriority w:val="99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Normal (Web)"/>
    <w:basedOn w:val="a1"/>
    <w:link w:val="aff2"/>
    <w:uiPriority w:val="99"/>
    <w:unhideWhenUsed/>
    <w:qFormat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2"/>
    <w:rsid w:val="00EE3CFC"/>
  </w:style>
  <w:style w:type="character" w:customStyle="1" w:styleId="aff3">
    <w:name w:val="Текст концевой сноски Знак"/>
    <w:link w:val="aff4"/>
    <w:uiPriority w:val="99"/>
    <w:semiHidden/>
    <w:rsid w:val="00EE3CFC"/>
    <w:rPr>
      <w:rFonts w:ascii="Calibri" w:eastAsia="Calibri" w:hAnsi="Calibri" w:cs="Calibri"/>
      <w:sz w:val="20"/>
      <w:szCs w:val="20"/>
    </w:rPr>
  </w:style>
  <w:style w:type="paragraph" w:styleId="aff4">
    <w:name w:val="endnote text"/>
    <w:basedOn w:val="a1"/>
    <w:link w:val="aff3"/>
    <w:uiPriority w:val="99"/>
    <w:semiHidden/>
    <w:unhideWhenUsed/>
    <w:rsid w:val="00EE3CF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13">
    <w:name w:val="Текст концевой сноски Знак1"/>
    <w:basedOn w:val="a2"/>
    <w:uiPriority w:val="99"/>
    <w:semiHidden/>
    <w:rsid w:val="00EE3CFC"/>
    <w:rPr>
      <w:sz w:val="20"/>
      <w:szCs w:val="20"/>
    </w:rPr>
  </w:style>
  <w:style w:type="paragraph" w:styleId="aff5">
    <w:name w:val="TOC Heading"/>
    <w:basedOn w:val="10"/>
    <w:next w:val="a1"/>
    <w:uiPriority w:val="39"/>
    <w:unhideWhenUsed/>
    <w:qFormat/>
    <w:rsid w:val="00EE3CFC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libri Light" w:hAnsi="Calibri Light"/>
      <w:color w:val="2F5496"/>
      <w:lang w:eastAsia="ru-RU"/>
    </w:rPr>
  </w:style>
  <w:style w:type="paragraph" w:styleId="14">
    <w:name w:val="toc 1"/>
    <w:basedOn w:val="a1"/>
    <w:next w:val="a1"/>
    <w:autoRedefine/>
    <w:uiPriority w:val="39"/>
    <w:unhideWhenUsed/>
    <w:qFormat/>
    <w:rsid w:val="00EE3CFC"/>
    <w:pPr>
      <w:widowControl w:val="0"/>
      <w:spacing w:before="120" w:after="0"/>
    </w:pPr>
    <w:rPr>
      <w:rFonts w:ascii="Calibri" w:eastAsia="Calibri" w:hAnsi="Calibri" w:cs="Calibri"/>
      <w:b/>
      <w:bCs/>
      <w:i/>
      <w:iCs/>
      <w:sz w:val="24"/>
      <w:szCs w:val="24"/>
      <w:lang w:eastAsia="en-US"/>
    </w:rPr>
  </w:style>
  <w:style w:type="paragraph" w:styleId="24">
    <w:name w:val="toc 2"/>
    <w:basedOn w:val="a1"/>
    <w:next w:val="a1"/>
    <w:autoRedefine/>
    <w:uiPriority w:val="39"/>
    <w:unhideWhenUsed/>
    <w:qFormat/>
    <w:rsid w:val="00EE3CFC"/>
    <w:pPr>
      <w:widowControl w:val="0"/>
      <w:spacing w:before="120" w:after="0"/>
      <w:ind w:left="220"/>
    </w:pPr>
    <w:rPr>
      <w:rFonts w:ascii="Calibri" w:eastAsia="Calibri" w:hAnsi="Calibri" w:cs="Calibri"/>
      <w:b/>
      <w:bCs/>
      <w:lang w:eastAsia="en-US"/>
    </w:rPr>
  </w:style>
  <w:style w:type="paragraph" w:styleId="33">
    <w:name w:val="toc 3"/>
    <w:basedOn w:val="a1"/>
    <w:next w:val="a1"/>
    <w:autoRedefine/>
    <w:uiPriority w:val="39"/>
    <w:unhideWhenUsed/>
    <w:qFormat/>
    <w:rsid w:val="00EE3CFC"/>
    <w:pPr>
      <w:widowControl w:val="0"/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ascii="Calibri" w:eastAsia="Calibri" w:hAnsi="Calibri" w:cs="Calibri"/>
      <w:sz w:val="20"/>
      <w:szCs w:val="20"/>
      <w:lang w:eastAsia="en-US"/>
    </w:rPr>
  </w:style>
  <w:style w:type="paragraph" w:styleId="41">
    <w:name w:val="toc 4"/>
    <w:basedOn w:val="a1"/>
    <w:next w:val="a1"/>
    <w:autoRedefine/>
    <w:uiPriority w:val="39"/>
    <w:unhideWhenUsed/>
    <w:rsid w:val="00EE3CFC"/>
    <w:pPr>
      <w:widowControl w:val="0"/>
      <w:spacing w:after="0"/>
      <w:ind w:left="660"/>
    </w:pPr>
    <w:rPr>
      <w:rFonts w:ascii="Calibri" w:eastAsia="Calibri" w:hAnsi="Calibri" w:cs="Calibri"/>
      <w:sz w:val="20"/>
      <w:szCs w:val="20"/>
      <w:lang w:eastAsia="en-US"/>
    </w:rPr>
  </w:style>
  <w:style w:type="paragraph" w:styleId="51">
    <w:name w:val="toc 5"/>
    <w:basedOn w:val="a1"/>
    <w:next w:val="a1"/>
    <w:autoRedefine/>
    <w:uiPriority w:val="39"/>
    <w:unhideWhenUsed/>
    <w:rsid w:val="00EE3CFC"/>
    <w:pPr>
      <w:widowControl w:val="0"/>
      <w:spacing w:after="0"/>
      <w:ind w:left="880"/>
    </w:pPr>
    <w:rPr>
      <w:rFonts w:ascii="Calibri" w:eastAsia="Calibri" w:hAnsi="Calibri" w:cs="Calibri"/>
      <w:sz w:val="20"/>
      <w:szCs w:val="20"/>
      <w:lang w:eastAsia="en-US"/>
    </w:rPr>
  </w:style>
  <w:style w:type="paragraph" w:styleId="61">
    <w:name w:val="toc 6"/>
    <w:basedOn w:val="a1"/>
    <w:next w:val="a1"/>
    <w:autoRedefine/>
    <w:uiPriority w:val="39"/>
    <w:unhideWhenUsed/>
    <w:rsid w:val="00EE3CFC"/>
    <w:pPr>
      <w:widowControl w:val="0"/>
      <w:spacing w:after="0"/>
      <w:ind w:left="1100"/>
    </w:pPr>
    <w:rPr>
      <w:rFonts w:ascii="Calibri" w:eastAsia="Calibri" w:hAnsi="Calibri" w:cs="Calibri"/>
      <w:sz w:val="20"/>
      <w:szCs w:val="20"/>
      <w:lang w:eastAsia="en-US"/>
    </w:rPr>
  </w:style>
  <w:style w:type="paragraph" w:styleId="71">
    <w:name w:val="toc 7"/>
    <w:basedOn w:val="a1"/>
    <w:next w:val="a1"/>
    <w:autoRedefine/>
    <w:uiPriority w:val="39"/>
    <w:unhideWhenUsed/>
    <w:rsid w:val="00EE3CFC"/>
    <w:pPr>
      <w:widowControl w:val="0"/>
      <w:spacing w:after="0"/>
      <w:ind w:left="1320"/>
    </w:pPr>
    <w:rPr>
      <w:rFonts w:ascii="Calibri" w:eastAsia="Calibri" w:hAnsi="Calibri" w:cs="Calibri"/>
      <w:sz w:val="20"/>
      <w:szCs w:val="20"/>
      <w:lang w:eastAsia="en-US"/>
    </w:rPr>
  </w:style>
  <w:style w:type="paragraph" w:styleId="81">
    <w:name w:val="toc 8"/>
    <w:basedOn w:val="a1"/>
    <w:next w:val="a1"/>
    <w:autoRedefine/>
    <w:uiPriority w:val="39"/>
    <w:unhideWhenUsed/>
    <w:rsid w:val="00EE3CFC"/>
    <w:pPr>
      <w:widowControl w:val="0"/>
      <w:spacing w:after="0"/>
      <w:ind w:left="1540"/>
    </w:pPr>
    <w:rPr>
      <w:rFonts w:ascii="Calibri" w:eastAsia="Calibri" w:hAnsi="Calibri" w:cs="Calibri"/>
      <w:sz w:val="20"/>
      <w:szCs w:val="20"/>
      <w:lang w:eastAsia="en-US"/>
    </w:rPr>
  </w:style>
  <w:style w:type="paragraph" w:styleId="91">
    <w:name w:val="toc 9"/>
    <w:basedOn w:val="a1"/>
    <w:next w:val="a1"/>
    <w:autoRedefine/>
    <w:uiPriority w:val="39"/>
    <w:unhideWhenUsed/>
    <w:rsid w:val="00EE3CFC"/>
    <w:pPr>
      <w:widowControl w:val="0"/>
      <w:spacing w:after="0"/>
      <w:ind w:left="176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Default">
    <w:name w:val="Default"/>
    <w:qFormat/>
    <w:rsid w:val="00EE3C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ff6">
    <w:name w:val="Основной Знак"/>
    <w:link w:val="aff7"/>
    <w:locked/>
    <w:rsid w:val="00EE3CFC"/>
    <w:rPr>
      <w:rFonts w:ascii="NewtonCSanPin" w:hAnsi="NewtonCSanPin"/>
      <w:color w:val="000000"/>
      <w:sz w:val="21"/>
      <w:szCs w:val="21"/>
    </w:rPr>
  </w:style>
  <w:style w:type="paragraph" w:customStyle="1" w:styleId="aff7">
    <w:name w:val="Основной"/>
    <w:basedOn w:val="a1"/>
    <w:link w:val="aff6"/>
    <w:qFormat/>
    <w:rsid w:val="00EE3CF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aff8">
    <w:name w:val="Сноска"/>
    <w:basedOn w:val="aff7"/>
    <w:qFormat/>
    <w:rsid w:val="00EE3CFC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15">
    <w:name w:val="Сноска1"/>
    <w:rsid w:val="00EE3CFC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uiPriority w:val="1"/>
    <w:qFormat/>
    <w:rsid w:val="00EE3CFC"/>
    <w:pPr>
      <w:numPr>
        <w:numId w:val="4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qFormat/>
    <w:rsid w:val="00EE3CF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</w:rPr>
  </w:style>
  <w:style w:type="character" w:customStyle="1" w:styleId="16">
    <w:name w:val="Основной текст1"/>
    <w:rsid w:val="00EE3CFC"/>
    <w:rPr>
      <w:shd w:val="clear" w:color="auto" w:fill="FFFFFF"/>
    </w:rPr>
  </w:style>
  <w:style w:type="paragraph" w:styleId="aff9">
    <w:name w:val="Revision"/>
    <w:hidden/>
    <w:uiPriority w:val="99"/>
    <w:semiHidden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fa">
    <w:name w:val="Прижатый влево"/>
    <w:basedOn w:val="a1"/>
    <w:next w:val="a1"/>
    <w:uiPriority w:val="99"/>
    <w:rsid w:val="00EE3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p4">
    <w:name w:val="p4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">
    <w:name w:val="s1"/>
    <w:rsid w:val="00EE3CFC"/>
  </w:style>
  <w:style w:type="paragraph" w:customStyle="1" w:styleId="14TexstOSNOVA1012">
    <w:name w:val="14TexstOSNOVA_10/12"/>
    <w:basedOn w:val="a1"/>
    <w:uiPriority w:val="99"/>
    <w:rsid w:val="00EE3CFC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s16">
    <w:name w:val="s_16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893cbe1921f927cgmail-msofootnotereference">
    <w:name w:val="f893cbe1921f927cgmail-msofootnotereference"/>
    <w:basedOn w:val="a2"/>
    <w:rsid w:val="00EE3CFC"/>
  </w:style>
  <w:style w:type="character" w:customStyle="1" w:styleId="affb">
    <w:name w:val="Неразрешенное упоминание"/>
    <w:uiPriority w:val="99"/>
    <w:semiHidden/>
    <w:unhideWhenUsed/>
    <w:rsid w:val="00EE3CFC"/>
    <w:rPr>
      <w:color w:val="605E5C"/>
      <w:shd w:val="clear" w:color="auto" w:fill="E1DFDD"/>
    </w:rPr>
  </w:style>
  <w:style w:type="character" w:customStyle="1" w:styleId="fontstyle01">
    <w:name w:val="fontstyle01"/>
    <w:rsid w:val="00EE3CFC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affc">
    <w:name w:val="endnote reference"/>
    <w:uiPriority w:val="99"/>
    <w:semiHidden/>
    <w:unhideWhenUsed/>
    <w:rsid w:val="00EE3CFC"/>
    <w:rPr>
      <w:vertAlign w:val="superscript"/>
    </w:rPr>
  </w:style>
  <w:style w:type="paragraph" w:customStyle="1" w:styleId="body">
    <w:name w:val="body"/>
    <w:basedOn w:val="a1"/>
    <w:uiPriority w:val="99"/>
    <w:rsid w:val="00EE3CFC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</w:rPr>
  </w:style>
  <w:style w:type="paragraph" w:customStyle="1" w:styleId="list-bullet">
    <w:name w:val="list-bullet"/>
    <w:basedOn w:val="body"/>
    <w:uiPriority w:val="99"/>
    <w:rsid w:val="00EE3CFC"/>
    <w:pPr>
      <w:ind w:left="227" w:hanging="142"/>
    </w:pPr>
  </w:style>
  <w:style w:type="character" w:customStyle="1" w:styleId="BoldItalic">
    <w:name w:val="Bold_Italic"/>
    <w:uiPriority w:val="99"/>
    <w:rsid w:val="00EE3CFC"/>
    <w:rPr>
      <w:b/>
      <w:bCs/>
      <w:i/>
      <w:iCs/>
    </w:rPr>
  </w:style>
  <w:style w:type="character" w:customStyle="1" w:styleId="Italic">
    <w:name w:val="Italic"/>
    <w:rsid w:val="00EE3CFC"/>
    <w:rPr>
      <w:i/>
      <w:iCs/>
    </w:rPr>
  </w:style>
  <w:style w:type="character" w:customStyle="1" w:styleId="Bold">
    <w:name w:val="Bold"/>
    <w:uiPriority w:val="99"/>
    <w:rsid w:val="00EE3CFC"/>
    <w:rPr>
      <w:b/>
      <w:bCs/>
    </w:rPr>
  </w:style>
  <w:style w:type="paragraph" w:customStyle="1" w:styleId="list-dash">
    <w:name w:val="list-dash"/>
    <w:basedOn w:val="list-bullet"/>
    <w:uiPriority w:val="99"/>
    <w:rsid w:val="00EE3CFC"/>
    <w:pPr>
      <w:ind w:hanging="227"/>
    </w:pPr>
  </w:style>
  <w:style w:type="character" w:customStyle="1" w:styleId="affd">
    <w:name w:val="Другое_"/>
    <w:link w:val="affe"/>
    <w:uiPriority w:val="99"/>
    <w:locked/>
    <w:rsid w:val="00EE3CFC"/>
    <w:rPr>
      <w:rFonts w:ascii="Georgia" w:hAnsi="Georgia"/>
      <w:sz w:val="19"/>
    </w:rPr>
  </w:style>
  <w:style w:type="character" w:customStyle="1" w:styleId="34">
    <w:name w:val="Заголовок №3_"/>
    <w:link w:val="35"/>
    <w:uiPriority w:val="99"/>
    <w:locked/>
    <w:rsid w:val="00EE3CFC"/>
    <w:rPr>
      <w:rFonts w:ascii="Times New Roman" w:hAnsi="Times New Roman"/>
      <w:color w:val="808285"/>
      <w:sz w:val="26"/>
    </w:rPr>
  </w:style>
  <w:style w:type="character" w:customStyle="1" w:styleId="42">
    <w:name w:val="Основной текст (4)_"/>
    <w:link w:val="43"/>
    <w:locked/>
    <w:rsid w:val="00EE3CFC"/>
    <w:rPr>
      <w:rFonts w:ascii="Arial" w:hAnsi="Arial"/>
      <w:sz w:val="17"/>
    </w:rPr>
  </w:style>
  <w:style w:type="character" w:customStyle="1" w:styleId="17">
    <w:name w:val="Заголовок №1_"/>
    <w:link w:val="18"/>
    <w:locked/>
    <w:rsid w:val="00EE3CFC"/>
    <w:rPr>
      <w:rFonts w:ascii="Arial" w:hAnsi="Arial"/>
      <w:b/>
      <w:color w:val="808285"/>
      <w:sz w:val="66"/>
    </w:rPr>
  </w:style>
  <w:style w:type="character" w:customStyle="1" w:styleId="36">
    <w:name w:val="Основной текст (3)_"/>
    <w:link w:val="37"/>
    <w:locked/>
    <w:rsid w:val="00EE3CFC"/>
    <w:rPr>
      <w:b/>
    </w:rPr>
  </w:style>
  <w:style w:type="character" w:customStyle="1" w:styleId="25">
    <w:name w:val="Колонтитул (2)_"/>
    <w:link w:val="26"/>
    <w:uiPriority w:val="99"/>
    <w:locked/>
    <w:rsid w:val="00EE3CFC"/>
    <w:rPr>
      <w:rFonts w:ascii="Times New Roman" w:hAnsi="Times New Roman"/>
    </w:rPr>
  </w:style>
  <w:style w:type="character" w:customStyle="1" w:styleId="afff">
    <w:name w:val="Оглавление_"/>
    <w:link w:val="afff0"/>
    <w:uiPriority w:val="99"/>
    <w:locked/>
    <w:rsid w:val="00EE3CFC"/>
    <w:rPr>
      <w:rFonts w:ascii="Georgia" w:hAnsi="Georgia"/>
      <w:sz w:val="19"/>
    </w:rPr>
  </w:style>
  <w:style w:type="character" w:customStyle="1" w:styleId="19">
    <w:name w:val="Основной текст Знак1"/>
    <w:uiPriority w:val="99"/>
    <w:locked/>
    <w:rsid w:val="00EE3CFC"/>
    <w:rPr>
      <w:rFonts w:ascii="Georgia" w:hAnsi="Georgia"/>
      <w:sz w:val="19"/>
      <w:u w:val="none"/>
    </w:rPr>
  </w:style>
  <w:style w:type="character" w:customStyle="1" w:styleId="44">
    <w:name w:val="Заголовок №4_"/>
    <w:link w:val="45"/>
    <w:locked/>
    <w:rsid w:val="00EE3CFC"/>
    <w:rPr>
      <w:rFonts w:ascii="Tahoma" w:hAnsi="Tahoma"/>
      <w:b/>
      <w:sz w:val="18"/>
    </w:rPr>
  </w:style>
  <w:style w:type="character" w:customStyle="1" w:styleId="27">
    <w:name w:val="Основной текст (2)_"/>
    <w:link w:val="28"/>
    <w:locked/>
    <w:rsid w:val="00EE3CFC"/>
    <w:rPr>
      <w:rFonts w:ascii="Tahoma" w:hAnsi="Tahoma"/>
      <w:b/>
      <w:sz w:val="18"/>
    </w:rPr>
  </w:style>
  <w:style w:type="character" w:customStyle="1" w:styleId="29">
    <w:name w:val="Заголовок №2_"/>
    <w:link w:val="2a"/>
    <w:locked/>
    <w:rsid w:val="00EE3CFC"/>
    <w:rPr>
      <w:b/>
      <w:smallCaps/>
      <w:sz w:val="28"/>
    </w:rPr>
  </w:style>
  <w:style w:type="character" w:customStyle="1" w:styleId="72">
    <w:name w:val="Основной текст (7)_"/>
    <w:link w:val="73"/>
    <w:uiPriority w:val="99"/>
    <w:locked/>
    <w:rsid w:val="00EE3CFC"/>
    <w:rPr>
      <w:rFonts w:ascii="Arial" w:hAnsi="Arial"/>
      <w:sz w:val="15"/>
    </w:rPr>
  </w:style>
  <w:style w:type="character" w:customStyle="1" w:styleId="afff1">
    <w:name w:val="Подпись к таблице_"/>
    <w:link w:val="afff2"/>
    <w:uiPriority w:val="99"/>
    <w:locked/>
    <w:rsid w:val="00EE3CFC"/>
    <w:rPr>
      <w:rFonts w:ascii="Arial" w:hAnsi="Arial"/>
      <w:sz w:val="15"/>
    </w:rPr>
  </w:style>
  <w:style w:type="character" w:customStyle="1" w:styleId="afff3">
    <w:name w:val="Колонтитул_"/>
    <w:link w:val="afff4"/>
    <w:locked/>
    <w:rsid w:val="00EE3CFC"/>
    <w:rPr>
      <w:rFonts w:ascii="Arial" w:hAnsi="Arial"/>
      <w:sz w:val="15"/>
    </w:rPr>
  </w:style>
  <w:style w:type="character" w:customStyle="1" w:styleId="82">
    <w:name w:val="Основной текст (8)_"/>
    <w:link w:val="83"/>
    <w:locked/>
    <w:rsid w:val="00EE3CFC"/>
    <w:rPr>
      <w:b/>
      <w:sz w:val="11"/>
    </w:rPr>
  </w:style>
  <w:style w:type="paragraph" w:customStyle="1" w:styleId="affe">
    <w:name w:val="Другое"/>
    <w:basedOn w:val="a1"/>
    <w:link w:val="affd"/>
    <w:uiPriority w:val="99"/>
    <w:rsid w:val="00EE3CFC"/>
    <w:pPr>
      <w:widowControl w:val="0"/>
      <w:spacing w:after="0" w:line="269" w:lineRule="auto"/>
      <w:ind w:firstLine="240"/>
    </w:pPr>
    <w:rPr>
      <w:rFonts w:ascii="Georgia" w:hAnsi="Georgia"/>
      <w:sz w:val="19"/>
    </w:rPr>
  </w:style>
  <w:style w:type="paragraph" w:customStyle="1" w:styleId="35">
    <w:name w:val="Заголовок №3"/>
    <w:basedOn w:val="a1"/>
    <w:link w:val="34"/>
    <w:uiPriority w:val="99"/>
    <w:qFormat/>
    <w:rsid w:val="00EE3CFC"/>
    <w:pPr>
      <w:widowControl w:val="0"/>
      <w:spacing w:after="820" w:line="223" w:lineRule="auto"/>
      <w:jc w:val="center"/>
      <w:outlineLvl w:val="2"/>
    </w:pPr>
    <w:rPr>
      <w:rFonts w:ascii="Times New Roman" w:hAnsi="Times New Roman"/>
      <w:color w:val="808285"/>
      <w:sz w:val="26"/>
    </w:rPr>
  </w:style>
  <w:style w:type="paragraph" w:customStyle="1" w:styleId="43">
    <w:name w:val="Основной текст (4)"/>
    <w:basedOn w:val="a1"/>
    <w:link w:val="42"/>
    <w:rsid w:val="00EE3CFC"/>
    <w:pPr>
      <w:widowControl w:val="0"/>
      <w:spacing w:after="120" w:line="298" w:lineRule="auto"/>
    </w:pPr>
    <w:rPr>
      <w:rFonts w:ascii="Arial" w:hAnsi="Arial"/>
      <w:sz w:val="17"/>
    </w:rPr>
  </w:style>
  <w:style w:type="paragraph" w:customStyle="1" w:styleId="18">
    <w:name w:val="Заголовок №1"/>
    <w:basedOn w:val="a1"/>
    <w:link w:val="17"/>
    <w:rsid w:val="00EE3CFC"/>
    <w:pPr>
      <w:widowControl w:val="0"/>
      <w:spacing w:after="380" w:line="262" w:lineRule="auto"/>
      <w:jc w:val="center"/>
      <w:outlineLvl w:val="0"/>
    </w:pPr>
    <w:rPr>
      <w:rFonts w:ascii="Arial" w:hAnsi="Arial"/>
      <w:b/>
      <w:color w:val="808285"/>
      <w:sz w:val="66"/>
    </w:rPr>
  </w:style>
  <w:style w:type="paragraph" w:customStyle="1" w:styleId="37">
    <w:name w:val="Основной текст (3)"/>
    <w:basedOn w:val="a1"/>
    <w:link w:val="36"/>
    <w:rsid w:val="00EE3CFC"/>
    <w:pPr>
      <w:widowControl w:val="0"/>
      <w:spacing w:after="250" w:line="226" w:lineRule="auto"/>
    </w:pPr>
    <w:rPr>
      <w:b/>
    </w:rPr>
  </w:style>
  <w:style w:type="paragraph" w:customStyle="1" w:styleId="26">
    <w:name w:val="Колонтитул (2)"/>
    <w:basedOn w:val="a1"/>
    <w:link w:val="25"/>
    <w:uiPriority w:val="99"/>
    <w:rsid w:val="00EE3CFC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afff0">
    <w:name w:val="Оглавление"/>
    <w:basedOn w:val="a1"/>
    <w:link w:val="afff"/>
    <w:uiPriority w:val="99"/>
    <w:rsid w:val="00EE3CFC"/>
    <w:pPr>
      <w:widowControl w:val="0"/>
      <w:spacing w:after="0" w:line="240" w:lineRule="auto"/>
      <w:ind w:firstLine="350"/>
    </w:pPr>
    <w:rPr>
      <w:rFonts w:ascii="Georgia" w:hAnsi="Georgia"/>
      <w:sz w:val="19"/>
    </w:rPr>
  </w:style>
  <w:style w:type="character" w:customStyle="1" w:styleId="2b">
    <w:name w:val="Основной текст Знак2"/>
    <w:uiPriority w:val="99"/>
    <w:semiHidden/>
    <w:rsid w:val="00EE3CFC"/>
    <w:rPr>
      <w:color w:val="000000"/>
    </w:rPr>
  </w:style>
  <w:style w:type="paragraph" w:customStyle="1" w:styleId="45">
    <w:name w:val="Заголовок №4"/>
    <w:basedOn w:val="a1"/>
    <w:link w:val="44"/>
    <w:rsid w:val="00EE3CFC"/>
    <w:pPr>
      <w:widowControl w:val="0"/>
      <w:spacing w:after="60" w:line="266" w:lineRule="auto"/>
      <w:outlineLvl w:val="3"/>
    </w:pPr>
    <w:rPr>
      <w:rFonts w:ascii="Tahoma" w:hAnsi="Tahoma"/>
      <w:b/>
      <w:sz w:val="18"/>
    </w:rPr>
  </w:style>
  <w:style w:type="paragraph" w:customStyle="1" w:styleId="28">
    <w:name w:val="Основной текст (2)"/>
    <w:basedOn w:val="a1"/>
    <w:link w:val="27"/>
    <w:rsid w:val="00EE3CFC"/>
    <w:pPr>
      <w:widowControl w:val="0"/>
      <w:spacing w:after="40" w:line="269" w:lineRule="auto"/>
    </w:pPr>
    <w:rPr>
      <w:rFonts w:ascii="Tahoma" w:hAnsi="Tahoma"/>
      <w:b/>
      <w:sz w:val="18"/>
    </w:rPr>
  </w:style>
  <w:style w:type="paragraph" w:customStyle="1" w:styleId="2a">
    <w:name w:val="Заголовок №2"/>
    <w:basedOn w:val="a1"/>
    <w:link w:val="29"/>
    <w:rsid w:val="00EE3CFC"/>
    <w:pPr>
      <w:widowControl w:val="0"/>
      <w:spacing w:after="0" w:line="180" w:lineRule="auto"/>
      <w:outlineLvl w:val="1"/>
    </w:pPr>
    <w:rPr>
      <w:b/>
      <w:smallCaps/>
      <w:sz w:val="28"/>
    </w:rPr>
  </w:style>
  <w:style w:type="paragraph" w:customStyle="1" w:styleId="73">
    <w:name w:val="Основной текст (7)"/>
    <w:basedOn w:val="a1"/>
    <w:link w:val="72"/>
    <w:uiPriority w:val="99"/>
    <w:rsid w:val="00EE3CFC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afff2">
    <w:name w:val="Подпись к таблице"/>
    <w:basedOn w:val="a1"/>
    <w:link w:val="afff1"/>
    <w:uiPriority w:val="99"/>
    <w:rsid w:val="00EE3CFC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afff4">
    <w:name w:val="Колонтитул"/>
    <w:basedOn w:val="a1"/>
    <w:link w:val="afff3"/>
    <w:rsid w:val="00EE3CFC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83">
    <w:name w:val="Основной текст (8)"/>
    <w:basedOn w:val="a1"/>
    <w:link w:val="82"/>
    <w:rsid w:val="00EE3CFC"/>
    <w:pPr>
      <w:widowControl w:val="0"/>
      <w:spacing w:after="0" w:line="240" w:lineRule="auto"/>
    </w:pPr>
    <w:rPr>
      <w:b/>
      <w:sz w:val="11"/>
    </w:rPr>
  </w:style>
  <w:style w:type="paragraph" w:customStyle="1" w:styleId="afff5">
    <w:name w:val="об"/>
    <w:basedOn w:val="a1"/>
    <w:link w:val="afff6"/>
    <w:uiPriority w:val="1"/>
    <w:qFormat/>
    <w:rsid w:val="00EE3CFC"/>
    <w:pPr>
      <w:widowControl w:val="0"/>
      <w:autoSpaceDE w:val="0"/>
      <w:autoSpaceDN w:val="0"/>
      <w:spacing w:before="120" w:after="120" w:line="360" w:lineRule="auto"/>
    </w:pPr>
    <w:rPr>
      <w:rFonts w:ascii="Times New Roman" w:eastAsia="Cambria" w:hAnsi="Times New Roman" w:cs="Times New Roman"/>
      <w:b/>
      <w:i/>
      <w:w w:val="90"/>
      <w:sz w:val="24"/>
      <w:szCs w:val="24"/>
      <w:lang w:eastAsia="en-US"/>
    </w:rPr>
  </w:style>
  <w:style w:type="character" w:customStyle="1" w:styleId="afff6">
    <w:name w:val="об Знак"/>
    <w:link w:val="afff5"/>
    <w:uiPriority w:val="1"/>
    <w:rsid w:val="00EE3CFC"/>
    <w:rPr>
      <w:rFonts w:ascii="Times New Roman" w:eastAsia="Cambria" w:hAnsi="Times New Roman" w:cs="Times New Roman"/>
      <w:b/>
      <w:i/>
      <w:w w:val="90"/>
      <w:sz w:val="24"/>
      <w:szCs w:val="24"/>
      <w:lang w:eastAsia="en-US"/>
    </w:rPr>
  </w:style>
  <w:style w:type="character" w:customStyle="1" w:styleId="afff7">
    <w:name w:val="Заголовок Знак"/>
    <w:uiPriority w:val="10"/>
    <w:rsid w:val="00EE3CFC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a">
    <w:name w:val="Нет списка1"/>
    <w:next w:val="a4"/>
    <w:uiPriority w:val="99"/>
    <w:semiHidden/>
    <w:unhideWhenUsed/>
    <w:rsid w:val="00EE3CFC"/>
  </w:style>
  <w:style w:type="character" w:customStyle="1" w:styleId="WW8Num1z0">
    <w:name w:val="WW8Num1z0"/>
    <w:rsid w:val="00EE3CFC"/>
  </w:style>
  <w:style w:type="character" w:customStyle="1" w:styleId="WW8Num1z1">
    <w:name w:val="WW8Num1z1"/>
    <w:rsid w:val="00EE3CFC"/>
  </w:style>
  <w:style w:type="character" w:customStyle="1" w:styleId="WW8Num1z2">
    <w:name w:val="WW8Num1z2"/>
    <w:rsid w:val="00EE3CFC"/>
  </w:style>
  <w:style w:type="character" w:customStyle="1" w:styleId="WW8Num1z3">
    <w:name w:val="WW8Num1z3"/>
    <w:rsid w:val="00EE3CFC"/>
  </w:style>
  <w:style w:type="character" w:customStyle="1" w:styleId="WW8Num1z4">
    <w:name w:val="WW8Num1z4"/>
    <w:rsid w:val="00EE3CFC"/>
  </w:style>
  <w:style w:type="character" w:customStyle="1" w:styleId="WW8Num1z5">
    <w:name w:val="WW8Num1z5"/>
    <w:rsid w:val="00EE3CFC"/>
  </w:style>
  <w:style w:type="character" w:customStyle="1" w:styleId="WW8Num1z6">
    <w:name w:val="WW8Num1z6"/>
    <w:rsid w:val="00EE3CFC"/>
  </w:style>
  <w:style w:type="character" w:customStyle="1" w:styleId="WW8Num1z7">
    <w:name w:val="WW8Num1z7"/>
    <w:rsid w:val="00EE3CFC"/>
  </w:style>
  <w:style w:type="character" w:customStyle="1" w:styleId="WW8Num1z8">
    <w:name w:val="WW8Num1z8"/>
    <w:rsid w:val="00EE3CFC"/>
  </w:style>
  <w:style w:type="character" w:customStyle="1" w:styleId="WW8Num2z0">
    <w:name w:val="WW8Num2z0"/>
    <w:rsid w:val="00EE3CFC"/>
  </w:style>
  <w:style w:type="character" w:customStyle="1" w:styleId="WW8Num3z0">
    <w:name w:val="WW8Num3z0"/>
    <w:rsid w:val="00EE3CFC"/>
    <w:rPr>
      <w:rFonts w:ascii="Symbol" w:hAnsi="Symbol" w:cs="Symbol" w:hint="default"/>
      <w:spacing w:val="1"/>
      <w:sz w:val="28"/>
      <w:szCs w:val="28"/>
    </w:rPr>
  </w:style>
  <w:style w:type="character" w:customStyle="1" w:styleId="WW8Num4z0">
    <w:name w:val="WW8Num4z0"/>
    <w:rsid w:val="00EE3CFC"/>
  </w:style>
  <w:style w:type="character" w:customStyle="1" w:styleId="WW8Num5z0">
    <w:name w:val="WW8Num5z0"/>
    <w:rsid w:val="00EE3CFC"/>
    <w:rPr>
      <w:rFonts w:ascii="Symbol" w:hAnsi="Symbol" w:cs="Symbol" w:hint="default"/>
    </w:rPr>
  </w:style>
  <w:style w:type="character" w:customStyle="1" w:styleId="WW8Num6z0">
    <w:name w:val="WW8Num6z0"/>
    <w:rsid w:val="00EE3CFC"/>
    <w:rPr>
      <w:rFonts w:eastAsia="Times New Roman" w:cs="Times New Roman" w:hint="default"/>
    </w:rPr>
  </w:style>
  <w:style w:type="character" w:customStyle="1" w:styleId="WW8Num7z0">
    <w:name w:val="WW8Num7z0"/>
    <w:rsid w:val="00EE3CFC"/>
    <w:rPr>
      <w:rFonts w:ascii="Symbol" w:hAnsi="Symbol" w:cs="Symbol" w:hint="default"/>
    </w:rPr>
  </w:style>
  <w:style w:type="character" w:customStyle="1" w:styleId="WW8Num8z0">
    <w:name w:val="WW8Num8z0"/>
    <w:rsid w:val="00EE3CFC"/>
  </w:style>
  <w:style w:type="character" w:customStyle="1" w:styleId="WW8Num8z1">
    <w:name w:val="WW8Num8z1"/>
    <w:rsid w:val="00EE3CFC"/>
  </w:style>
  <w:style w:type="character" w:customStyle="1" w:styleId="WW8Num8z2">
    <w:name w:val="WW8Num8z2"/>
    <w:rsid w:val="00EE3CFC"/>
  </w:style>
  <w:style w:type="character" w:customStyle="1" w:styleId="WW8Num8z3">
    <w:name w:val="WW8Num8z3"/>
    <w:rsid w:val="00EE3CFC"/>
  </w:style>
  <w:style w:type="character" w:customStyle="1" w:styleId="WW8Num8z4">
    <w:name w:val="WW8Num8z4"/>
    <w:rsid w:val="00EE3CFC"/>
  </w:style>
  <w:style w:type="character" w:customStyle="1" w:styleId="WW8Num8z5">
    <w:name w:val="WW8Num8z5"/>
    <w:rsid w:val="00EE3CFC"/>
  </w:style>
  <w:style w:type="character" w:customStyle="1" w:styleId="WW8Num8z6">
    <w:name w:val="WW8Num8z6"/>
    <w:rsid w:val="00EE3CFC"/>
  </w:style>
  <w:style w:type="character" w:customStyle="1" w:styleId="WW8Num8z7">
    <w:name w:val="WW8Num8z7"/>
    <w:rsid w:val="00EE3CFC"/>
  </w:style>
  <w:style w:type="character" w:customStyle="1" w:styleId="WW8Num8z8">
    <w:name w:val="WW8Num8z8"/>
    <w:rsid w:val="00EE3CFC"/>
  </w:style>
  <w:style w:type="character" w:customStyle="1" w:styleId="WW8Num9z0">
    <w:name w:val="WW8Num9z0"/>
    <w:rsid w:val="00EE3CFC"/>
  </w:style>
  <w:style w:type="character" w:customStyle="1" w:styleId="WW8Num9z1">
    <w:name w:val="WW8Num9z1"/>
    <w:rsid w:val="00EE3CFC"/>
  </w:style>
  <w:style w:type="character" w:customStyle="1" w:styleId="WW8Num9z2">
    <w:name w:val="WW8Num9z2"/>
    <w:rsid w:val="00EE3CFC"/>
  </w:style>
  <w:style w:type="character" w:customStyle="1" w:styleId="WW8Num9z3">
    <w:name w:val="WW8Num9z3"/>
    <w:rsid w:val="00EE3CFC"/>
  </w:style>
  <w:style w:type="character" w:customStyle="1" w:styleId="WW8Num9z4">
    <w:name w:val="WW8Num9z4"/>
    <w:rsid w:val="00EE3CFC"/>
  </w:style>
  <w:style w:type="character" w:customStyle="1" w:styleId="WW8Num9z5">
    <w:name w:val="WW8Num9z5"/>
    <w:rsid w:val="00EE3CFC"/>
  </w:style>
  <w:style w:type="character" w:customStyle="1" w:styleId="WW8Num9z6">
    <w:name w:val="WW8Num9z6"/>
    <w:rsid w:val="00EE3CFC"/>
  </w:style>
  <w:style w:type="character" w:customStyle="1" w:styleId="WW8Num9z7">
    <w:name w:val="WW8Num9z7"/>
    <w:rsid w:val="00EE3CFC"/>
  </w:style>
  <w:style w:type="character" w:customStyle="1" w:styleId="WW8Num9z8">
    <w:name w:val="WW8Num9z8"/>
    <w:rsid w:val="00EE3CFC"/>
  </w:style>
  <w:style w:type="character" w:customStyle="1" w:styleId="WW8Num10z0">
    <w:name w:val="WW8Num10z0"/>
    <w:rsid w:val="00EE3CFC"/>
  </w:style>
  <w:style w:type="character" w:customStyle="1" w:styleId="WW8Num10z1">
    <w:name w:val="WW8Num10z1"/>
    <w:rsid w:val="00EE3CFC"/>
  </w:style>
  <w:style w:type="character" w:customStyle="1" w:styleId="WW8Num10z2">
    <w:name w:val="WW8Num10z2"/>
    <w:rsid w:val="00EE3CFC"/>
  </w:style>
  <w:style w:type="character" w:customStyle="1" w:styleId="WW8Num10z3">
    <w:name w:val="WW8Num10z3"/>
    <w:rsid w:val="00EE3CFC"/>
  </w:style>
  <w:style w:type="character" w:customStyle="1" w:styleId="WW8Num10z4">
    <w:name w:val="WW8Num10z4"/>
    <w:rsid w:val="00EE3CFC"/>
  </w:style>
  <w:style w:type="character" w:customStyle="1" w:styleId="WW8Num10z5">
    <w:name w:val="WW8Num10z5"/>
    <w:rsid w:val="00EE3CFC"/>
  </w:style>
  <w:style w:type="character" w:customStyle="1" w:styleId="WW8Num10z6">
    <w:name w:val="WW8Num10z6"/>
    <w:rsid w:val="00EE3CFC"/>
  </w:style>
  <w:style w:type="character" w:customStyle="1" w:styleId="WW8Num10z7">
    <w:name w:val="WW8Num10z7"/>
    <w:rsid w:val="00EE3CFC"/>
  </w:style>
  <w:style w:type="character" w:customStyle="1" w:styleId="WW8Num10z8">
    <w:name w:val="WW8Num10z8"/>
    <w:rsid w:val="00EE3CFC"/>
  </w:style>
  <w:style w:type="character" w:customStyle="1" w:styleId="WW8Num11z0">
    <w:name w:val="WW8Num11z0"/>
    <w:rsid w:val="00EE3CF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1z1">
    <w:name w:val="WW8Num11z1"/>
    <w:rsid w:val="00EE3CFC"/>
  </w:style>
  <w:style w:type="character" w:customStyle="1" w:styleId="WW8Num11z2">
    <w:name w:val="WW8Num11z2"/>
    <w:rsid w:val="00EE3CFC"/>
  </w:style>
  <w:style w:type="character" w:customStyle="1" w:styleId="WW8Num11z3">
    <w:name w:val="WW8Num11z3"/>
    <w:rsid w:val="00EE3CFC"/>
  </w:style>
  <w:style w:type="character" w:customStyle="1" w:styleId="WW8Num11z4">
    <w:name w:val="WW8Num11z4"/>
    <w:rsid w:val="00EE3CFC"/>
  </w:style>
  <w:style w:type="character" w:customStyle="1" w:styleId="WW8Num11z5">
    <w:name w:val="WW8Num11z5"/>
    <w:rsid w:val="00EE3CFC"/>
  </w:style>
  <w:style w:type="character" w:customStyle="1" w:styleId="WW8Num11z6">
    <w:name w:val="WW8Num11z6"/>
    <w:rsid w:val="00EE3CFC"/>
  </w:style>
  <w:style w:type="character" w:customStyle="1" w:styleId="WW8Num11z7">
    <w:name w:val="WW8Num11z7"/>
    <w:rsid w:val="00EE3CFC"/>
  </w:style>
  <w:style w:type="character" w:customStyle="1" w:styleId="WW8Num11z8">
    <w:name w:val="WW8Num11z8"/>
    <w:rsid w:val="00EE3CFC"/>
  </w:style>
  <w:style w:type="character" w:customStyle="1" w:styleId="WW8Num12z0">
    <w:name w:val="WW8Num12z0"/>
    <w:rsid w:val="00EE3CFC"/>
  </w:style>
  <w:style w:type="character" w:customStyle="1" w:styleId="WW8Num12z1">
    <w:name w:val="WW8Num12z1"/>
    <w:rsid w:val="00EE3CFC"/>
  </w:style>
  <w:style w:type="character" w:customStyle="1" w:styleId="WW8Num12z2">
    <w:name w:val="WW8Num12z2"/>
    <w:rsid w:val="00EE3CFC"/>
  </w:style>
  <w:style w:type="character" w:customStyle="1" w:styleId="WW8Num12z3">
    <w:name w:val="WW8Num12z3"/>
    <w:rsid w:val="00EE3CFC"/>
  </w:style>
  <w:style w:type="character" w:customStyle="1" w:styleId="WW8Num12z4">
    <w:name w:val="WW8Num12z4"/>
    <w:rsid w:val="00EE3CFC"/>
  </w:style>
  <w:style w:type="character" w:customStyle="1" w:styleId="WW8Num12z5">
    <w:name w:val="WW8Num12z5"/>
    <w:rsid w:val="00EE3CFC"/>
  </w:style>
  <w:style w:type="character" w:customStyle="1" w:styleId="WW8Num12z6">
    <w:name w:val="WW8Num12z6"/>
    <w:rsid w:val="00EE3CFC"/>
  </w:style>
  <w:style w:type="character" w:customStyle="1" w:styleId="WW8Num12z7">
    <w:name w:val="WW8Num12z7"/>
    <w:rsid w:val="00EE3CFC"/>
  </w:style>
  <w:style w:type="character" w:customStyle="1" w:styleId="WW8Num12z8">
    <w:name w:val="WW8Num12z8"/>
    <w:rsid w:val="00EE3CFC"/>
  </w:style>
  <w:style w:type="character" w:customStyle="1" w:styleId="WW8Num13z0">
    <w:name w:val="WW8Num13z0"/>
    <w:rsid w:val="00EE3CFC"/>
  </w:style>
  <w:style w:type="character" w:customStyle="1" w:styleId="WW8Num13z1">
    <w:name w:val="WW8Num13z1"/>
    <w:rsid w:val="00EE3CFC"/>
  </w:style>
  <w:style w:type="character" w:customStyle="1" w:styleId="WW8Num13z2">
    <w:name w:val="WW8Num13z2"/>
    <w:rsid w:val="00EE3CFC"/>
  </w:style>
  <w:style w:type="character" w:customStyle="1" w:styleId="WW8Num13z3">
    <w:name w:val="WW8Num13z3"/>
    <w:rsid w:val="00EE3CFC"/>
  </w:style>
  <w:style w:type="character" w:customStyle="1" w:styleId="WW8Num13z4">
    <w:name w:val="WW8Num13z4"/>
    <w:rsid w:val="00EE3CFC"/>
  </w:style>
  <w:style w:type="character" w:customStyle="1" w:styleId="WW8Num13z5">
    <w:name w:val="WW8Num13z5"/>
    <w:rsid w:val="00EE3CFC"/>
  </w:style>
  <w:style w:type="character" w:customStyle="1" w:styleId="WW8Num13z6">
    <w:name w:val="WW8Num13z6"/>
    <w:rsid w:val="00EE3CFC"/>
  </w:style>
  <w:style w:type="character" w:customStyle="1" w:styleId="WW8Num13z7">
    <w:name w:val="WW8Num13z7"/>
    <w:rsid w:val="00EE3CFC"/>
  </w:style>
  <w:style w:type="character" w:customStyle="1" w:styleId="WW8Num13z8">
    <w:name w:val="WW8Num13z8"/>
    <w:rsid w:val="00EE3CFC"/>
  </w:style>
  <w:style w:type="character" w:customStyle="1" w:styleId="WW8Num14z0">
    <w:name w:val="WW8Num14z0"/>
    <w:rsid w:val="00EE3CFC"/>
  </w:style>
  <w:style w:type="character" w:customStyle="1" w:styleId="WW8Num14z1">
    <w:name w:val="WW8Num14z1"/>
    <w:rsid w:val="00EE3CFC"/>
  </w:style>
  <w:style w:type="character" w:customStyle="1" w:styleId="WW8Num14z2">
    <w:name w:val="WW8Num14z2"/>
    <w:rsid w:val="00EE3CFC"/>
  </w:style>
  <w:style w:type="character" w:customStyle="1" w:styleId="WW8Num14z3">
    <w:name w:val="WW8Num14z3"/>
    <w:rsid w:val="00EE3CFC"/>
  </w:style>
  <w:style w:type="character" w:customStyle="1" w:styleId="WW8Num14z4">
    <w:name w:val="WW8Num14z4"/>
    <w:rsid w:val="00EE3CFC"/>
  </w:style>
  <w:style w:type="character" w:customStyle="1" w:styleId="WW8Num14z5">
    <w:name w:val="WW8Num14z5"/>
    <w:rsid w:val="00EE3CFC"/>
  </w:style>
  <w:style w:type="character" w:customStyle="1" w:styleId="WW8Num14z6">
    <w:name w:val="WW8Num14z6"/>
    <w:rsid w:val="00EE3CFC"/>
  </w:style>
  <w:style w:type="character" w:customStyle="1" w:styleId="WW8Num14z7">
    <w:name w:val="WW8Num14z7"/>
    <w:rsid w:val="00EE3CFC"/>
  </w:style>
  <w:style w:type="character" w:customStyle="1" w:styleId="WW8Num14z8">
    <w:name w:val="WW8Num14z8"/>
    <w:rsid w:val="00EE3CFC"/>
  </w:style>
  <w:style w:type="character" w:customStyle="1" w:styleId="WW8Num2z1">
    <w:name w:val="WW8Num2z1"/>
    <w:rsid w:val="00EE3CFC"/>
  </w:style>
  <w:style w:type="character" w:customStyle="1" w:styleId="WW8Num2z2">
    <w:name w:val="WW8Num2z2"/>
    <w:rsid w:val="00EE3CFC"/>
  </w:style>
  <w:style w:type="character" w:customStyle="1" w:styleId="WW8Num2z3">
    <w:name w:val="WW8Num2z3"/>
    <w:rsid w:val="00EE3CFC"/>
  </w:style>
  <w:style w:type="character" w:customStyle="1" w:styleId="WW8Num2z4">
    <w:name w:val="WW8Num2z4"/>
    <w:rsid w:val="00EE3CFC"/>
  </w:style>
  <w:style w:type="character" w:customStyle="1" w:styleId="WW8Num2z5">
    <w:name w:val="WW8Num2z5"/>
    <w:rsid w:val="00EE3CFC"/>
  </w:style>
  <w:style w:type="character" w:customStyle="1" w:styleId="WW8Num2z6">
    <w:name w:val="WW8Num2z6"/>
    <w:rsid w:val="00EE3CFC"/>
  </w:style>
  <w:style w:type="character" w:customStyle="1" w:styleId="WW8Num2z7">
    <w:name w:val="WW8Num2z7"/>
    <w:rsid w:val="00EE3CFC"/>
  </w:style>
  <w:style w:type="character" w:customStyle="1" w:styleId="WW8Num2z8">
    <w:name w:val="WW8Num2z8"/>
    <w:rsid w:val="00EE3CFC"/>
  </w:style>
  <w:style w:type="character" w:customStyle="1" w:styleId="WW8Num15z0">
    <w:name w:val="WW8Num15z0"/>
    <w:rsid w:val="00EE3CFC"/>
  </w:style>
  <w:style w:type="character" w:customStyle="1" w:styleId="WW8Num15z1">
    <w:name w:val="WW8Num15z1"/>
    <w:rsid w:val="00EE3CFC"/>
  </w:style>
  <w:style w:type="character" w:customStyle="1" w:styleId="WW8Num15z2">
    <w:name w:val="WW8Num15z2"/>
    <w:rsid w:val="00EE3CFC"/>
  </w:style>
  <w:style w:type="character" w:customStyle="1" w:styleId="WW8Num15z3">
    <w:name w:val="WW8Num15z3"/>
    <w:rsid w:val="00EE3CFC"/>
  </w:style>
  <w:style w:type="character" w:customStyle="1" w:styleId="WW8Num15z4">
    <w:name w:val="WW8Num15z4"/>
    <w:rsid w:val="00EE3CFC"/>
  </w:style>
  <w:style w:type="character" w:customStyle="1" w:styleId="WW8Num15z5">
    <w:name w:val="WW8Num15z5"/>
    <w:rsid w:val="00EE3CFC"/>
  </w:style>
  <w:style w:type="character" w:customStyle="1" w:styleId="WW8Num15z6">
    <w:name w:val="WW8Num15z6"/>
    <w:rsid w:val="00EE3CFC"/>
  </w:style>
  <w:style w:type="character" w:customStyle="1" w:styleId="WW8Num15z7">
    <w:name w:val="WW8Num15z7"/>
    <w:rsid w:val="00EE3CFC"/>
  </w:style>
  <w:style w:type="character" w:customStyle="1" w:styleId="WW8Num15z8">
    <w:name w:val="WW8Num15z8"/>
    <w:rsid w:val="00EE3CFC"/>
  </w:style>
  <w:style w:type="character" w:customStyle="1" w:styleId="afff8">
    <w:name w:val="Основной шрифт"/>
    <w:rsid w:val="00EE3CFC"/>
  </w:style>
  <w:style w:type="character" w:customStyle="1" w:styleId="WW8Num3z1">
    <w:name w:val="WW8Num3z1"/>
    <w:rsid w:val="00EE3CFC"/>
    <w:rPr>
      <w:rFonts w:ascii="Courier New" w:hAnsi="Courier New" w:cs="Courier New" w:hint="default"/>
    </w:rPr>
  </w:style>
  <w:style w:type="character" w:customStyle="1" w:styleId="WW8Num3z2">
    <w:name w:val="WW8Num3z2"/>
    <w:rsid w:val="00EE3CFC"/>
    <w:rPr>
      <w:rFonts w:ascii="Wingdings" w:hAnsi="Wingdings" w:cs="Wingdings" w:hint="default"/>
    </w:rPr>
  </w:style>
  <w:style w:type="character" w:customStyle="1" w:styleId="WW8Num4z1">
    <w:name w:val="WW8Num4z1"/>
    <w:rsid w:val="00EE3CFC"/>
  </w:style>
  <w:style w:type="character" w:customStyle="1" w:styleId="WW8Num4z2">
    <w:name w:val="WW8Num4z2"/>
    <w:rsid w:val="00EE3CFC"/>
  </w:style>
  <w:style w:type="character" w:customStyle="1" w:styleId="WW8Num4z3">
    <w:name w:val="WW8Num4z3"/>
    <w:rsid w:val="00EE3CFC"/>
  </w:style>
  <w:style w:type="character" w:customStyle="1" w:styleId="WW8Num4z4">
    <w:name w:val="WW8Num4z4"/>
    <w:rsid w:val="00EE3CFC"/>
  </w:style>
  <w:style w:type="character" w:customStyle="1" w:styleId="WW8Num4z5">
    <w:name w:val="WW8Num4z5"/>
    <w:rsid w:val="00EE3CFC"/>
  </w:style>
  <w:style w:type="character" w:customStyle="1" w:styleId="WW8Num4z6">
    <w:name w:val="WW8Num4z6"/>
    <w:rsid w:val="00EE3CFC"/>
  </w:style>
  <w:style w:type="character" w:customStyle="1" w:styleId="WW8Num4z7">
    <w:name w:val="WW8Num4z7"/>
    <w:rsid w:val="00EE3CFC"/>
  </w:style>
  <w:style w:type="character" w:customStyle="1" w:styleId="WW8Num4z8">
    <w:name w:val="WW8Num4z8"/>
    <w:rsid w:val="00EE3CFC"/>
  </w:style>
  <w:style w:type="character" w:customStyle="1" w:styleId="WW8Num7z1">
    <w:name w:val="WW8Num7z1"/>
    <w:rsid w:val="00EE3CFC"/>
  </w:style>
  <w:style w:type="character" w:customStyle="1" w:styleId="WW8Num7z2">
    <w:name w:val="WW8Num7z2"/>
    <w:rsid w:val="00EE3CFC"/>
  </w:style>
  <w:style w:type="character" w:customStyle="1" w:styleId="WW8Num7z3">
    <w:name w:val="WW8Num7z3"/>
    <w:rsid w:val="00EE3CFC"/>
  </w:style>
  <w:style w:type="character" w:customStyle="1" w:styleId="WW8Num7z4">
    <w:name w:val="WW8Num7z4"/>
    <w:rsid w:val="00EE3CFC"/>
  </w:style>
  <w:style w:type="character" w:customStyle="1" w:styleId="WW8Num7z5">
    <w:name w:val="WW8Num7z5"/>
    <w:rsid w:val="00EE3CFC"/>
  </w:style>
  <w:style w:type="character" w:customStyle="1" w:styleId="WW8Num7z6">
    <w:name w:val="WW8Num7z6"/>
    <w:rsid w:val="00EE3CFC"/>
  </w:style>
  <w:style w:type="character" w:customStyle="1" w:styleId="WW8Num7z7">
    <w:name w:val="WW8Num7z7"/>
    <w:rsid w:val="00EE3CFC"/>
  </w:style>
  <w:style w:type="character" w:customStyle="1" w:styleId="WW8Num7z8">
    <w:name w:val="WW8Num7z8"/>
    <w:rsid w:val="00EE3CFC"/>
  </w:style>
  <w:style w:type="character" w:customStyle="1" w:styleId="WW8Num16z0">
    <w:name w:val="WW8Num16z0"/>
    <w:rsid w:val="00EE3C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17z0">
    <w:name w:val="WW8Num17z0"/>
    <w:rsid w:val="00EE3CFC"/>
  </w:style>
  <w:style w:type="character" w:customStyle="1" w:styleId="WW8Num17z1">
    <w:name w:val="WW8Num17z1"/>
    <w:rsid w:val="00EE3CFC"/>
  </w:style>
  <w:style w:type="character" w:customStyle="1" w:styleId="WW8Num17z2">
    <w:name w:val="WW8Num17z2"/>
    <w:rsid w:val="00EE3CFC"/>
  </w:style>
  <w:style w:type="character" w:customStyle="1" w:styleId="WW8Num17z3">
    <w:name w:val="WW8Num17z3"/>
    <w:rsid w:val="00EE3CFC"/>
  </w:style>
  <w:style w:type="character" w:customStyle="1" w:styleId="WW8Num17z4">
    <w:name w:val="WW8Num17z4"/>
    <w:rsid w:val="00EE3CFC"/>
  </w:style>
  <w:style w:type="character" w:customStyle="1" w:styleId="WW8Num17z5">
    <w:name w:val="WW8Num17z5"/>
    <w:rsid w:val="00EE3CFC"/>
  </w:style>
  <w:style w:type="character" w:customStyle="1" w:styleId="WW8Num17z6">
    <w:name w:val="WW8Num17z6"/>
    <w:rsid w:val="00EE3CFC"/>
  </w:style>
  <w:style w:type="character" w:customStyle="1" w:styleId="WW8Num17z7">
    <w:name w:val="WW8Num17z7"/>
    <w:rsid w:val="00EE3CFC"/>
  </w:style>
  <w:style w:type="character" w:customStyle="1" w:styleId="WW8Num17z8">
    <w:name w:val="WW8Num17z8"/>
    <w:rsid w:val="00EE3CFC"/>
  </w:style>
  <w:style w:type="character" w:customStyle="1" w:styleId="WW8Num18z0">
    <w:name w:val="WW8Num18z0"/>
    <w:rsid w:val="00EE3CFC"/>
    <w:rPr>
      <w:rFonts w:ascii="Symbol" w:hAnsi="Symbol" w:cs="Symbol" w:hint="default"/>
      <w:sz w:val="20"/>
    </w:rPr>
  </w:style>
  <w:style w:type="character" w:customStyle="1" w:styleId="WW8Num19z0">
    <w:name w:val="WW8Num19z0"/>
    <w:rsid w:val="00EE3CFC"/>
    <w:rPr>
      <w:rFonts w:ascii="Symbol" w:hAnsi="Symbol" w:cs="Symbol" w:hint="default"/>
    </w:rPr>
  </w:style>
  <w:style w:type="character" w:customStyle="1" w:styleId="WW8Num19z1">
    <w:name w:val="WW8Num19z1"/>
    <w:rsid w:val="00EE3CFC"/>
    <w:rPr>
      <w:rFonts w:ascii="Courier New" w:hAnsi="Courier New" w:cs="Courier New" w:hint="default"/>
    </w:rPr>
  </w:style>
  <w:style w:type="character" w:customStyle="1" w:styleId="WW8Num19z2">
    <w:name w:val="WW8Num19z2"/>
    <w:rsid w:val="00EE3CFC"/>
    <w:rPr>
      <w:rFonts w:ascii="Wingdings" w:hAnsi="Wingdings" w:cs="Wingdings" w:hint="default"/>
    </w:rPr>
  </w:style>
  <w:style w:type="character" w:customStyle="1" w:styleId="WW8Num20z0">
    <w:name w:val="WW8Num20z0"/>
    <w:rsid w:val="00EE3CFC"/>
    <w:rPr>
      <w:rFonts w:ascii="Symbol" w:hAnsi="Symbol" w:cs="Symbol" w:hint="default"/>
    </w:rPr>
  </w:style>
  <w:style w:type="character" w:customStyle="1" w:styleId="WW8Num20z1">
    <w:name w:val="WW8Num20z1"/>
    <w:rsid w:val="00EE3CFC"/>
    <w:rPr>
      <w:rFonts w:ascii="Courier New" w:hAnsi="Courier New" w:cs="Courier New" w:hint="default"/>
    </w:rPr>
  </w:style>
  <w:style w:type="character" w:customStyle="1" w:styleId="WW8Num20z2">
    <w:name w:val="WW8Num20z2"/>
    <w:rsid w:val="00EE3CFC"/>
    <w:rPr>
      <w:rFonts w:ascii="Wingdings" w:hAnsi="Wingdings" w:cs="Wingdings" w:hint="default"/>
    </w:rPr>
  </w:style>
  <w:style w:type="character" w:customStyle="1" w:styleId="WW8Num21z0">
    <w:name w:val="WW8Num21z0"/>
    <w:rsid w:val="00EE3CFC"/>
    <w:rPr>
      <w:rFonts w:ascii="Symbol" w:hAnsi="Symbol" w:cs="Symbol" w:hint="default"/>
      <w:sz w:val="20"/>
    </w:rPr>
  </w:style>
  <w:style w:type="character" w:customStyle="1" w:styleId="WW8Num22z0">
    <w:name w:val="WW8Num22z0"/>
    <w:rsid w:val="00EE3CFC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3z0">
    <w:name w:val="WW8Num23z0"/>
    <w:rsid w:val="00EE3CFC"/>
    <w:rPr>
      <w:rFonts w:ascii="Symbol" w:hAnsi="Symbol" w:cs="Symbol" w:hint="default"/>
      <w:sz w:val="20"/>
    </w:rPr>
  </w:style>
  <w:style w:type="character" w:customStyle="1" w:styleId="WW8Num24z0">
    <w:name w:val="WW8Num24z0"/>
    <w:rsid w:val="00EE3CFC"/>
    <w:rPr>
      <w:rFonts w:ascii="Symbol" w:hAnsi="Symbol" w:cs="Symbol" w:hint="default"/>
      <w:sz w:val="20"/>
    </w:rPr>
  </w:style>
  <w:style w:type="character" w:customStyle="1" w:styleId="WW8Num24z1">
    <w:name w:val="WW8Num24z1"/>
    <w:rsid w:val="00EE3CFC"/>
    <w:rPr>
      <w:rFonts w:hint="default"/>
    </w:rPr>
  </w:style>
  <w:style w:type="character" w:customStyle="1" w:styleId="WW8Num25z0">
    <w:name w:val="WW8Num25z0"/>
    <w:rsid w:val="00EE3CFC"/>
    <w:rPr>
      <w:rFonts w:hint="default"/>
    </w:rPr>
  </w:style>
  <w:style w:type="character" w:customStyle="1" w:styleId="WW8Num25z1">
    <w:name w:val="WW8Num25z1"/>
    <w:rsid w:val="00EE3CFC"/>
  </w:style>
  <w:style w:type="character" w:customStyle="1" w:styleId="WW8Num25z2">
    <w:name w:val="WW8Num25z2"/>
    <w:rsid w:val="00EE3CFC"/>
  </w:style>
  <w:style w:type="character" w:customStyle="1" w:styleId="WW8Num25z3">
    <w:name w:val="WW8Num25z3"/>
    <w:rsid w:val="00EE3CFC"/>
  </w:style>
  <w:style w:type="character" w:customStyle="1" w:styleId="WW8Num25z4">
    <w:name w:val="WW8Num25z4"/>
    <w:rsid w:val="00EE3CFC"/>
  </w:style>
  <w:style w:type="character" w:customStyle="1" w:styleId="WW8Num25z5">
    <w:name w:val="WW8Num25z5"/>
    <w:rsid w:val="00EE3CFC"/>
  </w:style>
  <w:style w:type="character" w:customStyle="1" w:styleId="WW8Num25z6">
    <w:name w:val="WW8Num25z6"/>
    <w:rsid w:val="00EE3CFC"/>
  </w:style>
  <w:style w:type="character" w:customStyle="1" w:styleId="WW8Num25z7">
    <w:name w:val="WW8Num25z7"/>
    <w:rsid w:val="00EE3CFC"/>
  </w:style>
  <w:style w:type="character" w:customStyle="1" w:styleId="WW8Num25z8">
    <w:name w:val="WW8Num25z8"/>
    <w:rsid w:val="00EE3CFC"/>
  </w:style>
  <w:style w:type="character" w:customStyle="1" w:styleId="WW8Num26z0">
    <w:name w:val="WW8Num26z0"/>
    <w:rsid w:val="00EE3CFC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7z0">
    <w:name w:val="WW8Num27z0"/>
    <w:rsid w:val="00EE3CFC"/>
    <w:rPr>
      <w:rFonts w:ascii="Symbol" w:hAnsi="Symbol" w:cs="Symbol" w:hint="default"/>
    </w:rPr>
  </w:style>
  <w:style w:type="character" w:customStyle="1" w:styleId="WW8Num27z1">
    <w:name w:val="WW8Num27z1"/>
    <w:rsid w:val="00EE3CFC"/>
    <w:rPr>
      <w:rFonts w:ascii="Courier New" w:hAnsi="Courier New" w:cs="Courier New" w:hint="default"/>
    </w:rPr>
  </w:style>
  <w:style w:type="character" w:customStyle="1" w:styleId="WW8Num27z2">
    <w:name w:val="WW8Num27z2"/>
    <w:rsid w:val="00EE3CFC"/>
    <w:rPr>
      <w:rFonts w:ascii="Wingdings" w:hAnsi="Wingdings" w:cs="Wingdings" w:hint="default"/>
    </w:rPr>
  </w:style>
  <w:style w:type="character" w:customStyle="1" w:styleId="WW8Num28z0">
    <w:name w:val="WW8Num28z0"/>
    <w:rsid w:val="00EE3CFC"/>
    <w:rPr>
      <w:rFonts w:cs="Times New Roman" w:hint="default"/>
    </w:rPr>
  </w:style>
  <w:style w:type="character" w:customStyle="1" w:styleId="WW8Num28z1">
    <w:name w:val="WW8Num28z1"/>
    <w:rsid w:val="00EE3CFC"/>
  </w:style>
  <w:style w:type="character" w:customStyle="1" w:styleId="WW8Num28z2">
    <w:name w:val="WW8Num28z2"/>
    <w:rsid w:val="00EE3CFC"/>
  </w:style>
  <w:style w:type="character" w:customStyle="1" w:styleId="WW8Num28z3">
    <w:name w:val="WW8Num28z3"/>
    <w:rsid w:val="00EE3CFC"/>
  </w:style>
  <w:style w:type="character" w:customStyle="1" w:styleId="WW8Num28z4">
    <w:name w:val="WW8Num28z4"/>
    <w:rsid w:val="00EE3CFC"/>
  </w:style>
  <w:style w:type="character" w:customStyle="1" w:styleId="WW8Num28z5">
    <w:name w:val="WW8Num28z5"/>
    <w:rsid w:val="00EE3CFC"/>
  </w:style>
  <w:style w:type="character" w:customStyle="1" w:styleId="WW8Num28z6">
    <w:name w:val="WW8Num28z6"/>
    <w:rsid w:val="00EE3CFC"/>
  </w:style>
  <w:style w:type="character" w:customStyle="1" w:styleId="WW8Num28z7">
    <w:name w:val="WW8Num28z7"/>
    <w:rsid w:val="00EE3CFC"/>
  </w:style>
  <w:style w:type="character" w:customStyle="1" w:styleId="WW8Num28z8">
    <w:name w:val="WW8Num28z8"/>
    <w:rsid w:val="00EE3CFC"/>
  </w:style>
  <w:style w:type="character" w:customStyle="1" w:styleId="WW8Num29z0">
    <w:name w:val="WW8Num29z0"/>
    <w:rsid w:val="00EE3CFC"/>
    <w:rPr>
      <w:rFonts w:ascii="Symbol" w:hAnsi="Symbol" w:cs="Symbol" w:hint="default"/>
      <w:sz w:val="20"/>
    </w:rPr>
  </w:style>
  <w:style w:type="character" w:customStyle="1" w:styleId="WW8Num30z0">
    <w:name w:val="WW8Num30z0"/>
    <w:rsid w:val="00EE3CFC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1z0">
    <w:name w:val="WW8Num31z0"/>
    <w:rsid w:val="00EE3CFC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2z0">
    <w:name w:val="WW8Num32z0"/>
    <w:rsid w:val="00EE3CFC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3z0">
    <w:name w:val="WW8Num33z0"/>
    <w:rsid w:val="00EE3CFC"/>
    <w:rPr>
      <w:rFonts w:ascii="Symbol" w:hAnsi="Symbol" w:cs="Symbol" w:hint="default"/>
    </w:rPr>
  </w:style>
  <w:style w:type="character" w:customStyle="1" w:styleId="WW8Num33z1">
    <w:name w:val="WW8Num33z1"/>
    <w:rsid w:val="00EE3CFC"/>
    <w:rPr>
      <w:rFonts w:ascii="Courier New" w:hAnsi="Courier New" w:cs="Courier New" w:hint="default"/>
    </w:rPr>
  </w:style>
  <w:style w:type="character" w:customStyle="1" w:styleId="WW8Num33z2">
    <w:name w:val="WW8Num33z2"/>
    <w:rsid w:val="00EE3CFC"/>
    <w:rPr>
      <w:rFonts w:ascii="Wingdings" w:hAnsi="Wingdings" w:cs="Wingdings" w:hint="default"/>
    </w:rPr>
  </w:style>
  <w:style w:type="character" w:customStyle="1" w:styleId="WW8Num34z0">
    <w:name w:val="WW8Num34z0"/>
    <w:rsid w:val="00EE3CFC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1b">
    <w:name w:val="Основной шрифт абзаца1"/>
    <w:rsid w:val="00EE3CFC"/>
  </w:style>
  <w:style w:type="character" w:customStyle="1" w:styleId="Link">
    <w:name w:val="Link"/>
    <w:rsid w:val="00EE3CFC"/>
    <w:rPr>
      <w:color w:val="0000FF"/>
      <w:u w:val="single" w:color="0000FF"/>
    </w:rPr>
  </w:style>
  <w:style w:type="character" w:customStyle="1" w:styleId="Hyperlink0">
    <w:name w:val="Hyperlink.0"/>
    <w:rsid w:val="00EE3CFC"/>
    <w:rPr>
      <w:color w:val="0000FF"/>
      <w:sz w:val="28"/>
      <w:szCs w:val="28"/>
      <w:u w:val="single" w:color="0000FF"/>
    </w:rPr>
  </w:style>
  <w:style w:type="character" w:customStyle="1" w:styleId="1c">
    <w:name w:val="Стиль1"/>
    <w:rsid w:val="00EE3CFC"/>
    <w:rPr>
      <w:rFonts w:ascii="Times New Roman" w:hAnsi="Times New Roman" w:cs="Times New Roman"/>
      <w:i/>
      <w:sz w:val="24"/>
    </w:rPr>
  </w:style>
  <w:style w:type="character" w:customStyle="1" w:styleId="2c">
    <w:name w:val="Обычный (веб) Знак2"/>
    <w:rsid w:val="00EE3CFC"/>
    <w:rPr>
      <w:rFonts w:eastAsia="Times New Roman"/>
      <w:b/>
      <w:bCs/>
      <w:color w:val="000000"/>
      <w:sz w:val="28"/>
      <w:szCs w:val="28"/>
      <w:shd w:val="clear" w:color="auto" w:fill="FFFFFF"/>
      <w:lang w:bidi="ar-SA"/>
    </w:rPr>
  </w:style>
  <w:style w:type="character" w:customStyle="1" w:styleId="c23">
    <w:name w:val="c23"/>
    <w:rsid w:val="00EE3CFC"/>
  </w:style>
  <w:style w:type="character" w:customStyle="1" w:styleId="w">
    <w:name w:val="w"/>
    <w:rsid w:val="00EE3CFC"/>
  </w:style>
  <w:style w:type="character" w:customStyle="1" w:styleId="Zag11">
    <w:name w:val="Zag_11"/>
    <w:rsid w:val="00EE3CFC"/>
  </w:style>
  <w:style w:type="character" w:customStyle="1" w:styleId="share-counter-common">
    <w:name w:val="share-counter-common"/>
    <w:rsid w:val="00EE3CFC"/>
  </w:style>
  <w:style w:type="character" w:customStyle="1" w:styleId="c0">
    <w:name w:val="c0"/>
    <w:rsid w:val="00EE3CFC"/>
  </w:style>
  <w:style w:type="character" w:customStyle="1" w:styleId="2d">
    <w:name w:val="Основной текст с отступом 2 Знак"/>
    <w:link w:val="2e"/>
    <w:rsid w:val="00EE3CFC"/>
    <w:rPr>
      <w:rFonts w:ascii="Calibri" w:eastAsia="Calibri" w:hAnsi="Calibri" w:cs="Calibri"/>
      <w:color w:val="000000"/>
    </w:rPr>
  </w:style>
  <w:style w:type="character" w:styleId="afff9">
    <w:name w:val="Strong"/>
    <w:qFormat/>
    <w:rsid w:val="00EE3CFC"/>
    <w:rPr>
      <w:b/>
      <w:bCs/>
    </w:rPr>
  </w:style>
  <w:style w:type="character" w:customStyle="1" w:styleId="1d">
    <w:name w:val="Знак примечания1"/>
    <w:rsid w:val="00EE3CFC"/>
    <w:rPr>
      <w:sz w:val="16"/>
      <w:szCs w:val="16"/>
    </w:rPr>
  </w:style>
  <w:style w:type="character" w:customStyle="1" w:styleId="afffa">
    <w:name w:val="Символ сноски"/>
    <w:rsid w:val="00EE3CFC"/>
    <w:rPr>
      <w:vertAlign w:val="superscript"/>
    </w:rPr>
  </w:style>
  <w:style w:type="character" w:styleId="afffb">
    <w:name w:val="FollowedHyperlink"/>
    <w:uiPriority w:val="99"/>
    <w:rsid w:val="00EE3CFC"/>
    <w:rPr>
      <w:color w:val="FF00FF"/>
      <w:u w:val="single"/>
    </w:rPr>
  </w:style>
  <w:style w:type="character" w:customStyle="1" w:styleId="FontStyle22">
    <w:name w:val="Font Style22"/>
    <w:rsid w:val="00EE3CFC"/>
    <w:rPr>
      <w:rFonts w:ascii="Times New Roman" w:hAnsi="Times New Roman" w:cs="Times New Roman" w:hint="default"/>
      <w:sz w:val="26"/>
      <w:szCs w:val="26"/>
    </w:rPr>
  </w:style>
  <w:style w:type="character" w:customStyle="1" w:styleId="c8">
    <w:name w:val="c8"/>
    <w:rsid w:val="00EE3CFC"/>
  </w:style>
  <w:style w:type="paragraph" w:styleId="afffc">
    <w:name w:val="List"/>
    <w:basedOn w:val="a5"/>
    <w:uiPriority w:val="99"/>
    <w:rsid w:val="00EE3CFC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 w:line="276" w:lineRule="auto"/>
      <w:ind w:left="0" w:firstLine="0"/>
      <w:jc w:val="left"/>
    </w:pPr>
    <w:rPr>
      <w:rFonts w:ascii="Calibri" w:eastAsia="Calibri" w:hAnsi="Calibri" w:cs="Mangal"/>
      <w:color w:val="000000"/>
      <w:sz w:val="22"/>
      <w:szCs w:val="22"/>
      <w:lang w:eastAsia="zh-CN"/>
    </w:rPr>
  </w:style>
  <w:style w:type="paragraph" w:styleId="afffd">
    <w:name w:val="caption"/>
    <w:basedOn w:val="a1"/>
    <w:uiPriority w:val="35"/>
    <w:qFormat/>
    <w:rsid w:val="00EE3CFC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ascii="Calibri" w:eastAsia="Calibri" w:hAnsi="Calibri" w:cs="Mangal"/>
      <w:i/>
      <w:iCs/>
      <w:color w:val="000000"/>
      <w:sz w:val="24"/>
      <w:szCs w:val="24"/>
      <w:lang w:eastAsia="zh-CN"/>
    </w:rPr>
  </w:style>
  <w:style w:type="paragraph" w:customStyle="1" w:styleId="2f">
    <w:name w:val="Указатель2"/>
    <w:basedOn w:val="a1"/>
    <w:rsid w:val="00EE3CFC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Mangal"/>
      <w:color w:val="000000"/>
      <w:lang w:eastAsia="zh-CN"/>
    </w:rPr>
  </w:style>
  <w:style w:type="paragraph" w:customStyle="1" w:styleId="afffe">
    <w:name w:val="Надпись"/>
    <w:basedOn w:val="a1"/>
    <w:rsid w:val="00EE3CFC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ascii="Calibri" w:eastAsia="Calibri" w:hAnsi="Calibri" w:cs="Mangal"/>
      <w:i/>
      <w:iCs/>
      <w:color w:val="000000"/>
      <w:sz w:val="24"/>
      <w:szCs w:val="24"/>
      <w:lang w:eastAsia="zh-CN"/>
    </w:rPr>
  </w:style>
  <w:style w:type="paragraph" w:customStyle="1" w:styleId="1e">
    <w:name w:val="Указатель1"/>
    <w:basedOn w:val="a1"/>
    <w:uiPriority w:val="99"/>
    <w:rsid w:val="00EE3CFC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Mangal"/>
      <w:color w:val="000000"/>
      <w:lang w:eastAsia="zh-CN"/>
    </w:rPr>
  </w:style>
  <w:style w:type="paragraph" w:customStyle="1" w:styleId="HeaderFooter">
    <w:name w:val="Header &amp; Footer"/>
    <w:rsid w:val="00EE3C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1f">
    <w:name w:val="Заголовок таблицы ссылок1"/>
    <w:next w:val="a1"/>
    <w:rsid w:val="00EE3CFC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/>
    </w:pPr>
    <w:rPr>
      <w:rFonts w:ascii="Cambria" w:eastAsia="Cambria" w:hAnsi="Cambria" w:cs="Cambria"/>
      <w:b/>
      <w:bCs/>
      <w:color w:val="365F91"/>
      <w:sz w:val="28"/>
      <w:szCs w:val="28"/>
      <w:lang w:eastAsia="zh-CN"/>
    </w:rPr>
  </w:style>
  <w:style w:type="paragraph" w:styleId="affff">
    <w:name w:val="Body Text Indent"/>
    <w:link w:val="affff0"/>
    <w:uiPriority w:val="99"/>
    <w:rsid w:val="00EE3C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  <w:ind w:left="283"/>
    </w:pPr>
    <w:rPr>
      <w:rFonts w:ascii="Calibri" w:eastAsia="Calibri" w:hAnsi="Calibri" w:cs="Times New Roman"/>
      <w:color w:val="000000"/>
      <w:lang w:eastAsia="zh-CN"/>
    </w:rPr>
  </w:style>
  <w:style w:type="character" w:customStyle="1" w:styleId="affff0">
    <w:name w:val="Основной текст с отступом Знак"/>
    <w:basedOn w:val="a2"/>
    <w:link w:val="affff"/>
    <w:uiPriority w:val="99"/>
    <w:rsid w:val="00EE3CFC"/>
    <w:rPr>
      <w:rFonts w:ascii="Calibri" w:eastAsia="Calibri" w:hAnsi="Calibri" w:cs="Times New Roman"/>
      <w:color w:val="000000"/>
      <w:lang w:eastAsia="zh-CN"/>
    </w:rPr>
  </w:style>
  <w:style w:type="paragraph" w:customStyle="1" w:styleId="1f0">
    <w:name w:val="Без интервала1"/>
    <w:aliases w:val="основа"/>
    <w:link w:val="NoSpacingChar"/>
    <w:qFormat/>
    <w:rsid w:val="00EE3C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p1">
    <w:name w:val="p1"/>
    <w:rsid w:val="00EE3C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rebuchet MS" w:eastAsia="Arial Unicode MS" w:hAnsi="Trebuchet MS" w:cs="Arial Unicode MS"/>
      <w:color w:val="000000"/>
      <w:sz w:val="18"/>
      <w:szCs w:val="18"/>
      <w:lang w:eastAsia="zh-CN"/>
    </w:rPr>
  </w:style>
  <w:style w:type="paragraph" w:customStyle="1" w:styleId="p2">
    <w:name w:val="p2"/>
    <w:rsid w:val="00EE3C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paragraph" w:customStyle="1" w:styleId="p3">
    <w:name w:val="p3"/>
    <w:rsid w:val="00EE3C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5">
    <w:name w:val="p5"/>
    <w:rsid w:val="00EE3C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6">
    <w:name w:val="p6"/>
    <w:uiPriority w:val="99"/>
    <w:rsid w:val="00EE3C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character" w:customStyle="1" w:styleId="1f1">
    <w:name w:val="Нижний колонтитул Знак1"/>
    <w:uiPriority w:val="99"/>
    <w:rsid w:val="00EE3CFC"/>
    <w:rPr>
      <w:rFonts w:ascii="Calibri" w:eastAsia="Calibri" w:hAnsi="Calibri"/>
      <w:color w:val="000000"/>
      <w:sz w:val="22"/>
      <w:szCs w:val="22"/>
      <w:lang w:eastAsia="zh-CN"/>
    </w:rPr>
  </w:style>
  <w:style w:type="paragraph" w:customStyle="1" w:styleId="310">
    <w:name w:val="Основной текст 31"/>
    <w:basedOn w:val="a1"/>
    <w:rsid w:val="00EE3CF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16"/>
      <w:szCs w:val="16"/>
      <w:lang w:eastAsia="zh-CN"/>
    </w:rPr>
  </w:style>
  <w:style w:type="paragraph" w:customStyle="1" w:styleId="affff1">
    <w:name w:val="Письмо"/>
    <w:basedOn w:val="a1"/>
    <w:rsid w:val="00EE3C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f2">
    <w:name w:val="Текст выноски Знак1"/>
    <w:uiPriority w:val="99"/>
    <w:rsid w:val="00EE3CFC"/>
    <w:rPr>
      <w:rFonts w:ascii="Segoe UI" w:eastAsia="Calibri" w:hAnsi="Segoe UI" w:cs="Times New Roman"/>
      <w:color w:val="000000"/>
      <w:sz w:val="18"/>
      <w:szCs w:val="18"/>
      <w:lang w:eastAsia="zh-CN"/>
    </w:rPr>
  </w:style>
  <w:style w:type="paragraph" w:customStyle="1" w:styleId="c1">
    <w:name w:val="c1"/>
    <w:basedOn w:val="a1"/>
    <w:rsid w:val="00EE3C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1"/>
    <w:uiPriority w:val="99"/>
    <w:rsid w:val="00EE3C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480" w:lineRule="auto"/>
      <w:ind w:left="283"/>
    </w:pPr>
    <w:rPr>
      <w:rFonts w:ascii="Calibri" w:eastAsia="Calibri" w:hAnsi="Calibri" w:cs="Times New Roman"/>
      <w:color w:val="000000"/>
      <w:lang w:eastAsia="zh-CN"/>
    </w:rPr>
  </w:style>
  <w:style w:type="paragraph" w:customStyle="1" w:styleId="1f3">
    <w:name w:val="Текст примечания1"/>
    <w:basedOn w:val="a1"/>
    <w:uiPriority w:val="99"/>
    <w:rsid w:val="00EE3C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rFonts w:ascii="Calibri" w:eastAsia="Calibri" w:hAnsi="Calibri" w:cs="Times New Roman"/>
      <w:color w:val="000000"/>
      <w:sz w:val="20"/>
      <w:szCs w:val="20"/>
      <w:lang w:eastAsia="zh-CN"/>
    </w:rPr>
  </w:style>
  <w:style w:type="character" w:customStyle="1" w:styleId="1f4">
    <w:name w:val="Текст примечания Знак1"/>
    <w:uiPriority w:val="99"/>
    <w:rsid w:val="00EE3CFC"/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customStyle="1" w:styleId="1f5">
    <w:name w:val="Тема примечания Знак1"/>
    <w:uiPriority w:val="99"/>
    <w:rsid w:val="00EE3CFC"/>
    <w:rPr>
      <w:rFonts w:ascii="Calibri" w:eastAsia="Calibri" w:hAnsi="Calibri" w:cs="Times New Roman"/>
      <w:b/>
      <w:bCs/>
      <w:color w:val="000000"/>
      <w:sz w:val="20"/>
      <w:szCs w:val="20"/>
      <w:lang w:eastAsia="zh-CN"/>
    </w:rPr>
  </w:style>
  <w:style w:type="character" w:customStyle="1" w:styleId="1f6">
    <w:name w:val="Текст сноски Знак1"/>
    <w:uiPriority w:val="99"/>
    <w:rsid w:val="00EE3CFC"/>
    <w:rPr>
      <w:rFonts w:ascii="Calibri" w:eastAsia="Calibri" w:hAnsi="Calibri" w:cs="Times New Roman"/>
      <w:color w:val="000000"/>
      <w:sz w:val="20"/>
      <w:szCs w:val="20"/>
      <w:lang w:eastAsia="zh-CN"/>
    </w:rPr>
  </w:style>
  <w:style w:type="paragraph" w:customStyle="1" w:styleId="1f7">
    <w:name w:val="Абзац списка1"/>
    <w:basedOn w:val="a1"/>
    <w:qFormat/>
    <w:rsid w:val="00EE3C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2f0">
    <w:name w:val="Абзац списка2"/>
    <w:basedOn w:val="a1"/>
    <w:uiPriority w:val="99"/>
    <w:rsid w:val="00EE3C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pcenter">
    <w:name w:val="pcenter"/>
    <w:basedOn w:val="a1"/>
    <w:rsid w:val="00EE3C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2">
    <w:name w:val="Содержимое таблицы"/>
    <w:basedOn w:val="a1"/>
    <w:rsid w:val="00EE3CFC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lang w:eastAsia="zh-CN"/>
    </w:rPr>
  </w:style>
  <w:style w:type="paragraph" w:customStyle="1" w:styleId="affff3">
    <w:name w:val="Заголовок таблицы"/>
    <w:basedOn w:val="affff2"/>
    <w:uiPriority w:val="99"/>
    <w:rsid w:val="00EE3CFC"/>
    <w:pPr>
      <w:jc w:val="center"/>
    </w:pPr>
    <w:rPr>
      <w:b/>
      <w:bCs/>
    </w:rPr>
  </w:style>
  <w:style w:type="numbering" w:customStyle="1" w:styleId="2f1">
    <w:name w:val="Нет списка2"/>
    <w:next w:val="a4"/>
    <w:uiPriority w:val="99"/>
    <w:semiHidden/>
    <w:unhideWhenUsed/>
    <w:rsid w:val="00EE3CFC"/>
  </w:style>
  <w:style w:type="paragraph" w:styleId="2f2">
    <w:name w:val="Quote"/>
    <w:basedOn w:val="a1"/>
    <w:next w:val="a1"/>
    <w:link w:val="2f3"/>
    <w:uiPriority w:val="29"/>
    <w:qFormat/>
    <w:rsid w:val="00EE3CFC"/>
    <w:pPr>
      <w:ind w:left="720" w:right="720"/>
      <w:jc w:val="both"/>
    </w:pPr>
    <w:rPr>
      <w:rFonts w:ascii="Times New Roman" w:eastAsia="Calibri" w:hAnsi="Times New Roman" w:cs="Times New Roman"/>
      <w:i/>
      <w:sz w:val="28"/>
      <w:lang w:eastAsia="en-US"/>
    </w:rPr>
  </w:style>
  <w:style w:type="character" w:customStyle="1" w:styleId="2f3">
    <w:name w:val="Цитата 2 Знак"/>
    <w:basedOn w:val="a2"/>
    <w:link w:val="2f2"/>
    <w:uiPriority w:val="29"/>
    <w:rsid w:val="00EE3CFC"/>
    <w:rPr>
      <w:rFonts w:ascii="Times New Roman" w:eastAsia="Calibri" w:hAnsi="Times New Roman" w:cs="Times New Roman"/>
      <w:i/>
      <w:sz w:val="28"/>
      <w:lang w:eastAsia="en-US"/>
    </w:rPr>
  </w:style>
  <w:style w:type="paragraph" w:styleId="affff4">
    <w:name w:val="Intense Quote"/>
    <w:basedOn w:val="a1"/>
    <w:next w:val="a1"/>
    <w:link w:val="affff5"/>
    <w:uiPriority w:val="30"/>
    <w:qFormat/>
    <w:rsid w:val="00EE3CF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jc w:val="both"/>
    </w:pPr>
    <w:rPr>
      <w:rFonts w:ascii="Times New Roman" w:eastAsia="Calibri" w:hAnsi="Times New Roman" w:cs="Times New Roman"/>
      <w:i/>
      <w:sz w:val="28"/>
      <w:lang w:eastAsia="en-US"/>
    </w:rPr>
  </w:style>
  <w:style w:type="character" w:customStyle="1" w:styleId="affff5">
    <w:name w:val="Выделенная цитата Знак"/>
    <w:basedOn w:val="a2"/>
    <w:link w:val="affff4"/>
    <w:uiPriority w:val="30"/>
    <w:rsid w:val="00EE3CFC"/>
    <w:rPr>
      <w:rFonts w:ascii="Times New Roman" w:eastAsia="Calibri" w:hAnsi="Times New Roman" w:cs="Times New Roman"/>
      <w:i/>
      <w:sz w:val="28"/>
      <w:shd w:val="clear" w:color="auto" w:fill="F2F2F2"/>
      <w:lang w:eastAsia="en-US"/>
    </w:rPr>
  </w:style>
  <w:style w:type="character" w:customStyle="1" w:styleId="FooterChar">
    <w:name w:val="Footer Char"/>
    <w:uiPriority w:val="99"/>
    <w:rsid w:val="00EE3CFC"/>
  </w:style>
  <w:style w:type="table" w:customStyle="1" w:styleId="1f8">
    <w:name w:val="Сетка таблицы1"/>
    <w:basedOn w:val="a3"/>
    <w:next w:val="a9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6">
    <w:name w:val="table of figures"/>
    <w:basedOn w:val="a1"/>
    <w:next w:val="a1"/>
    <w:uiPriority w:val="99"/>
    <w:unhideWhenUsed/>
    <w:rsid w:val="00EE3CFC"/>
    <w:pPr>
      <w:spacing w:after="0"/>
      <w:jc w:val="both"/>
    </w:pPr>
    <w:rPr>
      <w:rFonts w:ascii="Times New Roman" w:eastAsia="Calibri" w:hAnsi="Times New Roman" w:cs="Times New Roman"/>
      <w:sz w:val="28"/>
      <w:lang w:eastAsia="en-US"/>
    </w:rPr>
  </w:style>
  <w:style w:type="numbering" w:customStyle="1" w:styleId="38">
    <w:name w:val="Нет списка3"/>
    <w:next w:val="a4"/>
    <w:uiPriority w:val="99"/>
    <w:semiHidden/>
    <w:unhideWhenUsed/>
    <w:rsid w:val="00EE3CFC"/>
  </w:style>
  <w:style w:type="paragraph" w:customStyle="1" w:styleId="u-2-msonormal">
    <w:name w:val="u-2-msonormal"/>
    <w:basedOn w:val="a1"/>
    <w:uiPriority w:val="99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7">
    <w:name w:val="Стиль полужирный"/>
    <w:rsid w:val="00EE3CFC"/>
    <w:rPr>
      <w:rFonts w:ascii="Times New Roman" w:hAnsi="Times New Roman"/>
      <w:b/>
      <w:bCs/>
      <w:sz w:val="24"/>
    </w:rPr>
  </w:style>
  <w:style w:type="paragraph" w:customStyle="1" w:styleId="39">
    <w:name w:val="Абзац списка3"/>
    <w:basedOn w:val="a1"/>
    <w:uiPriority w:val="99"/>
    <w:rsid w:val="00EE3CF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f6">
    <w:name w:val="Без интервала Знак"/>
    <w:link w:val="af5"/>
    <w:uiPriority w:val="1"/>
    <w:locked/>
    <w:rsid w:val="00EE3CFC"/>
    <w:rPr>
      <w:rFonts w:ascii="Cambria" w:eastAsia="Times New Roman" w:hAnsi="Cambria" w:cs="Times New Roman"/>
      <w:lang w:val="en-US" w:eastAsia="en-US"/>
    </w:rPr>
  </w:style>
  <w:style w:type="paragraph" w:customStyle="1" w:styleId="affff8">
    <w:name w:val="Петит"/>
    <w:basedOn w:val="a1"/>
    <w:rsid w:val="00EE3CFC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Times New Roman" w:hAnsi="SchoolBookC" w:cs="SchoolBookC"/>
      <w:color w:val="000000"/>
      <w:sz w:val="19"/>
      <w:szCs w:val="19"/>
    </w:rPr>
  </w:style>
  <w:style w:type="character" w:customStyle="1" w:styleId="1f9">
    <w:name w:val="Неразрешенное упоминание1"/>
    <w:uiPriority w:val="99"/>
    <w:semiHidden/>
    <w:unhideWhenUsed/>
    <w:rsid w:val="00EE3CFC"/>
    <w:rPr>
      <w:color w:val="605E5C"/>
      <w:shd w:val="clear" w:color="auto" w:fill="E1DFDD"/>
    </w:rPr>
  </w:style>
  <w:style w:type="numbering" w:customStyle="1" w:styleId="46">
    <w:name w:val="Нет списка4"/>
    <w:next w:val="a4"/>
    <w:uiPriority w:val="99"/>
    <w:semiHidden/>
    <w:unhideWhenUsed/>
    <w:rsid w:val="00EE3CFC"/>
  </w:style>
  <w:style w:type="paragraph" w:customStyle="1" w:styleId="111">
    <w:name w:val="Заголовок 11"/>
    <w:basedOn w:val="a1"/>
    <w:next w:val="a1"/>
    <w:uiPriority w:val="1"/>
    <w:qFormat/>
    <w:rsid w:val="00EE3CFC"/>
    <w:pPr>
      <w:keepNext/>
      <w:keepLines/>
      <w:spacing w:before="240" w:after="120" w:line="360" w:lineRule="auto"/>
      <w:jc w:val="center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312">
    <w:name w:val="Заголовок 31"/>
    <w:basedOn w:val="a1"/>
    <w:next w:val="a1"/>
    <w:uiPriority w:val="9"/>
    <w:unhideWhenUsed/>
    <w:qFormat/>
    <w:rsid w:val="00EE3CFC"/>
    <w:pPr>
      <w:keepNext/>
      <w:keepLines/>
      <w:spacing w:before="200" w:after="0" w:line="240" w:lineRule="auto"/>
      <w:outlineLvl w:val="2"/>
    </w:pPr>
    <w:rPr>
      <w:rFonts w:ascii="Cambria" w:eastAsia="Arial" w:hAnsi="Cambria" w:cs="Times New Roman"/>
      <w:b/>
      <w:bCs/>
      <w:color w:val="4F81BD"/>
      <w:sz w:val="24"/>
      <w:szCs w:val="24"/>
      <w:lang w:eastAsia="ar-SA"/>
    </w:rPr>
  </w:style>
  <w:style w:type="paragraph" w:customStyle="1" w:styleId="710">
    <w:name w:val="Заголовок 71"/>
    <w:basedOn w:val="a1"/>
    <w:next w:val="a1"/>
    <w:uiPriority w:val="9"/>
    <w:semiHidden/>
    <w:unhideWhenUsed/>
    <w:qFormat/>
    <w:rsid w:val="00EE3CFC"/>
    <w:pPr>
      <w:keepNext/>
      <w:keepLines/>
      <w:spacing w:before="200" w:after="0"/>
      <w:outlineLvl w:val="6"/>
    </w:pPr>
    <w:rPr>
      <w:rFonts w:ascii="Calibri" w:eastAsia="Calibri" w:hAnsi="Calibri" w:cs="Times New Roman"/>
      <w:b/>
      <w:bCs/>
      <w:i/>
      <w:iCs/>
      <w:color w:val="5A5A5A"/>
      <w:sz w:val="20"/>
      <w:szCs w:val="20"/>
      <w:lang w:eastAsia="en-US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EE3CFC"/>
    <w:pPr>
      <w:keepNext/>
      <w:keepLines/>
      <w:spacing w:before="200" w:after="0"/>
      <w:outlineLvl w:val="7"/>
    </w:pPr>
    <w:rPr>
      <w:rFonts w:ascii="Calibri" w:eastAsia="Calibri" w:hAnsi="Calibri" w:cs="Times New Roman"/>
      <w:b/>
      <w:bCs/>
      <w:color w:val="7F7F7F"/>
      <w:sz w:val="20"/>
      <w:szCs w:val="20"/>
      <w:lang w:eastAsia="en-US"/>
    </w:rPr>
  </w:style>
  <w:style w:type="paragraph" w:customStyle="1" w:styleId="910">
    <w:name w:val="Заголовок 91"/>
    <w:basedOn w:val="a1"/>
    <w:next w:val="a1"/>
    <w:uiPriority w:val="9"/>
    <w:semiHidden/>
    <w:unhideWhenUsed/>
    <w:qFormat/>
    <w:rsid w:val="00EE3CFC"/>
    <w:pPr>
      <w:keepNext/>
      <w:keepLines/>
      <w:spacing w:before="200" w:after="0"/>
      <w:outlineLvl w:val="8"/>
    </w:pPr>
    <w:rPr>
      <w:rFonts w:ascii="Calibri" w:eastAsia="Calibri" w:hAnsi="Calibri" w:cs="Times New Roman"/>
      <w:b/>
      <w:bCs/>
      <w:i/>
      <w:iCs/>
      <w:color w:val="7F7F7F"/>
      <w:sz w:val="18"/>
      <w:szCs w:val="18"/>
      <w:lang w:eastAsia="en-US"/>
    </w:rPr>
  </w:style>
  <w:style w:type="character" w:customStyle="1" w:styleId="Heading1Char">
    <w:name w:val="Heading 1 Char"/>
    <w:uiPriority w:val="9"/>
    <w:rsid w:val="00EE3CF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EE3CFC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EE3CF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EE3CF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EE3CF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EE3CF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EE3CF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EE3CF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EE3CF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EE3CFC"/>
    <w:rPr>
      <w:sz w:val="48"/>
      <w:szCs w:val="48"/>
    </w:rPr>
  </w:style>
  <w:style w:type="character" w:customStyle="1" w:styleId="SubtitleChar">
    <w:name w:val="Subtitle Char"/>
    <w:uiPriority w:val="11"/>
    <w:rsid w:val="00EE3CFC"/>
    <w:rPr>
      <w:sz w:val="24"/>
      <w:szCs w:val="24"/>
    </w:rPr>
  </w:style>
  <w:style w:type="character" w:customStyle="1" w:styleId="QuoteChar">
    <w:name w:val="Quote Char"/>
    <w:uiPriority w:val="29"/>
    <w:rsid w:val="00EE3CFC"/>
    <w:rPr>
      <w:i/>
    </w:rPr>
  </w:style>
  <w:style w:type="character" w:customStyle="1" w:styleId="IntenseQuoteChar">
    <w:name w:val="Intense Quote Char"/>
    <w:uiPriority w:val="30"/>
    <w:rsid w:val="00EE3CFC"/>
    <w:rPr>
      <w:i/>
    </w:rPr>
  </w:style>
  <w:style w:type="character" w:customStyle="1" w:styleId="HeaderChar">
    <w:name w:val="Header Char"/>
    <w:uiPriority w:val="99"/>
    <w:rsid w:val="00EE3CFC"/>
  </w:style>
  <w:style w:type="character" w:customStyle="1" w:styleId="CaptionChar">
    <w:name w:val="Caption Char"/>
    <w:uiPriority w:val="99"/>
    <w:rsid w:val="00EE3CFC"/>
  </w:style>
  <w:style w:type="table" w:customStyle="1" w:styleId="TableGridLight1">
    <w:name w:val="Table Grid Light1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1Light-Accent11">
    <w:name w:val="Grid Table 1 Light - Accent 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1">
    <w:name w:val="Grid Table 2 - Accent 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-Accent11">
    <w:name w:val="Grid Table 3 - Accent 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-Accent11">
    <w:name w:val="Grid Table 4 - Accent 11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-Accent11">
    <w:name w:val="Grid Table 5 Dark- Accent 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-Accent11">
    <w:name w:val="Grid Table 6 Colorful - Accent 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11">
    <w:name w:val="Grid Table 7 Colorful - Accent 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1">
    <w:name w:val="List Table 1 Light - Accent 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-Accent11">
    <w:name w:val="List Table 2 - Accent 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-Accent11">
    <w:name w:val="List Table 3 - Accent 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1">
    <w:name w:val="List Table 4 - Accent 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-Accent11">
    <w:name w:val="List Table 5 Dark - Accent 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-Accent11">
    <w:name w:val="List Table 6 Colorful - Accent 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-Accent11">
    <w:name w:val="List Table 7 Colorful - Accent 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rsid w:val="00EE3CFC"/>
    <w:rPr>
      <w:sz w:val="18"/>
    </w:rPr>
  </w:style>
  <w:style w:type="character" w:customStyle="1" w:styleId="A20">
    <w:name w:val="A2"/>
    <w:uiPriority w:val="99"/>
    <w:rsid w:val="00EE3CFC"/>
    <w:rPr>
      <w:rFonts w:cs="Newton"/>
      <w:b/>
      <w:bCs/>
      <w:color w:val="000000"/>
      <w:sz w:val="34"/>
      <w:szCs w:val="34"/>
    </w:rPr>
  </w:style>
  <w:style w:type="paragraph" w:customStyle="1" w:styleId="Pa0">
    <w:name w:val="Pa0"/>
    <w:basedOn w:val="Default"/>
    <w:next w:val="Default"/>
    <w:uiPriority w:val="99"/>
    <w:rsid w:val="00EE3CFC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EE3CFC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00">
    <w:name w:val="A0"/>
    <w:uiPriority w:val="99"/>
    <w:rsid w:val="00EE3CFC"/>
    <w:rPr>
      <w:rFonts w:cs="Newton"/>
      <w:color w:val="000000"/>
      <w:sz w:val="18"/>
      <w:szCs w:val="18"/>
    </w:rPr>
  </w:style>
  <w:style w:type="character" w:customStyle="1" w:styleId="A10">
    <w:name w:val="A1"/>
    <w:uiPriority w:val="99"/>
    <w:rsid w:val="00EE3CFC"/>
    <w:rPr>
      <w:rFonts w:cs="Newto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EE3CFC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40">
    <w:name w:val="A4"/>
    <w:uiPriority w:val="99"/>
    <w:rsid w:val="00EE3CFC"/>
    <w:rPr>
      <w:rFonts w:cs="Newton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EE3CFC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EE3CFC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affff9">
    <w:name w:val="Буллит"/>
    <w:basedOn w:val="aff7"/>
    <w:link w:val="affffa"/>
    <w:qFormat/>
    <w:rsid w:val="00EE3CFC"/>
    <w:pPr>
      <w:autoSpaceDE/>
      <w:autoSpaceDN/>
      <w:adjustRightInd/>
      <w:ind w:firstLine="244"/>
    </w:pPr>
    <w:rPr>
      <w:rFonts w:eastAsia="Times New Roman"/>
    </w:rPr>
  </w:style>
  <w:style w:type="paragraph" w:customStyle="1" w:styleId="affffb">
    <w:name w:val="Буллит Курсив"/>
    <w:basedOn w:val="affff9"/>
    <w:link w:val="affffc"/>
    <w:uiPriority w:val="99"/>
    <w:qFormat/>
    <w:rsid w:val="00EE3CFC"/>
    <w:rPr>
      <w:i/>
      <w:iCs/>
    </w:rPr>
  </w:style>
  <w:style w:type="paragraph" w:customStyle="1" w:styleId="msonormalbullet2gif">
    <w:name w:val="msonormalbullet2.gif"/>
    <w:basedOn w:val="a1"/>
    <w:uiPriority w:val="99"/>
    <w:rsid w:val="00EE3CF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1fa">
    <w:name w:val="Гиперссылка1"/>
    <w:uiPriority w:val="99"/>
    <w:unhideWhenUsed/>
    <w:rsid w:val="00EE3CFC"/>
    <w:rPr>
      <w:color w:val="0000FF"/>
      <w:u w:val="single"/>
    </w:rPr>
  </w:style>
  <w:style w:type="table" w:customStyle="1" w:styleId="2f4">
    <w:name w:val="Сетка таблицы2"/>
    <w:basedOn w:val="a3"/>
    <w:next w:val="a9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3"/>
    <w:uiPriority w:val="59"/>
    <w:rsid w:val="00EE3CF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b">
    <w:name w:val="Текст выноски1"/>
    <w:basedOn w:val="a1"/>
    <w:next w:val="af3"/>
    <w:uiPriority w:val="99"/>
    <w:semiHidden/>
    <w:unhideWhenUsed/>
    <w:rsid w:val="00EE3CF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CM13">
    <w:name w:val="CM13"/>
    <w:basedOn w:val="a1"/>
    <w:next w:val="a1"/>
    <w:uiPriority w:val="99"/>
    <w:rsid w:val="00EE3CFC"/>
    <w:pPr>
      <w:widowControl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</w:rPr>
  </w:style>
  <w:style w:type="paragraph" w:customStyle="1" w:styleId="c7">
    <w:name w:val="c7"/>
    <w:basedOn w:val="a1"/>
    <w:uiPriority w:val="99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">
    <w:name w:val="Текст сноски1"/>
    <w:basedOn w:val="a1"/>
    <w:next w:val="afe"/>
    <w:uiPriority w:val="99"/>
    <w:unhideWhenUsed/>
    <w:rsid w:val="00EE3C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260">
    <w:name w:val="Основной текст (26)_"/>
    <w:link w:val="261"/>
    <w:rsid w:val="00EE3CFC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61">
    <w:name w:val="Основной текст (26)"/>
    <w:basedOn w:val="a1"/>
    <w:link w:val="260"/>
    <w:rsid w:val="00EE3CFC"/>
    <w:pPr>
      <w:shd w:val="clear" w:color="auto" w:fill="FFFFFF"/>
      <w:spacing w:before="120" w:after="180" w:line="0" w:lineRule="atLeast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70">
    <w:name w:val="Основной текст (27)_"/>
    <w:link w:val="271"/>
    <w:rsid w:val="00EE3CFC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71">
    <w:name w:val="Основной текст (27)"/>
    <w:basedOn w:val="a1"/>
    <w:link w:val="270"/>
    <w:rsid w:val="00EE3CFC"/>
    <w:pPr>
      <w:shd w:val="clear" w:color="auto" w:fill="FFFFFF"/>
      <w:spacing w:before="360" w:after="240" w:line="0" w:lineRule="atLeas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50">
    <w:name w:val="Основной текст (25)_"/>
    <w:link w:val="251"/>
    <w:rsid w:val="00EE3CFC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1"/>
    <w:link w:val="250"/>
    <w:rsid w:val="00EE3CFC"/>
    <w:pPr>
      <w:shd w:val="clear" w:color="auto" w:fill="FFFFFF"/>
      <w:spacing w:after="3060" w:line="0" w:lineRule="atLeast"/>
      <w:jc w:val="center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52">
    <w:name w:val="Заголовок №5_"/>
    <w:link w:val="53"/>
    <w:rsid w:val="00EE3CFC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53">
    <w:name w:val="Заголовок №5"/>
    <w:basedOn w:val="a1"/>
    <w:link w:val="52"/>
    <w:rsid w:val="00EE3CFC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330">
    <w:name w:val="Заголовок №3 (3)_"/>
    <w:link w:val="331"/>
    <w:rsid w:val="00EE3CFC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1"/>
    <w:link w:val="330"/>
    <w:rsid w:val="00EE3CFC"/>
    <w:pPr>
      <w:shd w:val="clear" w:color="auto" w:fill="FFFFFF"/>
      <w:spacing w:before="240" w:after="240" w:line="0" w:lineRule="atLeast"/>
      <w:outlineLvl w:val="2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520">
    <w:name w:val="Заголовок №5 (2)_"/>
    <w:link w:val="521"/>
    <w:rsid w:val="00EE3CFC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521">
    <w:name w:val="Заголовок №5 (2)"/>
    <w:basedOn w:val="a1"/>
    <w:link w:val="520"/>
    <w:rsid w:val="00EE3CFC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20">
    <w:name w:val="Заголовок №2 (2)"/>
    <w:rsid w:val="00EE3CF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link w:val="231"/>
    <w:rsid w:val="00EE3CFC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31">
    <w:name w:val="Заголовок №2 (3)"/>
    <w:basedOn w:val="a1"/>
    <w:link w:val="230"/>
    <w:rsid w:val="00EE3CFC"/>
    <w:pPr>
      <w:shd w:val="clear" w:color="auto" w:fill="FFFFFF"/>
      <w:spacing w:before="240" w:after="240" w:line="0" w:lineRule="atLeast"/>
      <w:outlineLvl w:val="1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150">
    <w:name w:val="Заголовок №1 (5)_"/>
    <w:link w:val="151"/>
    <w:rsid w:val="00EE3CFC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51">
    <w:name w:val="Заголовок №1 (5)"/>
    <w:basedOn w:val="a1"/>
    <w:link w:val="150"/>
    <w:rsid w:val="00EE3CFC"/>
    <w:pPr>
      <w:shd w:val="clear" w:color="auto" w:fill="FFFFFF"/>
      <w:spacing w:after="540" w:line="0" w:lineRule="atLeast"/>
      <w:jc w:val="center"/>
      <w:outlineLvl w:val="0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40">
    <w:name w:val="Заголовок №2 (4)_"/>
    <w:link w:val="241"/>
    <w:rsid w:val="00EE3CFC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41">
    <w:name w:val="Заголовок №2 (4)"/>
    <w:basedOn w:val="a1"/>
    <w:link w:val="240"/>
    <w:rsid w:val="00EE3CFC"/>
    <w:pPr>
      <w:shd w:val="clear" w:color="auto" w:fill="FFFFFF"/>
      <w:spacing w:after="480" w:line="0" w:lineRule="atLeast"/>
      <w:outlineLvl w:val="1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CenturySchoolbook13pt">
    <w:name w:val="Основной текст + Century Schoolbook;13 pt"/>
    <w:rsid w:val="00EE3CFC"/>
    <w:rPr>
      <w:rFonts w:ascii="Century Schoolbook" w:eastAsia="Century Schoolbook" w:hAnsi="Century Schoolbook" w:cs="Century Schoolbook"/>
      <w:spacing w:val="0"/>
      <w:sz w:val="26"/>
      <w:szCs w:val="26"/>
    </w:rPr>
  </w:style>
  <w:style w:type="character" w:styleId="affffd">
    <w:name w:val="Subtle Reference"/>
    <w:uiPriority w:val="31"/>
    <w:qFormat/>
    <w:rsid w:val="00EE3CFC"/>
    <w:rPr>
      <w:smallCaps/>
      <w:color w:val="C0504D"/>
      <w:u w:val="single"/>
    </w:rPr>
  </w:style>
  <w:style w:type="character" w:styleId="affffe">
    <w:name w:val="Intense Reference"/>
    <w:uiPriority w:val="32"/>
    <w:qFormat/>
    <w:rsid w:val="00EE3CFC"/>
    <w:rPr>
      <w:b/>
      <w:bCs/>
      <w:smallCaps/>
      <w:color w:val="C0504D"/>
      <w:spacing w:val="5"/>
      <w:u w:val="single"/>
    </w:rPr>
  </w:style>
  <w:style w:type="character" w:styleId="afffff">
    <w:name w:val="Book Title"/>
    <w:uiPriority w:val="33"/>
    <w:qFormat/>
    <w:rsid w:val="00EE3CFC"/>
    <w:rPr>
      <w:b/>
      <w:bCs/>
      <w:smallCaps/>
      <w:spacing w:val="5"/>
    </w:rPr>
  </w:style>
  <w:style w:type="character" w:customStyle="1" w:styleId="apple-converted-space">
    <w:name w:val="apple-converted-space"/>
    <w:rsid w:val="00EE3CFC"/>
  </w:style>
  <w:style w:type="table" w:customStyle="1" w:styleId="212">
    <w:name w:val="Сетка таблицы21"/>
    <w:basedOn w:val="a3"/>
    <w:next w:val="a9"/>
    <w:uiPriority w:val="39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f0">
    <w:name w:val="Subtle Emphasis"/>
    <w:uiPriority w:val="19"/>
    <w:qFormat/>
    <w:rsid w:val="00EE3CFC"/>
    <w:rPr>
      <w:i/>
      <w:iCs/>
      <w:color w:val="808080"/>
    </w:rPr>
  </w:style>
  <w:style w:type="character" w:styleId="afffff1">
    <w:name w:val="Intense Emphasis"/>
    <w:uiPriority w:val="21"/>
    <w:qFormat/>
    <w:rsid w:val="00EE3CFC"/>
    <w:rPr>
      <w:b/>
      <w:bCs/>
      <w:i/>
      <w:iCs/>
      <w:color w:val="4F81BD"/>
    </w:rPr>
  </w:style>
  <w:style w:type="character" w:customStyle="1" w:styleId="file">
    <w:name w:val="file"/>
    <w:rsid w:val="00EE3CFC"/>
  </w:style>
  <w:style w:type="paragraph" w:customStyle="1" w:styleId="c2">
    <w:name w:val="c2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EE3CFC"/>
  </w:style>
  <w:style w:type="paragraph" w:customStyle="1" w:styleId="c5">
    <w:name w:val="c5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excerpt">
    <w:name w:val="search-excerpt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rsid w:val="00EE3CFC"/>
  </w:style>
  <w:style w:type="character" w:customStyle="1" w:styleId="flag-throbber">
    <w:name w:val="flag-throbber"/>
    <w:rsid w:val="00EE3CFC"/>
  </w:style>
  <w:style w:type="paragraph" w:customStyle="1" w:styleId="3a">
    <w:name w:val="Заголовок 3+"/>
    <w:basedOn w:val="a1"/>
    <w:rsid w:val="00EE3CFC"/>
    <w:pPr>
      <w:widowControl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fff2">
    <w:name w:val="Placeholder Text"/>
    <w:uiPriority w:val="99"/>
    <w:semiHidden/>
    <w:rsid w:val="00EE3CFC"/>
    <w:rPr>
      <w:color w:val="808080"/>
    </w:rPr>
  </w:style>
  <w:style w:type="table" w:customStyle="1" w:styleId="1110">
    <w:name w:val="Сетка таблицы111"/>
    <w:basedOn w:val="a3"/>
    <w:next w:val="a9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3"/>
    <w:uiPriority w:val="59"/>
    <w:rsid w:val="00EE3CF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"/>
    <w:basedOn w:val="a3"/>
    <w:next w:val="a9"/>
    <w:uiPriority w:val="59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3"/>
    <w:next w:val="a9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3"/>
    <w:next w:val="a9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bodytextbullet3gif">
    <w:name w:val="msobodytextbullet3.gif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1"/>
    <w:uiPriority w:val="99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1"/>
    <w:qFormat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0">
    <w:name w:val="Основной текст + Полужирный14"/>
    <w:rsid w:val="00EE3CFC"/>
    <w:rPr>
      <w:rFonts w:ascii="Times New Roman" w:hAnsi="Times New Roman" w:cs="Times New Roman" w:hint="default"/>
      <w:b/>
      <w:bCs/>
      <w:i/>
      <w:iCs/>
      <w:spacing w:val="0"/>
      <w:sz w:val="22"/>
      <w:szCs w:val="22"/>
      <w:lang w:eastAsia="ar-SA" w:bidi="ar-SA"/>
    </w:rPr>
  </w:style>
  <w:style w:type="paragraph" w:customStyle="1" w:styleId="msonormalbullet3gif">
    <w:name w:val="msonormalbullet3.gif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">
    <w:name w:val="msonormalbullet1gifbullet2.gif"/>
    <w:basedOn w:val="a1"/>
    <w:uiPriority w:val="99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2gif">
    <w:name w:val="msonormalbullet2gifbullet1gifbullet2.gif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3gif">
    <w:name w:val="msonormalbullet2gifbullet1gifbullet3.gif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0">
    <w:name w:val="Заголовок 61"/>
    <w:basedOn w:val="a1"/>
    <w:next w:val="a1"/>
    <w:uiPriority w:val="9"/>
    <w:semiHidden/>
    <w:unhideWhenUsed/>
    <w:qFormat/>
    <w:rsid w:val="00EE3CFC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lang w:eastAsia="en-US"/>
    </w:rPr>
  </w:style>
  <w:style w:type="paragraph" w:styleId="2f5">
    <w:name w:val="List 2"/>
    <w:basedOn w:val="a1"/>
    <w:uiPriority w:val="99"/>
    <w:unhideWhenUsed/>
    <w:rsid w:val="00EE3CFC"/>
    <w:pPr>
      <w:spacing w:after="0" w:line="240" w:lineRule="auto"/>
      <w:ind w:left="566" w:hanging="283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styleId="3b">
    <w:name w:val="List 3"/>
    <w:basedOn w:val="a1"/>
    <w:uiPriority w:val="99"/>
    <w:unhideWhenUsed/>
    <w:rsid w:val="00EE3CFC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First Indent"/>
    <w:basedOn w:val="a5"/>
    <w:link w:val="afffff4"/>
    <w:semiHidden/>
    <w:unhideWhenUsed/>
    <w:rsid w:val="00EE3CFC"/>
    <w:pPr>
      <w:widowControl/>
      <w:autoSpaceDE/>
      <w:autoSpaceDN/>
      <w:spacing w:after="120"/>
      <w:ind w:left="0" w:firstLine="210"/>
    </w:pPr>
    <w:rPr>
      <w:rFonts w:ascii="Courier New" w:hAnsi="Courier New"/>
      <w:sz w:val="24"/>
      <w:szCs w:val="24"/>
    </w:rPr>
  </w:style>
  <w:style w:type="character" w:customStyle="1" w:styleId="afffff4">
    <w:name w:val="Красная строка Знак"/>
    <w:basedOn w:val="a6"/>
    <w:link w:val="afffff3"/>
    <w:semiHidden/>
    <w:rsid w:val="00EE3CFC"/>
    <w:rPr>
      <w:rFonts w:ascii="Courier New" w:eastAsia="Times New Roman" w:hAnsi="Courier New" w:cs="Times New Roman"/>
      <w:sz w:val="24"/>
      <w:szCs w:val="24"/>
      <w:lang w:eastAsia="en-US"/>
    </w:rPr>
  </w:style>
  <w:style w:type="character" w:customStyle="1" w:styleId="afffff5">
    <w:name w:val="Основной текст_"/>
    <w:link w:val="2f6"/>
    <w:rsid w:val="00EE3CFC"/>
    <w:rPr>
      <w:sz w:val="21"/>
      <w:szCs w:val="21"/>
      <w:shd w:val="clear" w:color="auto" w:fill="FFFFFF"/>
    </w:rPr>
  </w:style>
  <w:style w:type="paragraph" w:customStyle="1" w:styleId="2f6">
    <w:name w:val="Основной текст2"/>
    <w:basedOn w:val="a1"/>
    <w:link w:val="afffff5"/>
    <w:rsid w:val="00EE3CFC"/>
    <w:pPr>
      <w:widowControl w:val="0"/>
      <w:shd w:val="clear" w:color="auto" w:fill="FFFFFF"/>
      <w:spacing w:before="360" w:after="0" w:line="278" w:lineRule="exact"/>
      <w:ind w:hanging="300"/>
      <w:jc w:val="both"/>
    </w:pPr>
    <w:rPr>
      <w:sz w:val="21"/>
      <w:szCs w:val="21"/>
    </w:rPr>
  </w:style>
  <w:style w:type="paragraph" w:customStyle="1" w:styleId="3c">
    <w:name w:val="Основной текст3"/>
    <w:basedOn w:val="a1"/>
    <w:rsid w:val="00EE3CF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3d">
    <w:name w:val="Сетка таблицы3"/>
    <w:basedOn w:val="a3"/>
    <w:next w:val="a9"/>
    <w:uiPriority w:val="59"/>
    <w:rsid w:val="00EE3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mailrucssattributepostfix">
    <w:name w:val="msonormal_mailru_css_attribute_postfix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mailrucssattributepostfix">
    <w:name w:val="msonormalcxspmiddle_mailru_css_attribute_postfix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">
    <w:name w:val="Основной текст8"/>
    <w:basedOn w:val="a1"/>
    <w:uiPriority w:val="99"/>
    <w:qFormat/>
    <w:rsid w:val="00EE3CFC"/>
    <w:pPr>
      <w:widowControl w:val="0"/>
      <w:shd w:val="clear" w:color="auto" w:fill="FFFFFF"/>
      <w:spacing w:after="0" w:line="211" w:lineRule="exact"/>
      <w:jc w:val="both"/>
    </w:pPr>
    <w:rPr>
      <w:rFonts w:ascii="Malgun Gothic" w:eastAsia="Malgun Gothic" w:hAnsi="Malgun Gothic" w:cs="Times New Roman"/>
      <w:spacing w:val="3"/>
      <w:sz w:val="18"/>
      <w:szCs w:val="18"/>
    </w:rPr>
  </w:style>
  <w:style w:type="character" w:customStyle="1" w:styleId="0pt">
    <w:name w:val="Основной текст + Полужирный;Интервал 0 pt"/>
    <w:rsid w:val="00EE3CFC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3">
    <w:name w:val="Заголовок 1 Знак1"/>
    <w:uiPriority w:val="9"/>
    <w:rsid w:val="00EE3CFC"/>
    <w:rPr>
      <w:rFonts w:ascii="Times New Roman" w:eastAsia="Times New Roman" w:hAnsi="Times New Roman" w:cs="Times New Roman"/>
      <w:b/>
      <w:sz w:val="24"/>
      <w:szCs w:val="32"/>
    </w:rPr>
  </w:style>
  <w:style w:type="table" w:customStyle="1" w:styleId="141">
    <w:name w:val="Сетка таблицы14"/>
    <w:basedOn w:val="a3"/>
    <w:next w:val="a9"/>
    <w:uiPriority w:val="59"/>
    <w:rsid w:val="00EE3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11">
    <w:name w:val="Заголовок 6 Знак1"/>
    <w:uiPriority w:val="9"/>
    <w:semiHidden/>
    <w:rsid w:val="00EE3CFC"/>
    <w:rPr>
      <w:rFonts w:ascii="Cambria" w:eastAsia="Times New Roman" w:hAnsi="Cambria" w:cs="Times New Roman"/>
      <w:i/>
      <w:iCs/>
      <w:color w:val="243F60"/>
    </w:rPr>
  </w:style>
  <w:style w:type="character" w:customStyle="1" w:styleId="711">
    <w:name w:val="Заголовок 7 Знак1"/>
    <w:uiPriority w:val="9"/>
    <w:semiHidden/>
    <w:rsid w:val="00EE3CFC"/>
    <w:rPr>
      <w:rFonts w:ascii="Cambria" w:eastAsia="Times New Roman" w:hAnsi="Cambria" w:cs="Times New Roman"/>
      <w:i/>
      <w:iCs/>
      <w:color w:val="404040"/>
    </w:rPr>
  </w:style>
  <w:style w:type="character" w:customStyle="1" w:styleId="811">
    <w:name w:val="Заголовок 8 Знак1"/>
    <w:uiPriority w:val="9"/>
    <w:semiHidden/>
    <w:rsid w:val="00EE3C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11">
    <w:name w:val="Заголовок 9 Знак1"/>
    <w:uiPriority w:val="9"/>
    <w:semiHidden/>
    <w:rsid w:val="00EE3C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2210">
    <w:name w:val="Сетка таблицы221"/>
    <w:basedOn w:val="a3"/>
    <w:next w:val="a9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"/>
    <w:basedOn w:val="a3"/>
    <w:next w:val="a9"/>
    <w:uiPriority w:val="59"/>
    <w:rsid w:val="00EE3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3"/>
    <w:next w:val="a9"/>
    <w:uiPriority w:val="59"/>
    <w:rsid w:val="00EE3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8">
    <w:name w:val="c18"/>
    <w:rsid w:val="00EE3CFC"/>
  </w:style>
  <w:style w:type="character" w:customStyle="1" w:styleId="c105">
    <w:name w:val="c105"/>
    <w:rsid w:val="00EE3CFC"/>
  </w:style>
  <w:style w:type="paragraph" w:customStyle="1" w:styleId="a8bullet3gif">
    <w:name w:val="a8bullet3.gif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ullet2gif">
    <w:name w:val="a8bullet2.gif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bullet1gif">
    <w:name w:val="c27bullet1.gif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bullet2gifbullet1gif">
    <w:name w:val="c27bullet2gifbullet1.gif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bullet2gifbullet3gif">
    <w:name w:val="c27bullet2gifbullet3.gif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bullet2gifbullet2gifbullet1gif">
    <w:name w:val="c27bullet2gifbullet2gifbullet1.gif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bullet2gifbullet2gifbullet3gif">
    <w:name w:val="c27bullet2gifbullet2gifbullet3.gif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ullet1gif">
    <w:name w:val="a8bullet1.gif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">
    <w:name w:val="Оглавление 11"/>
    <w:basedOn w:val="a1"/>
    <w:next w:val="a1"/>
    <w:uiPriority w:val="39"/>
    <w:unhideWhenUsed/>
    <w:rsid w:val="00EE3CFC"/>
    <w:pPr>
      <w:tabs>
        <w:tab w:val="right" w:leader="dot" w:pos="8647"/>
      </w:tabs>
      <w:spacing w:after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8bullet1gif">
    <w:name w:val="8bullet1.gif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6">
    <w:name w:val="Основной текст + Курсив"/>
    <w:aliases w:val="Интервал 0 pt"/>
    <w:rsid w:val="00EE3CFC"/>
    <w:rPr>
      <w:rFonts w:ascii="Malgun Gothic" w:eastAsia="Malgun Gothic" w:hAnsi="Malgun Gothic" w:cs="Malgun Gothic" w:hint="eastAsia"/>
      <w:b w:val="0"/>
      <w:bCs w:val="0"/>
      <w:i/>
      <w:iCs/>
      <w:smallCaps w:val="0"/>
      <w:strike w:val="0"/>
      <w:color w:val="000000"/>
      <w:spacing w:val="3"/>
      <w:position w:val="0"/>
      <w:sz w:val="18"/>
      <w:szCs w:val="18"/>
      <w:u w:val="none"/>
      <w:lang w:val="ru-RU"/>
    </w:rPr>
  </w:style>
  <w:style w:type="paragraph" w:customStyle="1" w:styleId="8bullet3gif">
    <w:name w:val="8bullet3.gif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ullet2gif">
    <w:name w:val="8bullet2.gif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rsid w:val="00EE3CFC"/>
  </w:style>
  <w:style w:type="paragraph" w:customStyle="1" w:styleId="c34">
    <w:name w:val="c34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rsid w:val="00EE3CFC"/>
  </w:style>
  <w:style w:type="character" w:customStyle="1" w:styleId="c12">
    <w:name w:val="c12"/>
    <w:rsid w:val="00EE3CFC"/>
  </w:style>
  <w:style w:type="paragraph" w:customStyle="1" w:styleId="213">
    <w:name w:val="Основной текст 21"/>
    <w:basedOn w:val="a1"/>
    <w:next w:val="2f7"/>
    <w:link w:val="2f8"/>
    <w:uiPriority w:val="99"/>
    <w:unhideWhenUsed/>
    <w:rsid w:val="00EE3CFC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f8">
    <w:name w:val="Основной текст 2 Знак"/>
    <w:link w:val="213"/>
    <w:uiPriority w:val="99"/>
    <w:rsid w:val="00EE3CFC"/>
    <w:rPr>
      <w:rFonts w:ascii="Calibri" w:eastAsia="Calibri" w:hAnsi="Calibri" w:cs="Times New Roman"/>
      <w:lang w:eastAsia="en-US"/>
    </w:rPr>
  </w:style>
  <w:style w:type="paragraph" w:styleId="3e">
    <w:name w:val="Body Text 3"/>
    <w:basedOn w:val="a1"/>
    <w:link w:val="3f"/>
    <w:uiPriority w:val="99"/>
    <w:unhideWhenUsed/>
    <w:rsid w:val="00EE3CFC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trike/>
      <w:sz w:val="24"/>
      <w:szCs w:val="24"/>
    </w:rPr>
  </w:style>
  <w:style w:type="character" w:customStyle="1" w:styleId="3f">
    <w:name w:val="Основной текст 3 Знак"/>
    <w:basedOn w:val="a2"/>
    <w:link w:val="3e"/>
    <w:uiPriority w:val="99"/>
    <w:rsid w:val="00EE3CFC"/>
    <w:rPr>
      <w:rFonts w:ascii="Times New Roman" w:eastAsia="Times New Roman" w:hAnsi="Times New Roman" w:cs="Times New Roman"/>
      <w:strike/>
      <w:sz w:val="24"/>
      <w:szCs w:val="24"/>
      <w:shd w:val="clear" w:color="auto" w:fill="FFFFFF"/>
    </w:rPr>
  </w:style>
  <w:style w:type="paragraph" w:styleId="2e">
    <w:name w:val="Body Text Indent 2"/>
    <w:basedOn w:val="a1"/>
    <w:link w:val="2d"/>
    <w:unhideWhenUsed/>
    <w:rsid w:val="00EE3CFC"/>
    <w:pPr>
      <w:tabs>
        <w:tab w:val="left" w:pos="567"/>
        <w:tab w:val="left" w:pos="851"/>
      </w:tabs>
      <w:spacing w:after="0" w:line="360" w:lineRule="auto"/>
      <w:ind w:firstLine="709"/>
      <w:contextualSpacing/>
      <w:jc w:val="both"/>
    </w:pPr>
    <w:rPr>
      <w:rFonts w:ascii="Calibri" w:eastAsia="Calibri" w:hAnsi="Calibri" w:cs="Calibri"/>
      <w:color w:val="000000"/>
    </w:rPr>
  </w:style>
  <w:style w:type="character" w:customStyle="1" w:styleId="214">
    <w:name w:val="Основной текст с отступом 2 Знак1"/>
    <w:basedOn w:val="a2"/>
    <w:rsid w:val="00EE3CFC"/>
  </w:style>
  <w:style w:type="character" w:customStyle="1" w:styleId="c8c4">
    <w:name w:val="c8 c4"/>
    <w:rsid w:val="00EE3CFC"/>
  </w:style>
  <w:style w:type="character" w:customStyle="1" w:styleId="dash041e0431044b0447043d044b0439char1">
    <w:name w:val="dash041e_0431_044b_0447_043d_044b_0439__char1"/>
    <w:rsid w:val="00EE3CFC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EE3CFC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fffa">
    <w:name w:val="Буллит Знак"/>
    <w:link w:val="affff9"/>
    <w:rsid w:val="00EE3CFC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fff7">
    <w:name w:val="[Основной абзац]"/>
    <w:basedOn w:val="a1"/>
    <w:uiPriority w:val="99"/>
    <w:rsid w:val="00EE3CFC"/>
    <w:pPr>
      <w:spacing w:after="0" w:line="288" w:lineRule="auto"/>
      <w:ind w:firstLine="340"/>
      <w:jc w:val="both"/>
    </w:pPr>
    <w:rPr>
      <w:rFonts w:ascii="Newton-Regular" w:eastAsia="Arial" w:hAnsi="Newton-Regular" w:cs="Newton-Regular"/>
      <w:color w:val="000000"/>
      <w:sz w:val="28"/>
      <w:szCs w:val="28"/>
      <w:lang w:val="en-GB"/>
    </w:rPr>
  </w:style>
  <w:style w:type="character" w:customStyle="1" w:styleId="FontStyle113">
    <w:name w:val="Font Style113"/>
    <w:uiPriority w:val="99"/>
    <w:rsid w:val="00EE3CFC"/>
    <w:rPr>
      <w:rFonts w:ascii="Arial Unicode MS" w:eastAsia="Arial Unicode MS" w:cs="Arial Unicode MS"/>
      <w:sz w:val="16"/>
      <w:szCs w:val="16"/>
    </w:rPr>
  </w:style>
  <w:style w:type="character" w:customStyle="1" w:styleId="FontStyle126">
    <w:name w:val="Font Style126"/>
    <w:uiPriority w:val="99"/>
    <w:rsid w:val="00EE3CFC"/>
    <w:rPr>
      <w:rFonts w:ascii="Arial Unicode MS" w:eastAsia="Arial Unicode MS" w:cs="Arial Unicode MS"/>
      <w:sz w:val="20"/>
      <w:szCs w:val="20"/>
    </w:rPr>
  </w:style>
  <w:style w:type="paragraph" w:customStyle="1" w:styleId="headertext">
    <w:name w:val="headertext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">
    <w:name w:val="Оглавление 31"/>
    <w:basedOn w:val="a1"/>
    <w:next w:val="a1"/>
    <w:uiPriority w:val="39"/>
    <w:semiHidden/>
    <w:unhideWhenUsed/>
    <w:rsid w:val="00EE3CFC"/>
    <w:pPr>
      <w:spacing w:after="100" w:line="360" w:lineRule="auto"/>
      <w:ind w:left="480" w:firstLine="709"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1fd">
    <w:name w:val="Просмотренная гиперссылка1"/>
    <w:uiPriority w:val="99"/>
    <w:semiHidden/>
    <w:unhideWhenUsed/>
    <w:rsid w:val="00EE3CFC"/>
    <w:rPr>
      <w:color w:val="800080"/>
      <w:u w:val="single"/>
    </w:rPr>
  </w:style>
  <w:style w:type="character" w:customStyle="1" w:styleId="searchresult">
    <w:name w:val="search_result"/>
    <w:rsid w:val="00EE3CFC"/>
  </w:style>
  <w:style w:type="character" w:customStyle="1" w:styleId="FontStyle30">
    <w:name w:val="Font Style30"/>
    <w:uiPriority w:val="99"/>
    <w:rsid w:val="00EE3CFC"/>
    <w:rPr>
      <w:rFonts w:ascii="Georgia" w:hAnsi="Georgia" w:cs="Georgia"/>
      <w:spacing w:val="10"/>
      <w:sz w:val="18"/>
      <w:szCs w:val="18"/>
    </w:rPr>
  </w:style>
  <w:style w:type="paragraph" w:customStyle="1" w:styleId="Style4">
    <w:name w:val="Style4"/>
    <w:basedOn w:val="a1"/>
    <w:uiPriority w:val="99"/>
    <w:rsid w:val="00EE3CFC"/>
    <w:pPr>
      <w:widowControl w:val="0"/>
      <w:spacing w:after="0" w:line="240" w:lineRule="auto"/>
    </w:pPr>
    <w:rPr>
      <w:rFonts w:ascii="Georgia" w:eastAsia="Calibri" w:hAnsi="Georgia" w:cs="Georgia"/>
      <w:sz w:val="24"/>
      <w:szCs w:val="24"/>
    </w:rPr>
  </w:style>
  <w:style w:type="table" w:customStyle="1" w:styleId="121">
    <w:name w:val="Таблица простая 12"/>
    <w:basedOn w:val="a3"/>
    <w:uiPriority w:val="41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2">
    <w:name w:val="Таблица простая 22"/>
    <w:basedOn w:val="a3"/>
    <w:uiPriority w:val="42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0">
    <w:name w:val="Таблица простая 32"/>
    <w:basedOn w:val="a3"/>
    <w:uiPriority w:val="43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3"/>
    <w:uiPriority w:val="44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2">
    <w:name w:val="Таблица простая 52"/>
    <w:basedOn w:val="a3"/>
    <w:uiPriority w:val="45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3"/>
    <w:uiPriority w:val="46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3"/>
    <w:uiPriority w:val="47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3"/>
    <w:uiPriority w:val="48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3"/>
    <w:uiPriority w:val="4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3"/>
    <w:uiPriority w:val="50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3"/>
    <w:uiPriority w:val="51"/>
    <w:rsid w:val="00EE3CFC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3"/>
    <w:uiPriority w:val="52"/>
    <w:rsid w:val="00EE3CFC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3"/>
    <w:uiPriority w:val="46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3"/>
    <w:uiPriority w:val="47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3"/>
    <w:uiPriority w:val="48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3"/>
    <w:uiPriority w:val="4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3"/>
    <w:uiPriority w:val="50"/>
    <w:rsid w:val="00EE3CFC"/>
    <w:pPr>
      <w:spacing w:after="0" w:line="240" w:lineRule="auto"/>
    </w:pPr>
    <w:rPr>
      <w:rFonts w:ascii="Calibri" w:eastAsia="Calibri" w:hAnsi="Calibri" w:cs="Times New Roman"/>
      <w:color w:val="FFFFFF"/>
      <w:lang w:eastAsia="en-US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3"/>
    <w:uiPriority w:val="51"/>
    <w:rsid w:val="00EE3CFC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3"/>
    <w:uiPriority w:val="52"/>
    <w:rsid w:val="00EE3CFC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14">
    <w:name w:val="Заголовок 3 Знак1"/>
    <w:uiPriority w:val="9"/>
    <w:semiHidden/>
    <w:rsid w:val="00EE3CF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720">
    <w:name w:val="Заголовок 7 Знак2"/>
    <w:uiPriority w:val="9"/>
    <w:semiHidden/>
    <w:rsid w:val="00EE3CFC"/>
    <w:rPr>
      <w:rFonts w:ascii="Cambria" w:eastAsia="Times New Roman" w:hAnsi="Cambria" w:cs="Times New Roman"/>
      <w:i/>
      <w:iCs/>
      <w:color w:val="243F60"/>
    </w:rPr>
  </w:style>
  <w:style w:type="character" w:customStyle="1" w:styleId="820">
    <w:name w:val="Заголовок 8 Знак2"/>
    <w:uiPriority w:val="9"/>
    <w:semiHidden/>
    <w:rsid w:val="00EE3CFC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2">
    <w:name w:val="Заголовок 9 Знак2"/>
    <w:uiPriority w:val="9"/>
    <w:semiHidden/>
    <w:rsid w:val="00EE3CFC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customStyle="1" w:styleId="2f9">
    <w:name w:val="Текст сноски Знак2"/>
    <w:uiPriority w:val="99"/>
    <w:semiHidden/>
    <w:rsid w:val="00EE3CFC"/>
    <w:rPr>
      <w:sz w:val="20"/>
      <w:szCs w:val="20"/>
    </w:rPr>
  </w:style>
  <w:style w:type="paragraph" w:styleId="2f7">
    <w:name w:val="Body Text 2"/>
    <w:basedOn w:val="a1"/>
    <w:link w:val="215"/>
    <w:uiPriority w:val="99"/>
    <w:unhideWhenUsed/>
    <w:rsid w:val="00EE3CFC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15">
    <w:name w:val="Основной текст 2 Знак1"/>
    <w:basedOn w:val="a2"/>
    <w:link w:val="2f7"/>
    <w:uiPriority w:val="99"/>
    <w:rsid w:val="00EE3CFC"/>
    <w:rPr>
      <w:rFonts w:ascii="Calibri" w:eastAsia="Calibri" w:hAnsi="Calibri" w:cs="Times New Roman"/>
      <w:lang w:eastAsia="en-US"/>
    </w:rPr>
  </w:style>
  <w:style w:type="table" w:customStyle="1" w:styleId="152">
    <w:name w:val="Сетка таблицы15"/>
    <w:basedOn w:val="a3"/>
    <w:next w:val="a9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3"/>
    <w:next w:val="a9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E3CFC"/>
    <w:pPr>
      <w:suppressAutoHyphens/>
      <w:autoSpaceDN w:val="0"/>
      <w:textAlignment w:val="baseline"/>
    </w:pPr>
    <w:rPr>
      <w:rFonts w:ascii="Calibri" w:eastAsia="Microsoft YaHei" w:hAnsi="Calibri" w:cs="Calibri"/>
      <w:kern w:val="3"/>
      <w:lang w:eastAsia="en-US"/>
    </w:rPr>
  </w:style>
  <w:style w:type="character" w:customStyle="1" w:styleId="1fe">
    <w:name w:val="Стиль1 Знак"/>
    <w:rsid w:val="00EE3CF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48">
    <w:name w:val="Заг 4"/>
    <w:basedOn w:val="a1"/>
    <w:qFormat/>
    <w:rsid w:val="00EE3CFC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ffff8">
    <w:name w:val="Курсив"/>
    <w:basedOn w:val="aff7"/>
    <w:qFormat/>
    <w:rsid w:val="00EE3CFC"/>
    <w:pPr>
      <w:textAlignment w:val="center"/>
    </w:pPr>
    <w:rPr>
      <w:rFonts w:eastAsia="Times New Roman"/>
      <w:i/>
      <w:iCs/>
    </w:rPr>
  </w:style>
  <w:style w:type="paragraph" w:customStyle="1" w:styleId="Zag1">
    <w:name w:val="Zag_1"/>
    <w:basedOn w:val="a1"/>
    <w:uiPriority w:val="99"/>
    <w:qFormat/>
    <w:rsid w:val="00EE3CFC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customStyle="1" w:styleId="Zag3">
    <w:name w:val="Zag_3"/>
    <w:basedOn w:val="a1"/>
    <w:qFormat/>
    <w:rsid w:val="00EE3CF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afffff9">
    <w:name w:val="Ξαϋχνϋι"/>
    <w:basedOn w:val="a1"/>
    <w:uiPriority w:val="99"/>
    <w:qFormat/>
    <w:rsid w:val="00EE3C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ffc">
    <w:name w:val="Буллит Курсив Знак"/>
    <w:link w:val="affffb"/>
    <w:uiPriority w:val="99"/>
    <w:rsid w:val="00EE3CFC"/>
    <w:rPr>
      <w:rFonts w:ascii="NewtonCSanPin" w:eastAsia="Times New Roman" w:hAnsi="NewtonCSanPin"/>
      <w:i/>
      <w:iCs/>
      <w:color w:val="000000"/>
      <w:sz w:val="21"/>
      <w:szCs w:val="21"/>
    </w:rPr>
  </w:style>
  <w:style w:type="character" w:customStyle="1" w:styleId="blk">
    <w:name w:val="blk"/>
    <w:rsid w:val="00EE3CFC"/>
  </w:style>
  <w:style w:type="paragraph" w:customStyle="1" w:styleId="afffffa">
    <w:name w:val="Название таблицы"/>
    <w:basedOn w:val="aff7"/>
    <w:qFormat/>
    <w:rsid w:val="00EE3CFC"/>
    <w:pPr>
      <w:spacing w:before="113"/>
      <w:ind w:firstLine="0"/>
      <w:jc w:val="center"/>
      <w:textAlignment w:val="center"/>
    </w:pPr>
    <w:rPr>
      <w:rFonts w:eastAsia="Times New Roman"/>
      <w:b/>
      <w:bCs/>
    </w:rPr>
  </w:style>
  <w:style w:type="character" w:customStyle="1" w:styleId="0pt0">
    <w:name w:val="Основной текст + Курсив;Интервал 0 pt"/>
    <w:rsid w:val="00EE3CFC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0">
    <w:name w:val="Основной текст (20)"/>
    <w:rsid w:val="00EE3CFC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курсив;Интервал 0 pt"/>
    <w:rsid w:val="00EE3CFC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Osnova">
    <w:name w:val="Osnova"/>
    <w:basedOn w:val="a1"/>
    <w:qFormat/>
    <w:rsid w:val="00EE3CF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Normal1">
    <w:name w:val="Normal1"/>
    <w:uiPriority w:val="99"/>
    <w:rsid w:val="00EE3CF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b">
    <w:name w:val="Текст в заданном формате"/>
    <w:basedOn w:val="a1"/>
    <w:uiPriority w:val="99"/>
    <w:rsid w:val="00EE3CFC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paragraph" w:customStyle="1" w:styleId="afffffc">
    <w:name w:val="Новый"/>
    <w:basedOn w:val="a1"/>
    <w:rsid w:val="00EE3CF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ffd">
    <w:name w:val="Подзаг"/>
    <w:basedOn w:val="aff7"/>
    <w:qFormat/>
    <w:rsid w:val="00EE3CFC"/>
    <w:pPr>
      <w:spacing w:before="113" w:after="28"/>
      <w:jc w:val="center"/>
      <w:textAlignment w:val="center"/>
    </w:pPr>
    <w:rPr>
      <w:rFonts w:eastAsia="Times New Roman"/>
      <w:b/>
      <w:bCs/>
      <w:i/>
      <w:iCs/>
    </w:rPr>
  </w:style>
  <w:style w:type="character" w:customStyle="1" w:styleId="fontstyle21">
    <w:name w:val="fontstyle21"/>
    <w:rsid w:val="00EE3CFC"/>
    <w:rPr>
      <w:rFonts w:ascii="HA_Chuvash-Bold" w:hAnsi="HA_Chuvash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rsid w:val="00EE3CFC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EE3CFC"/>
    <w:rPr>
      <w:rFonts w:ascii="Tahoma" w:hAnsi="Tahoma" w:cs="Tahoma"/>
      <w:sz w:val="16"/>
      <w:szCs w:val="16"/>
      <w:lang w:eastAsia="ru-RU"/>
    </w:rPr>
  </w:style>
  <w:style w:type="paragraph" w:customStyle="1" w:styleId="wwP7">
    <w:name w:val="wwP7"/>
    <w:basedOn w:val="a1"/>
    <w:uiPriority w:val="99"/>
    <w:rsid w:val="00EE3CFC"/>
    <w:pPr>
      <w:widowControl w:val="0"/>
      <w:suppressAutoHyphens/>
      <w:spacing w:after="0" w:line="240" w:lineRule="auto"/>
      <w:ind w:left="135" w:firstLine="585"/>
      <w:jc w:val="both"/>
    </w:pPr>
    <w:rPr>
      <w:rFonts w:ascii="Times New Roman" w:eastAsia="Calibri" w:hAnsi="Times New Roman" w:cs="Times New Roman"/>
      <w:kern w:val="2"/>
      <w:sz w:val="24"/>
      <w:szCs w:val="24"/>
    </w:rPr>
  </w:style>
  <w:style w:type="character" w:customStyle="1" w:styleId="A30">
    <w:name w:val="A3"/>
    <w:uiPriority w:val="99"/>
    <w:rsid w:val="00EE3CFC"/>
    <w:rPr>
      <w:color w:val="000000"/>
      <w:sz w:val="20"/>
      <w:szCs w:val="20"/>
    </w:rPr>
  </w:style>
  <w:style w:type="character" w:customStyle="1" w:styleId="1ff">
    <w:name w:val="Верхний колонтитул Знак1"/>
    <w:uiPriority w:val="99"/>
    <w:rsid w:val="00EE3CF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2718,bqiaagaaeyqcaaagiaiaaamfcgaabrmkaaaaaaaaaaaaaaaaaaaaaaaaaaaaaaaaaaaaaaaaaaaaaaaaaaaaaaaaaaaaaaaaaaaaaaaaaaaaaaaaaaaaaaaaaaaaaaaaaaaaaaaaaaaaaaaaaaaaaaaaaaaaaaaaaaaaaaaaaaaaaaaaaaaaaaaaaaaaaaaaaaaaaaaaaaaaaaaaaaaaaaaaaaaaaaaaaaaaaaaa"/>
    <w:rsid w:val="00EE3CFC"/>
  </w:style>
  <w:style w:type="paragraph" w:customStyle="1" w:styleId="afffffe">
    <w:name w:val="подзаголовок"/>
    <w:basedOn w:val="afffff7"/>
    <w:rsid w:val="00EE3CFC"/>
    <w:pPr>
      <w:autoSpaceDE w:val="0"/>
      <w:autoSpaceDN w:val="0"/>
      <w:adjustRightInd w:val="0"/>
      <w:spacing w:before="227" w:after="113"/>
      <w:jc w:val="center"/>
      <w:textAlignment w:val="center"/>
    </w:pPr>
    <w:rPr>
      <w:rFonts w:ascii="Newton-Bold" w:eastAsia="Calibri" w:hAnsi="Newton-Bold" w:cs="Newton-Bold"/>
      <w:b/>
      <w:bCs/>
      <w:lang w:eastAsia="en-US"/>
    </w:rPr>
  </w:style>
  <w:style w:type="character" w:customStyle="1" w:styleId="myBoldChars">
    <w:name w:val="myBoldChars"/>
    <w:rsid w:val="00EE3CFC"/>
    <w:rPr>
      <w:color w:val="FF0000"/>
    </w:rPr>
  </w:style>
  <w:style w:type="paragraph" w:customStyle="1" w:styleId="Zag2">
    <w:name w:val="Zag_2"/>
    <w:basedOn w:val="a1"/>
    <w:qFormat/>
    <w:rsid w:val="00EE3CF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ffff">
    <w:name w:val="[Без стиля]"/>
    <w:rsid w:val="00EE3CF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en-US"/>
    </w:rPr>
  </w:style>
  <w:style w:type="paragraph" w:customStyle="1" w:styleId="affffff0">
    <w:name w:val="без абзаца"/>
    <w:basedOn w:val="afffffe"/>
    <w:uiPriority w:val="99"/>
    <w:rsid w:val="00EE3CFC"/>
    <w:pPr>
      <w:spacing w:before="0" w:after="0"/>
      <w:ind w:firstLine="0"/>
      <w:jc w:val="left"/>
    </w:pPr>
    <w:rPr>
      <w:rFonts w:ascii="Newton-Regular" w:hAnsi="Newton-Regular" w:cs="Newton-Regular"/>
    </w:rPr>
  </w:style>
  <w:style w:type="character" w:customStyle="1" w:styleId="myItalicChars">
    <w:name w:val="myItalicChars"/>
    <w:uiPriority w:val="99"/>
    <w:rsid w:val="00EE3CFC"/>
    <w:rPr>
      <w:color w:val="FF0000"/>
    </w:rPr>
  </w:style>
  <w:style w:type="numbering" w:customStyle="1" w:styleId="115">
    <w:name w:val="Нет списка11"/>
    <w:next w:val="a4"/>
    <w:uiPriority w:val="99"/>
    <w:semiHidden/>
    <w:unhideWhenUsed/>
    <w:rsid w:val="00EE3CFC"/>
  </w:style>
  <w:style w:type="paragraph" w:customStyle="1" w:styleId="ParagraphStyle">
    <w:name w:val="Paragraph Style"/>
    <w:rsid w:val="00EE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t">
    <w:name w:val="st"/>
    <w:rsid w:val="00EE3CFC"/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EE3C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EE3CFC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EE3C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EE3CFC"/>
    <w:rPr>
      <w:rFonts w:ascii="Arial" w:eastAsia="Times New Roman" w:hAnsi="Arial" w:cs="Times New Roman"/>
      <w:vanish/>
      <w:sz w:val="16"/>
      <w:szCs w:val="16"/>
    </w:rPr>
  </w:style>
  <w:style w:type="paragraph" w:customStyle="1" w:styleId="c11">
    <w:name w:val="c11"/>
    <w:basedOn w:val="a1"/>
    <w:rsid w:val="00EE3CF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rsid w:val="00EE3CFC"/>
  </w:style>
  <w:style w:type="character" w:customStyle="1" w:styleId="ft1">
    <w:name w:val="ft1"/>
    <w:rsid w:val="00EE3CFC"/>
  </w:style>
  <w:style w:type="character" w:styleId="HTML">
    <w:name w:val="HTML Cite"/>
    <w:rsid w:val="00EE3CFC"/>
    <w:rPr>
      <w:rFonts w:ascii="Times New Roman" w:hAnsi="Times New Roman" w:cs="Times New Roman" w:hint="default"/>
      <w:i/>
      <w:iCs/>
    </w:rPr>
  </w:style>
  <w:style w:type="character" w:customStyle="1" w:styleId="1ff0">
    <w:name w:val="Заголовок Знак1"/>
    <w:rsid w:val="00EE3CFC"/>
    <w:rPr>
      <w:rFonts w:ascii="Times New Roman" w:eastAsia="Times New Roman" w:hAnsi="Times New Roman"/>
      <w:bCs/>
      <w:caps/>
      <w:kern w:val="28"/>
      <w:sz w:val="28"/>
      <w:szCs w:val="32"/>
    </w:rPr>
  </w:style>
  <w:style w:type="paragraph" w:styleId="1ff1">
    <w:name w:val="index 1"/>
    <w:basedOn w:val="a1"/>
    <w:next w:val="a1"/>
    <w:autoRedefine/>
    <w:uiPriority w:val="99"/>
    <w:semiHidden/>
    <w:unhideWhenUsed/>
    <w:rsid w:val="00EE3CFC"/>
    <w:pPr>
      <w:widowControl w:val="0"/>
      <w:ind w:left="220" w:hanging="220"/>
    </w:pPr>
    <w:rPr>
      <w:rFonts w:ascii="Calibri" w:eastAsia="Calibri" w:hAnsi="Calibri" w:cs="Times New Roman"/>
      <w:lang w:eastAsia="en-US"/>
    </w:rPr>
  </w:style>
  <w:style w:type="numbering" w:customStyle="1" w:styleId="55">
    <w:name w:val="Нет списка5"/>
    <w:next w:val="a4"/>
    <w:uiPriority w:val="99"/>
    <w:semiHidden/>
    <w:unhideWhenUsed/>
    <w:rsid w:val="00EE3CFC"/>
  </w:style>
  <w:style w:type="numbering" w:customStyle="1" w:styleId="63">
    <w:name w:val="Нет списка6"/>
    <w:next w:val="a4"/>
    <w:uiPriority w:val="99"/>
    <w:semiHidden/>
    <w:unhideWhenUsed/>
    <w:rsid w:val="00EE3CFC"/>
  </w:style>
  <w:style w:type="numbering" w:customStyle="1" w:styleId="74">
    <w:name w:val="Нет списка7"/>
    <w:next w:val="a4"/>
    <w:uiPriority w:val="99"/>
    <w:semiHidden/>
    <w:unhideWhenUsed/>
    <w:rsid w:val="00EE3CFC"/>
  </w:style>
  <w:style w:type="numbering" w:customStyle="1" w:styleId="85">
    <w:name w:val="Нет списка8"/>
    <w:next w:val="a4"/>
    <w:uiPriority w:val="99"/>
    <w:semiHidden/>
    <w:unhideWhenUsed/>
    <w:rsid w:val="00EE3CFC"/>
  </w:style>
  <w:style w:type="numbering" w:customStyle="1" w:styleId="122">
    <w:name w:val="Нет списка12"/>
    <w:next w:val="a4"/>
    <w:uiPriority w:val="99"/>
    <w:semiHidden/>
    <w:unhideWhenUsed/>
    <w:rsid w:val="00EE3CFC"/>
  </w:style>
  <w:style w:type="numbering" w:customStyle="1" w:styleId="93">
    <w:name w:val="Нет списка9"/>
    <w:next w:val="a4"/>
    <w:uiPriority w:val="99"/>
    <w:semiHidden/>
    <w:unhideWhenUsed/>
    <w:rsid w:val="00EE3CFC"/>
  </w:style>
  <w:style w:type="table" w:customStyle="1" w:styleId="75">
    <w:name w:val="Сетка таблицы7"/>
    <w:basedOn w:val="a3"/>
    <w:next w:val="a9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2">
    <w:name w:val="Table Grid Light2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2">
    <w:name w:val="Таблица простая 111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0">
    <w:name w:val="Таблица простая 211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0">
    <w:name w:val="Таблица простая 3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">
    <w:name w:val="Таблица-сетка 3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">
    <w:name w:val="Таблица-сетка 411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">
    <w:name w:val="Таблица-сетка 5 темная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">
    <w:name w:val="Таблица-сетка 6 цветная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">
    <w:name w:val="Список-таблица 1 светлая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0">
    <w:name w:val="Список-таблица 2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0">
    <w:name w:val="Список-таблица 3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">
    <w:name w:val="Список-таблица 4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0">
    <w:name w:val="Список-таблица 5 темная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">
    <w:name w:val="Список-таблица 6 цветная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markedcontent">
    <w:name w:val="markedcontent"/>
    <w:rsid w:val="00EE3CFC"/>
  </w:style>
  <w:style w:type="numbering" w:customStyle="1" w:styleId="100">
    <w:name w:val="Нет списка10"/>
    <w:next w:val="a4"/>
    <w:uiPriority w:val="99"/>
    <w:semiHidden/>
    <w:unhideWhenUsed/>
    <w:rsid w:val="00EE3CFC"/>
  </w:style>
  <w:style w:type="numbering" w:customStyle="1" w:styleId="131">
    <w:name w:val="Нет списка13"/>
    <w:next w:val="a4"/>
    <w:uiPriority w:val="99"/>
    <w:semiHidden/>
    <w:unhideWhenUsed/>
    <w:rsid w:val="00EE3CFC"/>
  </w:style>
  <w:style w:type="numbering" w:customStyle="1" w:styleId="142">
    <w:name w:val="Нет списка14"/>
    <w:next w:val="a4"/>
    <w:uiPriority w:val="99"/>
    <w:semiHidden/>
    <w:unhideWhenUsed/>
    <w:rsid w:val="00EE3CFC"/>
  </w:style>
  <w:style w:type="table" w:customStyle="1" w:styleId="86">
    <w:name w:val="Сетка таблицы8"/>
    <w:basedOn w:val="a3"/>
    <w:next w:val="a9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3">
    <w:name w:val="Table Grid Light3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1">
    <w:name w:val="Plain Table 11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3">
    <w:name w:val="Нет списка15"/>
    <w:next w:val="a4"/>
    <w:uiPriority w:val="99"/>
    <w:semiHidden/>
    <w:unhideWhenUsed/>
    <w:rsid w:val="00EE3CFC"/>
  </w:style>
  <w:style w:type="paragraph" w:customStyle="1" w:styleId="Textbody">
    <w:name w:val="Text body"/>
    <w:basedOn w:val="a1"/>
    <w:rsid w:val="00EE3CFC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numbering" w:customStyle="1" w:styleId="160">
    <w:name w:val="Нет списка16"/>
    <w:next w:val="a4"/>
    <w:uiPriority w:val="99"/>
    <w:semiHidden/>
    <w:unhideWhenUsed/>
    <w:rsid w:val="00EE3CFC"/>
  </w:style>
  <w:style w:type="table" w:customStyle="1" w:styleId="94">
    <w:name w:val="Сетка таблицы9"/>
    <w:basedOn w:val="a3"/>
    <w:next w:val="a9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4">
    <w:name w:val="Table Grid Light4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20">
    <w:name w:val="Таблица простая 112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0">
    <w:name w:val="Таблица простая 212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0">
    <w:name w:val="Таблица простая 31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">
    <w:name w:val="Таблица простая 41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">
    <w:name w:val="Таблица простая 51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">
    <w:name w:val="Таблица-сетка 1 светлая1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2">
    <w:name w:val="Таблица-сетка 21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2">
    <w:name w:val="Таблица-сетка 31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2">
    <w:name w:val="Таблица-сетка 412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2">
    <w:name w:val="Таблица-сетка 5 темная1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2">
    <w:name w:val="Таблица-сетка 6 цветная1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2">
    <w:name w:val="Таблица-сетка 7 цветная1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20">
    <w:name w:val="Список-таблица 1 светлая1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20">
    <w:name w:val="Список-таблица 21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20">
    <w:name w:val="Список-таблица 31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20">
    <w:name w:val="Список-таблица 41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20">
    <w:name w:val="Список-таблица 5 темная1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20">
    <w:name w:val="Список-таблица 6 цветная1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20">
    <w:name w:val="Список-таблица 7 цветная12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421">
    <w:name w:val="Заголовок №4 (2)_"/>
    <w:link w:val="422"/>
    <w:rsid w:val="00EE3CFC"/>
    <w:rPr>
      <w:shd w:val="clear" w:color="auto" w:fill="FFFFFF"/>
    </w:rPr>
  </w:style>
  <w:style w:type="paragraph" w:customStyle="1" w:styleId="422">
    <w:name w:val="Заголовок №4 (2)"/>
    <w:basedOn w:val="a1"/>
    <w:link w:val="421"/>
    <w:rsid w:val="00EE3CFC"/>
    <w:pPr>
      <w:widowControl w:val="0"/>
      <w:shd w:val="clear" w:color="auto" w:fill="FFFFFF"/>
      <w:spacing w:after="240" w:line="264" w:lineRule="exact"/>
      <w:jc w:val="center"/>
      <w:outlineLvl w:val="3"/>
    </w:pPr>
  </w:style>
  <w:style w:type="numbering" w:customStyle="1" w:styleId="170">
    <w:name w:val="Нет списка17"/>
    <w:next w:val="a4"/>
    <w:uiPriority w:val="99"/>
    <w:semiHidden/>
    <w:unhideWhenUsed/>
    <w:rsid w:val="00EE3CFC"/>
  </w:style>
  <w:style w:type="table" w:customStyle="1" w:styleId="101">
    <w:name w:val="Сетка таблицы10"/>
    <w:basedOn w:val="a3"/>
    <w:next w:val="a9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5">
    <w:name w:val="Table Grid Light5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0">
    <w:name w:val="Таблица простая 113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30">
    <w:name w:val="Таблица простая 213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0">
    <w:name w:val="Таблица простая 31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">
    <w:name w:val="Таблица простая 41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">
    <w:name w:val="Таблица простая 51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3">
    <w:name w:val="Таблица-сетка 1 светлая1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5">
    <w:name w:val="Grid Table 1 Light - Accent 1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5">
    <w:name w:val="Grid Table 1 Light - Accent 2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5">
    <w:name w:val="Grid Table 1 Light - Accent 3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5">
    <w:name w:val="Grid Table 1 Light - Accent 4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5">
    <w:name w:val="Grid Table 1 Light - Accent 5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5">
    <w:name w:val="Grid Table 1 Light - Accent 6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3">
    <w:name w:val="Таблица-сетка 21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5">
    <w:name w:val="Grid Table 2 - Accent 1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5">
    <w:name w:val="Grid Table 2 - Accent 2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5">
    <w:name w:val="Grid Table 2 - Accent 3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5">
    <w:name w:val="Grid Table 2 - Accent 4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5">
    <w:name w:val="Grid Table 2 - Accent 5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5">
    <w:name w:val="Grid Table 2 - Accent 6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3">
    <w:name w:val="Таблица-сетка 31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5">
    <w:name w:val="Grid Table 3 - Accent 1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5">
    <w:name w:val="Grid Table 3 - Accent 2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5">
    <w:name w:val="Grid Table 3 - Accent 3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5">
    <w:name w:val="Grid Table 3 - Accent 4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5">
    <w:name w:val="Grid Table 3 - Accent 5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5">
    <w:name w:val="Grid Table 3 - Accent 6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3">
    <w:name w:val="Таблица-сетка 413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5">
    <w:name w:val="Grid Table 4 - Accent 15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5">
    <w:name w:val="Grid Table 4 - Accent 25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5">
    <w:name w:val="Grid Table 4 - Accent 35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5">
    <w:name w:val="Grid Table 4 - Accent 45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5">
    <w:name w:val="Grid Table 4 - Accent 55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5">
    <w:name w:val="Grid Table 4 - Accent 65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3">
    <w:name w:val="Таблица-сетка 5 темная1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5">
    <w:name w:val="Grid Table 5 Dark- Accent 1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5">
    <w:name w:val="Grid Table 5 Dark - Accent 2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5">
    <w:name w:val="Grid Table 5 Dark - Accent 3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5">
    <w:name w:val="Grid Table 5 Dark- Accent 4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5">
    <w:name w:val="Grid Table 5 Dark - Accent 5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5">
    <w:name w:val="Grid Table 5 Dark - Accent 6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3">
    <w:name w:val="Таблица-сетка 6 цветная1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5">
    <w:name w:val="Grid Table 6 Colorful - Accent 1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5">
    <w:name w:val="Grid Table 6 Colorful - Accent 2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5">
    <w:name w:val="Grid Table 6 Colorful - Accent 3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5">
    <w:name w:val="Grid Table 6 Colorful - Accent 4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5">
    <w:name w:val="Grid Table 6 Colorful - Accent 5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5">
    <w:name w:val="Grid Table 6 Colorful - Accent 6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3">
    <w:name w:val="Таблица-сетка 7 цветная1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5">
    <w:name w:val="Grid Table 7 Colorful - Accent 1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5">
    <w:name w:val="Grid Table 7 Colorful - Accent 2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5">
    <w:name w:val="Grid Table 7 Colorful - Accent 3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5">
    <w:name w:val="Grid Table 7 Colorful - Accent 4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5">
    <w:name w:val="Grid Table 7 Colorful - Accent 5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5">
    <w:name w:val="Grid Table 7 Colorful - Accent 6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30">
    <w:name w:val="Список-таблица 1 светлая1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5">
    <w:name w:val="List Table 1 Light - Accent 1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5">
    <w:name w:val="List Table 1 Light - Accent 2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5">
    <w:name w:val="List Table 1 Light - Accent 3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5">
    <w:name w:val="List Table 1 Light - Accent 4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5">
    <w:name w:val="List Table 1 Light - Accent 5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5">
    <w:name w:val="List Table 1 Light - Accent 6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30">
    <w:name w:val="Список-таблица 21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5">
    <w:name w:val="List Table 2 - Accent 1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5">
    <w:name w:val="List Table 2 - Accent 2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5">
    <w:name w:val="List Table 2 - Accent 3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5">
    <w:name w:val="List Table 2 - Accent 4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5">
    <w:name w:val="List Table 2 - Accent 5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5">
    <w:name w:val="List Table 2 - Accent 6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30">
    <w:name w:val="Список-таблица 31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5">
    <w:name w:val="List Table 3 - Accent 1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5">
    <w:name w:val="List Table 3 - Accent 2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5">
    <w:name w:val="List Table 3 - Accent 3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5">
    <w:name w:val="List Table 3 - Accent 4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5">
    <w:name w:val="List Table 3 - Accent 5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5">
    <w:name w:val="List Table 3 - Accent 6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30">
    <w:name w:val="Список-таблица 41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5">
    <w:name w:val="List Table 4 - Accent 1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5">
    <w:name w:val="List Table 4 - Accent 2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5">
    <w:name w:val="List Table 4 - Accent 3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5">
    <w:name w:val="List Table 4 - Accent 4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5">
    <w:name w:val="List Table 4 - Accent 5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5">
    <w:name w:val="List Table 4 - Accent 6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30">
    <w:name w:val="Список-таблица 5 темная1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5">
    <w:name w:val="List Table 5 Dark - Accent 1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5">
    <w:name w:val="List Table 5 Dark - Accent 2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5">
    <w:name w:val="List Table 5 Dark - Accent 3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5">
    <w:name w:val="List Table 5 Dark - Accent 4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5">
    <w:name w:val="List Table 5 Dark - Accent 5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5">
    <w:name w:val="List Table 5 Dark - Accent 6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30">
    <w:name w:val="Список-таблица 6 цветная1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5">
    <w:name w:val="List Table 6 Colorful - Accent 1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5">
    <w:name w:val="List Table 6 Colorful - Accent 2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5">
    <w:name w:val="List Table 6 Colorful - Accent 3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5">
    <w:name w:val="List Table 6 Colorful - Accent 4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5">
    <w:name w:val="List Table 6 Colorful - Accent 5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5">
    <w:name w:val="List Table 6 Colorful - Accent 6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30">
    <w:name w:val="Список-таблица 7 цветная13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5">
    <w:name w:val="List Table 7 Colorful - Accent 1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5">
    <w:name w:val="List Table 7 Colorful - Accent 2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5">
    <w:name w:val="List Table 7 Colorful - Accent 3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5">
    <w:name w:val="List Table 7 Colorful - Accent 4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5">
    <w:name w:val="List Table 7 Colorful - Accent 5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5">
    <w:name w:val="List Table 7 Colorful - Accent 6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50">
    <w:name w:val="Lined - Accent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5">
    <w:name w:val="Lined - Accent 1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5">
    <w:name w:val="Lined - Accent 2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5">
    <w:name w:val="Lined - Accent 3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5">
    <w:name w:val="Lined - Accent 4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5">
    <w:name w:val="Lined - Accent 5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5">
    <w:name w:val="Lined - Accent 6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50">
    <w:name w:val="Bordered &amp; Lined - Accent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5">
    <w:name w:val="Bordered &amp; Lined - Accent 1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5">
    <w:name w:val="Bordered &amp; Lined - Accent 2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5">
    <w:name w:val="Bordered &amp; Lined - Accent 3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5">
    <w:name w:val="Bordered &amp; Lined - Accent 4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5">
    <w:name w:val="Bordered &amp; Lined - Accent 5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5">
    <w:name w:val="Bordered &amp; Lined - Accent 6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5">
    <w:name w:val="Bordered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5">
    <w:name w:val="Bordered - Accent 1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5">
    <w:name w:val="Bordered - Accent 2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5">
    <w:name w:val="Bordered - Accent 3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5">
    <w:name w:val="Bordered - Accent 4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5">
    <w:name w:val="Bordered - Accent 5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5">
    <w:name w:val="Bordered - Accent 6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2Exact">
    <w:name w:val="Основной текст (2) Exact"/>
    <w:rsid w:val="00EE3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-1ptExact">
    <w:name w:val="Основной текст (2) + Интервал -1 pt Exact"/>
    <w:rsid w:val="00EE3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fi-FI" w:eastAsia="fi-FI" w:bidi="fi-FI"/>
    </w:rPr>
  </w:style>
  <w:style w:type="numbering" w:customStyle="1" w:styleId="180">
    <w:name w:val="Нет списка18"/>
    <w:next w:val="a4"/>
    <w:uiPriority w:val="99"/>
    <w:semiHidden/>
    <w:unhideWhenUsed/>
    <w:rsid w:val="00EE3CFC"/>
  </w:style>
  <w:style w:type="table" w:customStyle="1" w:styleId="161">
    <w:name w:val="Сетка таблицы16"/>
    <w:basedOn w:val="a3"/>
    <w:next w:val="a9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6">
    <w:name w:val="Table Grid Light6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40">
    <w:name w:val="Таблица простая 114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0">
    <w:name w:val="Таблица простая 214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40">
    <w:name w:val="Таблица простая 31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4">
    <w:name w:val="Таблица простая 41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4">
    <w:name w:val="Таблица простая 51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4">
    <w:name w:val="Таблица-сетка 1 светлая1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6">
    <w:name w:val="Grid Table 1 Light - Accent 1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6">
    <w:name w:val="Grid Table 1 Light - Accent 2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6">
    <w:name w:val="Grid Table 1 Light - Accent 3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6">
    <w:name w:val="Grid Table 1 Light - Accent 4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6">
    <w:name w:val="Grid Table 1 Light - Accent 5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6">
    <w:name w:val="Grid Table 1 Light - Accent 6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4">
    <w:name w:val="Таблица-сетка 21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6">
    <w:name w:val="Grid Table 2 - Accent 1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6">
    <w:name w:val="Grid Table 2 - Accent 2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6">
    <w:name w:val="Grid Table 2 - Accent 3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6">
    <w:name w:val="Grid Table 2 - Accent 4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6">
    <w:name w:val="Grid Table 2 - Accent 5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6">
    <w:name w:val="Grid Table 2 - Accent 6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4">
    <w:name w:val="Таблица-сетка 31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6">
    <w:name w:val="Grid Table 3 - Accent 1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6">
    <w:name w:val="Grid Table 3 - Accent 2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6">
    <w:name w:val="Grid Table 3 - Accent 3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6">
    <w:name w:val="Grid Table 3 - Accent 4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6">
    <w:name w:val="Grid Table 3 - Accent 5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6">
    <w:name w:val="Grid Table 3 - Accent 6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4">
    <w:name w:val="Таблица-сетка 414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6">
    <w:name w:val="Grid Table 4 - Accent 16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6">
    <w:name w:val="Grid Table 4 - Accent 26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6">
    <w:name w:val="Grid Table 4 - Accent 36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6">
    <w:name w:val="Grid Table 4 - Accent 46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6">
    <w:name w:val="Grid Table 4 - Accent 56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6">
    <w:name w:val="Grid Table 4 - Accent 66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4">
    <w:name w:val="Таблица-сетка 5 темная1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6">
    <w:name w:val="Grid Table 5 Dark- Accent 1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6">
    <w:name w:val="Grid Table 5 Dark - Accent 2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6">
    <w:name w:val="Grid Table 5 Dark - Accent 3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6">
    <w:name w:val="Grid Table 5 Dark- Accent 4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6">
    <w:name w:val="Grid Table 5 Dark - Accent 5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6">
    <w:name w:val="Grid Table 5 Dark - Accent 6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4">
    <w:name w:val="Таблица-сетка 6 цветная1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6">
    <w:name w:val="Grid Table 6 Colorful - Accent 1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6">
    <w:name w:val="Grid Table 6 Colorful - Accent 2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6">
    <w:name w:val="Grid Table 6 Colorful - Accent 3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6">
    <w:name w:val="Grid Table 6 Colorful - Accent 4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6">
    <w:name w:val="Grid Table 6 Colorful - Accent 5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6">
    <w:name w:val="Grid Table 6 Colorful - Accent 6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4">
    <w:name w:val="Таблица-сетка 7 цветная1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6">
    <w:name w:val="Grid Table 7 Colorful - Accent 1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6">
    <w:name w:val="Grid Table 7 Colorful - Accent 2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6">
    <w:name w:val="Grid Table 7 Colorful - Accent 3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6">
    <w:name w:val="Grid Table 7 Colorful - Accent 4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6">
    <w:name w:val="Grid Table 7 Colorful - Accent 5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6">
    <w:name w:val="Grid Table 7 Colorful - Accent 6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40">
    <w:name w:val="Список-таблица 1 светлая1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6">
    <w:name w:val="List Table 1 Light - Accent 1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6">
    <w:name w:val="List Table 1 Light - Accent 2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6">
    <w:name w:val="List Table 1 Light - Accent 3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6">
    <w:name w:val="List Table 1 Light - Accent 4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6">
    <w:name w:val="List Table 1 Light - Accent 5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6">
    <w:name w:val="List Table 1 Light - Accent 6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40">
    <w:name w:val="Список-таблица 21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6">
    <w:name w:val="List Table 2 - Accent 1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6">
    <w:name w:val="List Table 2 - Accent 2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6">
    <w:name w:val="List Table 2 - Accent 3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6">
    <w:name w:val="List Table 2 - Accent 4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6">
    <w:name w:val="List Table 2 - Accent 5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6">
    <w:name w:val="List Table 2 - Accent 6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40">
    <w:name w:val="Список-таблица 31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6">
    <w:name w:val="List Table 3 - Accent 1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6">
    <w:name w:val="List Table 3 - Accent 2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6">
    <w:name w:val="List Table 3 - Accent 3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6">
    <w:name w:val="List Table 3 - Accent 4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6">
    <w:name w:val="List Table 3 - Accent 5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6">
    <w:name w:val="List Table 3 - Accent 6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40">
    <w:name w:val="Список-таблица 41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6">
    <w:name w:val="List Table 4 - Accent 1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6">
    <w:name w:val="List Table 4 - Accent 2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6">
    <w:name w:val="List Table 4 - Accent 3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6">
    <w:name w:val="List Table 4 - Accent 4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6">
    <w:name w:val="List Table 4 - Accent 5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6">
    <w:name w:val="List Table 4 - Accent 6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40">
    <w:name w:val="Список-таблица 5 темная1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6">
    <w:name w:val="List Table 5 Dark - Accent 1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6">
    <w:name w:val="List Table 5 Dark - Accent 2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6">
    <w:name w:val="List Table 5 Dark - Accent 3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6">
    <w:name w:val="List Table 5 Dark - Accent 4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6">
    <w:name w:val="List Table 5 Dark - Accent 5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6">
    <w:name w:val="List Table 5 Dark - Accent 6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40">
    <w:name w:val="Список-таблица 6 цветная1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6">
    <w:name w:val="List Table 6 Colorful - Accent 1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6">
    <w:name w:val="List Table 6 Colorful - Accent 2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6">
    <w:name w:val="List Table 6 Colorful - Accent 3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6">
    <w:name w:val="List Table 6 Colorful - Accent 4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6">
    <w:name w:val="List Table 6 Colorful - Accent 5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6">
    <w:name w:val="List Table 6 Colorful - Accent 6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40">
    <w:name w:val="Список-таблица 7 цветная14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6">
    <w:name w:val="List Table 7 Colorful - Accent 1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6">
    <w:name w:val="List Table 7 Colorful - Accent 2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6">
    <w:name w:val="List Table 7 Colorful - Accent 3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6">
    <w:name w:val="List Table 7 Colorful - Accent 4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6">
    <w:name w:val="List Table 7 Colorful - Accent 5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6">
    <w:name w:val="List Table 7 Colorful - Accent 6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60">
    <w:name w:val="Lined - Accent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6">
    <w:name w:val="Lined - Accent 1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6">
    <w:name w:val="Lined - Accent 2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6">
    <w:name w:val="Lined - Accent 3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6">
    <w:name w:val="Lined - Accent 4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6">
    <w:name w:val="Lined - Accent 5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6">
    <w:name w:val="Lined - Accent 6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60">
    <w:name w:val="Bordered &amp; Lined - Accent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6">
    <w:name w:val="Bordered &amp; Lined - Accent 1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6">
    <w:name w:val="Bordered &amp; Lined - Accent 2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6">
    <w:name w:val="Bordered &amp; Lined - Accent 3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6">
    <w:name w:val="Bordered &amp; Lined - Accent 4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6">
    <w:name w:val="Bordered &amp; Lined - Accent 5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6">
    <w:name w:val="Bordered &amp; Lined - Accent 6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6">
    <w:name w:val="Bordered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6">
    <w:name w:val="Bordered - Accent 1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6">
    <w:name w:val="Bordered - Accent 2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6">
    <w:name w:val="Bordered - Accent 3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6">
    <w:name w:val="Bordered - Accent 4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6">
    <w:name w:val="Bordered - Accent 5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6">
    <w:name w:val="Bordered - Accent 66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90">
    <w:name w:val="Нет списка19"/>
    <w:next w:val="a4"/>
    <w:uiPriority w:val="99"/>
    <w:semiHidden/>
    <w:unhideWhenUsed/>
    <w:rsid w:val="00EE3CFC"/>
  </w:style>
  <w:style w:type="table" w:customStyle="1" w:styleId="171">
    <w:name w:val="Сетка таблицы17"/>
    <w:basedOn w:val="a3"/>
    <w:next w:val="a9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7">
    <w:name w:val="Table Grid Light7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50">
    <w:name w:val="Таблица простая 115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50">
    <w:name w:val="Таблица простая 215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5">
    <w:name w:val="Таблица простая 31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5">
    <w:name w:val="Таблица простая 41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5">
    <w:name w:val="Таблица простая 51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5">
    <w:name w:val="Таблица-сетка 1 светлая1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7">
    <w:name w:val="Grid Table 1 Light - Accent 1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7">
    <w:name w:val="Grid Table 1 Light - Accent 2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7">
    <w:name w:val="Grid Table 1 Light - Accent 3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7">
    <w:name w:val="Grid Table 1 Light - Accent 4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7">
    <w:name w:val="Grid Table 1 Light - Accent 5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7">
    <w:name w:val="Grid Table 1 Light - Accent 6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5">
    <w:name w:val="Таблица-сетка 21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7">
    <w:name w:val="Grid Table 2 - Accent 1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7">
    <w:name w:val="Grid Table 2 - Accent 2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7">
    <w:name w:val="Grid Table 2 - Accent 3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7">
    <w:name w:val="Grid Table 2 - Accent 4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7">
    <w:name w:val="Grid Table 2 - Accent 5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7">
    <w:name w:val="Grid Table 2 - Accent 6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5">
    <w:name w:val="Таблица-сетка 31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7">
    <w:name w:val="Grid Table 3 - Accent 1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7">
    <w:name w:val="Grid Table 3 - Accent 2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7">
    <w:name w:val="Grid Table 3 - Accent 3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7">
    <w:name w:val="Grid Table 3 - Accent 4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7">
    <w:name w:val="Grid Table 3 - Accent 5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7">
    <w:name w:val="Grid Table 3 - Accent 6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5">
    <w:name w:val="Таблица-сетка 415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7">
    <w:name w:val="Grid Table 4 - Accent 17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7">
    <w:name w:val="Grid Table 4 - Accent 27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7">
    <w:name w:val="Grid Table 4 - Accent 37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7">
    <w:name w:val="Grid Table 4 - Accent 47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7">
    <w:name w:val="Grid Table 4 - Accent 57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7">
    <w:name w:val="Grid Table 4 - Accent 67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5">
    <w:name w:val="Таблица-сетка 5 темная1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7">
    <w:name w:val="Grid Table 5 Dark- Accent 1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7">
    <w:name w:val="Grid Table 5 Dark - Accent 2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7">
    <w:name w:val="Grid Table 5 Dark - Accent 3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7">
    <w:name w:val="Grid Table 5 Dark- Accent 4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7">
    <w:name w:val="Grid Table 5 Dark - Accent 5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7">
    <w:name w:val="Grid Table 5 Dark - Accent 6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5">
    <w:name w:val="Таблица-сетка 6 цветная1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7">
    <w:name w:val="Grid Table 6 Colorful - Accent 1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7">
    <w:name w:val="Grid Table 6 Colorful - Accent 2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7">
    <w:name w:val="Grid Table 6 Colorful - Accent 3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7">
    <w:name w:val="Grid Table 6 Colorful - Accent 4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7">
    <w:name w:val="Grid Table 6 Colorful - Accent 5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7">
    <w:name w:val="Grid Table 6 Colorful - Accent 6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5">
    <w:name w:val="Таблица-сетка 7 цветная1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7">
    <w:name w:val="Grid Table 7 Colorful - Accent 1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7">
    <w:name w:val="Grid Table 7 Colorful - Accent 2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7">
    <w:name w:val="Grid Table 7 Colorful - Accent 3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7">
    <w:name w:val="Grid Table 7 Colorful - Accent 4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7">
    <w:name w:val="Grid Table 7 Colorful - Accent 5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7">
    <w:name w:val="Grid Table 7 Colorful - Accent 6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50">
    <w:name w:val="Список-таблица 1 светлая1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7">
    <w:name w:val="List Table 1 Light - Accent 1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7">
    <w:name w:val="List Table 1 Light - Accent 2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7">
    <w:name w:val="List Table 1 Light - Accent 3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7">
    <w:name w:val="List Table 1 Light - Accent 4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7">
    <w:name w:val="List Table 1 Light - Accent 5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7">
    <w:name w:val="List Table 1 Light - Accent 6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50">
    <w:name w:val="Список-таблица 21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7">
    <w:name w:val="List Table 2 - Accent 1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7">
    <w:name w:val="List Table 2 - Accent 2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7">
    <w:name w:val="List Table 2 - Accent 3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7">
    <w:name w:val="List Table 2 - Accent 4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7">
    <w:name w:val="List Table 2 - Accent 5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7">
    <w:name w:val="List Table 2 - Accent 6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50">
    <w:name w:val="Список-таблица 31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7">
    <w:name w:val="List Table 3 - Accent 1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7">
    <w:name w:val="List Table 3 - Accent 2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7">
    <w:name w:val="List Table 3 - Accent 3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7">
    <w:name w:val="List Table 3 - Accent 4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7">
    <w:name w:val="List Table 3 - Accent 5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7">
    <w:name w:val="List Table 3 - Accent 6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50">
    <w:name w:val="Список-таблица 41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7">
    <w:name w:val="List Table 4 - Accent 1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7">
    <w:name w:val="List Table 4 - Accent 2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7">
    <w:name w:val="List Table 4 - Accent 3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7">
    <w:name w:val="List Table 4 - Accent 4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7">
    <w:name w:val="List Table 4 - Accent 5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7">
    <w:name w:val="List Table 4 - Accent 6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50">
    <w:name w:val="Список-таблица 5 темная1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7">
    <w:name w:val="List Table 5 Dark - Accent 1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7">
    <w:name w:val="List Table 5 Dark - Accent 2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7">
    <w:name w:val="List Table 5 Dark - Accent 3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7">
    <w:name w:val="List Table 5 Dark - Accent 4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7">
    <w:name w:val="List Table 5 Dark - Accent 5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7">
    <w:name w:val="List Table 5 Dark - Accent 6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50">
    <w:name w:val="Список-таблица 6 цветная1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7">
    <w:name w:val="List Table 6 Colorful - Accent 1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7">
    <w:name w:val="List Table 6 Colorful - Accent 2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7">
    <w:name w:val="List Table 6 Colorful - Accent 3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7">
    <w:name w:val="List Table 6 Colorful - Accent 4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7">
    <w:name w:val="List Table 6 Colorful - Accent 5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7">
    <w:name w:val="List Table 6 Colorful - Accent 6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50">
    <w:name w:val="Список-таблица 7 цветная15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7">
    <w:name w:val="List Table 7 Colorful - Accent 1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7">
    <w:name w:val="List Table 7 Colorful - Accent 2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7">
    <w:name w:val="List Table 7 Colorful - Accent 3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7">
    <w:name w:val="List Table 7 Colorful - Accent 4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7">
    <w:name w:val="List Table 7 Colorful - Accent 5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7">
    <w:name w:val="List Table 7 Colorful - Accent 6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7">
    <w:name w:val="Lined - Accent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7">
    <w:name w:val="Lined - Accent 1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7">
    <w:name w:val="Lined - Accent 2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7">
    <w:name w:val="Lined - Accent 3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7">
    <w:name w:val="Lined - Accent 4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7">
    <w:name w:val="Lined - Accent 5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7">
    <w:name w:val="Lined - Accent 6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7">
    <w:name w:val="Bordered &amp; Lined - Accent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7">
    <w:name w:val="Bordered &amp; Lined - Accent 1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7">
    <w:name w:val="Bordered &amp; Lined - Accent 2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7">
    <w:name w:val="Bordered &amp; Lined - Accent 3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7">
    <w:name w:val="Bordered &amp; Lined - Accent 4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7">
    <w:name w:val="Bordered &amp; Lined - Accent 5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7">
    <w:name w:val="Bordered &amp; Lined - Accent 6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7">
    <w:name w:val="Bordered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7">
    <w:name w:val="Bordered - Accent 1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7">
    <w:name w:val="Bordered - Accent 2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7">
    <w:name w:val="Bordered - Accent 3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7">
    <w:name w:val="Bordered - Accent 4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7">
    <w:name w:val="Bordered - Accent 5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7">
    <w:name w:val="Bordered - Accent 6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100">
    <w:name w:val="Нет списка110"/>
    <w:next w:val="a4"/>
    <w:uiPriority w:val="99"/>
    <w:semiHidden/>
    <w:unhideWhenUsed/>
    <w:rsid w:val="00EE3CFC"/>
  </w:style>
  <w:style w:type="character" w:customStyle="1" w:styleId="UnresolvedMention">
    <w:name w:val="Unresolved Mention"/>
    <w:uiPriority w:val="99"/>
    <w:semiHidden/>
    <w:unhideWhenUsed/>
    <w:rsid w:val="00EE3CFC"/>
    <w:rPr>
      <w:color w:val="605E5C"/>
      <w:shd w:val="clear" w:color="auto" w:fill="E1DFDD"/>
    </w:rPr>
  </w:style>
  <w:style w:type="numbering" w:customStyle="1" w:styleId="201">
    <w:name w:val="Нет списка20"/>
    <w:next w:val="a4"/>
    <w:uiPriority w:val="99"/>
    <w:semiHidden/>
    <w:unhideWhenUsed/>
    <w:rsid w:val="00EE3CFC"/>
  </w:style>
  <w:style w:type="table" w:customStyle="1" w:styleId="TableGridLight8">
    <w:name w:val="Table Grid Light8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6">
    <w:name w:val="Таблица простая 116"/>
    <w:basedOn w:val="a3"/>
    <w:next w:val="121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6">
    <w:name w:val="Таблица простая 216"/>
    <w:basedOn w:val="a3"/>
    <w:next w:val="222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6">
    <w:name w:val="Таблица простая 316"/>
    <w:basedOn w:val="a3"/>
    <w:next w:val="320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6">
    <w:name w:val="Таблица простая 416"/>
    <w:basedOn w:val="a3"/>
    <w:next w:val="420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6">
    <w:name w:val="Таблица простая 516"/>
    <w:basedOn w:val="a3"/>
    <w:next w:val="522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">
    <w:name w:val="Таблица-сетка 1 светлая16"/>
    <w:basedOn w:val="a3"/>
    <w:next w:val="-12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8">
    <w:name w:val="Grid Table 1 Light - Accent 1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8">
    <w:name w:val="Grid Table 1 Light - Accent 2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8">
    <w:name w:val="Grid Table 1 Light - Accent 3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8">
    <w:name w:val="Grid Table 1 Light - Accent 4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8">
    <w:name w:val="Grid Table 1 Light - Accent 5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8">
    <w:name w:val="Grid Table 1 Light - Accent 6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">
    <w:name w:val="Таблица-сетка 216"/>
    <w:basedOn w:val="a3"/>
    <w:next w:val="-22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8">
    <w:name w:val="Grid Table 2 - Accent 1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8">
    <w:name w:val="Grid Table 2 - Accent 2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8">
    <w:name w:val="Grid Table 2 - Accent 3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8">
    <w:name w:val="Grid Table 2 - Accent 4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8">
    <w:name w:val="Grid Table 2 - Accent 5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8">
    <w:name w:val="Grid Table 2 - Accent 6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">
    <w:name w:val="Таблица-сетка 316"/>
    <w:basedOn w:val="a3"/>
    <w:next w:val="-32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8">
    <w:name w:val="Grid Table 3 - Accent 1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8">
    <w:name w:val="Grid Table 3 - Accent 2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8">
    <w:name w:val="Grid Table 3 - Accent 3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8">
    <w:name w:val="Grid Table 3 - Accent 4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8">
    <w:name w:val="Grid Table 3 - Accent 5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8">
    <w:name w:val="Grid Table 3 - Accent 6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">
    <w:name w:val="Таблица-сетка 416"/>
    <w:basedOn w:val="a3"/>
    <w:next w:val="-42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8">
    <w:name w:val="Grid Table 4 - Accent 18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8">
    <w:name w:val="Grid Table 4 - Accent 28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8">
    <w:name w:val="Grid Table 4 - Accent 38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8">
    <w:name w:val="Grid Table 4 - Accent 48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8">
    <w:name w:val="Grid Table 4 - Accent 58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8">
    <w:name w:val="Grid Table 4 - Accent 68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">
    <w:name w:val="Таблица-сетка 5 темная16"/>
    <w:basedOn w:val="a3"/>
    <w:next w:val="-52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8">
    <w:name w:val="Grid Table 5 Dark- Accent 1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8">
    <w:name w:val="Grid Table 5 Dark - Accent 2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8">
    <w:name w:val="Grid Table 5 Dark - Accent 3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8">
    <w:name w:val="Grid Table 5 Dark- Accent 4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8">
    <w:name w:val="Grid Table 5 Dark - Accent 5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8">
    <w:name w:val="Grid Table 5 Dark - Accent 6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">
    <w:name w:val="Таблица-сетка 6 цветная16"/>
    <w:basedOn w:val="a3"/>
    <w:next w:val="-62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8">
    <w:name w:val="Grid Table 6 Colorful - Accent 1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8">
    <w:name w:val="Grid Table 6 Colorful - Accent 2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8">
    <w:name w:val="Grid Table 6 Colorful - Accent 3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8">
    <w:name w:val="Grid Table 6 Colorful - Accent 4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8">
    <w:name w:val="Grid Table 6 Colorful - Accent 5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8">
    <w:name w:val="Grid Table 6 Colorful - Accent 6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6">
    <w:name w:val="Таблица-сетка 7 цветная16"/>
    <w:basedOn w:val="a3"/>
    <w:next w:val="-72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8">
    <w:name w:val="Grid Table 7 Colorful - Accent 1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8">
    <w:name w:val="Grid Table 7 Colorful - Accent 2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8">
    <w:name w:val="Grid Table 7 Colorful - Accent 3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8">
    <w:name w:val="Grid Table 7 Colorful - Accent 4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8">
    <w:name w:val="Grid Table 7 Colorful - Accent 5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8">
    <w:name w:val="Grid Table 7 Colorful - Accent 6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60">
    <w:name w:val="Список-таблица 1 светлая16"/>
    <w:basedOn w:val="a3"/>
    <w:next w:val="-120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8">
    <w:name w:val="List Table 1 Light - Accent 1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8">
    <w:name w:val="List Table 1 Light - Accent 2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8">
    <w:name w:val="List Table 1 Light - Accent 3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8">
    <w:name w:val="List Table 1 Light - Accent 4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8">
    <w:name w:val="List Table 1 Light - Accent 5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8">
    <w:name w:val="List Table 1 Light - Accent 6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60">
    <w:name w:val="Список-таблица 216"/>
    <w:basedOn w:val="a3"/>
    <w:next w:val="-220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8">
    <w:name w:val="List Table 2 - Accent 1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8">
    <w:name w:val="List Table 2 - Accent 2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8">
    <w:name w:val="List Table 2 - Accent 3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8">
    <w:name w:val="List Table 2 - Accent 4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8">
    <w:name w:val="List Table 2 - Accent 5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8">
    <w:name w:val="List Table 2 - Accent 6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60">
    <w:name w:val="Список-таблица 316"/>
    <w:basedOn w:val="a3"/>
    <w:next w:val="-320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8">
    <w:name w:val="List Table 3 - Accent 1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8">
    <w:name w:val="List Table 3 - Accent 2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8">
    <w:name w:val="List Table 3 - Accent 3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8">
    <w:name w:val="List Table 3 - Accent 4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8">
    <w:name w:val="List Table 3 - Accent 5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8">
    <w:name w:val="List Table 3 - Accent 6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60">
    <w:name w:val="Список-таблица 416"/>
    <w:basedOn w:val="a3"/>
    <w:next w:val="-420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8">
    <w:name w:val="List Table 4 - Accent 1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8">
    <w:name w:val="List Table 4 - Accent 2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8">
    <w:name w:val="List Table 4 - Accent 3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8">
    <w:name w:val="List Table 4 - Accent 4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8">
    <w:name w:val="List Table 4 - Accent 5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8">
    <w:name w:val="List Table 4 - Accent 6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60">
    <w:name w:val="Список-таблица 5 темная16"/>
    <w:basedOn w:val="a3"/>
    <w:next w:val="-520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8">
    <w:name w:val="List Table 5 Dark - Accent 1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8">
    <w:name w:val="List Table 5 Dark - Accent 2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8">
    <w:name w:val="List Table 5 Dark - Accent 3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8">
    <w:name w:val="List Table 5 Dark - Accent 4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8">
    <w:name w:val="List Table 5 Dark - Accent 5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8">
    <w:name w:val="List Table 5 Dark - Accent 6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60">
    <w:name w:val="Список-таблица 6 цветная16"/>
    <w:basedOn w:val="a3"/>
    <w:next w:val="-620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8">
    <w:name w:val="List Table 6 Colorful - Accent 1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8">
    <w:name w:val="List Table 6 Colorful - Accent 2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8">
    <w:name w:val="List Table 6 Colorful - Accent 3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8">
    <w:name w:val="List Table 6 Colorful - Accent 4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8">
    <w:name w:val="List Table 6 Colorful - Accent 5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8">
    <w:name w:val="List Table 6 Colorful - Accent 6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60">
    <w:name w:val="Список-таблица 7 цветная16"/>
    <w:basedOn w:val="a3"/>
    <w:next w:val="-720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8">
    <w:name w:val="List Table 7 Colorful - Accent 1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8">
    <w:name w:val="List Table 7 Colorful - Accent 2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8">
    <w:name w:val="List Table 7 Colorful - Accent 3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8">
    <w:name w:val="List Table 7 Colorful - Accent 4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8">
    <w:name w:val="List Table 7 Colorful - Accent 5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8">
    <w:name w:val="List Table 7 Colorful - Accent 6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8">
    <w:name w:val="Lined - Accent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8">
    <w:name w:val="Lined - Accent 1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8">
    <w:name w:val="Lined - Accent 2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8">
    <w:name w:val="Lined - Accent 3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8">
    <w:name w:val="Lined - Accent 4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8">
    <w:name w:val="Lined - Accent 5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8">
    <w:name w:val="Lined - Accent 6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8">
    <w:name w:val="Bordered &amp; Lined - Accent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8">
    <w:name w:val="Bordered &amp; Lined - Accent 1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8">
    <w:name w:val="Bordered &amp; Lined - Accent 2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8">
    <w:name w:val="Bordered &amp; Lined - Accent 3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8">
    <w:name w:val="Bordered &amp; Lined - Accent 4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8">
    <w:name w:val="Bordered &amp; Lined - Accent 5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8">
    <w:name w:val="Bordered &amp; Lined - Accent 6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8">
    <w:name w:val="Bordered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8">
    <w:name w:val="Bordered - Accent 1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8">
    <w:name w:val="Bordered - Accent 2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8">
    <w:name w:val="Bordered - Accent 3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8">
    <w:name w:val="Bordered - Accent 4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8">
    <w:name w:val="Bordered - Accent 5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8">
    <w:name w:val="Bordered - Accent 6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1">
    <w:name w:val="Сетка таблицы18"/>
    <w:basedOn w:val="a3"/>
    <w:next w:val="a9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Сетка таблицы19"/>
    <w:basedOn w:val="a3"/>
    <w:uiPriority w:val="59"/>
    <w:rsid w:val="00EE3CF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"/>
    <w:basedOn w:val="a3"/>
    <w:next w:val="a9"/>
    <w:uiPriority w:val="59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"/>
    <w:basedOn w:val="a3"/>
    <w:next w:val="a9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3"/>
    <w:uiPriority w:val="59"/>
    <w:rsid w:val="00EE3CF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"/>
    <w:basedOn w:val="a3"/>
    <w:next w:val="a9"/>
    <w:uiPriority w:val="59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3"/>
    <w:next w:val="a9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3"/>
    <w:next w:val="a9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7">
    <w:name w:val="Сетка таблицы31"/>
    <w:basedOn w:val="a3"/>
    <w:next w:val="a9"/>
    <w:uiPriority w:val="59"/>
    <w:rsid w:val="00EE3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3"/>
    <w:next w:val="a9"/>
    <w:uiPriority w:val="59"/>
    <w:rsid w:val="00EE3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3"/>
    <w:next w:val="a9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7">
    <w:name w:val="Сетка таблицы41"/>
    <w:basedOn w:val="a3"/>
    <w:next w:val="a9"/>
    <w:uiPriority w:val="59"/>
    <w:rsid w:val="00EE3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7">
    <w:name w:val="Сетка таблицы51"/>
    <w:basedOn w:val="a3"/>
    <w:next w:val="a9"/>
    <w:uiPriority w:val="59"/>
    <w:rsid w:val="00EE3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Таблица простая 121"/>
    <w:basedOn w:val="a3"/>
    <w:uiPriority w:val="41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1">
    <w:name w:val="Таблица простая 221"/>
    <w:basedOn w:val="a3"/>
    <w:uiPriority w:val="42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">
    <w:name w:val="Таблица простая 321"/>
    <w:basedOn w:val="a3"/>
    <w:uiPriority w:val="43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0">
    <w:name w:val="Таблица простая 421"/>
    <w:basedOn w:val="a3"/>
    <w:uiPriority w:val="44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10">
    <w:name w:val="Таблица простая 521"/>
    <w:basedOn w:val="a3"/>
    <w:uiPriority w:val="45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">
    <w:name w:val="Таблица-сетка 1 светлая21"/>
    <w:basedOn w:val="a3"/>
    <w:uiPriority w:val="46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">
    <w:name w:val="Таблица-сетка 221"/>
    <w:basedOn w:val="a3"/>
    <w:uiPriority w:val="47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">
    <w:name w:val="Таблица-сетка 321"/>
    <w:basedOn w:val="a3"/>
    <w:uiPriority w:val="48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1">
    <w:name w:val="Таблица-сетка 421"/>
    <w:basedOn w:val="a3"/>
    <w:uiPriority w:val="4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">
    <w:name w:val="Таблица-сетка 5 темная21"/>
    <w:basedOn w:val="a3"/>
    <w:uiPriority w:val="50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1">
    <w:name w:val="Таблица-сетка 6 цветная21"/>
    <w:basedOn w:val="a3"/>
    <w:uiPriority w:val="51"/>
    <w:rsid w:val="00EE3CFC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">
    <w:name w:val="Таблица-сетка 7 цветная21"/>
    <w:basedOn w:val="a3"/>
    <w:uiPriority w:val="52"/>
    <w:rsid w:val="00EE3CFC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10">
    <w:name w:val="Список-таблица 1 светлая21"/>
    <w:basedOn w:val="a3"/>
    <w:uiPriority w:val="46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10">
    <w:name w:val="Список-таблица 221"/>
    <w:basedOn w:val="a3"/>
    <w:uiPriority w:val="47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0">
    <w:name w:val="Список-таблица 321"/>
    <w:basedOn w:val="a3"/>
    <w:uiPriority w:val="48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10">
    <w:name w:val="Список-таблица 421"/>
    <w:basedOn w:val="a3"/>
    <w:uiPriority w:val="4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0">
    <w:name w:val="Список-таблица 5 темная21"/>
    <w:basedOn w:val="a3"/>
    <w:uiPriority w:val="50"/>
    <w:rsid w:val="00EE3CFC"/>
    <w:pPr>
      <w:spacing w:after="0" w:line="240" w:lineRule="auto"/>
    </w:pPr>
    <w:rPr>
      <w:rFonts w:ascii="Calibri" w:eastAsia="Calibri" w:hAnsi="Calibri" w:cs="Times New Roman"/>
      <w:color w:val="FFFFFF"/>
      <w:lang w:eastAsia="en-US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10">
    <w:name w:val="Список-таблица 6 цветная21"/>
    <w:basedOn w:val="a3"/>
    <w:uiPriority w:val="51"/>
    <w:rsid w:val="00EE3CFC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0">
    <w:name w:val="Список-таблица 7 цветная21"/>
    <w:basedOn w:val="a3"/>
    <w:uiPriority w:val="52"/>
    <w:rsid w:val="00EE3CFC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510">
    <w:name w:val="Сетка таблицы151"/>
    <w:basedOn w:val="a3"/>
    <w:next w:val="a9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"/>
    <w:basedOn w:val="a3"/>
    <w:next w:val="a9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4"/>
    <w:uiPriority w:val="99"/>
    <w:semiHidden/>
    <w:unhideWhenUsed/>
    <w:rsid w:val="00EE3CFC"/>
  </w:style>
  <w:style w:type="table" w:customStyle="1" w:styleId="202">
    <w:name w:val="Сетка таблицы20"/>
    <w:basedOn w:val="a3"/>
    <w:next w:val="a9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9">
    <w:name w:val="Table Grid Light9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7">
    <w:name w:val="Таблица простая 117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70">
    <w:name w:val="Таблица простая 217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70">
    <w:name w:val="Таблица простая 31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70">
    <w:name w:val="Таблица простая 41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70">
    <w:name w:val="Таблица простая 51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7">
    <w:name w:val="Таблица-сетка 1 светлая1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9">
    <w:name w:val="Grid Table 1 Light - Accent 1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9">
    <w:name w:val="Grid Table 1 Light - Accent 2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9">
    <w:name w:val="Grid Table 1 Light - Accent 3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9">
    <w:name w:val="Grid Table 1 Light - Accent 4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9">
    <w:name w:val="Grid Table 1 Light - Accent 5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9">
    <w:name w:val="Grid Table 1 Light - Accent 6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7">
    <w:name w:val="Таблица-сетка 21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9">
    <w:name w:val="Grid Table 2 - Accent 1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9">
    <w:name w:val="Grid Table 2 - Accent 2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9">
    <w:name w:val="Grid Table 2 - Accent 3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9">
    <w:name w:val="Grid Table 2 - Accent 4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9">
    <w:name w:val="Grid Table 2 - Accent 5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9">
    <w:name w:val="Grid Table 2 - Accent 6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7">
    <w:name w:val="Таблица-сетка 31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9">
    <w:name w:val="Grid Table 3 - Accent 1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9">
    <w:name w:val="Grid Table 3 - Accent 2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9">
    <w:name w:val="Grid Table 3 - Accent 3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9">
    <w:name w:val="Grid Table 3 - Accent 4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9">
    <w:name w:val="Grid Table 3 - Accent 5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9">
    <w:name w:val="Grid Table 3 - Accent 6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7">
    <w:name w:val="Таблица-сетка 417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9">
    <w:name w:val="Grid Table 4 - Accent 19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9">
    <w:name w:val="Grid Table 4 - Accent 29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9">
    <w:name w:val="Grid Table 4 - Accent 39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9">
    <w:name w:val="Grid Table 4 - Accent 49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9">
    <w:name w:val="Grid Table 4 - Accent 59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9">
    <w:name w:val="Grid Table 4 - Accent 69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7">
    <w:name w:val="Таблица-сетка 5 темная1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9">
    <w:name w:val="Grid Table 5 Dark- Accent 1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9">
    <w:name w:val="Grid Table 5 Dark - Accent 2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9">
    <w:name w:val="Grid Table 5 Dark - Accent 3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9">
    <w:name w:val="Grid Table 5 Dark- Accent 4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9">
    <w:name w:val="Grid Table 5 Dark - Accent 5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9">
    <w:name w:val="Grid Table 5 Dark - Accent 6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7">
    <w:name w:val="Таблица-сетка 6 цветная1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9">
    <w:name w:val="Grid Table 6 Colorful - Accent 1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9">
    <w:name w:val="Grid Table 6 Colorful - Accent 2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9">
    <w:name w:val="Grid Table 6 Colorful - Accent 3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9">
    <w:name w:val="Grid Table 6 Colorful - Accent 4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9">
    <w:name w:val="Grid Table 6 Colorful - Accent 5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9">
    <w:name w:val="Grid Table 6 Colorful - Accent 6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7">
    <w:name w:val="Таблица-сетка 7 цветная1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9">
    <w:name w:val="Grid Table 7 Colorful - Accent 1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9">
    <w:name w:val="Grid Table 7 Colorful - Accent 2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9">
    <w:name w:val="Grid Table 7 Colorful - Accent 3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9">
    <w:name w:val="Grid Table 7 Colorful - Accent 4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9">
    <w:name w:val="Grid Table 7 Colorful - Accent 5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9">
    <w:name w:val="Grid Table 7 Colorful - Accent 6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0">
    <w:name w:val="Список-таблица 1 светлая1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9">
    <w:name w:val="List Table 1 Light - Accent 1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9">
    <w:name w:val="List Table 1 Light - Accent 2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9">
    <w:name w:val="List Table 1 Light - Accent 3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9">
    <w:name w:val="List Table 1 Light - Accent 4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9">
    <w:name w:val="List Table 1 Light - Accent 5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9">
    <w:name w:val="List Table 1 Light - Accent 6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0">
    <w:name w:val="Список-таблица 21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9">
    <w:name w:val="List Table 2 - Accent 1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9">
    <w:name w:val="List Table 2 - Accent 2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9">
    <w:name w:val="List Table 2 - Accent 3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9">
    <w:name w:val="List Table 2 - Accent 4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9">
    <w:name w:val="List Table 2 - Accent 5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9">
    <w:name w:val="List Table 2 - Accent 6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0">
    <w:name w:val="Список-таблица 31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9">
    <w:name w:val="List Table 3 - Accent 1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9">
    <w:name w:val="List Table 3 - Accent 2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9">
    <w:name w:val="List Table 3 - Accent 3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9">
    <w:name w:val="List Table 3 - Accent 4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9">
    <w:name w:val="List Table 3 - Accent 5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9">
    <w:name w:val="List Table 3 - Accent 6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0">
    <w:name w:val="Список-таблица 41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9">
    <w:name w:val="List Table 4 - Accent 1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9">
    <w:name w:val="List Table 4 - Accent 2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9">
    <w:name w:val="List Table 4 - Accent 3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9">
    <w:name w:val="List Table 4 - Accent 4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9">
    <w:name w:val="List Table 4 - Accent 5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9">
    <w:name w:val="List Table 4 - Accent 6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0">
    <w:name w:val="Список-таблица 5 темная1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9">
    <w:name w:val="List Table 5 Dark - Accent 1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9">
    <w:name w:val="List Table 5 Dark - Accent 2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9">
    <w:name w:val="List Table 5 Dark - Accent 3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9">
    <w:name w:val="List Table 5 Dark - Accent 4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9">
    <w:name w:val="List Table 5 Dark - Accent 5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9">
    <w:name w:val="List Table 5 Dark - Accent 6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0">
    <w:name w:val="Список-таблица 6 цветная1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9">
    <w:name w:val="List Table 6 Colorful - Accent 1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9">
    <w:name w:val="List Table 6 Colorful - Accent 2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9">
    <w:name w:val="List Table 6 Colorful - Accent 3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9">
    <w:name w:val="List Table 6 Colorful - Accent 4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9">
    <w:name w:val="List Table 6 Colorful - Accent 5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9">
    <w:name w:val="List Table 6 Colorful - Accent 6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70">
    <w:name w:val="Список-таблица 7 цветная17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9">
    <w:name w:val="List Table 7 Colorful - Accent 1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9">
    <w:name w:val="List Table 7 Colorful - Accent 2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9">
    <w:name w:val="List Table 7 Colorful - Accent 3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9">
    <w:name w:val="List Table 7 Colorful - Accent 4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9">
    <w:name w:val="List Table 7 Colorful - Accent 5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9">
    <w:name w:val="List Table 7 Colorful - Accent 6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9">
    <w:name w:val="Lined - Accent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9">
    <w:name w:val="Lined - Accent 1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9">
    <w:name w:val="Lined - Accent 2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9">
    <w:name w:val="Lined - Accent 3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9">
    <w:name w:val="Lined - Accent 4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9">
    <w:name w:val="Lined - Accent 5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9">
    <w:name w:val="Lined - Accent 6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9">
    <w:name w:val="Bordered &amp; Lined - Accent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9">
    <w:name w:val="Bordered &amp; Lined - Accent 1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9">
    <w:name w:val="Bordered &amp; Lined - Accent 2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9">
    <w:name w:val="Bordered &amp; Lined - Accent 3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9">
    <w:name w:val="Bordered &amp; Lined - Accent 4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9">
    <w:name w:val="Bordered &amp; Lined - Accent 5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9">
    <w:name w:val="Bordered &amp; Lined - Accent 6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9">
    <w:name w:val="Bordered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9">
    <w:name w:val="Bordered - Accent 1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9">
    <w:name w:val="Bordered - Accent 2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9">
    <w:name w:val="Bordered - Accent 3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9">
    <w:name w:val="Bordered - Accent 4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9">
    <w:name w:val="Bordered - Accent 5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9">
    <w:name w:val="Bordered - Accent 6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223">
    <w:name w:val="Нет списка22"/>
    <w:next w:val="a4"/>
    <w:uiPriority w:val="99"/>
    <w:semiHidden/>
    <w:unhideWhenUsed/>
    <w:rsid w:val="00EE3CFC"/>
  </w:style>
  <w:style w:type="table" w:customStyle="1" w:styleId="242">
    <w:name w:val="Сетка таблицы24"/>
    <w:basedOn w:val="a3"/>
    <w:next w:val="a9"/>
    <w:rsid w:val="00EE3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"/>
    <w:next w:val="a4"/>
    <w:uiPriority w:val="99"/>
    <w:semiHidden/>
    <w:unhideWhenUsed/>
    <w:rsid w:val="00EE3CFC"/>
  </w:style>
  <w:style w:type="numbering" w:customStyle="1" w:styleId="243">
    <w:name w:val="Нет списка24"/>
    <w:next w:val="a4"/>
    <w:uiPriority w:val="99"/>
    <w:semiHidden/>
    <w:unhideWhenUsed/>
    <w:rsid w:val="00EE3CFC"/>
  </w:style>
  <w:style w:type="numbering" w:customStyle="1" w:styleId="252">
    <w:name w:val="Нет списка25"/>
    <w:next w:val="a4"/>
    <w:uiPriority w:val="99"/>
    <w:semiHidden/>
    <w:unhideWhenUsed/>
    <w:rsid w:val="00EE3CFC"/>
  </w:style>
  <w:style w:type="table" w:customStyle="1" w:styleId="TableNormal6">
    <w:name w:val="Table Normal6"/>
    <w:uiPriority w:val="2"/>
    <w:semiHidden/>
    <w:unhideWhenUsed/>
    <w:qFormat/>
    <w:rsid w:val="00EE3C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2">
    <w:name w:val="Нет списка26"/>
    <w:next w:val="a4"/>
    <w:uiPriority w:val="99"/>
    <w:semiHidden/>
    <w:unhideWhenUsed/>
    <w:rsid w:val="00EE3CFC"/>
  </w:style>
  <w:style w:type="numbering" w:customStyle="1" w:styleId="1113">
    <w:name w:val="Нет списка111"/>
    <w:next w:val="a4"/>
    <w:uiPriority w:val="99"/>
    <w:semiHidden/>
    <w:unhideWhenUsed/>
    <w:rsid w:val="00EE3CFC"/>
  </w:style>
  <w:style w:type="paragraph" w:customStyle="1" w:styleId="123">
    <w:name w:val="Заголовок 12"/>
    <w:basedOn w:val="a1"/>
    <w:uiPriority w:val="1"/>
    <w:qFormat/>
    <w:rsid w:val="00EE3CFC"/>
    <w:pPr>
      <w:widowControl w:val="0"/>
      <w:autoSpaceDE w:val="0"/>
      <w:autoSpaceDN w:val="0"/>
      <w:spacing w:after="0" w:line="319" w:lineRule="exact"/>
      <w:ind w:left="11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253">
    <w:name w:val="Сетка таблицы25"/>
    <w:basedOn w:val="a3"/>
    <w:next w:val="a9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qFormat/>
    <w:rsid w:val="00EE3C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rsid w:val="00EE3CFC"/>
  </w:style>
  <w:style w:type="paragraph" w:customStyle="1" w:styleId="affffff1">
    <w:name w:val="a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f2">
    <w:name w:val="1Стиль"/>
    <w:basedOn w:val="a7"/>
    <w:qFormat/>
    <w:rsid w:val="00EE3CFC"/>
    <w:pPr>
      <w:widowControl/>
      <w:tabs>
        <w:tab w:val="left" w:pos="-284"/>
        <w:tab w:val="left" w:pos="-142"/>
      </w:tabs>
      <w:autoSpaceDE/>
      <w:autoSpaceDN/>
      <w:ind w:left="0" w:firstLine="709"/>
      <w:contextualSpacing/>
    </w:pPr>
    <w:rPr>
      <w:rFonts w:eastAsia="Calibri"/>
      <w:bCs/>
      <w:sz w:val="28"/>
      <w:szCs w:val="28"/>
      <w:lang w:eastAsia="zh-CN"/>
    </w:rPr>
  </w:style>
  <w:style w:type="character" w:customStyle="1" w:styleId="path-separator">
    <w:name w:val="path-separator"/>
    <w:rsid w:val="00EE3CFC"/>
  </w:style>
  <w:style w:type="character" w:customStyle="1" w:styleId="l9ipkfa">
    <w:name w:val="l9ipkfa"/>
    <w:rsid w:val="00EE3CFC"/>
  </w:style>
  <w:style w:type="numbering" w:customStyle="1" w:styleId="272">
    <w:name w:val="Нет списка27"/>
    <w:next w:val="a4"/>
    <w:uiPriority w:val="99"/>
    <w:semiHidden/>
    <w:unhideWhenUsed/>
    <w:rsid w:val="00EE3CFC"/>
  </w:style>
  <w:style w:type="paragraph" w:customStyle="1" w:styleId="c31">
    <w:name w:val="c31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80">
    <w:name w:val="Нет списка28"/>
    <w:next w:val="a4"/>
    <w:uiPriority w:val="99"/>
    <w:semiHidden/>
    <w:unhideWhenUsed/>
    <w:rsid w:val="00EE3CFC"/>
  </w:style>
  <w:style w:type="table" w:customStyle="1" w:styleId="TableGridLight10">
    <w:name w:val="Table Grid Light10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8">
    <w:name w:val="Таблица простая 118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8">
    <w:name w:val="Таблица простая 218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8">
    <w:name w:val="Таблица простая 31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8">
    <w:name w:val="Таблица простая 41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8">
    <w:name w:val="Таблица простая 51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8">
    <w:name w:val="Таблица-сетка 1 светлая1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0">
    <w:name w:val="Grid Table 1 Light - Accent 1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0">
    <w:name w:val="Grid Table 1 Light - Accent 2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0">
    <w:name w:val="Grid Table 1 Light - Accent 3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0">
    <w:name w:val="Grid Table 1 Light - Accent 4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0">
    <w:name w:val="Grid Table 1 Light - Accent 5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0">
    <w:name w:val="Grid Table 1 Light - Accent 6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8">
    <w:name w:val="Таблица-сетка 21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0">
    <w:name w:val="Grid Table 2 - Accent 1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10">
    <w:name w:val="Grid Table 2 - Accent 2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0">
    <w:name w:val="Grid Table 2 - Accent 3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0">
    <w:name w:val="Grid Table 2 - Accent 4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0">
    <w:name w:val="Grid Table 2 - Accent 5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10">
    <w:name w:val="Grid Table 2 - Accent 6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8">
    <w:name w:val="Таблица-сетка 31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0">
    <w:name w:val="Grid Table 3 - Accent 1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10">
    <w:name w:val="Grid Table 3 - Accent 2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0">
    <w:name w:val="Grid Table 3 - Accent 3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0">
    <w:name w:val="Grid Table 3 - Accent 4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0">
    <w:name w:val="Grid Table 3 - Accent 5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10">
    <w:name w:val="Grid Table 3 - Accent 6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8">
    <w:name w:val="Таблица-сетка 418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0">
    <w:name w:val="Grid Table 4 - Accent 110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10">
    <w:name w:val="Grid Table 4 - Accent 210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0">
    <w:name w:val="Grid Table 4 - Accent 310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0">
    <w:name w:val="Grid Table 4 - Accent 410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0">
    <w:name w:val="Grid Table 4 - Accent 510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10">
    <w:name w:val="Grid Table 4 - Accent 610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8">
    <w:name w:val="Таблица-сетка 5 темная1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0">
    <w:name w:val="Grid Table 5 Dark- Accent 1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10">
    <w:name w:val="Grid Table 5 Dark - Accent 2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0">
    <w:name w:val="Grid Table 5 Dark - Accent 3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0">
    <w:name w:val="Grid Table 5 Dark- Accent 4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0">
    <w:name w:val="Grid Table 5 Dark - Accent 5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10">
    <w:name w:val="Grid Table 5 Dark - Accent 6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8">
    <w:name w:val="Таблица-сетка 6 цветная1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0">
    <w:name w:val="Grid Table 6 Colorful - Accent 1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10">
    <w:name w:val="Grid Table 6 Colorful - Accent 2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0">
    <w:name w:val="Grid Table 6 Colorful - Accent 3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0">
    <w:name w:val="Grid Table 6 Colorful - Accent 4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0">
    <w:name w:val="Grid Table 6 Colorful - Accent 5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10">
    <w:name w:val="Grid Table 6 Colorful - Accent 6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8">
    <w:name w:val="Таблица-сетка 7 цветная1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0">
    <w:name w:val="Grid Table 7 Colorful - Accent 1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10">
    <w:name w:val="Grid Table 7 Colorful - Accent 2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0">
    <w:name w:val="Grid Table 7 Colorful - Accent 3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0">
    <w:name w:val="Grid Table 7 Colorful - Accent 4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0">
    <w:name w:val="Grid Table 7 Colorful - Accent 5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10">
    <w:name w:val="Grid Table 7 Colorful - Accent 6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80">
    <w:name w:val="Список-таблица 1 светлая1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0">
    <w:name w:val="List Table 1 Light - Accent 1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10">
    <w:name w:val="List Table 1 Light - Accent 2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0">
    <w:name w:val="List Table 1 Light - Accent 3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0">
    <w:name w:val="List Table 1 Light - Accent 4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0">
    <w:name w:val="List Table 1 Light - Accent 5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10">
    <w:name w:val="List Table 1 Light - Accent 6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80">
    <w:name w:val="Список-таблица 21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0">
    <w:name w:val="List Table 2 - Accent 1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10">
    <w:name w:val="List Table 2 - Accent 2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0">
    <w:name w:val="List Table 2 - Accent 3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0">
    <w:name w:val="List Table 2 - Accent 4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0">
    <w:name w:val="List Table 2 - Accent 5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10">
    <w:name w:val="List Table 2 - Accent 6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80">
    <w:name w:val="Список-таблица 31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0">
    <w:name w:val="List Table 3 - Accent 1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0">
    <w:name w:val="List Table 3 - Accent 2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0">
    <w:name w:val="List Table 3 - Accent 3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0">
    <w:name w:val="List Table 3 - Accent 4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0">
    <w:name w:val="List Table 3 - Accent 5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0">
    <w:name w:val="List Table 3 - Accent 6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80">
    <w:name w:val="Список-таблица 41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0">
    <w:name w:val="List Table 4 - Accent 1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10">
    <w:name w:val="List Table 4 - Accent 2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0">
    <w:name w:val="List Table 4 - Accent 3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0">
    <w:name w:val="List Table 4 - Accent 4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0">
    <w:name w:val="List Table 4 - Accent 5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10">
    <w:name w:val="List Table 4 - Accent 6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80">
    <w:name w:val="Список-таблица 5 темная1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0">
    <w:name w:val="List Table 5 Dark - Accent 1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10">
    <w:name w:val="List Table 5 Dark - Accent 2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0">
    <w:name w:val="List Table 5 Dark - Accent 3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0">
    <w:name w:val="List Table 5 Dark - Accent 4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0">
    <w:name w:val="List Table 5 Dark - Accent 5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10">
    <w:name w:val="List Table 5 Dark - Accent 6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80">
    <w:name w:val="Список-таблица 6 цветная1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0">
    <w:name w:val="List Table 6 Colorful - Accent 1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10">
    <w:name w:val="List Table 6 Colorful - Accent 2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0">
    <w:name w:val="List Table 6 Colorful - Accent 3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0">
    <w:name w:val="List Table 6 Colorful - Accent 4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0">
    <w:name w:val="List Table 6 Colorful - Accent 5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10">
    <w:name w:val="List Table 6 Colorful - Accent 6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80">
    <w:name w:val="Список-таблица 7 цветная18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0">
    <w:name w:val="List Table 7 Colorful - Accent 1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10">
    <w:name w:val="List Table 7 Colorful - Accent 2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0">
    <w:name w:val="List Table 7 Colorful - Accent 3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0">
    <w:name w:val="List Table 7 Colorful - Accent 4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0">
    <w:name w:val="List Table 7 Colorful - Accent 5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10">
    <w:name w:val="List Table 7 Colorful - Accent 6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0">
    <w:name w:val="Lined - Accent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0">
    <w:name w:val="Lined - Accent 1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10">
    <w:name w:val="Lined - Accent 2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0">
    <w:name w:val="Lined - Accent 3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0">
    <w:name w:val="Lined - Accent 4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0">
    <w:name w:val="Lined - Accent 5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10">
    <w:name w:val="Lined - Accent 6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0">
    <w:name w:val="Bordered &amp; Lined - Accent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0">
    <w:name w:val="Bordered &amp; Lined - Accent 1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10">
    <w:name w:val="Bordered &amp; Lined - Accent 2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0">
    <w:name w:val="Bordered &amp; Lined - Accent 3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0">
    <w:name w:val="Bordered &amp; Lined - Accent 4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0">
    <w:name w:val="Bordered &amp; Lined - Accent 5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10">
    <w:name w:val="Bordered &amp; Lined - Accent 6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0">
    <w:name w:val="Bordered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0">
    <w:name w:val="Bordered - Accent 1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10">
    <w:name w:val="Bordered - Accent 2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0">
    <w:name w:val="Bordered - Accent 3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0">
    <w:name w:val="Bordered - Accent 4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0">
    <w:name w:val="Bordered - Accent 5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10">
    <w:name w:val="Bordered - Accent 610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EndnoteTextChar">
    <w:name w:val="Endnote Text Char"/>
    <w:uiPriority w:val="99"/>
    <w:rsid w:val="00EE3CFC"/>
    <w:rPr>
      <w:sz w:val="20"/>
    </w:rPr>
  </w:style>
  <w:style w:type="paragraph" w:customStyle="1" w:styleId="affffff2">
    <w:name w:val="Таблица"/>
    <w:basedOn w:val="aff7"/>
    <w:qFormat/>
    <w:rsid w:val="00EE3CFC"/>
    <w:pPr>
      <w:tabs>
        <w:tab w:val="left" w:pos="4500"/>
        <w:tab w:val="left" w:pos="9180"/>
        <w:tab w:val="left" w:pos="9360"/>
      </w:tabs>
      <w:autoSpaceDE/>
      <w:autoSpaceDN/>
      <w:adjustRightInd/>
      <w:spacing w:line="194" w:lineRule="atLeast"/>
      <w:ind w:firstLine="0"/>
      <w:jc w:val="left"/>
    </w:pPr>
    <w:rPr>
      <w:rFonts w:eastAsia="Times New Roman"/>
      <w:sz w:val="19"/>
      <w:szCs w:val="19"/>
    </w:rPr>
  </w:style>
  <w:style w:type="paragraph" w:styleId="affffff3">
    <w:name w:val="Message Header"/>
    <w:basedOn w:val="affffff2"/>
    <w:link w:val="affffff4"/>
    <w:rsid w:val="00EE3CFC"/>
    <w:pPr>
      <w:jc w:val="center"/>
    </w:pPr>
    <w:rPr>
      <w:b/>
      <w:bCs/>
    </w:rPr>
  </w:style>
  <w:style w:type="character" w:customStyle="1" w:styleId="affffff4">
    <w:name w:val="Шапка Знак"/>
    <w:basedOn w:val="a2"/>
    <w:link w:val="affffff3"/>
    <w:rsid w:val="00EE3CFC"/>
    <w:rPr>
      <w:rFonts w:ascii="NewtonCSanPin" w:eastAsia="Times New Roman" w:hAnsi="NewtonCSanPin"/>
      <w:b/>
      <w:bCs/>
      <w:color w:val="000000"/>
      <w:sz w:val="19"/>
      <w:szCs w:val="19"/>
    </w:rPr>
  </w:style>
  <w:style w:type="paragraph" w:customStyle="1" w:styleId="affffff5">
    <w:name w:val="Приложение"/>
    <w:basedOn w:val="1ff3"/>
    <w:qFormat/>
    <w:rsid w:val="00EE3CFC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f3">
    <w:name w:val="Заг 1"/>
    <w:basedOn w:val="aff7"/>
    <w:qFormat/>
    <w:rsid w:val="00EE3CFC"/>
    <w:pPr>
      <w:keepNext/>
      <w:pageBreakBefore/>
      <w:autoSpaceDE/>
      <w:autoSpaceDN/>
      <w:adjustRightInd/>
      <w:spacing w:after="170" w:line="296" w:lineRule="atLeast"/>
      <w:ind w:firstLine="0"/>
      <w:jc w:val="center"/>
    </w:pPr>
    <w:rPr>
      <w:rFonts w:ascii="PragmaticaC" w:eastAsia="Times New Roman" w:hAnsi="PragmaticaC" w:cs="PragmaticaC"/>
      <w:b/>
      <w:bCs/>
      <w:caps/>
      <w:sz w:val="26"/>
      <w:szCs w:val="26"/>
    </w:rPr>
  </w:style>
  <w:style w:type="paragraph" w:styleId="affffff6">
    <w:name w:val="Signature"/>
    <w:basedOn w:val="aff7"/>
    <w:link w:val="affffff7"/>
    <w:rsid w:val="00EE3CFC"/>
    <w:pPr>
      <w:autoSpaceDE/>
      <w:autoSpaceDN/>
      <w:adjustRightInd/>
      <w:spacing w:before="57" w:line="194" w:lineRule="atLeast"/>
      <w:ind w:firstLine="0"/>
      <w:jc w:val="center"/>
    </w:pPr>
    <w:rPr>
      <w:rFonts w:eastAsia="Times New Roman"/>
      <w:sz w:val="19"/>
      <w:szCs w:val="19"/>
    </w:rPr>
  </w:style>
  <w:style w:type="character" w:customStyle="1" w:styleId="affffff7">
    <w:name w:val="Подпись Знак"/>
    <w:basedOn w:val="a2"/>
    <w:link w:val="affffff6"/>
    <w:rsid w:val="00EE3CFC"/>
    <w:rPr>
      <w:rFonts w:ascii="NewtonCSanPin" w:eastAsia="Times New Roman" w:hAnsi="NewtonCSanPin"/>
      <w:color w:val="000000"/>
      <w:sz w:val="19"/>
      <w:szCs w:val="19"/>
    </w:rPr>
  </w:style>
  <w:style w:type="paragraph" w:customStyle="1" w:styleId="affffff8">
    <w:name w:val="В скобках"/>
    <w:basedOn w:val="affffff6"/>
    <w:qFormat/>
    <w:rsid w:val="00EE3CFC"/>
    <w:pPr>
      <w:spacing w:line="174" w:lineRule="atLeast"/>
    </w:pPr>
    <w:rPr>
      <w:sz w:val="17"/>
      <w:szCs w:val="17"/>
    </w:rPr>
  </w:style>
  <w:style w:type="paragraph" w:customStyle="1" w:styleId="1ff4">
    <w:name w:val="Содержание 1"/>
    <w:basedOn w:val="aff7"/>
    <w:qFormat/>
    <w:rsid w:val="00EE3CFC"/>
    <w:pPr>
      <w:autoSpaceDE/>
      <w:autoSpaceDN/>
      <w:adjustRightInd/>
      <w:ind w:firstLine="0"/>
    </w:pPr>
    <w:rPr>
      <w:rFonts w:ascii="Times New Roman" w:eastAsia="Times New Roman" w:hAnsi="Times New Roman"/>
    </w:rPr>
  </w:style>
  <w:style w:type="paragraph" w:customStyle="1" w:styleId="BasicParagraph">
    <w:name w:val="[Basic Paragraph]"/>
    <w:basedOn w:val="NoParagraphStyle"/>
    <w:uiPriority w:val="99"/>
    <w:qFormat/>
    <w:rsid w:val="00EE3CFC"/>
  </w:style>
  <w:style w:type="paragraph" w:customStyle="1" w:styleId="NoParagraphStyle">
    <w:name w:val="[No Paragraph Style]"/>
    <w:qFormat/>
    <w:rsid w:val="00EE3CFC"/>
    <w:pPr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paragraph" w:customStyle="1" w:styleId="2fa">
    <w:name w:val="Заг 2"/>
    <w:basedOn w:val="1ff3"/>
    <w:qFormat/>
    <w:rsid w:val="00EE3CFC"/>
    <w:pPr>
      <w:pageBreakBefore w:val="0"/>
      <w:spacing w:before="283"/>
    </w:pPr>
    <w:rPr>
      <w:caps w:val="0"/>
    </w:rPr>
  </w:style>
  <w:style w:type="paragraph" w:customStyle="1" w:styleId="3f0">
    <w:name w:val="Заг 3"/>
    <w:basedOn w:val="2fa"/>
    <w:qFormat/>
    <w:rsid w:val="00EE3CFC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affffff9">
    <w:name w:val="Пж Курсив"/>
    <w:basedOn w:val="aff7"/>
    <w:qFormat/>
    <w:rsid w:val="00EE3CFC"/>
    <w:pPr>
      <w:autoSpaceDE/>
      <w:autoSpaceDN/>
      <w:adjustRightInd/>
    </w:pPr>
    <w:rPr>
      <w:rFonts w:eastAsia="Times New Roman"/>
      <w:b/>
      <w:bCs/>
      <w:i/>
      <w:iCs/>
    </w:rPr>
  </w:style>
  <w:style w:type="character" w:styleId="affffffa">
    <w:name w:val="page number"/>
    <w:rsid w:val="00EE3CFC"/>
    <w:rPr>
      <w:rFonts w:cs="Times New Roman"/>
    </w:rPr>
  </w:style>
  <w:style w:type="paragraph" w:customStyle="1" w:styleId="-319">
    <w:name w:val="Темный список - Акцент 31"/>
    <w:hidden/>
    <w:uiPriority w:val="71"/>
    <w:qFormat/>
    <w:rsid w:val="00EE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-21">
    <w:name w:val="Средняя сетка 1 - Акцент 21"/>
    <w:basedOn w:val="a1"/>
    <w:link w:val="1-2"/>
    <w:uiPriority w:val="34"/>
    <w:qFormat/>
    <w:rsid w:val="00EE3CF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1-2">
    <w:name w:val="Средняя сетка 1 - Акцент 2 Знак"/>
    <w:link w:val="1-21"/>
    <w:uiPriority w:val="34"/>
    <w:rsid w:val="00EE3CFC"/>
    <w:rPr>
      <w:rFonts w:ascii="Calibri" w:eastAsia="Times New Roman" w:hAnsi="Calibri" w:cs="Times New Roman"/>
      <w:sz w:val="24"/>
      <w:szCs w:val="24"/>
    </w:rPr>
  </w:style>
  <w:style w:type="paragraph" w:customStyle="1" w:styleId="affffffb">
    <w:name w:val="О_Т"/>
    <w:basedOn w:val="a1"/>
    <w:link w:val="affffffc"/>
    <w:qFormat/>
    <w:rsid w:val="00EE3CFC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fffffc">
    <w:name w:val="О_Т Знак"/>
    <w:link w:val="affffffb"/>
    <w:rsid w:val="00EE3CFC"/>
    <w:rPr>
      <w:rFonts w:ascii="Arial" w:eastAsia="Times New Roman" w:hAnsi="Arial" w:cs="Times New Roman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1"/>
    <w:qFormat/>
    <w:rsid w:val="00EE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E3CFC"/>
  </w:style>
  <w:style w:type="paragraph" w:customStyle="1" w:styleId="-122">
    <w:name w:val="Цветной список - Акцент 12"/>
    <w:basedOn w:val="a1"/>
    <w:qFormat/>
    <w:rsid w:val="00EE3CFC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E3CFC"/>
    <w:rPr>
      <w:rFonts w:ascii="Times New Roman" w:hAnsi="Times New Roman"/>
      <w:sz w:val="24"/>
      <w:u w:val="none"/>
    </w:rPr>
  </w:style>
  <w:style w:type="paragraph" w:customStyle="1" w:styleId="-119">
    <w:name w:val="Цветная заливка - Акцент 11"/>
    <w:hidden/>
    <w:uiPriority w:val="99"/>
    <w:semiHidden/>
    <w:qFormat/>
    <w:rsid w:val="00EE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d">
    <w:name w:val="Νξβϋι"/>
    <w:basedOn w:val="a1"/>
    <w:uiPriority w:val="99"/>
    <w:qFormat/>
    <w:rsid w:val="00EE3CF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-11a">
    <w:name w:val="Цветной список - Акцент 11"/>
    <w:basedOn w:val="a1"/>
    <w:link w:val="-1"/>
    <w:uiPriority w:val="34"/>
    <w:qFormat/>
    <w:rsid w:val="00EE3CF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-1">
    <w:name w:val="Цветной список - Акцент 1 Знак"/>
    <w:link w:val="-11a"/>
    <w:uiPriority w:val="34"/>
    <w:rsid w:val="00EE3CFC"/>
    <w:rPr>
      <w:rFonts w:ascii="Calibri" w:eastAsia="Times New Roman" w:hAnsi="Calibri" w:cs="Times New Roman"/>
      <w:lang w:eastAsia="en-US"/>
    </w:rPr>
  </w:style>
  <w:style w:type="character" w:customStyle="1" w:styleId="3f1">
    <w:name w:val="Основной текст + Курсив3"/>
    <w:uiPriority w:val="99"/>
    <w:rsid w:val="00EE3CFC"/>
    <w:rPr>
      <w:rFonts w:ascii="Times New Roman" w:hAnsi="Times New Roman"/>
      <w:i/>
      <w:spacing w:val="0"/>
      <w:sz w:val="18"/>
    </w:rPr>
  </w:style>
  <w:style w:type="character" w:customStyle="1" w:styleId="aff2">
    <w:name w:val="Обычный (веб) Знак"/>
    <w:link w:val="aff1"/>
    <w:uiPriority w:val="99"/>
    <w:rsid w:val="00EE3CFC"/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Основной текст 22"/>
    <w:basedOn w:val="a1"/>
    <w:qFormat/>
    <w:rsid w:val="00EE3C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4">
    <w:name w:val="zag_4"/>
    <w:basedOn w:val="a1"/>
    <w:uiPriority w:val="99"/>
    <w:qFormat/>
    <w:rsid w:val="00EE3CFC"/>
    <w:pPr>
      <w:widowControl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</w:rPr>
  </w:style>
  <w:style w:type="table" w:customStyle="1" w:styleId="263">
    <w:name w:val="Сетка таблицы26"/>
    <w:basedOn w:val="a3"/>
    <w:next w:val="a9"/>
    <w:uiPriority w:val="39"/>
    <w:rsid w:val="00EE3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item">
    <w:name w:val="textitem"/>
    <w:basedOn w:val="a1"/>
    <w:qFormat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21">
    <w:name w:val="Pa21"/>
    <w:basedOn w:val="a1"/>
    <w:next w:val="a1"/>
    <w:uiPriority w:val="99"/>
    <w:qFormat/>
    <w:rsid w:val="00EE3CFC"/>
    <w:pPr>
      <w:spacing w:after="0" w:line="321" w:lineRule="atLeast"/>
    </w:pPr>
    <w:rPr>
      <w:rFonts w:ascii="Noto Sans" w:eastAsia="Times New Roman" w:hAnsi="Noto Sans" w:cs="Times New Roman"/>
      <w:sz w:val="24"/>
      <w:szCs w:val="24"/>
    </w:rPr>
  </w:style>
  <w:style w:type="paragraph" w:customStyle="1" w:styleId="menuint">
    <w:name w:val="menuint"/>
    <w:basedOn w:val="a1"/>
    <w:qFormat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1"/>
    <w:qFormat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harChar1">
    <w:name w:val="Знак Знак1 Char Char1"/>
    <w:basedOn w:val="a1"/>
    <w:semiHidden/>
    <w:qFormat/>
    <w:rsid w:val="00EE3CFC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s10">
    <w:name w:val="s_1"/>
    <w:basedOn w:val="a1"/>
    <w:uiPriority w:val="99"/>
    <w:qFormat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e">
    <w:name w:val="Знак Знак Знак"/>
    <w:basedOn w:val="a1"/>
    <w:qFormat/>
    <w:rsid w:val="00EE3CF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table" w:customStyle="1" w:styleId="TableNormal8">
    <w:name w:val="Table Normal8"/>
    <w:uiPriority w:val="2"/>
    <w:semiHidden/>
    <w:unhideWhenUsed/>
    <w:qFormat/>
    <w:rsid w:val="00EE3CFC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"/>
    <w:next w:val="a4"/>
    <w:uiPriority w:val="99"/>
    <w:semiHidden/>
    <w:unhideWhenUsed/>
    <w:rsid w:val="00EE3CFC"/>
  </w:style>
  <w:style w:type="table" w:customStyle="1" w:styleId="1101">
    <w:name w:val="Сетка таблицы110"/>
    <w:basedOn w:val="a3"/>
    <w:next w:val="a9"/>
    <w:uiPriority w:val="39"/>
    <w:rsid w:val="00EE3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Текущий список1"/>
    <w:uiPriority w:val="99"/>
    <w:rsid w:val="00EE3CFC"/>
    <w:pPr>
      <w:numPr>
        <w:numId w:val="42"/>
      </w:numPr>
    </w:pPr>
  </w:style>
  <w:style w:type="numbering" w:customStyle="1" w:styleId="290">
    <w:name w:val="Нет списка29"/>
    <w:next w:val="a4"/>
    <w:uiPriority w:val="99"/>
    <w:semiHidden/>
    <w:unhideWhenUsed/>
    <w:rsid w:val="00EE3CFC"/>
  </w:style>
  <w:style w:type="character" w:customStyle="1" w:styleId="9pt">
    <w:name w:val="Основной текст + 9 pt"/>
    <w:rsid w:val="00EE3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ff5">
    <w:name w:val="Подпись Знак1"/>
    <w:uiPriority w:val="99"/>
    <w:semiHidden/>
    <w:rsid w:val="00EE3CFC"/>
    <w:rPr>
      <w:rFonts w:ascii="Calibri" w:eastAsia="Calibri" w:hAnsi="Calibri"/>
      <w:sz w:val="22"/>
      <w:szCs w:val="22"/>
      <w:lang w:eastAsia="en-US"/>
    </w:rPr>
  </w:style>
  <w:style w:type="character" w:customStyle="1" w:styleId="1ff6">
    <w:name w:val="Название Знак1"/>
    <w:uiPriority w:val="10"/>
    <w:rsid w:val="00EE3CFC"/>
    <w:rPr>
      <w:rFonts w:ascii="Calibri Light" w:eastAsia="Times New Roman" w:hAnsi="Calibri Light" w:cs="Times New Roman"/>
      <w:color w:val="323E4F"/>
      <w:spacing w:val="5"/>
      <w:sz w:val="52"/>
      <w:szCs w:val="52"/>
      <w:lang w:eastAsia="en-US"/>
    </w:rPr>
  </w:style>
  <w:style w:type="character" w:customStyle="1" w:styleId="1ff7">
    <w:name w:val="Подзаголовок Знак1"/>
    <w:uiPriority w:val="99"/>
    <w:rsid w:val="00EE3CFC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en-US"/>
    </w:rPr>
  </w:style>
  <w:style w:type="character" w:customStyle="1" w:styleId="1ff8">
    <w:name w:val="Шапка Знак1"/>
    <w:uiPriority w:val="99"/>
    <w:semiHidden/>
    <w:rsid w:val="00EE3CFC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numbering" w:customStyle="1" w:styleId="300">
    <w:name w:val="Нет списка30"/>
    <w:next w:val="a4"/>
    <w:uiPriority w:val="99"/>
    <w:semiHidden/>
    <w:unhideWhenUsed/>
    <w:rsid w:val="00EE3CFC"/>
  </w:style>
  <w:style w:type="numbering" w:customStyle="1" w:styleId="319">
    <w:name w:val="Нет списка31"/>
    <w:next w:val="a4"/>
    <w:uiPriority w:val="99"/>
    <w:semiHidden/>
    <w:unhideWhenUsed/>
    <w:rsid w:val="00EE3CFC"/>
  </w:style>
  <w:style w:type="character" w:customStyle="1" w:styleId="c26">
    <w:name w:val="c26"/>
    <w:rsid w:val="00EE3CFC"/>
  </w:style>
  <w:style w:type="numbering" w:customStyle="1" w:styleId="322">
    <w:name w:val="Нет списка32"/>
    <w:next w:val="a4"/>
    <w:uiPriority w:val="99"/>
    <w:semiHidden/>
    <w:unhideWhenUsed/>
    <w:rsid w:val="00EE3CFC"/>
  </w:style>
  <w:style w:type="paragraph" w:customStyle="1" w:styleId="1ff9">
    <w:name w:val="Заголовок1"/>
    <w:basedOn w:val="a1"/>
    <w:next w:val="a5"/>
    <w:uiPriority w:val="99"/>
    <w:semiHidden/>
    <w:rsid w:val="00EE3CFC"/>
    <w:pPr>
      <w:keepNext/>
      <w:suppressAutoHyphens/>
      <w:spacing w:before="240" w:after="120"/>
    </w:pPr>
    <w:rPr>
      <w:rFonts w:ascii="Arial" w:eastAsia="Microsoft YaHei" w:hAnsi="Arial" w:cs="Mangal"/>
      <w:color w:val="231F20"/>
      <w:position w:val="2"/>
      <w:sz w:val="28"/>
      <w:szCs w:val="28"/>
      <w:lang w:eastAsia="ar-SA"/>
    </w:rPr>
  </w:style>
  <w:style w:type="paragraph" w:customStyle="1" w:styleId="1ffa">
    <w:name w:val="Название1"/>
    <w:basedOn w:val="a1"/>
    <w:uiPriority w:val="99"/>
    <w:semiHidden/>
    <w:rsid w:val="00EE3CFC"/>
    <w:pPr>
      <w:suppressLineNumbers/>
      <w:suppressAutoHyphens/>
      <w:spacing w:before="120" w:after="120"/>
    </w:pPr>
    <w:rPr>
      <w:rFonts w:ascii="Calibri" w:eastAsia="Calibri" w:hAnsi="Calibri" w:cs="Mangal"/>
      <w:i/>
      <w:iCs/>
      <w:color w:val="231F20"/>
      <w:position w:val="2"/>
      <w:sz w:val="24"/>
      <w:szCs w:val="24"/>
      <w:lang w:eastAsia="ar-SA"/>
    </w:rPr>
  </w:style>
  <w:style w:type="paragraph" w:customStyle="1" w:styleId="Style1">
    <w:name w:val="Style1"/>
    <w:basedOn w:val="a1"/>
    <w:uiPriority w:val="99"/>
    <w:semiHidden/>
    <w:rsid w:val="00EE3CFC"/>
    <w:pPr>
      <w:widowControl w:val="0"/>
      <w:suppressAutoHyphens/>
      <w:autoSpaceDE w:val="0"/>
      <w:spacing w:after="0" w:line="238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">
    <w:name w:val="o"/>
    <w:basedOn w:val="a1"/>
    <w:uiPriority w:val="99"/>
    <w:semiHidden/>
    <w:rsid w:val="00EE3C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1"/>
    <w:uiPriority w:val="99"/>
    <w:semiHidden/>
    <w:rsid w:val="00EE3CF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2">
    <w:name w:val="Оглавление 10"/>
    <w:basedOn w:val="1e"/>
    <w:uiPriority w:val="99"/>
    <w:semiHidden/>
    <w:rsid w:val="00EE3C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dot" w:pos="7091"/>
      </w:tabs>
      <w:ind w:left="2547"/>
    </w:pPr>
    <w:rPr>
      <w:color w:val="231F20"/>
      <w:position w:val="2"/>
      <w:sz w:val="28"/>
      <w:szCs w:val="28"/>
      <w:lang w:eastAsia="ar-SA"/>
    </w:rPr>
  </w:style>
  <w:style w:type="character" w:customStyle="1" w:styleId="WW8Num3z3">
    <w:name w:val="WW8Num3z3"/>
    <w:rsid w:val="00EE3CFC"/>
    <w:rPr>
      <w:rFonts w:ascii="Wingdings" w:hAnsi="Wingdings" w:cs="Wingdings" w:hint="default"/>
    </w:rPr>
  </w:style>
  <w:style w:type="character" w:customStyle="1" w:styleId="WW8Num5z1">
    <w:name w:val="WW8Num5z1"/>
    <w:rsid w:val="00EE3CFC"/>
  </w:style>
  <w:style w:type="character" w:customStyle="1" w:styleId="WW8Num5z2">
    <w:name w:val="WW8Num5z2"/>
    <w:rsid w:val="00EE3CFC"/>
  </w:style>
  <w:style w:type="character" w:customStyle="1" w:styleId="WW8Num5z3">
    <w:name w:val="WW8Num5z3"/>
    <w:rsid w:val="00EE3CFC"/>
  </w:style>
  <w:style w:type="character" w:customStyle="1" w:styleId="WW8Num5z4">
    <w:name w:val="WW8Num5z4"/>
    <w:rsid w:val="00EE3CFC"/>
  </w:style>
  <w:style w:type="character" w:customStyle="1" w:styleId="WW8Num5z5">
    <w:name w:val="WW8Num5z5"/>
    <w:rsid w:val="00EE3CFC"/>
  </w:style>
  <w:style w:type="character" w:customStyle="1" w:styleId="WW8Num5z6">
    <w:name w:val="WW8Num5z6"/>
    <w:rsid w:val="00EE3CFC"/>
  </w:style>
  <w:style w:type="character" w:customStyle="1" w:styleId="WW8Num5z7">
    <w:name w:val="WW8Num5z7"/>
    <w:rsid w:val="00EE3CFC"/>
  </w:style>
  <w:style w:type="character" w:customStyle="1" w:styleId="WW8Num5z8">
    <w:name w:val="WW8Num5z8"/>
    <w:rsid w:val="00EE3CFC"/>
  </w:style>
  <w:style w:type="character" w:customStyle="1" w:styleId="WW8Num6z1">
    <w:name w:val="WW8Num6z1"/>
    <w:rsid w:val="00EE3CFC"/>
  </w:style>
  <w:style w:type="character" w:customStyle="1" w:styleId="WW8Num6z2">
    <w:name w:val="WW8Num6z2"/>
    <w:rsid w:val="00EE3CFC"/>
  </w:style>
  <w:style w:type="character" w:customStyle="1" w:styleId="WW8Num6z3">
    <w:name w:val="WW8Num6z3"/>
    <w:rsid w:val="00EE3CFC"/>
  </w:style>
  <w:style w:type="character" w:customStyle="1" w:styleId="WW8Num6z4">
    <w:name w:val="WW8Num6z4"/>
    <w:rsid w:val="00EE3CFC"/>
  </w:style>
  <w:style w:type="character" w:customStyle="1" w:styleId="WW8Num6z5">
    <w:name w:val="WW8Num6z5"/>
    <w:rsid w:val="00EE3CFC"/>
  </w:style>
  <w:style w:type="character" w:customStyle="1" w:styleId="WW8Num6z6">
    <w:name w:val="WW8Num6z6"/>
    <w:rsid w:val="00EE3CFC"/>
  </w:style>
  <w:style w:type="character" w:customStyle="1" w:styleId="WW8Num6z7">
    <w:name w:val="WW8Num6z7"/>
    <w:rsid w:val="00EE3CFC"/>
  </w:style>
  <w:style w:type="character" w:customStyle="1" w:styleId="WW8Num6z8">
    <w:name w:val="WW8Num6z8"/>
    <w:rsid w:val="00EE3CFC"/>
  </w:style>
  <w:style w:type="character" w:customStyle="1" w:styleId="WW8Num16z1">
    <w:name w:val="WW8Num16z1"/>
    <w:rsid w:val="00EE3CFC"/>
    <w:rPr>
      <w:rFonts w:ascii="Courier New" w:hAnsi="Courier New" w:cs="Courier New" w:hint="default"/>
    </w:rPr>
  </w:style>
  <w:style w:type="character" w:customStyle="1" w:styleId="WW8Num16z2">
    <w:name w:val="WW8Num16z2"/>
    <w:rsid w:val="00EE3CFC"/>
    <w:rPr>
      <w:rFonts w:ascii="Wingdings" w:hAnsi="Wingdings" w:cs="Wingdings" w:hint="default"/>
    </w:rPr>
  </w:style>
  <w:style w:type="character" w:customStyle="1" w:styleId="WW8Num16z3">
    <w:name w:val="WW8Num16z3"/>
    <w:rsid w:val="00EE3CFC"/>
    <w:rPr>
      <w:rFonts w:ascii="Symbol" w:hAnsi="Symbol" w:cs="Symbol" w:hint="default"/>
    </w:rPr>
  </w:style>
  <w:style w:type="character" w:customStyle="1" w:styleId="WW8Num18z1">
    <w:name w:val="WW8Num18z1"/>
    <w:rsid w:val="00EE3CFC"/>
    <w:rPr>
      <w:rFonts w:ascii="Courier New" w:hAnsi="Courier New" w:cs="Courier New" w:hint="default"/>
    </w:rPr>
  </w:style>
  <w:style w:type="character" w:customStyle="1" w:styleId="WW8Num18z2">
    <w:name w:val="WW8Num18z2"/>
    <w:rsid w:val="00EE3CFC"/>
    <w:rPr>
      <w:rFonts w:ascii="Wingdings" w:hAnsi="Wingdings" w:cs="Wingdings" w:hint="default"/>
    </w:rPr>
  </w:style>
  <w:style w:type="character" w:customStyle="1" w:styleId="WW8Num19z3">
    <w:name w:val="WW8Num19z3"/>
    <w:rsid w:val="00EE3CFC"/>
  </w:style>
  <w:style w:type="character" w:customStyle="1" w:styleId="WW8Num19z4">
    <w:name w:val="WW8Num19z4"/>
    <w:rsid w:val="00EE3CFC"/>
  </w:style>
  <w:style w:type="character" w:customStyle="1" w:styleId="WW8Num19z5">
    <w:name w:val="WW8Num19z5"/>
    <w:rsid w:val="00EE3CFC"/>
  </w:style>
  <w:style w:type="character" w:customStyle="1" w:styleId="WW8Num19z6">
    <w:name w:val="WW8Num19z6"/>
    <w:rsid w:val="00EE3CFC"/>
  </w:style>
  <w:style w:type="character" w:customStyle="1" w:styleId="WW8Num19z7">
    <w:name w:val="WW8Num19z7"/>
    <w:rsid w:val="00EE3CFC"/>
  </w:style>
  <w:style w:type="character" w:customStyle="1" w:styleId="WW8Num19z8">
    <w:name w:val="WW8Num19z8"/>
    <w:rsid w:val="00EE3CFC"/>
  </w:style>
  <w:style w:type="character" w:customStyle="1" w:styleId="WW8Num20z3">
    <w:name w:val="WW8Num20z3"/>
    <w:rsid w:val="00EE3CFC"/>
    <w:rPr>
      <w:rFonts w:ascii="Symbol" w:hAnsi="Symbol" w:cs="Symbol" w:hint="default"/>
    </w:rPr>
  </w:style>
  <w:style w:type="character" w:customStyle="1" w:styleId="WW8Num21z1">
    <w:name w:val="WW8Num21z1"/>
    <w:rsid w:val="00EE3CFC"/>
    <w:rPr>
      <w:rFonts w:ascii="Symbol" w:hAnsi="Symbol" w:cs="Symbol" w:hint="default"/>
    </w:rPr>
  </w:style>
  <w:style w:type="character" w:customStyle="1" w:styleId="WW8Num21z2">
    <w:name w:val="WW8Num21z2"/>
    <w:rsid w:val="00EE3CFC"/>
    <w:rPr>
      <w:rFonts w:ascii="Courier New" w:hAnsi="Courier New" w:cs="Courier New" w:hint="default"/>
    </w:rPr>
  </w:style>
  <w:style w:type="character" w:customStyle="1" w:styleId="WW8Num21z3">
    <w:name w:val="WW8Num21z3"/>
    <w:rsid w:val="00EE3CFC"/>
    <w:rPr>
      <w:rFonts w:ascii="Wingdings" w:hAnsi="Wingdings" w:cs="Wingdings" w:hint="default"/>
    </w:rPr>
  </w:style>
  <w:style w:type="character" w:customStyle="1" w:styleId="WW8Num22z1">
    <w:name w:val="WW8Num22z1"/>
    <w:rsid w:val="00EE3CFC"/>
  </w:style>
  <w:style w:type="character" w:customStyle="1" w:styleId="WW8Num22z2">
    <w:name w:val="WW8Num22z2"/>
    <w:rsid w:val="00EE3CFC"/>
  </w:style>
  <w:style w:type="character" w:customStyle="1" w:styleId="WW8Num22z3">
    <w:name w:val="WW8Num22z3"/>
    <w:rsid w:val="00EE3CFC"/>
  </w:style>
  <w:style w:type="character" w:customStyle="1" w:styleId="WW8Num22z4">
    <w:name w:val="WW8Num22z4"/>
    <w:rsid w:val="00EE3CFC"/>
  </w:style>
  <w:style w:type="character" w:customStyle="1" w:styleId="WW8Num22z5">
    <w:name w:val="WW8Num22z5"/>
    <w:rsid w:val="00EE3CFC"/>
  </w:style>
  <w:style w:type="character" w:customStyle="1" w:styleId="WW8Num22z6">
    <w:name w:val="WW8Num22z6"/>
    <w:rsid w:val="00EE3CFC"/>
  </w:style>
  <w:style w:type="character" w:customStyle="1" w:styleId="WW8Num22z7">
    <w:name w:val="WW8Num22z7"/>
    <w:rsid w:val="00EE3CFC"/>
  </w:style>
  <w:style w:type="character" w:customStyle="1" w:styleId="WW8Num22z8">
    <w:name w:val="WW8Num22z8"/>
    <w:rsid w:val="00EE3CFC"/>
  </w:style>
  <w:style w:type="character" w:customStyle="1" w:styleId="WW8Num23z1">
    <w:name w:val="WW8Num23z1"/>
    <w:rsid w:val="00EE3CFC"/>
  </w:style>
  <w:style w:type="character" w:customStyle="1" w:styleId="WW8Num23z2">
    <w:name w:val="WW8Num23z2"/>
    <w:rsid w:val="00EE3CFC"/>
  </w:style>
  <w:style w:type="character" w:customStyle="1" w:styleId="WW8Num23z3">
    <w:name w:val="WW8Num23z3"/>
    <w:rsid w:val="00EE3CFC"/>
  </w:style>
  <w:style w:type="character" w:customStyle="1" w:styleId="WW8Num23z4">
    <w:name w:val="WW8Num23z4"/>
    <w:rsid w:val="00EE3CFC"/>
  </w:style>
  <w:style w:type="character" w:customStyle="1" w:styleId="WW8Num23z5">
    <w:name w:val="WW8Num23z5"/>
    <w:rsid w:val="00EE3CFC"/>
  </w:style>
  <w:style w:type="character" w:customStyle="1" w:styleId="WW8Num23z6">
    <w:name w:val="WW8Num23z6"/>
    <w:rsid w:val="00EE3CFC"/>
  </w:style>
  <w:style w:type="character" w:customStyle="1" w:styleId="WW8Num23z7">
    <w:name w:val="WW8Num23z7"/>
    <w:rsid w:val="00EE3CFC"/>
  </w:style>
  <w:style w:type="character" w:customStyle="1" w:styleId="WW8Num23z8">
    <w:name w:val="WW8Num23z8"/>
    <w:rsid w:val="00EE3CFC"/>
  </w:style>
  <w:style w:type="character" w:customStyle="1" w:styleId="WW8Num24z2">
    <w:name w:val="WW8Num24z2"/>
    <w:rsid w:val="00EE3CFC"/>
    <w:rPr>
      <w:rFonts w:ascii="Courier New" w:hAnsi="Courier New" w:cs="Courier New" w:hint="default"/>
    </w:rPr>
  </w:style>
  <w:style w:type="character" w:customStyle="1" w:styleId="WW8Num24z3">
    <w:name w:val="WW8Num24z3"/>
    <w:rsid w:val="00EE3CFC"/>
    <w:rPr>
      <w:rFonts w:ascii="Wingdings" w:hAnsi="Wingdings" w:cs="Wingdings" w:hint="default"/>
    </w:rPr>
  </w:style>
  <w:style w:type="character" w:customStyle="1" w:styleId="WW8Num26z1">
    <w:name w:val="WW8Num26z1"/>
    <w:rsid w:val="00EE3CFC"/>
    <w:rPr>
      <w:rFonts w:ascii="Courier New" w:hAnsi="Courier New" w:cs="Courier New" w:hint="default"/>
    </w:rPr>
  </w:style>
  <w:style w:type="character" w:customStyle="1" w:styleId="WW8Num26z2">
    <w:name w:val="WW8Num26z2"/>
    <w:rsid w:val="00EE3CFC"/>
    <w:rPr>
      <w:rFonts w:ascii="Wingdings" w:hAnsi="Wingdings" w:cs="Wingdings" w:hint="default"/>
    </w:rPr>
  </w:style>
  <w:style w:type="character" w:customStyle="1" w:styleId="WW8Num26z3">
    <w:name w:val="WW8Num26z3"/>
    <w:rsid w:val="00EE3CFC"/>
    <w:rPr>
      <w:rFonts w:ascii="Symbol" w:hAnsi="Symbol" w:cs="Symbol" w:hint="default"/>
    </w:rPr>
  </w:style>
  <w:style w:type="character" w:customStyle="1" w:styleId="WW8Num27z3">
    <w:name w:val="WW8Num27z3"/>
    <w:rsid w:val="00EE3CFC"/>
  </w:style>
  <w:style w:type="character" w:customStyle="1" w:styleId="WW8Num27z4">
    <w:name w:val="WW8Num27z4"/>
    <w:rsid w:val="00EE3CFC"/>
  </w:style>
  <w:style w:type="character" w:customStyle="1" w:styleId="WW8Num27z5">
    <w:name w:val="WW8Num27z5"/>
    <w:rsid w:val="00EE3CFC"/>
  </w:style>
  <w:style w:type="character" w:customStyle="1" w:styleId="WW8Num27z6">
    <w:name w:val="WW8Num27z6"/>
    <w:rsid w:val="00EE3CFC"/>
  </w:style>
  <w:style w:type="character" w:customStyle="1" w:styleId="WW8Num27z7">
    <w:name w:val="WW8Num27z7"/>
    <w:rsid w:val="00EE3CFC"/>
  </w:style>
  <w:style w:type="character" w:customStyle="1" w:styleId="WW8Num27z8">
    <w:name w:val="WW8Num27z8"/>
    <w:rsid w:val="00EE3CFC"/>
  </w:style>
  <w:style w:type="character" w:customStyle="1" w:styleId="WW8Num29z1">
    <w:name w:val="WW8Num29z1"/>
    <w:rsid w:val="00EE3CFC"/>
    <w:rPr>
      <w:rFonts w:ascii="Symbol" w:hAnsi="Symbol" w:cs="Symbol" w:hint="default"/>
    </w:rPr>
  </w:style>
  <w:style w:type="character" w:customStyle="1" w:styleId="WW8Num29z2">
    <w:name w:val="WW8Num29z2"/>
    <w:rsid w:val="00EE3CFC"/>
    <w:rPr>
      <w:rFonts w:ascii="Courier New" w:hAnsi="Courier New" w:cs="Courier New" w:hint="default"/>
    </w:rPr>
  </w:style>
  <w:style w:type="character" w:customStyle="1" w:styleId="WW8Num29z3">
    <w:name w:val="WW8Num29z3"/>
    <w:rsid w:val="00EE3CFC"/>
    <w:rPr>
      <w:rFonts w:ascii="Wingdings" w:hAnsi="Wingdings" w:cs="Wingdings" w:hint="default"/>
    </w:rPr>
  </w:style>
  <w:style w:type="character" w:customStyle="1" w:styleId="WW8Num30z1">
    <w:name w:val="WW8Num30z1"/>
    <w:rsid w:val="00EE3CFC"/>
  </w:style>
  <w:style w:type="character" w:customStyle="1" w:styleId="WW8Num30z2">
    <w:name w:val="WW8Num30z2"/>
    <w:rsid w:val="00EE3CFC"/>
  </w:style>
  <w:style w:type="character" w:customStyle="1" w:styleId="WW8Num30z3">
    <w:name w:val="WW8Num30z3"/>
    <w:rsid w:val="00EE3CFC"/>
  </w:style>
  <w:style w:type="character" w:customStyle="1" w:styleId="WW8Num30z4">
    <w:name w:val="WW8Num30z4"/>
    <w:rsid w:val="00EE3CFC"/>
  </w:style>
  <w:style w:type="character" w:customStyle="1" w:styleId="WW8Num30z5">
    <w:name w:val="WW8Num30z5"/>
    <w:rsid w:val="00EE3CFC"/>
  </w:style>
  <w:style w:type="character" w:customStyle="1" w:styleId="WW8Num30z6">
    <w:name w:val="WW8Num30z6"/>
    <w:rsid w:val="00EE3CFC"/>
  </w:style>
  <w:style w:type="character" w:customStyle="1" w:styleId="WW8Num30z7">
    <w:name w:val="WW8Num30z7"/>
    <w:rsid w:val="00EE3CFC"/>
  </w:style>
  <w:style w:type="character" w:customStyle="1" w:styleId="WW8Num30z8">
    <w:name w:val="WW8Num30z8"/>
    <w:rsid w:val="00EE3CFC"/>
  </w:style>
  <w:style w:type="character" w:customStyle="1" w:styleId="WW8Num31z1">
    <w:name w:val="WW8Num31z1"/>
    <w:rsid w:val="00EE3CFC"/>
  </w:style>
  <w:style w:type="character" w:customStyle="1" w:styleId="WW8Num31z2">
    <w:name w:val="WW8Num31z2"/>
    <w:rsid w:val="00EE3CFC"/>
  </w:style>
  <w:style w:type="character" w:customStyle="1" w:styleId="WW8Num31z3">
    <w:name w:val="WW8Num31z3"/>
    <w:rsid w:val="00EE3CFC"/>
  </w:style>
  <w:style w:type="character" w:customStyle="1" w:styleId="WW8Num31z4">
    <w:name w:val="WW8Num31z4"/>
    <w:rsid w:val="00EE3CFC"/>
  </w:style>
  <w:style w:type="character" w:customStyle="1" w:styleId="WW8Num31z5">
    <w:name w:val="WW8Num31z5"/>
    <w:rsid w:val="00EE3CFC"/>
  </w:style>
  <w:style w:type="character" w:customStyle="1" w:styleId="WW8Num31z6">
    <w:name w:val="WW8Num31z6"/>
    <w:rsid w:val="00EE3CFC"/>
  </w:style>
  <w:style w:type="character" w:customStyle="1" w:styleId="WW8Num31z7">
    <w:name w:val="WW8Num31z7"/>
    <w:rsid w:val="00EE3CFC"/>
  </w:style>
  <w:style w:type="character" w:customStyle="1" w:styleId="WW8Num31z8">
    <w:name w:val="WW8Num31z8"/>
    <w:rsid w:val="00EE3CFC"/>
  </w:style>
  <w:style w:type="character" w:customStyle="1" w:styleId="WW8Num32z1">
    <w:name w:val="WW8Num32z1"/>
    <w:rsid w:val="00EE3CFC"/>
  </w:style>
  <w:style w:type="character" w:customStyle="1" w:styleId="WW8Num32z2">
    <w:name w:val="WW8Num32z2"/>
    <w:rsid w:val="00EE3CFC"/>
  </w:style>
  <w:style w:type="character" w:customStyle="1" w:styleId="WW8Num32z3">
    <w:name w:val="WW8Num32z3"/>
    <w:rsid w:val="00EE3CFC"/>
  </w:style>
  <w:style w:type="character" w:customStyle="1" w:styleId="WW8Num32z4">
    <w:name w:val="WW8Num32z4"/>
    <w:rsid w:val="00EE3CFC"/>
  </w:style>
  <w:style w:type="character" w:customStyle="1" w:styleId="WW8Num32z5">
    <w:name w:val="WW8Num32z5"/>
    <w:rsid w:val="00EE3CFC"/>
  </w:style>
  <w:style w:type="character" w:customStyle="1" w:styleId="WW8Num32z6">
    <w:name w:val="WW8Num32z6"/>
    <w:rsid w:val="00EE3CFC"/>
  </w:style>
  <w:style w:type="character" w:customStyle="1" w:styleId="WW8Num32z7">
    <w:name w:val="WW8Num32z7"/>
    <w:rsid w:val="00EE3CFC"/>
  </w:style>
  <w:style w:type="character" w:customStyle="1" w:styleId="WW8Num32z8">
    <w:name w:val="WW8Num32z8"/>
    <w:rsid w:val="00EE3CFC"/>
  </w:style>
  <w:style w:type="character" w:customStyle="1" w:styleId="WW8Num33z3">
    <w:name w:val="WW8Num33z3"/>
    <w:rsid w:val="00EE3CFC"/>
  </w:style>
  <w:style w:type="character" w:customStyle="1" w:styleId="WW8Num33z4">
    <w:name w:val="WW8Num33z4"/>
    <w:rsid w:val="00EE3CFC"/>
  </w:style>
  <w:style w:type="character" w:customStyle="1" w:styleId="WW8Num33z5">
    <w:name w:val="WW8Num33z5"/>
    <w:rsid w:val="00EE3CFC"/>
  </w:style>
  <w:style w:type="character" w:customStyle="1" w:styleId="WW8Num33z6">
    <w:name w:val="WW8Num33z6"/>
    <w:rsid w:val="00EE3CFC"/>
  </w:style>
  <w:style w:type="character" w:customStyle="1" w:styleId="WW8Num33z7">
    <w:name w:val="WW8Num33z7"/>
    <w:rsid w:val="00EE3CFC"/>
  </w:style>
  <w:style w:type="character" w:customStyle="1" w:styleId="WW8Num33z8">
    <w:name w:val="WW8Num33z8"/>
    <w:rsid w:val="00EE3CFC"/>
  </w:style>
  <w:style w:type="character" w:customStyle="1" w:styleId="WW8Num34z1">
    <w:name w:val="WW8Num34z1"/>
    <w:rsid w:val="00EE3CFC"/>
  </w:style>
  <w:style w:type="character" w:customStyle="1" w:styleId="WW8Num34z2">
    <w:name w:val="WW8Num34z2"/>
    <w:rsid w:val="00EE3CFC"/>
  </w:style>
  <w:style w:type="character" w:customStyle="1" w:styleId="WW8Num34z3">
    <w:name w:val="WW8Num34z3"/>
    <w:rsid w:val="00EE3CFC"/>
  </w:style>
  <w:style w:type="character" w:customStyle="1" w:styleId="WW8Num34z4">
    <w:name w:val="WW8Num34z4"/>
    <w:rsid w:val="00EE3CFC"/>
  </w:style>
  <w:style w:type="character" w:customStyle="1" w:styleId="WW8Num34z5">
    <w:name w:val="WW8Num34z5"/>
    <w:rsid w:val="00EE3CFC"/>
  </w:style>
  <w:style w:type="character" w:customStyle="1" w:styleId="WW8Num34z6">
    <w:name w:val="WW8Num34z6"/>
    <w:rsid w:val="00EE3CFC"/>
  </w:style>
  <w:style w:type="character" w:customStyle="1" w:styleId="WW8Num34z7">
    <w:name w:val="WW8Num34z7"/>
    <w:rsid w:val="00EE3CFC"/>
  </w:style>
  <w:style w:type="character" w:customStyle="1" w:styleId="WW8Num34z8">
    <w:name w:val="WW8Num34z8"/>
    <w:rsid w:val="00EE3CFC"/>
  </w:style>
  <w:style w:type="character" w:customStyle="1" w:styleId="WW8Num35z0">
    <w:name w:val="WW8Num35z0"/>
    <w:rsid w:val="00EE3CFC"/>
    <w:rPr>
      <w:rFonts w:ascii="Times New Roman" w:hAnsi="Times New Roman" w:cs="Times New Roman" w:hint="default"/>
      <w:color w:val="auto"/>
    </w:rPr>
  </w:style>
  <w:style w:type="character" w:customStyle="1" w:styleId="WW8Num35z1">
    <w:name w:val="WW8Num35z1"/>
    <w:rsid w:val="00EE3CFC"/>
  </w:style>
  <w:style w:type="character" w:customStyle="1" w:styleId="WW8Num35z2">
    <w:name w:val="WW8Num35z2"/>
    <w:rsid w:val="00EE3CFC"/>
  </w:style>
  <w:style w:type="character" w:customStyle="1" w:styleId="WW8Num35z3">
    <w:name w:val="WW8Num35z3"/>
    <w:rsid w:val="00EE3CFC"/>
  </w:style>
  <w:style w:type="character" w:customStyle="1" w:styleId="WW8Num35z4">
    <w:name w:val="WW8Num35z4"/>
    <w:rsid w:val="00EE3CFC"/>
  </w:style>
  <w:style w:type="character" w:customStyle="1" w:styleId="WW8Num35z5">
    <w:name w:val="WW8Num35z5"/>
    <w:rsid w:val="00EE3CFC"/>
  </w:style>
  <w:style w:type="character" w:customStyle="1" w:styleId="WW8Num35z6">
    <w:name w:val="WW8Num35z6"/>
    <w:rsid w:val="00EE3CFC"/>
  </w:style>
  <w:style w:type="character" w:customStyle="1" w:styleId="WW8Num35z7">
    <w:name w:val="WW8Num35z7"/>
    <w:rsid w:val="00EE3CFC"/>
  </w:style>
  <w:style w:type="character" w:customStyle="1" w:styleId="WW8Num35z8">
    <w:name w:val="WW8Num35z8"/>
    <w:rsid w:val="00EE3CFC"/>
  </w:style>
  <w:style w:type="character" w:customStyle="1" w:styleId="WW8Num36z0">
    <w:name w:val="WW8Num36z0"/>
    <w:rsid w:val="00EE3CFC"/>
    <w:rPr>
      <w:rFonts w:ascii="Times New Roman" w:eastAsia="Calibri" w:hAnsi="Times New Roman" w:cs="Times New Roman" w:hint="default"/>
      <w:b w:val="0"/>
      <w:bCs w:val="0"/>
      <w:color w:val="FF0000"/>
    </w:rPr>
  </w:style>
  <w:style w:type="character" w:customStyle="1" w:styleId="WW8Num36z1">
    <w:name w:val="WW8Num36z1"/>
    <w:rsid w:val="00EE3CFC"/>
  </w:style>
  <w:style w:type="character" w:customStyle="1" w:styleId="WW8Num36z2">
    <w:name w:val="WW8Num36z2"/>
    <w:rsid w:val="00EE3CFC"/>
  </w:style>
  <w:style w:type="character" w:customStyle="1" w:styleId="WW8Num36z3">
    <w:name w:val="WW8Num36z3"/>
    <w:rsid w:val="00EE3CFC"/>
  </w:style>
  <w:style w:type="character" w:customStyle="1" w:styleId="WW8Num36z4">
    <w:name w:val="WW8Num36z4"/>
    <w:rsid w:val="00EE3CFC"/>
  </w:style>
  <w:style w:type="character" w:customStyle="1" w:styleId="WW8Num36z5">
    <w:name w:val="WW8Num36z5"/>
    <w:rsid w:val="00EE3CFC"/>
  </w:style>
  <w:style w:type="character" w:customStyle="1" w:styleId="WW8Num36z6">
    <w:name w:val="WW8Num36z6"/>
    <w:rsid w:val="00EE3CFC"/>
  </w:style>
  <w:style w:type="character" w:customStyle="1" w:styleId="WW8Num36z7">
    <w:name w:val="WW8Num36z7"/>
    <w:rsid w:val="00EE3CFC"/>
  </w:style>
  <w:style w:type="character" w:customStyle="1" w:styleId="WW8Num36z8">
    <w:name w:val="WW8Num36z8"/>
    <w:rsid w:val="00EE3CFC"/>
  </w:style>
  <w:style w:type="character" w:customStyle="1" w:styleId="WW8Num37z0">
    <w:name w:val="WW8Num37z0"/>
    <w:rsid w:val="00EE3CFC"/>
    <w:rPr>
      <w:rFonts w:ascii="Times New Roman" w:hAnsi="Times New Roman" w:cs="Times New Roman" w:hint="default"/>
      <w:color w:val="auto"/>
      <w:lang w:val="tt-RU"/>
    </w:rPr>
  </w:style>
  <w:style w:type="character" w:customStyle="1" w:styleId="WW8Num37z1">
    <w:name w:val="WW8Num37z1"/>
    <w:rsid w:val="00EE3CFC"/>
  </w:style>
  <w:style w:type="character" w:customStyle="1" w:styleId="WW8Num37z2">
    <w:name w:val="WW8Num37z2"/>
    <w:rsid w:val="00EE3CFC"/>
  </w:style>
  <w:style w:type="character" w:customStyle="1" w:styleId="WW8Num37z3">
    <w:name w:val="WW8Num37z3"/>
    <w:rsid w:val="00EE3CFC"/>
  </w:style>
  <w:style w:type="character" w:customStyle="1" w:styleId="WW8Num37z4">
    <w:name w:val="WW8Num37z4"/>
    <w:rsid w:val="00EE3CFC"/>
  </w:style>
  <w:style w:type="character" w:customStyle="1" w:styleId="WW8Num37z5">
    <w:name w:val="WW8Num37z5"/>
    <w:rsid w:val="00EE3CFC"/>
  </w:style>
  <w:style w:type="character" w:customStyle="1" w:styleId="WW8Num37z6">
    <w:name w:val="WW8Num37z6"/>
    <w:rsid w:val="00EE3CFC"/>
  </w:style>
  <w:style w:type="character" w:customStyle="1" w:styleId="WW8Num37z7">
    <w:name w:val="WW8Num37z7"/>
    <w:rsid w:val="00EE3CFC"/>
  </w:style>
  <w:style w:type="character" w:customStyle="1" w:styleId="WW8Num37z8">
    <w:name w:val="WW8Num37z8"/>
    <w:rsid w:val="00EE3CFC"/>
  </w:style>
  <w:style w:type="character" w:customStyle="1" w:styleId="WW8Num38z0">
    <w:name w:val="WW8Num38z0"/>
    <w:rsid w:val="00EE3CFC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38z1">
    <w:name w:val="WW8Num38z1"/>
    <w:rsid w:val="00EE3CFC"/>
  </w:style>
  <w:style w:type="character" w:customStyle="1" w:styleId="WW8Num38z2">
    <w:name w:val="WW8Num38z2"/>
    <w:rsid w:val="00EE3CFC"/>
  </w:style>
  <w:style w:type="character" w:customStyle="1" w:styleId="WW8Num38z3">
    <w:name w:val="WW8Num38z3"/>
    <w:rsid w:val="00EE3CFC"/>
  </w:style>
  <w:style w:type="character" w:customStyle="1" w:styleId="WW8Num38z4">
    <w:name w:val="WW8Num38z4"/>
    <w:rsid w:val="00EE3CFC"/>
  </w:style>
  <w:style w:type="character" w:customStyle="1" w:styleId="WW8Num38z5">
    <w:name w:val="WW8Num38z5"/>
    <w:rsid w:val="00EE3CFC"/>
  </w:style>
  <w:style w:type="character" w:customStyle="1" w:styleId="WW8Num38z6">
    <w:name w:val="WW8Num38z6"/>
    <w:rsid w:val="00EE3CFC"/>
  </w:style>
  <w:style w:type="character" w:customStyle="1" w:styleId="WW8Num38z7">
    <w:name w:val="WW8Num38z7"/>
    <w:rsid w:val="00EE3CFC"/>
  </w:style>
  <w:style w:type="character" w:customStyle="1" w:styleId="WW8Num38z8">
    <w:name w:val="WW8Num38z8"/>
    <w:rsid w:val="00EE3CFC"/>
  </w:style>
  <w:style w:type="character" w:customStyle="1" w:styleId="WW8Num39z0">
    <w:name w:val="WW8Num39z0"/>
    <w:rsid w:val="00EE3CFC"/>
  </w:style>
  <w:style w:type="character" w:customStyle="1" w:styleId="WW8Num39z1">
    <w:name w:val="WW8Num39z1"/>
    <w:rsid w:val="00EE3CFC"/>
  </w:style>
  <w:style w:type="character" w:customStyle="1" w:styleId="WW8Num39z2">
    <w:name w:val="WW8Num39z2"/>
    <w:rsid w:val="00EE3CFC"/>
  </w:style>
  <w:style w:type="character" w:customStyle="1" w:styleId="WW8Num39z3">
    <w:name w:val="WW8Num39z3"/>
    <w:rsid w:val="00EE3CFC"/>
  </w:style>
  <w:style w:type="character" w:customStyle="1" w:styleId="WW8Num39z4">
    <w:name w:val="WW8Num39z4"/>
    <w:rsid w:val="00EE3CFC"/>
  </w:style>
  <w:style w:type="character" w:customStyle="1" w:styleId="WW8Num39z5">
    <w:name w:val="WW8Num39z5"/>
    <w:rsid w:val="00EE3CFC"/>
  </w:style>
  <w:style w:type="character" w:customStyle="1" w:styleId="WW8Num39z6">
    <w:name w:val="WW8Num39z6"/>
    <w:rsid w:val="00EE3CFC"/>
  </w:style>
  <w:style w:type="character" w:customStyle="1" w:styleId="WW8Num39z7">
    <w:name w:val="WW8Num39z7"/>
    <w:rsid w:val="00EE3CFC"/>
  </w:style>
  <w:style w:type="character" w:customStyle="1" w:styleId="WW8Num39z8">
    <w:name w:val="WW8Num39z8"/>
    <w:rsid w:val="00EE3CFC"/>
  </w:style>
  <w:style w:type="character" w:customStyle="1" w:styleId="WW8Num40z0">
    <w:name w:val="WW8Num40z0"/>
    <w:rsid w:val="00EE3CFC"/>
    <w:rPr>
      <w:rFonts w:ascii="Symbol" w:hAnsi="Symbol" w:cs="Symbol" w:hint="default"/>
    </w:rPr>
  </w:style>
  <w:style w:type="character" w:customStyle="1" w:styleId="WW8Num40z1">
    <w:name w:val="WW8Num40z1"/>
    <w:rsid w:val="00EE3CFC"/>
    <w:rPr>
      <w:rFonts w:ascii="Courier New" w:hAnsi="Courier New" w:cs="Courier New" w:hint="default"/>
    </w:rPr>
  </w:style>
  <w:style w:type="character" w:customStyle="1" w:styleId="WW8Num40z2">
    <w:name w:val="WW8Num40z2"/>
    <w:rsid w:val="00EE3CFC"/>
    <w:rPr>
      <w:rFonts w:ascii="Wingdings" w:hAnsi="Wingdings" w:cs="Wingdings" w:hint="default"/>
    </w:rPr>
  </w:style>
  <w:style w:type="character" w:customStyle="1" w:styleId="WW8Num41z0">
    <w:name w:val="WW8Num41z0"/>
    <w:rsid w:val="00EE3CFC"/>
    <w:rPr>
      <w:rFonts w:ascii="Times New Roman" w:hAnsi="Times New Roman" w:cs="Times New Roman" w:hint="default"/>
      <w:color w:val="auto"/>
    </w:rPr>
  </w:style>
  <w:style w:type="character" w:customStyle="1" w:styleId="WW8Num41z1">
    <w:name w:val="WW8Num41z1"/>
    <w:rsid w:val="00EE3CFC"/>
  </w:style>
  <w:style w:type="character" w:customStyle="1" w:styleId="WW8Num41z2">
    <w:name w:val="WW8Num41z2"/>
    <w:rsid w:val="00EE3CFC"/>
  </w:style>
  <w:style w:type="character" w:customStyle="1" w:styleId="WW8Num41z3">
    <w:name w:val="WW8Num41z3"/>
    <w:rsid w:val="00EE3CFC"/>
  </w:style>
  <w:style w:type="character" w:customStyle="1" w:styleId="WW8Num41z4">
    <w:name w:val="WW8Num41z4"/>
    <w:rsid w:val="00EE3CFC"/>
  </w:style>
  <w:style w:type="character" w:customStyle="1" w:styleId="WW8Num41z5">
    <w:name w:val="WW8Num41z5"/>
    <w:rsid w:val="00EE3CFC"/>
  </w:style>
  <w:style w:type="character" w:customStyle="1" w:styleId="WW8Num41z6">
    <w:name w:val="WW8Num41z6"/>
    <w:rsid w:val="00EE3CFC"/>
  </w:style>
  <w:style w:type="character" w:customStyle="1" w:styleId="WW8Num41z7">
    <w:name w:val="WW8Num41z7"/>
    <w:rsid w:val="00EE3CFC"/>
  </w:style>
  <w:style w:type="character" w:customStyle="1" w:styleId="WW8Num41z8">
    <w:name w:val="WW8Num41z8"/>
    <w:rsid w:val="00EE3CFC"/>
  </w:style>
  <w:style w:type="character" w:customStyle="1" w:styleId="WW8Num42z0">
    <w:name w:val="WW8Num42z0"/>
    <w:rsid w:val="00EE3CFC"/>
    <w:rPr>
      <w:rFonts w:ascii="Times New Roman" w:hAnsi="Times New Roman" w:cs="Times New Roman" w:hint="default"/>
      <w:color w:val="auto"/>
    </w:rPr>
  </w:style>
  <w:style w:type="character" w:customStyle="1" w:styleId="WW8Num42z1">
    <w:name w:val="WW8Num42z1"/>
    <w:rsid w:val="00EE3CFC"/>
  </w:style>
  <w:style w:type="character" w:customStyle="1" w:styleId="WW8Num42z2">
    <w:name w:val="WW8Num42z2"/>
    <w:rsid w:val="00EE3CFC"/>
  </w:style>
  <w:style w:type="character" w:customStyle="1" w:styleId="WW8Num42z3">
    <w:name w:val="WW8Num42z3"/>
    <w:rsid w:val="00EE3CFC"/>
  </w:style>
  <w:style w:type="character" w:customStyle="1" w:styleId="WW8Num42z4">
    <w:name w:val="WW8Num42z4"/>
    <w:rsid w:val="00EE3CFC"/>
  </w:style>
  <w:style w:type="character" w:customStyle="1" w:styleId="WW8Num42z5">
    <w:name w:val="WW8Num42z5"/>
    <w:rsid w:val="00EE3CFC"/>
  </w:style>
  <w:style w:type="character" w:customStyle="1" w:styleId="WW8Num42z6">
    <w:name w:val="WW8Num42z6"/>
    <w:rsid w:val="00EE3CFC"/>
  </w:style>
  <w:style w:type="character" w:customStyle="1" w:styleId="WW8Num42z7">
    <w:name w:val="WW8Num42z7"/>
    <w:rsid w:val="00EE3CFC"/>
  </w:style>
  <w:style w:type="character" w:customStyle="1" w:styleId="WW8Num42z8">
    <w:name w:val="WW8Num42z8"/>
    <w:rsid w:val="00EE3CFC"/>
  </w:style>
  <w:style w:type="character" w:customStyle="1" w:styleId="WW8Num43z0">
    <w:name w:val="WW8Num43z0"/>
    <w:rsid w:val="00EE3CFC"/>
    <w:rPr>
      <w:rFonts w:ascii="Times New Roman" w:hAnsi="Times New Roman" w:cs="Times New Roman" w:hint="default"/>
      <w:color w:val="FF0000"/>
    </w:rPr>
  </w:style>
  <w:style w:type="character" w:customStyle="1" w:styleId="WW8Num43z1">
    <w:name w:val="WW8Num43z1"/>
    <w:rsid w:val="00EE3CFC"/>
  </w:style>
  <w:style w:type="character" w:customStyle="1" w:styleId="WW8Num43z2">
    <w:name w:val="WW8Num43z2"/>
    <w:rsid w:val="00EE3CFC"/>
  </w:style>
  <w:style w:type="character" w:customStyle="1" w:styleId="WW8Num43z3">
    <w:name w:val="WW8Num43z3"/>
    <w:rsid w:val="00EE3CFC"/>
  </w:style>
  <w:style w:type="character" w:customStyle="1" w:styleId="WW8Num43z4">
    <w:name w:val="WW8Num43z4"/>
    <w:rsid w:val="00EE3CFC"/>
  </w:style>
  <w:style w:type="character" w:customStyle="1" w:styleId="WW8Num43z5">
    <w:name w:val="WW8Num43z5"/>
    <w:rsid w:val="00EE3CFC"/>
  </w:style>
  <w:style w:type="character" w:customStyle="1" w:styleId="WW8Num43z6">
    <w:name w:val="WW8Num43z6"/>
    <w:rsid w:val="00EE3CFC"/>
  </w:style>
  <w:style w:type="character" w:customStyle="1" w:styleId="WW8Num43z7">
    <w:name w:val="WW8Num43z7"/>
    <w:rsid w:val="00EE3CFC"/>
  </w:style>
  <w:style w:type="character" w:customStyle="1" w:styleId="WW8Num43z8">
    <w:name w:val="WW8Num43z8"/>
    <w:rsid w:val="00EE3CFC"/>
  </w:style>
  <w:style w:type="character" w:customStyle="1" w:styleId="WW8Num44z0">
    <w:name w:val="WW8Num44z0"/>
    <w:rsid w:val="00EE3CFC"/>
    <w:rPr>
      <w:rFonts w:ascii="Times New Roman" w:hAnsi="Times New Roman" w:cs="Times New Roman" w:hint="default"/>
      <w:color w:val="auto"/>
    </w:rPr>
  </w:style>
  <w:style w:type="character" w:customStyle="1" w:styleId="WW8Num44z1">
    <w:name w:val="WW8Num44z1"/>
    <w:rsid w:val="00EE3CFC"/>
    <w:rPr>
      <w:rFonts w:ascii="Courier New" w:hAnsi="Courier New" w:cs="Courier New" w:hint="default"/>
    </w:rPr>
  </w:style>
  <w:style w:type="character" w:customStyle="1" w:styleId="WW8Num44z2">
    <w:name w:val="WW8Num44z2"/>
    <w:rsid w:val="00EE3CFC"/>
    <w:rPr>
      <w:rFonts w:ascii="Wingdings" w:hAnsi="Wingdings" w:cs="Wingdings" w:hint="default"/>
    </w:rPr>
  </w:style>
  <w:style w:type="character" w:customStyle="1" w:styleId="WW8Num44z3">
    <w:name w:val="WW8Num44z3"/>
    <w:rsid w:val="00EE3CFC"/>
    <w:rPr>
      <w:rFonts w:ascii="Symbol" w:hAnsi="Symbol" w:cs="Symbol" w:hint="default"/>
    </w:rPr>
  </w:style>
  <w:style w:type="character" w:customStyle="1" w:styleId="WW8Num45z0">
    <w:name w:val="WW8Num45z0"/>
    <w:rsid w:val="00EE3CFC"/>
    <w:rPr>
      <w:rFonts w:ascii="Times New Roman" w:hAnsi="Times New Roman" w:cs="Times New Roman" w:hint="default"/>
      <w:color w:val="auto"/>
    </w:rPr>
  </w:style>
  <w:style w:type="character" w:customStyle="1" w:styleId="WW8Num45z1">
    <w:name w:val="WW8Num45z1"/>
    <w:rsid w:val="00EE3CFC"/>
  </w:style>
  <w:style w:type="character" w:customStyle="1" w:styleId="WW8Num45z2">
    <w:name w:val="WW8Num45z2"/>
    <w:rsid w:val="00EE3CFC"/>
  </w:style>
  <w:style w:type="character" w:customStyle="1" w:styleId="WW8Num45z3">
    <w:name w:val="WW8Num45z3"/>
    <w:rsid w:val="00EE3CFC"/>
  </w:style>
  <w:style w:type="character" w:customStyle="1" w:styleId="WW8Num45z4">
    <w:name w:val="WW8Num45z4"/>
    <w:rsid w:val="00EE3CFC"/>
  </w:style>
  <w:style w:type="character" w:customStyle="1" w:styleId="WW8Num45z5">
    <w:name w:val="WW8Num45z5"/>
    <w:rsid w:val="00EE3CFC"/>
  </w:style>
  <w:style w:type="character" w:customStyle="1" w:styleId="WW8Num45z6">
    <w:name w:val="WW8Num45z6"/>
    <w:rsid w:val="00EE3CFC"/>
  </w:style>
  <w:style w:type="character" w:customStyle="1" w:styleId="WW8Num45z7">
    <w:name w:val="WW8Num45z7"/>
    <w:rsid w:val="00EE3CFC"/>
  </w:style>
  <w:style w:type="character" w:customStyle="1" w:styleId="WW8Num45z8">
    <w:name w:val="WW8Num45z8"/>
    <w:rsid w:val="00EE3CFC"/>
  </w:style>
  <w:style w:type="character" w:customStyle="1" w:styleId="WW8Num46z0">
    <w:name w:val="WW8Num46z0"/>
    <w:rsid w:val="00EE3CFC"/>
    <w:rPr>
      <w:rFonts w:ascii="Times New Roman" w:hAnsi="Times New Roman" w:cs="Times New Roman" w:hint="default"/>
      <w:color w:val="auto"/>
      <w:lang w:val="tt-RU"/>
    </w:rPr>
  </w:style>
  <w:style w:type="character" w:customStyle="1" w:styleId="WW8Num46z1">
    <w:name w:val="WW8Num46z1"/>
    <w:rsid w:val="00EE3CFC"/>
  </w:style>
  <w:style w:type="character" w:customStyle="1" w:styleId="WW8Num46z2">
    <w:name w:val="WW8Num46z2"/>
    <w:rsid w:val="00EE3CFC"/>
  </w:style>
  <w:style w:type="character" w:customStyle="1" w:styleId="WW8Num46z3">
    <w:name w:val="WW8Num46z3"/>
    <w:rsid w:val="00EE3CFC"/>
  </w:style>
  <w:style w:type="character" w:customStyle="1" w:styleId="WW8Num46z4">
    <w:name w:val="WW8Num46z4"/>
    <w:rsid w:val="00EE3CFC"/>
  </w:style>
  <w:style w:type="character" w:customStyle="1" w:styleId="WW8Num46z5">
    <w:name w:val="WW8Num46z5"/>
    <w:rsid w:val="00EE3CFC"/>
  </w:style>
  <w:style w:type="character" w:customStyle="1" w:styleId="WW8Num46z6">
    <w:name w:val="WW8Num46z6"/>
    <w:rsid w:val="00EE3CFC"/>
  </w:style>
  <w:style w:type="character" w:customStyle="1" w:styleId="WW8Num46z7">
    <w:name w:val="WW8Num46z7"/>
    <w:rsid w:val="00EE3CFC"/>
  </w:style>
  <w:style w:type="character" w:customStyle="1" w:styleId="WW8Num46z8">
    <w:name w:val="WW8Num46z8"/>
    <w:rsid w:val="00EE3CFC"/>
  </w:style>
  <w:style w:type="character" w:customStyle="1" w:styleId="WW8Num47z0">
    <w:name w:val="WW8Num47z0"/>
    <w:rsid w:val="00EE3CFC"/>
    <w:rPr>
      <w:rFonts w:ascii="Times New Roman" w:eastAsia="Times New Roman" w:hAnsi="Times New Roman" w:cs="Times New Roman" w:hint="default"/>
      <w:i/>
      <w:iCs/>
      <w:color w:val="auto"/>
    </w:rPr>
  </w:style>
  <w:style w:type="character" w:customStyle="1" w:styleId="WW8Num47z1">
    <w:name w:val="WW8Num47z1"/>
    <w:rsid w:val="00EE3CFC"/>
    <w:rPr>
      <w:rFonts w:ascii="Courier New" w:hAnsi="Courier New" w:cs="Courier New" w:hint="default"/>
    </w:rPr>
  </w:style>
  <w:style w:type="character" w:customStyle="1" w:styleId="WW8Num47z2">
    <w:name w:val="WW8Num47z2"/>
    <w:rsid w:val="00EE3CFC"/>
    <w:rPr>
      <w:rFonts w:ascii="Wingdings" w:hAnsi="Wingdings" w:cs="Wingdings" w:hint="default"/>
    </w:rPr>
  </w:style>
  <w:style w:type="character" w:customStyle="1" w:styleId="WW8Num47z3">
    <w:name w:val="WW8Num47z3"/>
    <w:rsid w:val="00EE3CFC"/>
    <w:rPr>
      <w:rFonts w:ascii="Symbol" w:hAnsi="Symbol" w:cs="Symbol" w:hint="default"/>
    </w:rPr>
  </w:style>
  <w:style w:type="character" w:customStyle="1" w:styleId="WW8Num48z0">
    <w:name w:val="WW8Num48z0"/>
    <w:rsid w:val="00EE3CFC"/>
    <w:rPr>
      <w:rFonts w:ascii="Times Sakha" w:eastAsia="Times New Roman" w:hAnsi="Times Sakha" w:cs="Times Sakha" w:hint="default"/>
    </w:rPr>
  </w:style>
  <w:style w:type="character" w:customStyle="1" w:styleId="WW8Num48z1">
    <w:name w:val="WW8Num48z1"/>
    <w:rsid w:val="00EE3CFC"/>
    <w:rPr>
      <w:rFonts w:ascii="Courier New" w:hAnsi="Courier New" w:cs="Courier New" w:hint="default"/>
    </w:rPr>
  </w:style>
  <w:style w:type="character" w:customStyle="1" w:styleId="WW8Num48z2">
    <w:name w:val="WW8Num48z2"/>
    <w:rsid w:val="00EE3CFC"/>
    <w:rPr>
      <w:rFonts w:ascii="Wingdings" w:hAnsi="Wingdings" w:cs="Wingdings" w:hint="default"/>
    </w:rPr>
  </w:style>
  <w:style w:type="character" w:customStyle="1" w:styleId="WW8Num48z3">
    <w:name w:val="WW8Num48z3"/>
    <w:rsid w:val="00EE3CFC"/>
    <w:rPr>
      <w:rFonts w:ascii="Symbol" w:hAnsi="Symbol" w:cs="Symbol" w:hint="default"/>
    </w:rPr>
  </w:style>
  <w:style w:type="character" w:customStyle="1" w:styleId="WW8Num49z0">
    <w:name w:val="WW8Num49z0"/>
    <w:rsid w:val="00EE3CFC"/>
    <w:rPr>
      <w:rFonts w:ascii="Times New Roman" w:eastAsia="Times New Roman" w:hAnsi="Times New Roman" w:cs="Times New Roman" w:hint="default"/>
      <w:color w:val="auto"/>
    </w:rPr>
  </w:style>
  <w:style w:type="character" w:customStyle="1" w:styleId="WW8Num49z1">
    <w:name w:val="WW8Num49z1"/>
    <w:rsid w:val="00EE3CFC"/>
    <w:rPr>
      <w:rFonts w:ascii="Courier New" w:hAnsi="Courier New" w:cs="Courier New" w:hint="default"/>
    </w:rPr>
  </w:style>
  <w:style w:type="character" w:customStyle="1" w:styleId="WW8Num49z2">
    <w:name w:val="WW8Num49z2"/>
    <w:rsid w:val="00EE3CFC"/>
    <w:rPr>
      <w:rFonts w:ascii="Wingdings" w:hAnsi="Wingdings" w:cs="Wingdings" w:hint="default"/>
    </w:rPr>
  </w:style>
  <w:style w:type="character" w:customStyle="1" w:styleId="WW8Num49z3">
    <w:name w:val="WW8Num49z3"/>
    <w:rsid w:val="00EE3CFC"/>
    <w:rPr>
      <w:rFonts w:ascii="Symbol" w:hAnsi="Symbol" w:cs="Symbol" w:hint="default"/>
    </w:rPr>
  </w:style>
  <w:style w:type="character" w:customStyle="1" w:styleId="2fb">
    <w:name w:val="Заголовок №2 + Полужирный"/>
    <w:rsid w:val="00EE3CFC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afffffff">
    <w:name w:val="Основной текст + Полужирный"/>
    <w:rsid w:val="00EE3CFC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FontStyle310">
    <w:name w:val="Font Style31"/>
    <w:rsid w:val="00EE3CFC"/>
    <w:rPr>
      <w:rFonts w:ascii="Times New Roman" w:hAnsi="Times New Roman" w:cs="Times New Roman" w:hint="default"/>
      <w:sz w:val="18"/>
    </w:rPr>
  </w:style>
  <w:style w:type="character" w:customStyle="1" w:styleId="FontStyle23">
    <w:name w:val="Font Style23"/>
    <w:rsid w:val="00EE3CFC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32">
    <w:name w:val="Font Style32"/>
    <w:rsid w:val="00EE3CFC"/>
    <w:rPr>
      <w:rFonts w:ascii="Times New Roman" w:hAnsi="Times New Roman" w:cs="Times New Roman" w:hint="default"/>
      <w:b/>
      <w:bCs w:val="0"/>
      <w:spacing w:val="20"/>
      <w:sz w:val="18"/>
    </w:rPr>
  </w:style>
  <w:style w:type="character" w:customStyle="1" w:styleId="FontStyle89">
    <w:name w:val="Font Style89"/>
    <w:rsid w:val="00EE3CFC"/>
    <w:rPr>
      <w:rFonts w:ascii="Arial Unicode MS" w:eastAsia="Arial Unicode MS" w:hAnsi="Arial Unicode MS" w:cs="Arial Unicode MS" w:hint="default"/>
      <w:b/>
      <w:bCs w:val="0"/>
      <w:sz w:val="16"/>
    </w:rPr>
  </w:style>
  <w:style w:type="character" w:customStyle="1" w:styleId="FontStyle17">
    <w:name w:val="Font Style17"/>
    <w:rsid w:val="00EE3CFC"/>
    <w:rPr>
      <w:rFonts w:ascii="Microsoft Sans Serif" w:hAnsi="Microsoft Sans Serif" w:cs="Microsoft Sans Serif" w:hint="default"/>
      <w:sz w:val="16"/>
    </w:rPr>
  </w:style>
  <w:style w:type="character" w:customStyle="1" w:styleId="FontStyle36">
    <w:name w:val="Font Style36"/>
    <w:rsid w:val="00EE3CFC"/>
    <w:rPr>
      <w:rFonts w:ascii="Times New Roman" w:hAnsi="Times New Roman" w:cs="Times New Roman" w:hint="default"/>
      <w:sz w:val="20"/>
    </w:rPr>
  </w:style>
  <w:style w:type="character" w:customStyle="1" w:styleId="FontStyle51">
    <w:name w:val="Font Style51"/>
    <w:rsid w:val="00EE3CF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6">
    <w:name w:val="Font Style56"/>
    <w:rsid w:val="00EE3CF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73">
    <w:name w:val="Font Style73"/>
    <w:rsid w:val="00EE3CFC"/>
    <w:rPr>
      <w:rFonts w:ascii="Microsoft Sans Serif" w:hAnsi="Microsoft Sans Serif" w:cs="Microsoft Sans Serif" w:hint="default"/>
      <w:b/>
      <w:bCs w:val="0"/>
      <w:sz w:val="24"/>
    </w:rPr>
  </w:style>
  <w:style w:type="character" w:customStyle="1" w:styleId="goog-inline-block">
    <w:name w:val="goog-inline-block"/>
    <w:rsid w:val="00EE3CFC"/>
  </w:style>
  <w:style w:type="character" w:customStyle="1" w:styleId="kix-wordhtmlgenerator-word-node">
    <w:name w:val="kix-wordhtmlgenerator-word-node"/>
    <w:rsid w:val="00EE3CFC"/>
  </w:style>
  <w:style w:type="character" w:customStyle="1" w:styleId="b-serp-urlitem">
    <w:name w:val="b-serp-url__item"/>
    <w:rsid w:val="00EE3CFC"/>
  </w:style>
  <w:style w:type="character" w:customStyle="1" w:styleId="b-serp-urlmark">
    <w:name w:val="b-serp-url__mark"/>
    <w:rsid w:val="00EE3CFC"/>
  </w:style>
  <w:style w:type="character" w:customStyle="1" w:styleId="b-forumtext">
    <w:name w:val="b-forum__text"/>
    <w:rsid w:val="00EE3CFC"/>
  </w:style>
  <w:style w:type="character" w:customStyle="1" w:styleId="labeltelefoni">
    <w:name w:val="labeltelefoni"/>
    <w:rsid w:val="00EE3CFC"/>
  </w:style>
  <w:style w:type="character" w:customStyle="1" w:styleId="f">
    <w:name w:val="f"/>
    <w:rsid w:val="00EE3CFC"/>
  </w:style>
  <w:style w:type="character" w:customStyle="1" w:styleId="s2">
    <w:name w:val="s2"/>
    <w:rsid w:val="00EE3CFC"/>
  </w:style>
  <w:style w:type="character" w:customStyle="1" w:styleId="219">
    <w:name w:val="Знак Знак21"/>
    <w:rsid w:val="00EE3CFC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87">
    <w:name w:val="Знак Знак8"/>
    <w:rsid w:val="00EE3CFC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76">
    <w:name w:val="Знак Знак7"/>
    <w:rsid w:val="00EE3CFC"/>
    <w:rPr>
      <w:rFonts w:ascii="Times New Roman" w:hAnsi="Times New Roman" w:cs="Times New Roman" w:hint="default"/>
      <w:sz w:val="24"/>
    </w:rPr>
  </w:style>
  <w:style w:type="character" w:customStyle="1" w:styleId="192">
    <w:name w:val="Знак Знак19"/>
    <w:rsid w:val="00EE3CFC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blue">
    <w:name w:val="blue"/>
    <w:rsid w:val="00EE3CFC"/>
  </w:style>
  <w:style w:type="character" w:customStyle="1" w:styleId="FontStyle14">
    <w:name w:val="Font Style14"/>
    <w:rsid w:val="00EE3CFC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ListParagraphChar">
    <w:name w:val="List Paragraph Char"/>
    <w:rsid w:val="00EE3CFC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2fc">
    <w:name w:val="Название Знак2"/>
    <w:uiPriority w:val="99"/>
    <w:locked/>
    <w:rsid w:val="00EE3CFC"/>
    <w:rPr>
      <w:rFonts w:ascii="Cambria" w:eastAsia="Calibri" w:hAnsi="Cambria" w:cs="Cambria"/>
      <w:color w:val="17365D"/>
      <w:spacing w:val="5"/>
      <w:kern w:val="2"/>
      <w:sz w:val="52"/>
      <w:szCs w:val="20"/>
      <w:lang w:eastAsia="ar-SA"/>
    </w:rPr>
  </w:style>
  <w:style w:type="paragraph" w:customStyle="1" w:styleId="p8">
    <w:name w:val="p8"/>
    <w:basedOn w:val="a1"/>
    <w:rsid w:val="00EE3CF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E3CFC"/>
    <w:pPr>
      <w:widowControl w:val="0"/>
      <w:spacing w:line="228" w:lineRule="atLeast"/>
    </w:pPr>
    <w:rPr>
      <w:rFonts w:ascii="GFOGG P+ Pragmatica C" w:eastAsia="Times New Roman" w:hAnsi="GFOGG P+ Pragmatica C" w:cs="GFOGG P+ Pragmatica C"/>
      <w:color w:val="auto"/>
      <w:lang w:eastAsia="ru-RU"/>
    </w:rPr>
  </w:style>
  <w:style w:type="paragraph" w:customStyle="1" w:styleId="CM15">
    <w:name w:val="CM15"/>
    <w:basedOn w:val="Default"/>
    <w:next w:val="Default"/>
    <w:uiPriority w:val="99"/>
    <w:rsid w:val="00EE3CFC"/>
    <w:pPr>
      <w:widowControl w:val="0"/>
      <w:spacing w:after="455"/>
    </w:pPr>
    <w:rPr>
      <w:rFonts w:ascii="GHOIB C+ School Book C San Pin" w:eastAsia="Times New Roman" w:hAnsi="GHOIB C+ School Book C San Pin" w:cs="GHOIB C+ School Book C San Pin"/>
      <w:color w:val="auto"/>
      <w:lang w:eastAsia="ru-RU"/>
    </w:rPr>
  </w:style>
  <w:style w:type="paragraph" w:customStyle="1" w:styleId="c30">
    <w:name w:val="c30"/>
    <w:basedOn w:val="a1"/>
    <w:uiPriority w:val="99"/>
    <w:rsid w:val="00EE3CF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5">
    <w:name w:val="c115"/>
    <w:basedOn w:val="a1"/>
    <w:uiPriority w:val="99"/>
    <w:rsid w:val="00EE3CF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">
    <w:name w:val="c90"/>
    <w:basedOn w:val="a1"/>
    <w:uiPriority w:val="99"/>
    <w:rsid w:val="00EE3CF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1"/>
    <w:uiPriority w:val="99"/>
    <w:rsid w:val="00EE3CF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1"/>
    <w:uiPriority w:val="99"/>
    <w:rsid w:val="00EE3CF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1gif">
    <w:name w:val="msobodytextbullet1.gif"/>
    <w:basedOn w:val="a1"/>
    <w:uiPriority w:val="99"/>
    <w:rsid w:val="00EE3CF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bullet1gif">
    <w:name w:val="pbothbullet1.gif"/>
    <w:basedOn w:val="a1"/>
    <w:uiPriority w:val="99"/>
    <w:rsid w:val="00EE3CF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bullet2gif">
    <w:name w:val="pbothbullet2.gif"/>
    <w:basedOn w:val="a1"/>
    <w:uiPriority w:val="99"/>
    <w:rsid w:val="00EE3CF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bullet3gif">
    <w:name w:val="pbothbullet3.gif"/>
    <w:basedOn w:val="a1"/>
    <w:uiPriority w:val="99"/>
    <w:rsid w:val="00EE3CF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2gif">
    <w:name w:val="msobodytextbullet2.gif"/>
    <w:basedOn w:val="a1"/>
    <w:uiPriority w:val="99"/>
    <w:rsid w:val="00EE3CF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contentpara">
    <w:name w:val="commentcontentpara"/>
    <w:basedOn w:val="a1"/>
    <w:uiPriority w:val="99"/>
    <w:rsid w:val="00EE3CF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">
    <w:name w:val="field"/>
    <w:rsid w:val="00EE3CFC"/>
  </w:style>
  <w:style w:type="paragraph" w:customStyle="1" w:styleId="21a">
    <w:name w:val="Заголовок 21"/>
    <w:basedOn w:val="a1"/>
    <w:uiPriority w:val="1"/>
    <w:qFormat/>
    <w:rsid w:val="00EE3CFC"/>
    <w:pPr>
      <w:widowControl w:val="0"/>
      <w:autoSpaceDE w:val="0"/>
      <w:autoSpaceDN w:val="0"/>
      <w:spacing w:after="0" w:line="240" w:lineRule="auto"/>
      <w:ind w:left="81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numbering" w:customStyle="1" w:styleId="332">
    <w:name w:val="Нет списка33"/>
    <w:next w:val="a4"/>
    <w:uiPriority w:val="99"/>
    <w:semiHidden/>
    <w:unhideWhenUsed/>
    <w:rsid w:val="00EE3CFC"/>
  </w:style>
  <w:style w:type="table" w:customStyle="1" w:styleId="273">
    <w:name w:val="Сетка таблицы27"/>
    <w:basedOn w:val="a3"/>
    <w:next w:val="a9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1">
    <w:name w:val="Table Grid Light11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9">
    <w:name w:val="Таблица простая 119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90">
    <w:name w:val="Таблица простая 219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90">
    <w:name w:val="Таблица простая 31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9">
    <w:name w:val="Таблица простая 41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9">
    <w:name w:val="Таблица простая 51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90">
    <w:name w:val="Таблица-сетка 1 светлая1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1">
    <w:name w:val="Grid Table 1 Light - Accent 1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1">
    <w:name w:val="Grid Table 1 Light - Accent 2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1">
    <w:name w:val="Grid Table 1 Light - Accent 3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1">
    <w:name w:val="Grid Table 1 Light - Accent 4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1">
    <w:name w:val="Grid Table 1 Light - Accent 5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1">
    <w:name w:val="Grid Table 1 Light - Accent 6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9">
    <w:name w:val="Таблица-сетка 21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1">
    <w:name w:val="Grid Table 2 - Accent 1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1">
    <w:name w:val="Grid Table 2 - Accent 2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1">
    <w:name w:val="Grid Table 2 - Accent 3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1">
    <w:name w:val="Grid Table 2 - Accent 4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1">
    <w:name w:val="Grid Table 2 - Accent 5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1">
    <w:name w:val="Grid Table 2 - Accent 6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90">
    <w:name w:val="Таблица-сетка 31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1">
    <w:name w:val="Grid Table 3 - Accent 1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1">
    <w:name w:val="Grid Table 3 - Accent 2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1">
    <w:name w:val="Grid Table 3 - Accent 3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1">
    <w:name w:val="Grid Table 3 - Accent 4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1">
    <w:name w:val="Grid Table 3 - Accent 5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1">
    <w:name w:val="Grid Table 3 - Accent 6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9">
    <w:name w:val="Таблица-сетка 419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1">
    <w:name w:val="Grid Table 4 - Accent 111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1">
    <w:name w:val="Grid Table 4 - Accent 211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1">
    <w:name w:val="Grid Table 4 - Accent 311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1">
    <w:name w:val="Grid Table 4 - Accent 411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1">
    <w:name w:val="Grid Table 4 - Accent 511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1">
    <w:name w:val="Grid Table 4 - Accent 611"/>
    <w:basedOn w:val="a3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9">
    <w:name w:val="Таблица-сетка 5 темная1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1">
    <w:name w:val="Grid Table 5 Dark- Accent 1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1">
    <w:name w:val="Grid Table 5 Dark - Accent 2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1">
    <w:name w:val="Grid Table 5 Dark - Accent 3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1">
    <w:name w:val="Grid Table 5 Dark- Accent 4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1">
    <w:name w:val="Grid Table 5 Dark - Accent 5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1">
    <w:name w:val="Grid Table 5 Dark - Accent 6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9">
    <w:name w:val="Таблица-сетка 6 цветная1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1">
    <w:name w:val="Grid Table 6 Colorful - Accent 1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1">
    <w:name w:val="Grid Table 6 Colorful - Accent 2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1">
    <w:name w:val="Grid Table 6 Colorful - Accent 3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1">
    <w:name w:val="Grid Table 6 Colorful - Accent 4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1">
    <w:name w:val="Grid Table 6 Colorful - Accent 5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1">
    <w:name w:val="Grid Table 6 Colorful - Accent 6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9">
    <w:name w:val="Таблица-сетка 7 цветная1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1">
    <w:name w:val="Grid Table 7 Colorful - Accent 1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1">
    <w:name w:val="Grid Table 7 Colorful - Accent 2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1">
    <w:name w:val="Grid Table 7 Colorful - Accent 3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1">
    <w:name w:val="Grid Table 7 Colorful - Accent 4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1">
    <w:name w:val="Grid Table 7 Colorful - Accent 5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1">
    <w:name w:val="Grid Table 7 Colorful - Accent 6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91">
    <w:name w:val="Список-таблица 1 светлая1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1">
    <w:name w:val="List Table 1 Light - Accent 1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1">
    <w:name w:val="List Table 1 Light - Accent 2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1">
    <w:name w:val="List Table 1 Light - Accent 3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1">
    <w:name w:val="List Table 1 Light - Accent 4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1">
    <w:name w:val="List Table 1 Light - Accent 5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1">
    <w:name w:val="List Table 1 Light - Accent 6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90">
    <w:name w:val="Список-таблица 21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1">
    <w:name w:val="List Table 2 - Accent 1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1">
    <w:name w:val="List Table 2 - Accent 2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1">
    <w:name w:val="List Table 2 - Accent 3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1">
    <w:name w:val="List Table 2 - Accent 4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1">
    <w:name w:val="List Table 2 - Accent 5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1">
    <w:name w:val="List Table 2 - Accent 6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91">
    <w:name w:val="Список-таблица 31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1">
    <w:name w:val="List Table 3 - Accent 1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1">
    <w:name w:val="List Table 3 - Accent 2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1">
    <w:name w:val="List Table 3 - Accent 3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1">
    <w:name w:val="List Table 3 - Accent 4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1">
    <w:name w:val="List Table 3 - Accent 5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1">
    <w:name w:val="List Table 3 - Accent 6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90">
    <w:name w:val="Список-таблица 41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1">
    <w:name w:val="List Table 4 - Accent 1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1">
    <w:name w:val="List Table 4 - Accent 2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1">
    <w:name w:val="List Table 4 - Accent 3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1">
    <w:name w:val="List Table 4 - Accent 4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1">
    <w:name w:val="List Table 4 - Accent 5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1">
    <w:name w:val="List Table 4 - Accent 6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90">
    <w:name w:val="Список-таблица 5 темная1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1">
    <w:name w:val="List Table 5 Dark - Accent 1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1">
    <w:name w:val="List Table 5 Dark - Accent 2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1">
    <w:name w:val="List Table 5 Dark - Accent 3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1">
    <w:name w:val="List Table 5 Dark - Accent 4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1">
    <w:name w:val="List Table 5 Dark - Accent 5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1">
    <w:name w:val="List Table 5 Dark - Accent 6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90">
    <w:name w:val="Список-таблица 6 цветная1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1">
    <w:name w:val="List Table 6 Colorful - Accent 1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1">
    <w:name w:val="List Table 6 Colorful - Accent 2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1">
    <w:name w:val="List Table 6 Colorful - Accent 3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1">
    <w:name w:val="List Table 6 Colorful - Accent 4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1">
    <w:name w:val="List Table 6 Colorful - Accent 5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1">
    <w:name w:val="List Table 6 Colorful - Accent 6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90">
    <w:name w:val="Список-таблица 7 цветная19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1">
    <w:name w:val="List Table 7 Colorful - Accent 1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1">
    <w:name w:val="List Table 7 Colorful - Accent 2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1">
    <w:name w:val="List Table 7 Colorful - Accent 3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1">
    <w:name w:val="List Table 7 Colorful - Accent 4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1">
    <w:name w:val="List Table 7 Colorful - Accent 5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1">
    <w:name w:val="List Table 7 Colorful - Accent 6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11">
    <w:name w:val="Lined - Accent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10">
    <w:name w:val="Lined - Accent 1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1">
    <w:name w:val="Lined - Accent 2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1">
    <w:name w:val="Lined - Accent 3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1">
    <w:name w:val="Lined - Accent 4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1">
    <w:name w:val="Lined - Accent 5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1">
    <w:name w:val="Lined - Accent 6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11">
    <w:name w:val="Bordered &amp; Lined - Accent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10">
    <w:name w:val="Bordered &amp; Lined - Accent 1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1">
    <w:name w:val="Bordered &amp; Lined - Accent 2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1">
    <w:name w:val="Bordered &amp; Lined - Accent 3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1">
    <w:name w:val="Bordered &amp; Lined - Accent 4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1">
    <w:name w:val="Bordered &amp; Lined - Accent 5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1">
    <w:name w:val="Bordered &amp; Lined - Accent 6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1">
    <w:name w:val="Bordered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1">
    <w:name w:val="Bordered - Accent 1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1">
    <w:name w:val="Bordered - Accent 2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1">
    <w:name w:val="Bordered - Accent 3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1">
    <w:name w:val="Bordered - Accent 4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1">
    <w:name w:val="Bordered - Accent 5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1">
    <w:name w:val="Bordered - Accent 611"/>
    <w:basedOn w:val="a3"/>
    <w:uiPriority w:val="9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40">
    <w:name w:val="Нет списка34"/>
    <w:next w:val="a4"/>
    <w:uiPriority w:val="99"/>
    <w:semiHidden/>
    <w:unhideWhenUsed/>
    <w:rsid w:val="00EE3CFC"/>
  </w:style>
  <w:style w:type="table" w:customStyle="1" w:styleId="281">
    <w:name w:val="Сетка таблицы28"/>
    <w:basedOn w:val="a3"/>
    <w:next w:val="a9"/>
    <w:rsid w:val="00EE3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f2">
    <w:name w:val="Body Text Indent 3"/>
    <w:basedOn w:val="a1"/>
    <w:link w:val="3f3"/>
    <w:uiPriority w:val="99"/>
    <w:unhideWhenUsed/>
    <w:rsid w:val="00EE3CFC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f3">
    <w:name w:val="Основной текст с отступом 3 Знак"/>
    <w:basedOn w:val="a2"/>
    <w:link w:val="3f2"/>
    <w:uiPriority w:val="99"/>
    <w:rsid w:val="00EE3CFC"/>
    <w:rPr>
      <w:rFonts w:ascii="Calibri" w:eastAsia="Calibri" w:hAnsi="Calibri" w:cs="Times New Roman"/>
      <w:sz w:val="16"/>
      <w:szCs w:val="16"/>
      <w:lang w:eastAsia="en-US"/>
    </w:rPr>
  </w:style>
  <w:style w:type="numbering" w:customStyle="1" w:styleId="350">
    <w:name w:val="Нет списка35"/>
    <w:next w:val="a4"/>
    <w:uiPriority w:val="99"/>
    <w:semiHidden/>
    <w:unhideWhenUsed/>
    <w:rsid w:val="00EE3CFC"/>
  </w:style>
  <w:style w:type="table" w:customStyle="1" w:styleId="291">
    <w:name w:val="Сетка таблицы29"/>
    <w:basedOn w:val="a3"/>
    <w:next w:val="a9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"/>
    <w:next w:val="a4"/>
    <w:uiPriority w:val="99"/>
    <w:semiHidden/>
    <w:unhideWhenUsed/>
    <w:rsid w:val="00EE3CFC"/>
  </w:style>
  <w:style w:type="numbering" w:customStyle="1" w:styleId="1141">
    <w:name w:val="Нет списка114"/>
    <w:next w:val="a4"/>
    <w:uiPriority w:val="99"/>
    <w:semiHidden/>
    <w:unhideWhenUsed/>
    <w:rsid w:val="00EE3CFC"/>
  </w:style>
  <w:style w:type="table" w:customStyle="1" w:styleId="1132">
    <w:name w:val="Сетка таблицы113"/>
    <w:basedOn w:val="a3"/>
    <w:next w:val="a9"/>
    <w:uiPriority w:val="59"/>
    <w:rsid w:val="00EE3C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4"/>
    <w:uiPriority w:val="99"/>
    <w:semiHidden/>
    <w:unhideWhenUsed/>
    <w:rsid w:val="00EE3CFC"/>
  </w:style>
  <w:style w:type="numbering" w:customStyle="1" w:styleId="1151">
    <w:name w:val="Нет списка115"/>
    <w:next w:val="a4"/>
    <w:uiPriority w:val="99"/>
    <w:semiHidden/>
    <w:unhideWhenUsed/>
    <w:rsid w:val="00EE3CFC"/>
  </w:style>
  <w:style w:type="table" w:customStyle="1" w:styleId="301">
    <w:name w:val="Сетка таблицы30"/>
    <w:basedOn w:val="a3"/>
    <w:next w:val="a9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4"/>
    <w:uiPriority w:val="99"/>
    <w:semiHidden/>
    <w:unhideWhenUsed/>
    <w:rsid w:val="00EE3CFC"/>
  </w:style>
  <w:style w:type="table" w:customStyle="1" w:styleId="323">
    <w:name w:val="Сетка таблицы32"/>
    <w:basedOn w:val="a3"/>
    <w:next w:val="a9"/>
    <w:uiPriority w:val="59"/>
    <w:rsid w:val="00EE3CF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3">
    <w:name w:val="ff3"/>
    <w:rsid w:val="00EE3CFC"/>
  </w:style>
  <w:style w:type="numbering" w:customStyle="1" w:styleId="380">
    <w:name w:val="Нет списка38"/>
    <w:next w:val="a4"/>
    <w:uiPriority w:val="99"/>
    <w:semiHidden/>
    <w:unhideWhenUsed/>
    <w:rsid w:val="00EE3CFC"/>
  </w:style>
  <w:style w:type="numbering" w:customStyle="1" w:styleId="390">
    <w:name w:val="Нет списка39"/>
    <w:next w:val="a4"/>
    <w:uiPriority w:val="99"/>
    <w:semiHidden/>
    <w:unhideWhenUsed/>
    <w:rsid w:val="00EE3CFC"/>
  </w:style>
  <w:style w:type="numbering" w:customStyle="1" w:styleId="400">
    <w:name w:val="Нет списка40"/>
    <w:next w:val="a4"/>
    <w:uiPriority w:val="99"/>
    <w:semiHidden/>
    <w:unhideWhenUsed/>
    <w:rsid w:val="00EE3CFC"/>
  </w:style>
  <w:style w:type="numbering" w:customStyle="1" w:styleId="41a">
    <w:name w:val="Нет списка41"/>
    <w:next w:val="a4"/>
    <w:uiPriority w:val="99"/>
    <w:semiHidden/>
    <w:unhideWhenUsed/>
    <w:rsid w:val="00EE3CFC"/>
  </w:style>
  <w:style w:type="numbering" w:customStyle="1" w:styleId="423">
    <w:name w:val="Нет списка42"/>
    <w:next w:val="a4"/>
    <w:uiPriority w:val="99"/>
    <w:semiHidden/>
    <w:unhideWhenUsed/>
    <w:rsid w:val="00EE3CFC"/>
  </w:style>
  <w:style w:type="numbering" w:customStyle="1" w:styleId="430">
    <w:name w:val="Нет списка43"/>
    <w:next w:val="a4"/>
    <w:uiPriority w:val="99"/>
    <w:semiHidden/>
    <w:unhideWhenUsed/>
    <w:rsid w:val="00EE3CFC"/>
  </w:style>
  <w:style w:type="character" w:customStyle="1" w:styleId="c1c6">
    <w:name w:val="c1 c6"/>
    <w:rsid w:val="00EE3CFC"/>
    <w:rPr>
      <w:rFonts w:ascii="Times New Roman" w:hAnsi="Times New Roman" w:cs="Times New Roman" w:hint="default"/>
    </w:rPr>
  </w:style>
  <w:style w:type="numbering" w:customStyle="1" w:styleId="440">
    <w:name w:val="Нет списка44"/>
    <w:next w:val="a4"/>
    <w:uiPriority w:val="99"/>
    <w:semiHidden/>
    <w:unhideWhenUsed/>
    <w:rsid w:val="00EE3CFC"/>
  </w:style>
  <w:style w:type="character" w:customStyle="1" w:styleId="2105pt">
    <w:name w:val="Основной текст (2) + 10;5 pt;Полужирный;Курсив"/>
    <w:rsid w:val="00EE3C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NoSpacingChar">
    <w:name w:val="No Spacing Char"/>
    <w:link w:val="1f0"/>
    <w:locked/>
    <w:rsid w:val="00EE3CFC"/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afffffff0">
    <w:name w:val="_ОБЫЧНЫЙ"/>
    <w:rsid w:val="00EE3CF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4" w:lineRule="atLeast"/>
      <w:ind w:firstLine="340"/>
      <w:jc w:val="both"/>
    </w:pPr>
    <w:rPr>
      <w:rFonts w:ascii="Times New Roman" w:eastAsia="Times New Roman" w:hAnsi="Times New Roman" w:cs="ha_hantinsp"/>
      <w:color w:val="000000"/>
      <w:sz w:val="20"/>
      <w:szCs w:val="20"/>
    </w:rPr>
  </w:style>
  <w:style w:type="paragraph" w:customStyle="1" w:styleId="afffffff1">
    <w:name w:val="_ТАБЛ_боковик"/>
    <w:rsid w:val="00EE3CF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20" w:lineRule="atLeast"/>
      <w:ind w:left="113" w:right="113"/>
      <w:jc w:val="both"/>
    </w:pPr>
    <w:rPr>
      <w:rFonts w:ascii="Times New Roman" w:eastAsia="Times New Roman" w:hAnsi="Times New Roman" w:cs="ha_hantinsp"/>
      <w:color w:val="000000"/>
      <w:sz w:val="20"/>
      <w:szCs w:val="18"/>
    </w:rPr>
  </w:style>
  <w:style w:type="paragraph" w:customStyle="1" w:styleId="2fd">
    <w:name w:val="_ЗАГ_2"/>
    <w:rsid w:val="00EE3CFC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70" w:line="240" w:lineRule="atLeast"/>
      <w:jc w:val="center"/>
    </w:pPr>
    <w:rPr>
      <w:rFonts w:ascii="Times New Roman" w:eastAsia="Times New Roman" w:hAnsi="Times New Roman" w:cs="h_hantinsp"/>
      <w:b/>
      <w:bCs/>
      <w:color w:val="000000"/>
    </w:rPr>
  </w:style>
  <w:style w:type="character" w:customStyle="1" w:styleId="afffffff2">
    <w:name w:val="_ПЖ"/>
    <w:rsid w:val="00EE3CFC"/>
    <w:rPr>
      <w:b/>
      <w:bCs/>
    </w:rPr>
  </w:style>
  <w:style w:type="paragraph" w:customStyle="1" w:styleId="afffffff3">
    <w:name w:val="Таблица_боковик"/>
    <w:rsid w:val="00EE3CF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fffff4">
    <w:name w:val="_ОБЫЧНЫЙ Знак"/>
    <w:rsid w:val="00EE3CFC"/>
    <w:rPr>
      <w:rFonts w:ascii="Times New Roman" w:eastAsia="Times New Roman" w:hAnsi="Times New Roman" w:cs="ha_hantinsp"/>
      <w:color w:val="000000"/>
      <w:sz w:val="20"/>
      <w:szCs w:val="20"/>
    </w:rPr>
  </w:style>
  <w:style w:type="paragraph" w:customStyle="1" w:styleId="88">
    <w:name w:val="_ТАБЛ_боковик (8 кг)"/>
    <w:rsid w:val="00EE3CF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color w:val="000000"/>
      <w:sz w:val="17"/>
      <w:szCs w:val="17"/>
    </w:rPr>
  </w:style>
  <w:style w:type="paragraph" w:customStyle="1" w:styleId="02">
    <w:name w:val="Стиль Таблица_боковик + Черный разреженный на  02 пт"/>
    <w:link w:val="8100"/>
    <w:rsid w:val="00EE3CF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color w:val="000000"/>
      <w:spacing w:val="4"/>
      <w:sz w:val="20"/>
      <w:szCs w:val="24"/>
      <w:lang w:eastAsia="ar-SA"/>
    </w:rPr>
  </w:style>
  <w:style w:type="character" w:customStyle="1" w:styleId="afffffff5">
    <w:name w:val="_КУРСИВ"/>
    <w:rsid w:val="00EE3CFC"/>
    <w:rPr>
      <w:b/>
      <w:bCs/>
      <w:i/>
      <w:iCs/>
    </w:rPr>
  </w:style>
  <w:style w:type="paragraph" w:customStyle="1" w:styleId="01">
    <w:name w:val="Стиль Таблица_боковик + уплотненный на  01 пт"/>
    <w:rsid w:val="00EE3CF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</w:pPr>
    <w:rPr>
      <w:rFonts w:ascii="Times New Roman" w:eastAsia="Times New Roman" w:hAnsi="Times New Roman" w:cs="Times New Roman"/>
      <w:spacing w:val="-2"/>
      <w:sz w:val="20"/>
      <w:szCs w:val="24"/>
      <w:lang w:eastAsia="ar-SA"/>
    </w:rPr>
  </w:style>
  <w:style w:type="character" w:customStyle="1" w:styleId="8101">
    <w:name w:val="Стиль _ТАБЛ_боковик (8 кг) + 10 пт Знак"/>
    <w:rsid w:val="00EE3CFC"/>
    <w:rPr>
      <w:rFonts w:ascii="ha_hantinsp" w:eastAsia="Times New Roman" w:hAnsi="ha_hantinsp" w:cs="ha_hantinsp"/>
      <w:color w:val="000000"/>
      <w:spacing w:val="-1"/>
      <w:sz w:val="20"/>
      <w:szCs w:val="17"/>
    </w:rPr>
  </w:style>
  <w:style w:type="paragraph" w:customStyle="1" w:styleId="8102">
    <w:name w:val="Стиль _ТАБЛ_боковик (8 кг) + 10 пт"/>
    <w:rsid w:val="00EE3CF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ha_hantinsp" w:eastAsia="Times New Roman" w:hAnsi="ha_hantinsp" w:cs="ha_hantinsp"/>
      <w:color w:val="000000"/>
      <w:spacing w:val="-1"/>
      <w:sz w:val="20"/>
      <w:szCs w:val="17"/>
    </w:rPr>
  </w:style>
  <w:style w:type="paragraph" w:customStyle="1" w:styleId="8TimesNewRoman10">
    <w:name w:val="Стиль _ТАБЛ_боковик (8 кг) + Times New Roman 10 пт полужирный Сл..."/>
    <w:rsid w:val="00EE3CF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Times New Roman" w:eastAsia="Times New Roman" w:hAnsi="Times New Roman" w:cs="Times New Roman"/>
      <w:bCs/>
      <w:color w:val="000000"/>
      <w:spacing w:val="-1"/>
      <w:sz w:val="20"/>
      <w:szCs w:val="20"/>
    </w:rPr>
  </w:style>
  <w:style w:type="character" w:customStyle="1" w:styleId="afffffff6">
    <w:name w:val="_ТАБЛ_боковик Знак"/>
    <w:rsid w:val="00EE3CFC"/>
    <w:rPr>
      <w:rFonts w:ascii="Times New Roman" w:eastAsia="Times New Roman" w:hAnsi="Times New Roman" w:cs="ha_hantinsp"/>
      <w:color w:val="000000"/>
      <w:sz w:val="20"/>
      <w:szCs w:val="18"/>
    </w:rPr>
  </w:style>
  <w:style w:type="character" w:customStyle="1" w:styleId="afffffff7">
    <w:name w:val="[Без стиля] Знак"/>
    <w:rsid w:val="00EE3CFC"/>
    <w:rPr>
      <w:rFonts w:ascii="ha_hantinsp" w:eastAsia="Times New Roman" w:hAnsi="ha_hantinsp" w:cs="ha_hantinsp"/>
      <w:color w:val="000000"/>
      <w:sz w:val="24"/>
      <w:szCs w:val="24"/>
    </w:rPr>
  </w:style>
  <w:style w:type="paragraph" w:customStyle="1" w:styleId="8103">
    <w:name w:val="Стиль _ТАБЛ_боковик (8 кг) + 10 пт полужирный"/>
    <w:rsid w:val="00EE3CF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bCs/>
      <w:color w:val="000000"/>
      <w:spacing w:val="-1"/>
      <w:sz w:val="20"/>
      <w:szCs w:val="17"/>
    </w:rPr>
  </w:style>
  <w:style w:type="paragraph" w:customStyle="1" w:styleId="afffffff8">
    <w:name w:val="_ТИРЕ"/>
    <w:rsid w:val="00EE3CF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spacing w:after="0" w:line="240" w:lineRule="auto"/>
      <w:ind w:left="720" w:hanging="360"/>
      <w:jc w:val="both"/>
    </w:pPr>
    <w:rPr>
      <w:rFonts w:ascii="ha_hantinsp" w:eastAsia="Times New Roman" w:hAnsi="ha_hantinsp" w:cs="NewtonCSanPin"/>
      <w:color w:val="000000"/>
      <w:sz w:val="24"/>
      <w:szCs w:val="24"/>
    </w:rPr>
  </w:style>
  <w:style w:type="character" w:customStyle="1" w:styleId="8100">
    <w:name w:val="Стиль _ТАБЛ_боковик (8 кг) + 10 пт полужирный Знак"/>
    <w:link w:val="02"/>
    <w:rsid w:val="00EE3CFC"/>
    <w:rPr>
      <w:rFonts w:ascii="Times New Roman" w:eastAsia="Times New Roman" w:hAnsi="Times New Roman" w:cs="Times New Roman"/>
      <w:color w:val="000000"/>
      <w:spacing w:val="4"/>
      <w:sz w:val="20"/>
      <w:szCs w:val="24"/>
      <w:lang w:eastAsia="ar-SA"/>
    </w:rPr>
  </w:style>
  <w:style w:type="paragraph" w:customStyle="1" w:styleId="2909F619802848F09E01365C32F34654">
    <w:name w:val="2909F619802848F09E01365C32F34654"/>
    <w:rsid w:val="00EE3CFC"/>
    <w:rPr>
      <w:rFonts w:ascii="Calibri" w:eastAsia="Times New Roman" w:hAnsi="Calibri" w:cs="Times New Roman"/>
    </w:rPr>
  </w:style>
  <w:style w:type="character" w:customStyle="1" w:styleId="2fe">
    <w:name w:val="Оглавление (2)_"/>
    <w:link w:val="2ff"/>
    <w:rsid w:val="00EE3CFC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2ff">
    <w:name w:val="Оглавление (2)"/>
    <w:basedOn w:val="a1"/>
    <w:link w:val="2fe"/>
    <w:rsid w:val="00EE3CFC"/>
    <w:pPr>
      <w:widowControl w:val="0"/>
      <w:shd w:val="clear" w:color="auto" w:fill="FFFFFF"/>
      <w:spacing w:before="120" w:after="0" w:line="350" w:lineRule="exact"/>
      <w:jc w:val="both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77">
    <w:name w:val="Основной текст7"/>
    <w:basedOn w:val="a1"/>
    <w:rsid w:val="00EE3CFC"/>
    <w:pPr>
      <w:widowControl w:val="0"/>
      <w:shd w:val="clear" w:color="auto" w:fill="FFFFFF"/>
      <w:spacing w:before="540" w:after="0" w:line="384" w:lineRule="exact"/>
      <w:ind w:hanging="1040"/>
      <w:jc w:val="both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56">
    <w:name w:val="Основной текст (5)_"/>
    <w:uiPriority w:val="99"/>
    <w:rsid w:val="00EE3CF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7">
    <w:name w:val="Основной текст (5)"/>
    <w:rsid w:val="00EE3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_"/>
    <w:link w:val="104"/>
    <w:rsid w:val="00EE3CFC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04">
    <w:name w:val="Основной текст (10)"/>
    <w:basedOn w:val="a1"/>
    <w:link w:val="103"/>
    <w:rsid w:val="00EE3CFC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b/>
      <w:bCs/>
      <w:sz w:val="34"/>
      <w:szCs w:val="34"/>
    </w:rPr>
  </w:style>
  <w:style w:type="character" w:customStyle="1" w:styleId="58">
    <w:name w:val="Основной текст5"/>
    <w:rsid w:val="00EE3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ff0">
    <w:name w:val="Подпись к таблице (2)_"/>
    <w:link w:val="2ff1"/>
    <w:rsid w:val="00EE3CF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ff1">
    <w:name w:val="Подпись к таблице (2)"/>
    <w:basedOn w:val="a1"/>
    <w:link w:val="2ff0"/>
    <w:rsid w:val="00EE3CF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Exact">
    <w:name w:val="Основной текст Exact"/>
    <w:rsid w:val="00EE3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afffffff9">
    <w:name w:val="Подпись к картинке_"/>
    <w:rsid w:val="00EE3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fffffffa">
    <w:name w:val="Подпись к картинке"/>
    <w:rsid w:val="00EE3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Подпись к картинке (2) Exact"/>
    <w:link w:val="2ff2"/>
    <w:rsid w:val="00EE3CFC"/>
    <w:rPr>
      <w:rFonts w:ascii="Times New Roman" w:eastAsia="Times New Roman" w:hAnsi="Times New Roman"/>
      <w:b/>
      <w:bCs/>
      <w:spacing w:val="-4"/>
      <w:sz w:val="28"/>
      <w:szCs w:val="28"/>
      <w:shd w:val="clear" w:color="auto" w:fill="FFFFFF"/>
      <w:lang w:bidi="ru-RU"/>
    </w:rPr>
  </w:style>
  <w:style w:type="paragraph" w:customStyle="1" w:styleId="2ff2">
    <w:name w:val="Подпись к картинке (2)"/>
    <w:basedOn w:val="a1"/>
    <w:link w:val="2Exact0"/>
    <w:rsid w:val="00EE3CF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spacing w:val="-4"/>
      <w:sz w:val="28"/>
      <w:szCs w:val="28"/>
      <w:lang w:bidi="ru-RU"/>
    </w:rPr>
  </w:style>
  <w:style w:type="paragraph" w:customStyle="1" w:styleId="paragraph">
    <w:name w:val="paragraph"/>
    <w:basedOn w:val="a1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rsid w:val="00EE3CFC"/>
  </w:style>
  <w:style w:type="character" w:customStyle="1" w:styleId="nowrap">
    <w:name w:val="nowrap"/>
    <w:rsid w:val="00EE3CFC"/>
  </w:style>
  <w:style w:type="character" w:customStyle="1" w:styleId="ts-comment-commentedtext">
    <w:name w:val="ts-comment-commentedtext"/>
    <w:rsid w:val="00EE3CFC"/>
  </w:style>
  <w:style w:type="paragraph" w:customStyle="1" w:styleId="124">
    <w:name w:val="Оглавление 12"/>
    <w:basedOn w:val="a1"/>
    <w:uiPriority w:val="1"/>
    <w:qFormat/>
    <w:rsid w:val="00EE3CFC"/>
    <w:pPr>
      <w:widowControl w:val="0"/>
      <w:autoSpaceDE w:val="0"/>
      <w:autoSpaceDN w:val="0"/>
      <w:spacing w:before="252" w:after="0" w:line="240" w:lineRule="auto"/>
      <w:ind w:left="117"/>
      <w:jc w:val="both"/>
    </w:pPr>
    <w:rPr>
      <w:rFonts w:ascii="Cambria" w:eastAsia="Cambria" w:hAnsi="Cambria" w:cs="Cambria"/>
      <w:b/>
      <w:bCs/>
      <w:sz w:val="20"/>
      <w:szCs w:val="20"/>
      <w:lang w:eastAsia="en-US"/>
    </w:rPr>
  </w:style>
  <w:style w:type="paragraph" w:customStyle="1" w:styleId="21b">
    <w:name w:val="Оглавление 21"/>
    <w:basedOn w:val="a1"/>
    <w:uiPriority w:val="1"/>
    <w:qFormat/>
    <w:rsid w:val="00EE3CFC"/>
    <w:pPr>
      <w:widowControl w:val="0"/>
      <w:autoSpaceDE w:val="0"/>
      <w:autoSpaceDN w:val="0"/>
      <w:spacing w:before="13" w:after="0" w:line="240" w:lineRule="auto"/>
      <w:ind w:left="457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24">
    <w:name w:val="Оглавление 32"/>
    <w:basedOn w:val="a1"/>
    <w:uiPriority w:val="1"/>
    <w:qFormat/>
    <w:rsid w:val="00EE3CFC"/>
    <w:pPr>
      <w:widowControl w:val="0"/>
      <w:autoSpaceDE w:val="0"/>
      <w:autoSpaceDN w:val="0"/>
      <w:spacing w:before="13" w:after="0" w:line="240" w:lineRule="auto"/>
      <w:ind w:left="529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32">
    <w:name w:val="Заголовок 13"/>
    <w:basedOn w:val="a1"/>
    <w:uiPriority w:val="1"/>
    <w:qFormat/>
    <w:rsid w:val="00EE3CFC"/>
    <w:pPr>
      <w:widowControl w:val="0"/>
      <w:autoSpaceDE w:val="0"/>
      <w:autoSpaceDN w:val="0"/>
      <w:spacing w:after="0" w:line="240" w:lineRule="auto"/>
      <w:ind w:left="118"/>
      <w:jc w:val="both"/>
      <w:outlineLvl w:val="1"/>
    </w:pPr>
    <w:rPr>
      <w:rFonts w:ascii="Tahoma" w:eastAsia="Tahoma" w:hAnsi="Tahoma" w:cs="Tahoma"/>
      <w:sz w:val="24"/>
      <w:szCs w:val="24"/>
      <w:lang w:eastAsia="en-US"/>
    </w:rPr>
  </w:style>
  <w:style w:type="paragraph" w:customStyle="1" w:styleId="225">
    <w:name w:val="Заголовок 22"/>
    <w:basedOn w:val="a1"/>
    <w:uiPriority w:val="1"/>
    <w:qFormat/>
    <w:rsid w:val="00EE3CFC"/>
    <w:pPr>
      <w:widowControl w:val="0"/>
      <w:autoSpaceDE w:val="0"/>
      <w:autoSpaceDN w:val="0"/>
      <w:spacing w:after="0" w:line="240" w:lineRule="auto"/>
      <w:ind w:left="118"/>
      <w:jc w:val="both"/>
      <w:outlineLvl w:val="2"/>
    </w:pPr>
    <w:rPr>
      <w:rFonts w:ascii="Trebuchet MS" w:eastAsia="Trebuchet MS" w:hAnsi="Trebuchet MS" w:cs="Trebuchet MS"/>
      <w:sz w:val="28"/>
      <w:lang w:eastAsia="en-US"/>
    </w:rPr>
  </w:style>
  <w:style w:type="paragraph" w:customStyle="1" w:styleId="325">
    <w:name w:val="Заголовок 32"/>
    <w:basedOn w:val="a1"/>
    <w:uiPriority w:val="1"/>
    <w:qFormat/>
    <w:rsid w:val="00EE3CFC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Cambria" w:eastAsia="Cambria" w:hAnsi="Cambria" w:cs="Cambria"/>
      <w:b/>
      <w:bCs/>
      <w:sz w:val="20"/>
      <w:szCs w:val="20"/>
      <w:lang w:eastAsia="en-US"/>
    </w:rPr>
  </w:style>
  <w:style w:type="paragraph" w:customStyle="1" w:styleId="41b">
    <w:name w:val="Заголовок 41"/>
    <w:basedOn w:val="a1"/>
    <w:uiPriority w:val="1"/>
    <w:qFormat/>
    <w:rsid w:val="00EE3CFC"/>
    <w:pPr>
      <w:widowControl w:val="0"/>
      <w:autoSpaceDE w:val="0"/>
      <w:autoSpaceDN w:val="0"/>
      <w:spacing w:after="0" w:line="240" w:lineRule="auto"/>
      <w:ind w:left="45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character" w:customStyle="1" w:styleId="normaltextrun">
    <w:name w:val="normaltextrun"/>
    <w:rsid w:val="00EE3CFC"/>
  </w:style>
  <w:style w:type="paragraph" w:customStyle="1" w:styleId="1ffb">
    <w:name w:val="1"/>
    <w:basedOn w:val="a1"/>
    <w:next w:val="af"/>
    <w:uiPriority w:val="1"/>
    <w:qFormat/>
    <w:rsid w:val="00EE3CFC"/>
    <w:pPr>
      <w:widowControl w:val="0"/>
      <w:autoSpaceDE w:val="0"/>
      <w:autoSpaceDN w:val="0"/>
      <w:spacing w:before="1" w:after="0" w:line="240" w:lineRule="auto"/>
      <w:ind w:left="789" w:right="787"/>
      <w:jc w:val="center"/>
    </w:pPr>
    <w:rPr>
      <w:rFonts w:ascii="Verdana" w:eastAsia="Verdana" w:hAnsi="Verdana" w:cs="Verdana"/>
      <w:sz w:val="49"/>
      <w:szCs w:val="49"/>
      <w:lang w:eastAsia="en-US"/>
    </w:rPr>
  </w:style>
  <w:style w:type="paragraph" w:customStyle="1" w:styleId="Style39">
    <w:name w:val="Style39"/>
    <w:basedOn w:val="a1"/>
    <w:rsid w:val="00EE3CFC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30">
    <w:name w:val="Font Style130"/>
    <w:rsid w:val="00EE3CFC"/>
    <w:rPr>
      <w:rFonts w:ascii="Arial" w:hAnsi="Arial" w:cs="Arial"/>
      <w:sz w:val="24"/>
      <w:szCs w:val="24"/>
    </w:rPr>
  </w:style>
  <w:style w:type="paragraph" w:customStyle="1" w:styleId="Style104">
    <w:name w:val="Style104"/>
    <w:basedOn w:val="a1"/>
    <w:rsid w:val="00EE3CFC"/>
    <w:pPr>
      <w:widowControl w:val="0"/>
      <w:autoSpaceDE w:val="0"/>
      <w:autoSpaceDN w:val="0"/>
      <w:adjustRightInd w:val="0"/>
      <w:spacing w:after="0" w:line="298" w:lineRule="exact"/>
      <w:ind w:hanging="1022"/>
    </w:pPr>
    <w:rPr>
      <w:rFonts w:ascii="Arial" w:eastAsia="Times New Roman" w:hAnsi="Arial" w:cs="Times New Roman"/>
      <w:sz w:val="24"/>
      <w:szCs w:val="24"/>
    </w:rPr>
  </w:style>
  <w:style w:type="character" w:customStyle="1" w:styleId="FontStyle136">
    <w:name w:val="Font Style136"/>
    <w:rsid w:val="00EE3CFC"/>
    <w:rPr>
      <w:rFonts w:ascii="Arial" w:hAnsi="Arial" w:cs="Arial"/>
      <w:b/>
      <w:bCs/>
      <w:sz w:val="24"/>
      <w:szCs w:val="24"/>
    </w:rPr>
  </w:style>
  <w:style w:type="paragraph" w:customStyle="1" w:styleId="Style77">
    <w:name w:val="Style77"/>
    <w:basedOn w:val="a1"/>
    <w:rsid w:val="00EE3C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03">
    <w:name w:val="Style103"/>
    <w:basedOn w:val="a1"/>
    <w:rsid w:val="00EE3CFC"/>
    <w:pPr>
      <w:widowControl w:val="0"/>
      <w:autoSpaceDE w:val="0"/>
      <w:autoSpaceDN w:val="0"/>
      <w:adjustRightInd w:val="0"/>
      <w:spacing w:after="0" w:line="365" w:lineRule="exact"/>
      <w:ind w:hanging="293"/>
    </w:pPr>
    <w:rPr>
      <w:rFonts w:ascii="Arial" w:eastAsia="Times New Roman" w:hAnsi="Arial" w:cs="Times New Roman"/>
      <w:sz w:val="24"/>
      <w:szCs w:val="24"/>
    </w:rPr>
  </w:style>
  <w:style w:type="character" w:customStyle="1" w:styleId="FontStyle217">
    <w:name w:val="Font Style217"/>
    <w:rsid w:val="00EE3CFC"/>
    <w:rPr>
      <w:rFonts w:ascii="Arial" w:hAnsi="Arial" w:cs="Arial"/>
      <w:spacing w:val="10"/>
      <w:sz w:val="10"/>
      <w:szCs w:val="10"/>
    </w:rPr>
  </w:style>
  <w:style w:type="paragraph" w:customStyle="1" w:styleId="Style72">
    <w:name w:val="Style72"/>
    <w:basedOn w:val="a1"/>
    <w:rsid w:val="00EE3CFC"/>
    <w:pPr>
      <w:widowControl w:val="0"/>
      <w:autoSpaceDE w:val="0"/>
      <w:autoSpaceDN w:val="0"/>
      <w:adjustRightInd w:val="0"/>
      <w:spacing w:after="0" w:line="289" w:lineRule="exact"/>
    </w:pPr>
    <w:rPr>
      <w:rFonts w:ascii="Arial" w:eastAsia="Times New Roman" w:hAnsi="Arial" w:cs="Times New Roman"/>
      <w:sz w:val="24"/>
      <w:szCs w:val="24"/>
    </w:rPr>
  </w:style>
  <w:style w:type="table" w:customStyle="1" w:styleId="TableGrid">
    <w:name w:val="TableGrid"/>
    <w:rsid w:val="00EE3CF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f3">
    <w:name w:val="Заголовок Знак2"/>
    <w:uiPriority w:val="10"/>
    <w:rsid w:val="00EE3CFC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1a">
    <w:name w:val="Текущий список11"/>
    <w:uiPriority w:val="99"/>
    <w:rsid w:val="00EE3CFC"/>
  </w:style>
  <w:style w:type="paragraph" w:customStyle="1" w:styleId="2ff4">
    <w:name w:val="Стиль2"/>
    <w:basedOn w:val="a1"/>
    <w:link w:val="2ff5"/>
    <w:qFormat/>
    <w:rsid w:val="00EE3CFC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ff5">
    <w:name w:val="Стиль2 Знак"/>
    <w:link w:val="2ff4"/>
    <w:rsid w:val="00EE3CFC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fb">
    <w:name w:val="А_осн Знак"/>
    <w:link w:val="afffffffc"/>
    <w:locked/>
    <w:rsid w:val="00EE3CFC"/>
    <w:rPr>
      <w:rFonts w:ascii="Times New Roman" w:eastAsia="@Arial Unicode MS" w:hAnsi="Times New Roman"/>
      <w:sz w:val="28"/>
    </w:rPr>
  </w:style>
  <w:style w:type="paragraph" w:customStyle="1" w:styleId="afffffffc">
    <w:name w:val="А_осн"/>
    <w:basedOn w:val="a1"/>
    <w:link w:val="afffffffb"/>
    <w:rsid w:val="00EE3CF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</w:rPr>
  </w:style>
  <w:style w:type="paragraph" w:customStyle="1" w:styleId="133">
    <w:name w:val="Оглавление 13"/>
    <w:basedOn w:val="a1"/>
    <w:uiPriority w:val="1"/>
    <w:qFormat/>
    <w:rsid w:val="00EE3CFC"/>
    <w:pPr>
      <w:widowControl w:val="0"/>
      <w:autoSpaceDE w:val="0"/>
      <w:autoSpaceDN w:val="0"/>
      <w:spacing w:before="226" w:after="0" w:line="240" w:lineRule="auto"/>
      <w:ind w:left="13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26">
    <w:name w:val="Оглавление 22"/>
    <w:basedOn w:val="a1"/>
    <w:uiPriority w:val="1"/>
    <w:qFormat/>
    <w:rsid w:val="00EE3CFC"/>
    <w:pPr>
      <w:widowControl w:val="0"/>
      <w:autoSpaceDE w:val="0"/>
      <w:autoSpaceDN w:val="0"/>
      <w:spacing w:before="126" w:after="0" w:line="240" w:lineRule="auto"/>
      <w:ind w:left="35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33">
    <w:name w:val="Оглавление 33"/>
    <w:basedOn w:val="a1"/>
    <w:uiPriority w:val="1"/>
    <w:qFormat/>
    <w:rsid w:val="00EE3CFC"/>
    <w:pPr>
      <w:widowControl w:val="0"/>
      <w:autoSpaceDE w:val="0"/>
      <w:autoSpaceDN w:val="0"/>
      <w:spacing w:before="124" w:after="0" w:line="240" w:lineRule="auto"/>
      <w:ind w:left="57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43">
    <w:name w:val="Заголовок 14"/>
    <w:basedOn w:val="a1"/>
    <w:uiPriority w:val="1"/>
    <w:qFormat/>
    <w:rsid w:val="00EE3CFC"/>
    <w:pPr>
      <w:widowControl w:val="0"/>
      <w:autoSpaceDE w:val="0"/>
      <w:autoSpaceDN w:val="0"/>
      <w:spacing w:before="73" w:after="0" w:line="240" w:lineRule="auto"/>
      <w:ind w:left="1807" w:right="1096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customStyle="1" w:styleId="234">
    <w:name w:val="Заголовок 23"/>
    <w:basedOn w:val="a1"/>
    <w:uiPriority w:val="1"/>
    <w:qFormat/>
    <w:rsid w:val="00EE3CFC"/>
    <w:pPr>
      <w:widowControl w:val="0"/>
      <w:autoSpaceDE w:val="0"/>
      <w:autoSpaceDN w:val="0"/>
      <w:spacing w:after="0" w:line="240" w:lineRule="auto"/>
      <w:ind w:left="133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334">
    <w:name w:val="Заголовок 33"/>
    <w:basedOn w:val="a1"/>
    <w:uiPriority w:val="1"/>
    <w:qFormat/>
    <w:rsid w:val="00EE3CFC"/>
    <w:pPr>
      <w:widowControl w:val="0"/>
      <w:autoSpaceDE w:val="0"/>
      <w:autoSpaceDN w:val="0"/>
      <w:spacing w:before="160" w:after="0" w:line="240" w:lineRule="auto"/>
      <w:ind w:left="84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424">
    <w:name w:val="Заголовок 42"/>
    <w:basedOn w:val="a1"/>
    <w:uiPriority w:val="1"/>
    <w:qFormat/>
    <w:rsid w:val="00EE3CFC"/>
    <w:pPr>
      <w:widowControl w:val="0"/>
      <w:autoSpaceDE w:val="0"/>
      <w:autoSpaceDN w:val="0"/>
      <w:spacing w:after="0" w:line="240" w:lineRule="auto"/>
      <w:ind w:left="1129" w:hanging="28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customStyle="1" w:styleId="afffffffd">
    <w:name w:val="Схема документа Знак"/>
    <w:link w:val="afffffffe"/>
    <w:uiPriority w:val="99"/>
    <w:semiHidden/>
    <w:rsid w:val="00EE3CFC"/>
    <w:rPr>
      <w:rFonts w:ascii="Tahoma" w:hAnsi="Tahoma" w:cs="Tahoma"/>
      <w:sz w:val="16"/>
      <w:szCs w:val="16"/>
    </w:rPr>
  </w:style>
  <w:style w:type="paragraph" w:styleId="afffffffe">
    <w:name w:val="Document Map"/>
    <w:basedOn w:val="a1"/>
    <w:link w:val="afffffffd"/>
    <w:uiPriority w:val="99"/>
    <w:semiHidden/>
    <w:unhideWhenUsed/>
    <w:rsid w:val="00EE3CF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fc">
    <w:name w:val="Схема документа Знак1"/>
    <w:basedOn w:val="a2"/>
    <w:uiPriority w:val="99"/>
    <w:semiHidden/>
    <w:rsid w:val="00EE3CFC"/>
    <w:rPr>
      <w:rFonts w:ascii="Tahoma" w:hAnsi="Tahoma" w:cs="Tahoma"/>
      <w:sz w:val="16"/>
      <w:szCs w:val="16"/>
    </w:rPr>
  </w:style>
  <w:style w:type="character" w:customStyle="1" w:styleId="FontStyle44">
    <w:name w:val="Font Style44"/>
    <w:uiPriority w:val="99"/>
    <w:rsid w:val="00EE3CFC"/>
    <w:rPr>
      <w:rFonts w:ascii="Microsoft Sans Serif" w:hAnsi="Microsoft Sans Serif" w:cs="Microsoft Sans Serif"/>
      <w:sz w:val="18"/>
      <w:szCs w:val="18"/>
    </w:rPr>
  </w:style>
  <w:style w:type="paragraph" w:customStyle="1" w:styleId="Style17">
    <w:name w:val="Style17"/>
    <w:basedOn w:val="a1"/>
    <w:uiPriority w:val="99"/>
    <w:rsid w:val="00EE3CFC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Impact" w:eastAsia="Times New Roman" w:hAnsi="Impact" w:cs="Times New Roman"/>
      <w:sz w:val="24"/>
      <w:szCs w:val="24"/>
    </w:rPr>
  </w:style>
  <w:style w:type="character" w:customStyle="1" w:styleId="12pt127">
    <w:name w:val="Стиль 12 pt Первая строка:  127 см"/>
    <w:rsid w:val="00EE3CFC"/>
    <w:rPr>
      <w:sz w:val="24"/>
    </w:rPr>
  </w:style>
  <w:style w:type="character" w:customStyle="1" w:styleId="CharAttribute484">
    <w:name w:val="CharAttribute484"/>
    <w:uiPriority w:val="99"/>
    <w:rsid w:val="00EE3CFC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EE3CF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3">
    <w:name w:val="CharAttribute3"/>
    <w:rsid w:val="00EE3CFC"/>
    <w:rPr>
      <w:rFonts w:ascii="Times New Roman" w:eastAsia="Batang" w:hAnsi="Batang"/>
      <w:sz w:val="28"/>
    </w:rPr>
  </w:style>
  <w:style w:type="character" w:customStyle="1" w:styleId="CharAttribute501">
    <w:name w:val="CharAttribute501"/>
    <w:uiPriority w:val="99"/>
    <w:rsid w:val="00EE3CF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E3CFC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EE3CFC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EE3CFC"/>
    <w:rPr>
      <w:rFonts w:ascii="Times New Roman" w:eastAsia="Times New Roman"/>
      <w:sz w:val="28"/>
    </w:rPr>
  </w:style>
  <w:style w:type="character" w:customStyle="1" w:styleId="CharAttribute512">
    <w:name w:val="CharAttribute512"/>
    <w:rsid w:val="00EE3CFC"/>
    <w:rPr>
      <w:rFonts w:ascii="Times New Roman" w:eastAsia="Times New Roman"/>
      <w:sz w:val="28"/>
    </w:rPr>
  </w:style>
  <w:style w:type="character" w:customStyle="1" w:styleId="CharAttribute0">
    <w:name w:val="CharAttribute0"/>
    <w:rsid w:val="00EE3CFC"/>
    <w:rPr>
      <w:rFonts w:ascii="Times New Roman" w:eastAsia="Times New Roman" w:hAnsi="Times New Roman"/>
      <w:sz w:val="28"/>
    </w:rPr>
  </w:style>
  <w:style w:type="paragraph" w:customStyle="1" w:styleId="ParaAttribute38">
    <w:name w:val="ParaAttribute38"/>
    <w:rsid w:val="00EE3CF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26">
    <w:name w:val="CharAttribute526"/>
    <w:rsid w:val="00EE3CFC"/>
    <w:rPr>
      <w:rFonts w:ascii="Times New Roman" w:eastAsia="Times New Roman"/>
      <w:sz w:val="28"/>
    </w:rPr>
  </w:style>
  <w:style w:type="character" w:customStyle="1" w:styleId="affffffff">
    <w:name w:val="А ОСН ТЕКСТ Знак"/>
    <w:link w:val="affffffff0"/>
    <w:locked/>
    <w:rsid w:val="00EE3CFC"/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affffffff0">
    <w:name w:val="А ОСН ТЕКСТ"/>
    <w:basedOn w:val="a1"/>
    <w:link w:val="affffffff"/>
    <w:rsid w:val="00EE3CFC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character" w:customStyle="1" w:styleId="1417">
    <w:name w:val="Основной текст (14)17"/>
    <w:rsid w:val="00EE3CFC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affffffff1">
    <w:name w:val="Текст макроса Знак"/>
    <w:link w:val="affffffff2"/>
    <w:uiPriority w:val="99"/>
    <w:rsid w:val="00EE3CFC"/>
    <w:rPr>
      <w:rFonts w:ascii="Courier New" w:hAnsi="Courier New" w:cs="Courier New"/>
    </w:rPr>
  </w:style>
  <w:style w:type="paragraph" w:styleId="affffffff2">
    <w:name w:val="macro"/>
    <w:link w:val="affffffff1"/>
    <w:uiPriority w:val="99"/>
    <w:unhideWhenUsed/>
    <w:rsid w:val="00EE3CFC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 New" w:hAnsi="Courier New" w:cs="Courier New"/>
    </w:rPr>
  </w:style>
  <w:style w:type="character" w:customStyle="1" w:styleId="1ffd">
    <w:name w:val="Текст макроса Знак1"/>
    <w:basedOn w:val="a2"/>
    <w:uiPriority w:val="99"/>
    <w:semiHidden/>
    <w:rsid w:val="00EE3CFC"/>
    <w:rPr>
      <w:rFonts w:ascii="Consolas" w:hAnsi="Consolas"/>
      <w:sz w:val="20"/>
      <w:szCs w:val="20"/>
    </w:rPr>
  </w:style>
  <w:style w:type="paragraph" w:styleId="a0">
    <w:name w:val="List Bullet"/>
    <w:basedOn w:val="a1"/>
    <w:uiPriority w:val="99"/>
    <w:unhideWhenUsed/>
    <w:rsid w:val="00EE3CFC"/>
    <w:pPr>
      <w:numPr>
        <w:numId w:val="43"/>
      </w:numPr>
      <w:contextualSpacing/>
    </w:pPr>
    <w:rPr>
      <w:rFonts w:ascii="Calibri" w:eastAsia="Times New Roman" w:hAnsi="Calibri" w:cs="Times New Roman"/>
      <w:lang w:val="en-US" w:eastAsia="en-US"/>
    </w:rPr>
  </w:style>
  <w:style w:type="paragraph" w:styleId="a">
    <w:name w:val="List Number"/>
    <w:basedOn w:val="a1"/>
    <w:uiPriority w:val="99"/>
    <w:unhideWhenUsed/>
    <w:rsid w:val="00EE3CFC"/>
    <w:pPr>
      <w:numPr>
        <w:numId w:val="44"/>
      </w:numPr>
      <w:contextualSpacing/>
    </w:pPr>
    <w:rPr>
      <w:rFonts w:ascii="Calibri" w:eastAsia="Times New Roman" w:hAnsi="Calibri" w:cs="Times New Roman"/>
      <w:lang w:val="en-US" w:eastAsia="en-US"/>
    </w:rPr>
  </w:style>
  <w:style w:type="paragraph" w:styleId="20">
    <w:name w:val="List Bullet 2"/>
    <w:basedOn w:val="a1"/>
    <w:uiPriority w:val="99"/>
    <w:unhideWhenUsed/>
    <w:rsid w:val="00EE3CFC"/>
    <w:pPr>
      <w:numPr>
        <w:numId w:val="45"/>
      </w:numPr>
      <w:contextualSpacing/>
    </w:pPr>
    <w:rPr>
      <w:rFonts w:ascii="Calibri" w:eastAsia="Times New Roman" w:hAnsi="Calibri" w:cs="Times New Roman"/>
      <w:lang w:val="en-US" w:eastAsia="en-US"/>
    </w:rPr>
  </w:style>
  <w:style w:type="paragraph" w:styleId="30">
    <w:name w:val="List Bullet 3"/>
    <w:basedOn w:val="a1"/>
    <w:uiPriority w:val="99"/>
    <w:unhideWhenUsed/>
    <w:rsid w:val="00EE3CFC"/>
    <w:pPr>
      <w:numPr>
        <w:numId w:val="46"/>
      </w:numPr>
      <w:contextualSpacing/>
    </w:pPr>
    <w:rPr>
      <w:rFonts w:ascii="Calibri" w:eastAsia="Times New Roman" w:hAnsi="Calibri" w:cs="Times New Roman"/>
      <w:lang w:val="en-US" w:eastAsia="en-US"/>
    </w:rPr>
  </w:style>
  <w:style w:type="paragraph" w:styleId="2">
    <w:name w:val="List Number 2"/>
    <w:basedOn w:val="a1"/>
    <w:uiPriority w:val="99"/>
    <w:unhideWhenUsed/>
    <w:rsid w:val="00EE3CFC"/>
    <w:pPr>
      <w:numPr>
        <w:numId w:val="47"/>
      </w:numPr>
      <w:contextualSpacing/>
    </w:pPr>
    <w:rPr>
      <w:rFonts w:ascii="Calibri" w:eastAsia="Times New Roman" w:hAnsi="Calibri" w:cs="Times New Roman"/>
      <w:lang w:val="en-US" w:eastAsia="en-US"/>
    </w:rPr>
  </w:style>
  <w:style w:type="paragraph" w:styleId="3">
    <w:name w:val="List Number 3"/>
    <w:basedOn w:val="a1"/>
    <w:uiPriority w:val="99"/>
    <w:unhideWhenUsed/>
    <w:rsid w:val="00EE3CFC"/>
    <w:pPr>
      <w:numPr>
        <w:numId w:val="48"/>
      </w:numPr>
      <w:contextualSpacing/>
    </w:pPr>
    <w:rPr>
      <w:rFonts w:ascii="Calibri" w:eastAsia="Times New Roman" w:hAnsi="Calibri" w:cs="Times New Roman"/>
      <w:lang w:val="en-US" w:eastAsia="en-US"/>
    </w:rPr>
  </w:style>
  <w:style w:type="character" w:customStyle="1" w:styleId="31a">
    <w:name w:val="Основной текст 3 Знак1"/>
    <w:basedOn w:val="a2"/>
    <w:uiPriority w:val="99"/>
    <w:semiHidden/>
    <w:rsid w:val="00EE3CFC"/>
    <w:rPr>
      <w:sz w:val="16"/>
      <w:szCs w:val="16"/>
    </w:rPr>
  </w:style>
  <w:style w:type="paragraph" w:styleId="affffffff3">
    <w:name w:val="List Continue"/>
    <w:basedOn w:val="a1"/>
    <w:uiPriority w:val="99"/>
    <w:unhideWhenUsed/>
    <w:rsid w:val="00EE3CFC"/>
    <w:pPr>
      <w:spacing w:after="120"/>
      <w:ind w:left="36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2ff6">
    <w:name w:val="List Continue 2"/>
    <w:basedOn w:val="a1"/>
    <w:uiPriority w:val="99"/>
    <w:unhideWhenUsed/>
    <w:rsid w:val="00EE3CFC"/>
    <w:pPr>
      <w:spacing w:after="120"/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3f4">
    <w:name w:val="List Continue 3"/>
    <w:basedOn w:val="a1"/>
    <w:uiPriority w:val="99"/>
    <w:unhideWhenUsed/>
    <w:rsid w:val="00EE3CFC"/>
    <w:pPr>
      <w:spacing w:after="120"/>
      <w:ind w:left="1080"/>
      <w:contextualSpacing/>
    </w:pPr>
    <w:rPr>
      <w:rFonts w:ascii="Calibri" w:eastAsia="Times New Roman" w:hAnsi="Calibri" w:cs="Times New Roman"/>
      <w:lang w:val="en-US" w:eastAsia="en-US"/>
    </w:rPr>
  </w:style>
  <w:style w:type="table" w:customStyle="1" w:styleId="1ffe">
    <w:name w:val="Светлая заливка1"/>
    <w:basedOn w:val="a3"/>
    <w:uiPriority w:val="60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fff">
    <w:name w:val="Светлый список1"/>
    <w:basedOn w:val="a3"/>
    <w:uiPriority w:val="61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fff0">
    <w:name w:val="Светлая сетка1"/>
    <w:basedOn w:val="a3"/>
    <w:uiPriority w:val="62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b">
    <w:name w:val="Средняя заливка 11"/>
    <w:basedOn w:val="a3"/>
    <w:uiPriority w:val="63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c">
    <w:name w:val="Средняя заливка 21"/>
    <w:basedOn w:val="a3"/>
    <w:uiPriority w:val="64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c">
    <w:name w:val="Средний список 11"/>
    <w:basedOn w:val="a3"/>
    <w:uiPriority w:val="65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1d">
    <w:name w:val="Средний список 21"/>
    <w:basedOn w:val="a3"/>
    <w:uiPriority w:val="66"/>
    <w:rsid w:val="00EE3CF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d">
    <w:name w:val="Средняя сетка 11"/>
    <w:basedOn w:val="a3"/>
    <w:uiPriority w:val="67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31b">
    <w:name w:val="Средняя сетка 31"/>
    <w:basedOn w:val="a3"/>
    <w:uiPriority w:val="69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1fff1">
    <w:name w:val="Темный список1"/>
    <w:basedOn w:val="a3"/>
    <w:uiPriority w:val="70"/>
    <w:rsid w:val="00EE3CFC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1fff2">
    <w:name w:val="Цветная заливка1"/>
    <w:basedOn w:val="a3"/>
    <w:uiPriority w:val="71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ff3">
    <w:name w:val="Цветной список1"/>
    <w:basedOn w:val="a3"/>
    <w:uiPriority w:val="72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1fff4">
    <w:name w:val="Цветная сетка1"/>
    <w:basedOn w:val="a3"/>
    <w:uiPriority w:val="73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b">
    <w:name w:val="Светлая заливка - Акцент 11"/>
    <w:basedOn w:val="a3"/>
    <w:uiPriority w:val="60"/>
    <w:rsid w:val="00EE3CFC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c">
    <w:name w:val="Светлый список - Акцент 11"/>
    <w:basedOn w:val="a3"/>
    <w:uiPriority w:val="61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d">
    <w:name w:val="Светлая сетка - Акцент 11"/>
    <w:basedOn w:val="a3"/>
    <w:uiPriority w:val="62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0">
    <w:name w:val="Средний список 1 - Акцент 11"/>
    <w:basedOn w:val="a3"/>
    <w:uiPriority w:val="65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2-1">
    <w:name w:val="Medium List 2 Accent 1"/>
    <w:basedOn w:val="a3"/>
    <w:uiPriority w:val="66"/>
    <w:rsid w:val="00EE3CF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3"/>
    <w:uiPriority w:val="67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-10">
    <w:name w:val="Medium Grid 2 Accent 1"/>
    <w:basedOn w:val="a3"/>
    <w:uiPriority w:val="68"/>
    <w:rsid w:val="00EE3CF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3-1">
    <w:name w:val="Medium Grid 3 Accent 1"/>
    <w:basedOn w:val="a3"/>
    <w:uiPriority w:val="69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-10">
    <w:name w:val="Dark List Accent 1"/>
    <w:basedOn w:val="a3"/>
    <w:uiPriority w:val="70"/>
    <w:rsid w:val="00EE3CFC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 w:eastAsia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13">
    <w:name w:val="Colorful Shading Accent 1"/>
    <w:basedOn w:val="a3"/>
    <w:uiPriority w:val="71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4">
    <w:name w:val="Colorful List Accent 1"/>
    <w:basedOn w:val="a3"/>
    <w:uiPriority w:val="72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15">
    <w:name w:val="Colorful Grid Accent 1"/>
    <w:basedOn w:val="a3"/>
    <w:uiPriority w:val="73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">
    <w:name w:val="Light Shading Accent 2"/>
    <w:basedOn w:val="a3"/>
    <w:uiPriority w:val="60"/>
    <w:rsid w:val="00EE3CFC"/>
    <w:pPr>
      <w:spacing w:after="0" w:line="240" w:lineRule="auto"/>
    </w:pPr>
    <w:rPr>
      <w:rFonts w:ascii="Calibri" w:eastAsia="Times New Roman" w:hAnsi="Calibri" w:cs="Times New Roman"/>
      <w:color w:val="943634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20">
    <w:name w:val="Light List Accent 2"/>
    <w:basedOn w:val="a3"/>
    <w:uiPriority w:val="61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23">
    <w:name w:val="Light Grid Accent 2"/>
    <w:basedOn w:val="a3"/>
    <w:uiPriority w:val="62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20">
    <w:name w:val="Medium Shading 1 Accent 2"/>
    <w:basedOn w:val="a3"/>
    <w:uiPriority w:val="63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2">
    <w:name w:val="Medium List 1 Accent 2"/>
    <w:basedOn w:val="a3"/>
    <w:uiPriority w:val="65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2-20">
    <w:name w:val="Medium List 2 Accent 2"/>
    <w:basedOn w:val="a3"/>
    <w:uiPriority w:val="66"/>
    <w:rsid w:val="00EE3CF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23">
    <w:name w:val="Medium Grid 1 Accent 2"/>
    <w:basedOn w:val="a3"/>
    <w:uiPriority w:val="67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-21">
    <w:name w:val="Medium Grid 2 Accent 2"/>
    <w:basedOn w:val="a3"/>
    <w:uiPriority w:val="68"/>
    <w:rsid w:val="00EE3CF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3-2">
    <w:name w:val="Medium Grid 3 Accent 2"/>
    <w:basedOn w:val="a3"/>
    <w:uiPriority w:val="69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-24">
    <w:name w:val="Dark List Accent 2"/>
    <w:basedOn w:val="a3"/>
    <w:uiPriority w:val="70"/>
    <w:rsid w:val="00EE3CFC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 w:eastAsia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25">
    <w:name w:val="Colorful Shading Accent 2"/>
    <w:basedOn w:val="a3"/>
    <w:uiPriority w:val="71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6">
    <w:name w:val="Colorful List Accent 2"/>
    <w:basedOn w:val="a3"/>
    <w:uiPriority w:val="72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27">
    <w:name w:val="Colorful Grid Accent 2"/>
    <w:basedOn w:val="a3"/>
    <w:uiPriority w:val="73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">
    <w:name w:val="Light Shading Accent 3"/>
    <w:basedOn w:val="a3"/>
    <w:uiPriority w:val="60"/>
    <w:rsid w:val="00EE3CFC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30">
    <w:name w:val="Light List Accent 3"/>
    <w:basedOn w:val="a3"/>
    <w:uiPriority w:val="61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33">
    <w:name w:val="Light Grid Accent 3"/>
    <w:basedOn w:val="a3"/>
    <w:uiPriority w:val="62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-3">
    <w:name w:val="Medium Shading 1 Accent 3"/>
    <w:basedOn w:val="a3"/>
    <w:uiPriority w:val="63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0">
    <w:name w:val="Medium List 1 Accent 3"/>
    <w:basedOn w:val="a3"/>
    <w:uiPriority w:val="65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2-30">
    <w:name w:val="Medium List 2 Accent 3"/>
    <w:basedOn w:val="a3"/>
    <w:uiPriority w:val="66"/>
    <w:rsid w:val="00EE3CF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31">
    <w:name w:val="Medium Grid 1 Accent 3"/>
    <w:basedOn w:val="a3"/>
    <w:uiPriority w:val="67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-31">
    <w:name w:val="Medium Grid 2 Accent 3"/>
    <w:basedOn w:val="a3"/>
    <w:uiPriority w:val="68"/>
    <w:rsid w:val="00EE3CF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3-3">
    <w:name w:val="Medium Grid 3 Accent 3"/>
    <w:basedOn w:val="a3"/>
    <w:uiPriority w:val="69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4">
    <w:name w:val="Dark List Accent 3"/>
    <w:basedOn w:val="a3"/>
    <w:uiPriority w:val="70"/>
    <w:rsid w:val="00EE3CFC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 w:eastAsia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35">
    <w:name w:val="Colorful Shading Accent 3"/>
    <w:basedOn w:val="a3"/>
    <w:uiPriority w:val="71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36">
    <w:name w:val="Colorful List Accent 3"/>
    <w:basedOn w:val="a3"/>
    <w:uiPriority w:val="72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37">
    <w:name w:val="Colorful Grid Accent 3"/>
    <w:basedOn w:val="a3"/>
    <w:uiPriority w:val="73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">
    <w:name w:val="Light Shading Accent 4"/>
    <w:basedOn w:val="a3"/>
    <w:uiPriority w:val="60"/>
    <w:rsid w:val="00EE3CFC"/>
    <w:pPr>
      <w:spacing w:after="0" w:line="240" w:lineRule="auto"/>
    </w:pPr>
    <w:rPr>
      <w:rFonts w:ascii="Calibri" w:eastAsia="Times New Roman" w:hAnsi="Calibri" w:cs="Times New Roman"/>
      <w:color w:val="5F497A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40">
    <w:name w:val="Light List Accent 4"/>
    <w:basedOn w:val="a3"/>
    <w:uiPriority w:val="61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43">
    <w:name w:val="Light Grid Accent 4"/>
    <w:basedOn w:val="a3"/>
    <w:uiPriority w:val="62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4">
    <w:name w:val="Medium Shading 1 Accent 4"/>
    <w:basedOn w:val="a3"/>
    <w:uiPriority w:val="63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0">
    <w:name w:val="Medium List 1 Accent 4"/>
    <w:basedOn w:val="a3"/>
    <w:uiPriority w:val="65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2-40">
    <w:name w:val="Medium List 2 Accent 4"/>
    <w:basedOn w:val="a3"/>
    <w:uiPriority w:val="66"/>
    <w:rsid w:val="00EE3CF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41">
    <w:name w:val="Medium Grid 1 Accent 4"/>
    <w:basedOn w:val="a3"/>
    <w:uiPriority w:val="67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41">
    <w:name w:val="Medium Grid 2 Accent 4"/>
    <w:basedOn w:val="a3"/>
    <w:uiPriority w:val="68"/>
    <w:rsid w:val="00EE3CF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3-4">
    <w:name w:val="Medium Grid 3 Accent 4"/>
    <w:basedOn w:val="a3"/>
    <w:uiPriority w:val="69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44">
    <w:name w:val="Dark List Accent 4"/>
    <w:basedOn w:val="a3"/>
    <w:uiPriority w:val="70"/>
    <w:rsid w:val="00EE3CFC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 w:eastAsia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45">
    <w:name w:val="Colorful Shading Accent 4"/>
    <w:basedOn w:val="a3"/>
    <w:uiPriority w:val="71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46">
    <w:name w:val="Colorful List Accent 4"/>
    <w:basedOn w:val="a3"/>
    <w:uiPriority w:val="72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47">
    <w:name w:val="Colorful Grid Accent 4"/>
    <w:basedOn w:val="a3"/>
    <w:uiPriority w:val="73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">
    <w:name w:val="Light Shading Accent 5"/>
    <w:basedOn w:val="a3"/>
    <w:uiPriority w:val="60"/>
    <w:rsid w:val="00EE3CFC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List Accent 5"/>
    <w:basedOn w:val="a3"/>
    <w:uiPriority w:val="61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3">
    <w:name w:val="Light Grid Accent 5"/>
    <w:basedOn w:val="a3"/>
    <w:uiPriority w:val="62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5">
    <w:name w:val="Medium Shading 1 Accent 5"/>
    <w:basedOn w:val="a3"/>
    <w:uiPriority w:val="63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3"/>
    <w:uiPriority w:val="65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2-50">
    <w:name w:val="Medium List 2 Accent 5"/>
    <w:basedOn w:val="a3"/>
    <w:uiPriority w:val="66"/>
    <w:rsid w:val="00EE3CF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3"/>
    <w:uiPriority w:val="67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-51">
    <w:name w:val="Medium Grid 2 Accent 5"/>
    <w:basedOn w:val="a3"/>
    <w:uiPriority w:val="68"/>
    <w:rsid w:val="00EE3CF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3-5">
    <w:name w:val="Medium Grid 3 Accent 5"/>
    <w:basedOn w:val="a3"/>
    <w:uiPriority w:val="69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54">
    <w:name w:val="Dark List Accent 5"/>
    <w:basedOn w:val="a3"/>
    <w:uiPriority w:val="70"/>
    <w:rsid w:val="00EE3CFC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 w:eastAsia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55">
    <w:name w:val="Colorful Shading Accent 5"/>
    <w:basedOn w:val="a3"/>
    <w:uiPriority w:val="71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6">
    <w:name w:val="Colorful List Accent 5"/>
    <w:basedOn w:val="a3"/>
    <w:uiPriority w:val="72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57">
    <w:name w:val="Colorful Grid Accent 5"/>
    <w:basedOn w:val="a3"/>
    <w:uiPriority w:val="73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">
    <w:name w:val="Light Shading Accent 6"/>
    <w:basedOn w:val="a3"/>
    <w:uiPriority w:val="60"/>
    <w:rsid w:val="00EE3CFC"/>
    <w:pPr>
      <w:spacing w:after="0" w:line="240" w:lineRule="auto"/>
    </w:pPr>
    <w:rPr>
      <w:rFonts w:ascii="Calibri" w:eastAsia="Times New Roman" w:hAnsi="Calibri" w:cs="Times New Roman"/>
      <w:color w:val="E36C0A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60">
    <w:name w:val="Light List Accent 6"/>
    <w:basedOn w:val="a3"/>
    <w:uiPriority w:val="61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63">
    <w:name w:val="Light Grid Accent 6"/>
    <w:basedOn w:val="a3"/>
    <w:uiPriority w:val="62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-6">
    <w:name w:val="Medium Shading 1 Accent 6"/>
    <w:basedOn w:val="a3"/>
    <w:uiPriority w:val="63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0">
    <w:name w:val="Medium List 1 Accent 6"/>
    <w:basedOn w:val="a3"/>
    <w:uiPriority w:val="65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60">
    <w:name w:val="Medium List 2 Accent 6"/>
    <w:basedOn w:val="a3"/>
    <w:uiPriority w:val="66"/>
    <w:rsid w:val="00EE3CF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1">
    <w:name w:val="Medium Grid 1 Accent 6"/>
    <w:basedOn w:val="a3"/>
    <w:uiPriority w:val="67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-61">
    <w:name w:val="Medium Grid 2 Accent 6"/>
    <w:basedOn w:val="a3"/>
    <w:uiPriority w:val="68"/>
    <w:rsid w:val="00EE3CF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-6">
    <w:name w:val="Medium Grid 3 Accent 6"/>
    <w:basedOn w:val="a3"/>
    <w:uiPriority w:val="69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-64">
    <w:name w:val="Dark List Accent 6"/>
    <w:basedOn w:val="a3"/>
    <w:uiPriority w:val="70"/>
    <w:rsid w:val="00EE3CFC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 w:eastAsia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-65">
    <w:name w:val="Colorful Shading Accent 6"/>
    <w:basedOn w:val="a3"/>
    <w:uiPriority w:val="71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6">
    <w:name w:val="Colorful List Accent 6"/>
    <w:basedOn w:val="a3"/>
    <w:uiPriority w:val="72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67">
    <w:name w:val="Colorful Grid Accent 6"/>
    <w:basedOn w:val="a3"/>
    <w:uiPriority w:val="73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c24">
    <w:name w:val="c24"/>
    <w:basedOn w:val="a2"/>
    <w:rsid w:val="00EE3CFC"/>
  </w:style>
  <w:style w:type="paragraph" w:customStyle="1" w:styleId="western">
    <w:name w:val="western"/>
    <w:basedOn w:val="a1"/>
    <w:uiPriority w:val="99"/>
    <w:rsid w:val="00E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ff7">
    <w:name w:val="Светлая заливка2"/>
    <w:basedOn w:val="a3"/>
    <w:uiPriority w:val="60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f8">
    <w:name w:val="Светлый список2"/>
    <w:basedOn w:val="a3"/>
    <w:uiPriority w:val="61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ff9">
    <w:name w:val="Светлая сетка2"/>
    <w:basedOn w:val="a3"/>
    <w:uiPriority w:val="62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5">
    <w:name w:val="Средняя заливка 12"/>
    <w:basedOn w:val="a3"/>
    <w:uiPriority w:val="63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7">
    <w:name w:val="Средняя заливка 22"/>
    <w:basedOn w:val="a3"/>
    <w:uiPriority w:val="64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6">
    <w:name w:val="Средний список 12"/>
    <w:basedOn w:val="a3"/>
    <w:uiPriority w:val="65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28">
    <w:name w:val="Средний список 22"/>
    <w:basedOn w:val="a3"/>
    <w:uiPriority w:val="66"/>
    <w:rsid w:val="00EE3CF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7">
    <w:name w:val="Средняя сетка 12"/>
    <w:basedOn w:val="a3"/>
    <w:uiPriority w:val="67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229">
    <w:name w:val="Средняя сетка 22"/>
    <w:basedOn w:val="a3"/>
    <w:uiPriority w:val="68"/>
    <w:rsid w:val="00EE3CF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326">
    <w:name w:val="Средняя сетка 32"/>
    <w:basedOn w:val="a3"/>
    <w:uiPriority w:val="69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2ffa">
    <w:name w:val="Темный список2"/>
    <w:basedOn w:val="a3"/>
    <w:uiPriority w:val="70"/>
    <w:rsid w:val="00EE3CFC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2ffb">
    <w:name w:val="Цветная заливка2"/>
    <w:basedOn w:val="a3"/>
    <w:uiPriority w:val="71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fc">
    <w:name w:val="Цветной список2"/>
    <w:basedOn w:val="a3"/>
    <w:uiPriority w:val="72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2ffd">
    <w:name w:val="Цветная сетка2"/>
    <w:basedOn w:val="a3"/>
    <w:uiPriority w:val="73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3">
    <w:name w:val="Светлая заливка - Акцент 12"/>
    <w:basedOn w:val="a3"/>
    <w:uiPriority w:val="60"/>
    <w:rsid w:val="00EE3CFC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4">
    <w:name w:val="Светлый список - Акцент 12"/>
    <w:basedOn w:val="a3"/>
    <w:uiPriority w:val="61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25">
    <w:name w:val="Светлая сетка - Акцент 12"/>
    <w:basedOn w:val="a3"/>
    <w:uiPriority w:val="62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-12">
    <w:name w:val="Средняя заливка 1 - Акцент 12"/>
    <w:basedOn w:val="a3"/>
    <w:uiPriority w:val="63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3"/>
    <w:uiPriority w:val="64"/>
    <w:rsid w:val="00EE3C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20">
    <w:name w:val="Средний список 1 - Акцент 12"/>
    <w:basedOn w:val="a3"/>
    <w:uiPriority w:val="65"/>
    <w:rsid w:val="00EE3CF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customStyle="1" w:styleId="c40">
    <w:name w:val="c40"/>
    <w:basedOn w:val="a2"/>
    <w:rsid w:val="00EE3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1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13/" TargetMode="External"/><Relationship Id="rId18" Type="http://schemas.openxmlformats.org/officeDocument/2006/relationships/hyperlink" Target="https://resh.edu.ru/subject/13/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1da6" TargetMode="External"/><Relationship Id="rId21" Type="http://schemas.openxmlformats.org/officeDocument/2006/relationships/hyperlink" Target="https://resh.edu.ru/subject/13/" TargetMode="External"/><Relationship Id="rId34" Type="http://schemas.openxmlformats.org/officeDocument/2006/relationships/hyperlink" Target="https://m.edsoo.ru/7f411da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esh.edu.ru/subject/1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3/" TargetMode="External"/><Relationship Id="rId20" Type="http://schemas.openxmlformats.org/officeDocument/2006/relationships/hyperlink" Target="https://resh.edu.ru/subject/13/" TargetMode="External"/><Relationship Id="rId29" Type="http://schemas.openxmlformats.org/officeDocument/2006/relationships/hyperlink" Target="https://m.edsoo.ru/7f410de8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3/" TargetMode="External"/><Relationship Id="rId11" Type="http://schemas.openxmlformats.org/officeDocument/2006/relationships/hyperlink" Target="https://resh.edu.ru/subject/13/" TargetMode="External"/><Relationship Id="rId24" Type="http://schemas.openxmlformats.org/officeDocument/2006/relationships/hyperlink" Target="https://resh.edu.ru/subject/13/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13/" TargetMode="External"/><Relationship Id="rId23" Type="http://schemas.openxmlformats.org/officeDocument/2006/relationships/hyperlink" Target="https://resh.edu.ru/subject/13/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1da6" TargetMode="External"/><Relationship Id="rId10" Type="http://schemas.openxmlformats.org/officeDocument/2006/relationships/hyperlink" Target="https://resh.edu.ru/subject/13/" TargetMode="External"/><Relationship Id="rId19" Type="http://schemas.openxmlformats.org/officeDocument/2006/relationships/hyperlink" Target="https://resh.edu.ru/subject/13/" TargetMode="External"/><Relationship Id="rId31" Type="http://schemas.openxmlformats.org/officeDocument/2006/relationships/hyperlink" Target="https://m.edsoo.ru/7f410d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3/" TargetMode="External"/><Relationship Id="rId14" Type="http://schemas.openxmlformats.org/officeDocument/2006/relationships/hyperlink" Target="https://resh.edu.ru/subject/13/" TargetMode="External"/><Relationship Id="rId22" Type="http://schemas.openxmlformats.org/officeDocument/2006/relationships/hyperlink" Target="https://resh.edu.ru/subject/13/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1da6" TargetMode="External"/><Relationship Id="rId8" Type="http://schemas.openxmlformats.org/officeDocument/2006/relationships/hyperlink" Target="https://resh.edu.ru/subject/13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13/" TargetMode="External"/><Relationship Id="rId17" Type="http://schemas.openxmlformats.org/officeDocument/2006/relationships/hyperlink" Target="https://resh.edu.ru/subject/13/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77</Pages>
  <Words>24252</Words>
  <Characters>138243</Characters>
  <Application>Microsoft Office Word</Application>
  <DocSecurity>0</DocSecurity>
  <Lines>1152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</dc:creator>
  <cp:keywords/>
  <dc:description/>
  <cp:lastModifiedBy>Пользователь Windows</cp:lastModifiedBy>
  <cp:revision>18</cp:revision>
  <dcterms:created xsi:type="dcterms:W3CDTF">2024-09-15T20:15:00Z</dcterms:created>
  <dcterms:modified xsi:type="dcterms:W3CDTF">2024-10-18T10:53:00Z</dcterms:modified>
</cp:coreProperties>
</file>