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DF2" w:rsidRDefault="00572DF2" w:rsidP="00572DF2">
      <w:pPr>
        <w:spacing w:after="0" w:line="240" w:lineRule="auto"/>
        <w:jc w:val="center"/>
        <w:rPr>
          <w:rFonts w:ascii="Times New Roman" w:hAnsi="Times New Roman" w:cs="Times New Roman"/>
          <w:b/>
          <w:sz w:val="28"/>
          <w:szCs w:val="28"/>
        </w:rPr>
      </w:pPr>
      <w:r w:rsidRPr="00572DF2">
        <w:rPr>
          <w:rFonts w:ascii="Times New Roman" w:hAnsi="Times New Roman" w:cs="Times New Roman"/>
          <w:b/>
          <w:sz w:val="28"/>
          <w:szCs w:val="28"/>
        </w:rPr>
        <w:t>Выписка из основной образовательной программы начального общего образования МОАУ «Лицей №1», утвержденной приказом от 30.08.2024        № 01.11/390</w:t>
      </w:r>
    </w:p>
    <w:p w:rsidR="00572DF2" w:rsidRDefault="00572DF2" w:rsidP="00F839F6">
      <w:pPr>
        <w:spacing w:after="0" w:line="240" w:lineRule="auto"/>
        <w:jc w:val="right"/>
        <w:rPr>
          <w:rFonts w:ascii="Times New Roman" w:hAnsi="Times New Roman" w:cs="Times New Roman"/>
          <w:b/>
          <w:sz w:val="28"/>
          <w:szCs w:val="28"/>
        </w:rPr>
      </w:pPr>
    </w:p>
    <w:p w:rsidR="00F839F6" w:rsidRPr="00117CE2" w:rsidRDefault="00F839F6" w:rsidP="00F839F6">
      <w:pPr>
        <w:spacing w:after="0" w:line="240" w:lineRule="auto"/>
        <w:jc w:val="right"/>
        <w:rPr>
          <w:rFonts w:ascii="Times New Roman" w:hAnsi="Times New Roman" w:cs="Times New Roman"/>
          <w:sz w:val="28"/>
          <w:szCs w:val="28"/>
        </w:rPr>
      </w:pPr>
      <w:r w:rsidRPr="00117CE2">
        <w:rPr>
          <w:rFonts w:ascii="Times New Roman" w:hAnsi="Times New Roman" w:cs="Times New Roman"/>
          <w:sz w:val="28"/>
          <w:szCs w:val="28"/>
        </w:rPr>
        <w:t>Выписка верна:</w:t>
      </w:r>
    </w:p>
    <w:p w:rsidR="00F839F6" w:rsidRPr="00117CE2" w:rsidRDefault="00F839F6" w:rsidP="00F839F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30 августа 2024</w:t>
      </w:r>
    </w:p>
    <w:p w:rsidR="00F839F6" w:rsidRPr="00117CE2" w:rsidRDefault="00F839F6" w:rsidP="00F839F6">
      <w:pPr>
        <w:spacing w:after="0" w:line="240" w:lineRule="auto"/>
        <w:jc w:val="right"/>
        <w:rPr>
          <w:rFonts w:ascii="Times New Roman" w:hAnsi="Times New Roman" w:cs="Times New Roman"/>
          <w:sz w:val="28"/>
          <w:szCs w:val="28"/>
        </w:rPr>
      </w:pPr>
      <w:r w:rsidRPr="00117CE2">
        <w:rPr>
          <w:rFonts w:ascii="Times New Roman" w:hAnsi="Times New Roman" w:cs="Times New Roman"/>
          <w:sz w:val="28"/>
          <w:szCs w:val="28"/>
        </w:rPr>
        <w:t xml:space="preserve"> Директор </w:t>
      </w:r>
      <w:r w:rsidRPr="00117CE2">
        <w:rPr>
          <w:rFonts w:ascii="Times New Roman" w:hAnsi="Times New Roman" w:cs="Times New Roman"/>
          <w:sz w:val="28"/>
          <w:szCs w:val="28"/>
        </w:rPr>
        <w:tab/>
        <w:t>Л.Г. Марчук</w:t>
      </w:r>
    </w:p>
    <w:p w:rsidR="00F839F6" w:rsidRPr="00117CE2" w:rsidRDefault="00F839F6" w:rsidP="00F839F6">
      <w:pPr>
        <w:spacing w:after="0" w:line="240" w:lineRule="auto"/>
        <w:jc w:val="both"/>
        <w:rPr>
          <w:rFonts w:ascii="Times New Roman" w:hAnsi="Times New Roman" w:cs="Times New Roman"/>
          <w:sz w:val="28"/>
          <w:szCs w:val="28"/>
        </w:rPr>
      </w:pPr>
    </w:p>
    <w:p w:rsidR="00F839F6" w:rsidRPr="00117CE2" w:rsidRDefault="00F839F6" w:rsidP="00F839F6">
      <w:pPr>
        <w:spacing w:after="0" w:line="240" w:lineRule="auto"/>
        <w:ind w:firstLine="567"/>
        <w:jc w:val="center"/>
        <w:rPr>
          <w:rFonts w:ascii="Times New Roman" w:hAnsi="Times New Roman" w:cs="Times New Roman"/>
          <w:b/>
          <w:sz w:val="28"/>
          <w:szCs w:val="28"/>
        </w:rPr>
      </w:pPr>
      <w:bookmarkStart w:id="0" w:name="_GoBack"/>
      <w:bookmarkEnd w:id="0"/>
      <w:r w:rsidRPr="00117CE2">
        <w:rPr>
          <w:rFonts w:ascii="Times New Roman" w:hAnsi="Times New Roman" w:cs="Times New Roman"/>
          <w:b/>
          <w:sz w:val="28"/>
          <w:szCs w:val="28"/>
        </w:rPr>
        <w:t>МУЗЫКА</w:t>
      </w:r>
    </w:p>
    <w:p w:rsidR="00F839F6" w:rsidRPr="00117CE2" w:rsidRDefault="00F839F6" w:rsidP="00F839F6">
      <w:pPr>
        <w:spacing w:after="0" w:line="240" w:lineRule="auto"/>
        <w:ind w:left="120"/>
        <w:jc w:val="center"/>
        <w:rPr>
          <w:rFonts w:ascii="Times New Roman" w:hAnsi="Times New Roman" w:cs="Times New Roman"/>
          <w:sz w:val="24"/>
          <w:szCs w:val="24"/>
        </w:rPr>
      </w:pPr>
      <w:r w:rsidRPr="00117CE2">
        <w:rPr>
          <w:rFonts w:ascii="Times New Roman" w:hAnsi="Times New Roman" w:cs="Times New Roman"/>
          <w:b/>
          <w:color w:val="000000"/>
          <w:sz w:val="24"/>
          <w:szCs w:val="24"/>
        </w:rPr>
        <w:t>ПОЯСНИТЕЛЬНАЯ ЗАПИСКА</w:t>
      </w:r>
    </w:p>
    <w:p w:rsidR="00F839F6" w:rsidRPr="00117CE2" w:rsidRDefault="00F839F6" w:rsidP="00F839F6">
      <w:pPr>
        <w:spacing w:after="0" w:line="240" w:lineRule="auto"/>
        <w:ind w:left="120"/>
        <w:jc w:val="both"/>
        <w:rPr>
          <w:rFonts w:ascii="Times New Roman" w:hAnsi="Times New Roman" w:cs="Times New Roman"/>
          <w:sz w:val="24"/>
          <w:szCs w:val="24"/>
        </w:rPr>
      </w:pPr>
      <w:r w:rsidRPr="00117CE2">
        <w:rPr>
          <w:rFonts w:ascii="Times New Roman" w:hAnsi="Times New Roman" w:cs="Times New Roman"/>
          <w:color w:val="000000"/>
          <w:sz w:val="24"/>
          <w:szCs w:val="24"/>
        </w:rPr>
        <w:t>​</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b/>
          <w:color w:val="000000"/>
          <w:sz w:val="28"/>
          <w:szCs w:val="24"/>
        </w:rPr>
        <w:t>В течение периода начального общего образования необходимо</w:t>
      </w:r>
      <w:r w:rsidRPr="00117CE2">
        <w:rPr>
          <w:rFonts w:ascii="Times New Roman" w:hAnsi="Times New Roman" w:cs="Times New Roman"/>
          <w:color w:val="000000"/>
          <w:sz w:val="28"/>
          <w:szCs w:val="24"/>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b/>
          <w:color w:val="000000"/>
          <w:sz w:val="28"/>
          <w:szCs w:val="24"/>
        </w:rPr>
        <w:t>Программа по музыке предусматривает</w:t>
      </w:r>
      <w:r w:rsidRPr="00117CE2">
        <w:rPr>
          <w:rFonts w:ascii="Times New Roman" w:hAnsi="Times New Roman" w:cs="Times New Roman"/>
          <w:color w:val="000000"/>
          <w:sz w:val="28"/>
          <w:szCs w:val="24"/>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w:t>
      </w:r>
      <w:r w:rsidRPr="00117CE2">
        <w:rPr>
          <w:rFonts w:ascii="Times New Roman" w:hAnsi="Times New Roman" w:cs="Times New Roman"/>
          <w:color w:val="000000"/>
          <w:sz w:val="28"/>
          <w:szCs w:val="24"/>
        </w:rPr>
        <w:lastRenderedPageBreak/>
        <w:t xml:space="preserve">формируется эмоциональная осознанность, рефлексивная установка личности в целом. </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b/>
          <w:color w:val="000000"/>
          <w:sz w:val="28"/>
          <w:szCs w:val="24"/>
        </w:rPr>
        <w:t>Основная цель программы по музыке</w:t>
      </w:r>
      <w:r w:rsidRPr="00117CE2">
        <w:rPr>
          <w:rFonts w:ascii="Times New Roman" w:hAnsi="Times New Roman" w:cs="Times New Roman"/>
          <w:color w:val="000000"/>
          <w:sz w:val="28"/>
          <w:szCs w:val="24"/>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b/>
          <w:color w:val="000000"/>
          <w:sz w:val="28"/>
          <w:szCs w:val="24"/>
        </w:rPr>
        <w:t>В процессе конкретизации учебных целей их реализация осуществляется по следующим направлениям</w:t>
      </w:r>
      <w:r w:rsidRPr="00117CE2">
        <w:rPr>
          <w:rFonts w:ascii="Times New Roman" w:hAnsi="Times New Roman" w:cs="Times New Roman"/>
          <w:color w:val="000000"/>
          <w:sz w:val="28"/>
          <w:szCs w:val="24"/>
        </w:rPr>
        <w:t>:</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становление системы ценностей, обучающихся в единстве эмоциональной и познавательной сферы;</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формирование творческих способностей ребёнка, развитие внутренней мотивации к музицированию.</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b/>
          <w:color w:val="000000"/>
          <w:sz w:val="28"/>
          <w:szCs w:val="24"/>
        </w:rPr>
        <w:t>Важнейшие задачи обучения музыке</w:t>
      </w:r>
      <w:r w:rsidRPr="00117CE2">
        <w:rPr>
          <w:rFonts w:ascii="Times New Roman" w:hAnsi="Times New Roman" w:cs="Times New Roman"/>
          <w:color w:val="000000"/>
          <w:sz w:val="28"/>
          <w:szCs w:val="24"/>
        </w:rPr>
        <w:t xml:space="preserve"> на уровне начального общего образования:</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формирование эмоционально-ценностной отзывчивости на прекрасное в жизни и в искусстве;</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 xml:space="preserve">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w:t>
      </w:r>
      <w:r w:rsidRPr="00117CE2">
        <w:rPr>
          <w:rFonts w:ascii="Times New Roman" w:hAnsi="Times New Roman" w:cs="Times New Roman"/>
          <w:color w:val="000000"/>
          <w:sz w:val="28"/>
          <w:szCs w:val="24"/>
        </w:rPr>
        <w:lastRenderedPageBreak/>
        <w:t>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w:t>
      </w:r>
      <w:r w:rsidRPr="00117CE2">
        <w:rPr>
          <w:rFonts w:ascii="Times New Roman" w:hAnsi="Times New Roman" w:cs="Times New Roman"/>
          <w:color w:val="000000"/>
          <w:sz w:val="28"/>
          <w:szCs w:val="28"/>
        </w:rPr>
        <w:t xml:space="preserve">ния.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b/>
          <w:color w:val="000000"/>
          <w:sz w:val="28"/>
          <w:szCs w:val="28"/>
        </w:rPr>
        <w:t xml:space="preserve">Содержание учебного предмета структурно представлено восемью модулями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b/>
          <w:color w:val="000000"/>
          <w:sz w:val="28"/>
          <w:szCs w:val="28"/>
        </w:rPr>
        <w:t>инвариантные: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модуль № 1 «Народная музыка России»;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модуль № 2 «Классическая музыка»;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модуль № 3 «Музыка в жизни человека»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b/>
          <w:color w:val="000000"/>
          <w:sz w:val="28"/>
          <w:szCs w:val="28"/>
        </w:rPr>
        <w:t>вариативные: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модуль № 4 «Музыка народов мира»;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модуль № 5 «Духовная музыка»;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модуль № 6 «Музыка театра и кино»;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модуль № 7 «Современная музыкальная культура»;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модуль № 8 «Музыкальная грамота»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b/>
          <w:color w:val="000000"/>
          <w:sz w:val="28"/>
          <w:szCs w:val="28"/>
        </w:rPr>
        <w:t>Общее число часов</w:t>
      </w:r>
      <w:r w:rsidRPr="00117CE2">
        <w:rPr>
          <w:rFonts w:ascii="Times New Roman" w:hAnsi="Times New Roman" w:cs="Times New Roman"/>
          <w:color w:val="000000"/>
          <w:sz w:val="28"/>
          <w:szCs w:val="28"/>
        </w:rPr>
        <w:t>, рекомендованных для изучения музыки ‑ 135 часов: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в 1 классе – 33 часа (1 час в неделю),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во 2 классе – 34 часа (1 час в неделю),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в 3 классе – 34 часа (1 час в неделю),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 4 классе – 34 часа (1 час в неделю).</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F839F6" w:rsidRPr="00117CE2" w:rsidRDefault="00F839F6" w:rsidP="00F839F6">
      <w:pPr>
        <w:spacing w:after="0" w:line="240" w:lineRule="auto"/>
        <w:ind w:left="120"/>
        <w:jc w:val="both"/>
        <w:rPr>
          <w:rFonts w:ascii="Times New Roman" w:hAnsi="Times New Roman" w:cs="Times New Roman"/>
          <w:b/>
          <w:color w:val="000000"/>
          <w:sz w:val="28"/>
          <w:szCs w:val="28"/>
        </w:rPr>
      </w:pPr>
      <w:r w:rsidRPr="00117CE2">
        <w:rPr>
          <w:rFonts w:ascii="Times New Roman" w:hAnsi="Times New Roman" w:cs="Times New Roman"/>
          <w:b/>
          <w:color w:val="000000"/>
          <w:sz w:val="28"/>
          <w:szCs w:val="28"/>
        </w:rPr>
        <w:t>СОДЕРЖАНИЕ ОБУЧЕНИЯ</w:t>
      </w:r>
    </w:p>
    <w:p w:rsidR="00F839F6" w:rsidRPr="00117CE2" w:rsidRDefault="00F839F6" w:rsidP="00F839F6">
      <w:pPr>
        <w:spacing w:after="0" w:line="240" w:lineRule="auto"/>
        <w:ind w:left="120"/>
        <w:jc w:val="both"/>
        <w:rPr>
          <w:rFonts w:ascii="Times New Roman" w:eastAsia="Calibri" w:hAnsi="Times New Roman" w:cs="Times New Roman"/>
          <w:sz w:val="28"/>
          <w:szCs w:val="28"/>
        </w:rPr>
      </w:pPr>
      <w:r w:rsidRPr="00117CE2">
        <w:rPr>
          <w:rFonts w:ascii="Times New Roman" w:eastAsia="Calibri" w:hAnsi="Times New Roman" w:cs="Times New Roman"/>
          <w:b/>
          <w:color w:val="000000"/>
          <w:sz w:val="28"/>
          <w:szCs w:val="28"/>
        </w:rPr>
        <w:t>Инвариантные модули</w:t>
      </w:r>
    </w:p>
    <w:p w:rsidR="00F839F6" w:rsidRPr="00117CE2" w:rsidRDefault="00F839F6" w:rsidP="00F839F6">
      <w:pPr>
        <w:spacing w:after="0" w:line="240" w:lineRule="auto"/>
        <w:ind w:firstLine="567"/>
        <w:rPr>
          <w:rFonts w:ascii="Times New Roman" w:hAnsi="Times New Roman" w:cs="Times New Roman"/>
          <w:sz w:val="28"/>
          <w:szCs w:val="28"/>
        </w:rPr>
      </w:pPr>
      <w:r w:rsidRPr="00117CE2">
        <w:rPr>
          <w:rFonts w:ascii="Times New Roman" w:hAnsi="Times New Roman" w:cs="Times New Roman"/>
          <w:b/>
          <w:color w:val="000000"/>
          <w:sz w:val="28"/>
          <w:szCs w:val="28"/>
        </w:rPr>
        <w:t>Модуль № 1 «Народная музыка России»</w:t>
      </w:r>
    </w:p>
    <w:p w:rsidR="00F839F6" w:rsidRPr="00117CE2" w:rsidRDefault="00F839F6" w:rsidP="00F839F6">
      <w:pPr>
        <w:spacing w:after="0" w:line="240" w:lineRule="auto"/>
        <w:ind w:firstLine="567"/>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Край, в котором ты живёшь</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Музыкальные традиции малой Родины. Песни, обряды, музыкальные инструменты.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диалог с учителем о музыкальных традициях своего родного края;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просмотр видеофильма о культуре родного края; посещение краеведческого музея; посещение этнографического спектакля, концерта.</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Русский фольклор</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Содержание: Русские народные песни (трудовые, хороводные). Детский фольклор (игровые, заклички, потешки, считалки, прибаутки).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русских народных песен разных жанров;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сочинение мелодий, вокальная импровизация на основе текстов игрового детского фольклора;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ритмическая импровизация, исполнение аккомпанемента на простых ударных (ложки) и духовых (свирель) инструментах к изученным народным песням; </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Русские народные музыкальные инструменты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Народные музыкальные инструменты (балалайка, рожок, свирель, гусли, гармонь, ложки). Инструментальные наигрыши. Плясовые мелодии.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внешним видом, особенностями исполнения и звучания русских народных инструментов;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на слух тембров инструментов;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классификация на группы духовых, ударных, струнных;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музыкальная викторина на знание тембров народных инструментов;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двигательная игра – импровизация-подражание игре на музыкальных инструментах;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Сказки, мифы и легенды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Народные сказители. Русские народные сказания, былины. Сказки и легенды о музыке и музыкантах.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манерой сказывания нараспев;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сказок, былин, эпических сказаний, рассказываемых нараспев;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 инструментальной музыке определение на слух музыкальных интонаций речитативного характера;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создание иллюстраций к прослушанным музыкальным и литературным произведениям;</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просмотр фильмов, мультфильмов, созданных на основе былин, сказаний; речитативная импровизация – чтение нараспев фрагмента сказки, былины.</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Жанры музыкального фольклора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различение на слух контрастных по характеру фольклорных жанров: колыбельная, трудовая, лирическая, плясовая;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характеристика типичных элементов музыкального языка (темп, ритм, мелодия, динамика), состава исполнителей;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определение тембра музыкальных инструментов, отнесение к одной из групп (духовые, ударные, струнные);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песен разных жанров, относящихся к фольклору разных народов Российской Федерации;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импровизации, сочинение к ним ритмических аккомпанементов (звучащими жестами, на ударных инструментах);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исполнение на клавишных или духовых инструментах (свирель) мелодий народных песен, прослеживание мелодии по нотной записи.</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Народные праздники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ипраздниках других народов России (Сабантуй, Байрам, Навруз, Ысыах).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праздничными обычаями, обрядами, бытовавшими ранее и сохранившимися сегодня у различных народностей Российской Федерации;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просмотр фильма (мультфильма), рассказывающего о символике фольклорного праздника;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посещение театра, театрализованного представления;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участие в народных гуляньях на улицах родного города, посёлка.</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Первые артисты, народный театр</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Скоморохи. Ярмарочный балаган. Вертеп.</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чтение учебных, справочных текстов по теме;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диалог с учителем;</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скоморошин;</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просмотр фильма (мультфильма), фрагмента музыкального спектакля; творческий проект – театрализованная постановка.</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Фольклор народов России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знакомство с особенностями музыкального фольклора различных народностей Российской Федерации;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характерных черт, характеристика типичных элементов музыкального языка (ритм, лад, интонации);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песен, танцев, импровизация ритмических аккомпанементов на ударных инструментах;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творческие, исследовательские проекты, школьные фестивали, посвящённые музыкальному творчеству народов России.</w:t>
      </w:r>
    </w:p>
    <w:p w:rsidR="00F839F6" w:rsidRPr="00117CE2" w:rsidRDefault="00F839F6" w:rsidP="00F839F6">
      <w:pPr>
        <w:spacing w:after="0" w:line="240" w:lineRule="auto"/>
        <w:ind w:left="120"/>
        <w:jc w:val="both"/>
        <w:rPr>
          <w:rFonts w:ascii="Times New Roman" w:hAnsi="Times New Roman" w:cs="Times New Roman"/>
          <w:sz w:val="28"/>
          <w:szCs w:val="28"/>
        </w:rPr>
      </w:pPr>
      <w:r w:rsidRPr="00117CE2">
        <w:rPr>
          <w:rFonts w:ascii="Times New Roman" w:hAnsi="Times New Roman" w:cs="Times New Roman"/>
          <w:b/>
          <w:color w:val="000000"/>
          <w:sz w:val="28"/>
          <w:szCs w:val="28"/>
        </w:rPr>
        <w:t>Фольклор в творчестве профессиональных музыкантов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диалог с учителем о значении фольклористики;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чтение учебных, популярных текстов о собирателях фольклора;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музыки, созданной композиторами на основе народных жанров и интонаций;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приёмов обработки, развития народных мелодий;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народных песен в композиторской обработке;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сравнение звучания одних и тех же мелодий в народном и композиторском варианте;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обсуждение аргументированных оценочных суждений на основе сравнения;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F839F6" w:rsidRPr="00117CE2" w:rsidRDefault="00F839F6" w:rsidP="00F839F6">
      <w:pPr>
        <w:spacing w:after="0" w:line="240" w:lineRule="auto"/>
        <w:ind w:firstLine="567"/>
        <w:rPr>
          <w:rFonts w:ascii="Times New Roman" w:hAnsi="Times New Roman" w:cs="Times New Roman"/>
          <w:sz w:val="28"/>
          <w:szCs w:val="28"/>
        </w:rPr>
      </w:pPr>
      <w:r w:rsidRPr="00117CE2">
        <w:rPr>
          <w:rFonts w:ascii="Times New Roman" w:hAnsi="Times New Roman" w:cs="Times New Roman"/>
          <w:b/>
          <w:color w:val="000000"/>
          <w:sz w:val="28"/>
          <w:szCs w:val="28"/>
        </w:rPr>
        <w:t>Модуль № 2 «Классическая музыка»</w:t>
      </w:r>
    </w:p>
    <w:p w:rsidR="00F839F6" w:rsidRPr="00117CE2" w:rsidRDefault="00F839F6" w:rsidP="00F839F6">
      <w:pPr>
        <w:spacing w:after="0" w:line="240" w:lineRule="auto"/>
        <w:ind w:firstLine="567"/>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Композитор – исполнитель – слушатель</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просмотр видеозаписи концерта;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музыки, рассматривание иллюстраций;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освоение правил поведения на концерте;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Композиторы – детям</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Детская музыка П.И. Чайковского, С.С. Прокофьева, Д.Б. Кабалевского и других композиторов. Понятие жанра. Песня, танец, марш.</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музыки, определение основного характера, музыкально-выразительных средств, использованных композитором;</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подбор эпитетов, иллюстраций к музыке;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жанра;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музыкальная викторина;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Оркестр</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музыки в исполнении оркестра;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просмотр видеозаписи;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диалог с учителем о роли дирижёра,«Я – дирижёр» – игра-имитация дирижёрских жестов во время звучания музыки;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 исполнение песен соответствующей тематики;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знакомство с принципом расположения партий в партитуре; работа по группам – сочинение своего варианта ритмической партитуры.</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Музыкальные инструменты. Фортепиано</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многообразием красок фортепиано;</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фортепианных пьес в исполнении известных пианистов;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«Я – пианист» – игра-имитация исполнительских движений во время звучания музыки;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детских пьес на фортепиано в исполнении учителя;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демонстрация возможностей инструмента (исполнение одной и той же пьесы тихо и громко, в разных регистрах, разными штрихами);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 «Паспорт инструмента» – исследовательская работа, предполагающая подсчёт параметров (высота, ширина, количество клавиш, педалей).</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Музыкальные инструменты. Флейта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внешним видом, устройством и тембрами классических музыкальных инструментов;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музыкальных фрагментов в исполнении известных музыкантов-инструменталистов;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чтение учебных текстов, сказок и легенд, рассказывающих о музыкальных инструментах, истории их появления.</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Музыкальные инструменты. Скрипка, виолончель</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игра-имитация исполнительских движений во время звучания музыки;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музыкальная викторина на знание конкретных произведений и их авторов, определения тембров звучащих инструментов;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песен, посвящённых музыкальным инструментам;</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Вокальная музыка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на слух типов человеческих голосов (детские, мужские, женские), тембров голосов профессиональных вокалистов;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жанрами вокальной музыки;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вокальных произведений композиторов-классиков;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освоение комплекса дыхательных, артикуляционных упражнений;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вокальные упражнения на развитие гибкости голоса, расширения его диапазона;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проблемная ситуация: что значит красивое пение;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музыкальная викторина на знание вокальных музыкальных произведений и их авторов;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вокальных произведений композиторов-классиков;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посещение концерта вокальной музыки; школьный конкурс юных вокалистов.</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Инструментальная музыка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Содержание: Жанры камерной инструментальной музыки: этюд, пьеса. Альбом. Цикл. Сюита. Соната. Квартет.</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жанрами камерной инструментальной музыки;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произведений композиторов-классиков;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комплекса выразительных средств;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описание своего впечатления от восприятия;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музыкальная викторина;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посещение концерта инструментальной музыки; составление словаря музыкальных жанров.</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Программная музыка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Программное название, известный сюжет, литературный эпиграф.</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произведений программной музыки;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обсуждение музыкального образа, музыкальных средств, использованных композитором;</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рисование образов программной музыки; сочинение небольших миниатюр (вокальные или инструментальные импровизации) по заданной программе.</w:t>
      </w:r>
    </w:p>
    <w:p w:rsidR="00F839F6" w:rsidRPr="00117CE2" w:rsidRDefault="00F839F6" w:rsidP="00F839F6">
      <w:pPr>
        <w:spacing w:after="0" w:line="240" w:lineRule="auto"/>
        <w:ind w:firstLine="567"/>
        <w:jc w:val="both"/>
        <w:rPr>
          <w:rFonts w:ascii="Times New Roman" w:hAnsi="Times New Roman" w:cs="Times New Roman"/>
          <w:sz w:val="28"/>
          <w:szCs w:val="28"/>
        </w:rPr>
      </w:pPr>
      <w:r w:rsidRPr="00117CE2">
        <w:rPr>
          <w:rFonts w:ascii="Times New Roman" w:hAnsi="Times New Roman" w:cs="Times New Roman"/>
          <w:b/>
          <w:color w:val="000000"/>
          <w:sz w:val="28"/>
          <w:szCs w:val="28"/>
        </w:rPr>
        <w:t>Симфоническая музыка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Симфонический оркестр. Тембры, группы инструментов. Симфония, симфоническая картина.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составом симфонического оркестра, группами инструментов;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на слух тембров инструментов симфонического оркестра;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фрагментов симфонической музыки;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«дирижирование» оркестром;</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музыкальная викторина;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просмотр фильма об устройстве оркестра.</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Русские композиторы-классики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Творчество выдающихся отечественных композиторов.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творчеством выдающихся композиторов, отдельными фактами из их биографии;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музыки: фрагменты вокальных, инструментальных, симфонических сочинений;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круг характерных образов (картины природы, народной жизни, истории); характеристика музыкальных образов, музыкально-выразительных средств;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наблюдение за развитием музыки; определение жанра, формы;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чтение учебных текстов и художественной литературы биографического характера;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вокализация тем инструментальных сочинений; разучивание, исполнение доступных вокальных сочинений;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посещение концерта; просмотр биографического фильма.</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Европейские композиторы-классики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Творчество выдающихся зарубежных композиторов.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творчеством выдающихся композиторов, отдельными фактами из их биографии;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музыки: фрагменты вокальных, инструментальных, симфонических сочинений;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круг характерных образов (картины природы, народной жизни, истории); характеристика музыкальных образов, музыкально-выразительных средств;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наблюдение за развитием музыки; определение жанра, формы;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чтение учебных текстов и художественной литературы биографического характера;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вокализация тем инструментальных сочинений;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доступных вокальных сочинений;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посещение концерта; просмотр биографического фильма.</w:t>
      </w:r>
    </w:p>
    <w:p w:rsidR="00F839F6" w:rsidRPr="00117CE2" w:rsidRDefault="00F839F6" w:rsidP="00F839F6">
      <w:pPr>
        <w:spacing w:after="0" w:line="240" w:lineRule="auto"/>
        <w:ind w:left="120"/>
        <w:jc w:val="both"/>
        <w:rPr>
          <w:rFonts w:ascii="Times New Roman" w:hAnsi="Times New Roman" w:cs="Times New Roman"/>
          <w:sz w:val="28"/>
          <w:szCs w:val="28"/>
        </w:rPr>
      </w:pPr>
      <w:r w:rsidRPr="00117CE2">
        <w:rPr>
          <w:rFonts w:ascii="Times New Roman" w:hAnsi="Times New Roman" w:cs="Times New Roman"/>
          <w:b/>
          <w:color w:val="000000"/>
          <w:sz w:val="28"/>
          <w:szCs w:val="28"/>
        </w:rPr>
        <w:t>Мастерство исполнителя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творчеством выдающихся исполнителей классической музыки;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изучение программ, афиш консерватории, филармонии;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сравнение нескольких интерпретаций одного и того же произведения в исполнении разных музыкантов;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беседа на тему «Композитор – исполнитель – слушатель»;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посещение концерта классической музыки;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создание коллекции записей любимого исполнителя.</w:t>
      </w:r>
    </w:p>
    <w:p w:rsidR="00F839F6" w:rsidRPr="00117CE2" w:rsidRDefault="00F839F6" w:rsidP="00F839F6">
      <w:pPr>
        <w:spacing w:after="0" w:line="240" w:lineRule="auto"/>
        <w:ind w:firstLine="567"/>
        <w:rPr>
          <w:rFonts w:ascii="Times New Roman" w:hAnsi="Times New Roman" w:cs="Times New Roman"/>
          <w:sz w:val="28"/>
          <w:szCs w:val="28"/>
        </w:rPr>
      </w:pPr>
      <w:r w:rsidRPr="00117CE2">
        <w:rPr>
          <w:rFonts w:ascii="Times New Roman" w:hAnsi="Times New Roman" w:cs="Times New Roman"/>
          <w:b/>
          <w:color w:val="000000"/>
          <w:sz w:val="28"/>
          <w:szCs w:val="28"/>
        </w:rPr>
        <w:t>Модуль № 3 «Музыка в жизни человека»</w:t>
      </w:r>
    </w:p>
    <w:p w:rsidR="00F839F6" w:rsidRPr="00117CE2" w:rsidRDefault="00F839F6" w:rsidP="00F839F6">
      <w:pPr>
        <w:spacing w:after="0" w:line="240" w:lineRule="auto"/>
        <w:ind w:firstLine="567"/>
        <w:jc w:val="both"/>
        <w:rPr>
          <w:rFonts w:ascii="Times New Roman" w:hAnsi="Times New Roman" w:cs="Times New Roman"/>
          <w:sz w:val="28"/>
          <w:szCs w:val="28"/>
        </w:rPr>
      </w:pPr>
      <w:r w:rsidRPr="00117CE2">
        <w:rPr>
          <w:rFonts w:ascii="Times New Roman" w:hAnsi="Times New Roman" w:cs="Times New Roman"/>
          <w:color w:val="000000"/>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lastRenderedPageBreak/>
        <w:t>Красота и вдохновение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диалог с учителем о значении красоты и вдохновения в жизни человека;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музыки, концентрация на её восприятии, своём внутреннем состоянии;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двигательная импровизация под музыку лирического характера «Цветы распускаются под музыку»;</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выстраивание хорового унисона – вокального и психологического;</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одновременное взятие и снятие звука, навыки певческого дыхания по руке дирижёра;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красивой песни;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разучивание хоровода </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Музыкальные пейзажи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произведений программной музыки, посвящённой образам природы;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подбор эпитетов для описания настроения, характера музыки;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сопоставление музыки с произведениями изобразительного искусства;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двигательная импровизация, пластическое интонирование;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одухотворенное исполнение песен о природе, её красоте;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рисование «услышанных» пейзажей или абстрактная живопись – передача настроения цветом, точками, линиями; игра-импровизация «Угадай моё настроение».</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Музыкальные портреты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Музыка, передающая образ человека, его походку, движения, характер, манеру речи. «Портреты», выраженные в музыкальных интонациях.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произведений вокальной, программной инструментальной музыки, посвящённой образам людей, сказочных персонажей;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подбор эпитетов для описания настроения, характера музыки;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сопоставление музыки с произведениями изобразительного искусства;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двигательная импровизация в образе героя музыкального произведения;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харáктерное исполнение песни – портретной зарисовки;</w:t>
      </w:r>
    </w:p>
    <w:p w:rsidR="00F839F6" w:rsidRPr="00117CE2" w:rsidRDefault="00F839F6" w:rsidP="00F839F6">
      <w:pPr>
        <w:spacing w:after="0" w:line="240" w:lineRule="auto"/>
        <w:ind w:firstLine="567"/>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 рисование, лепка героя музыкального произведения; игра-импровизация «Угадай мой характер».</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Какой же праздник без музыки?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Содержание: Музыка, создающая настроение праздника. Музыка в цирке, на уличном шествии, спортивном празднике.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диалог с учителем о значении музыки на празднике;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произведений торжественного, праздничного характера;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«дирижирование» фрагментами произведений;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конкурс на лучшего «дирижёра»;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 исполнение тематических песен к ближайшему празднику;</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проблемная ситуация: почему на праздниках обязательно звучит музыка;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запись видеооткрытки с музыкальным поздравлением; групповые творческие шутливые двигательные импровизации «Цирковая труппа».</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Танцы, игры и веселье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Музыка – игра звуками. Танец – искусство и радость движения. Примеры популярных танцев.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исполнение музыки скерцозного характера;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танцевальных движений;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танец-игра;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рефлексия собственного эмоционального состояния после участияв танцевальных композициях и импровизациях;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проблемная ситуация: зачем люди танцуют;</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ритмическая импровизация в стиле определённого танцевального жанра;</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Музыка на войне, музыка о войне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чтение учебных и художественных текстов, посвящённых песням Великой Отечественной войны;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исполнение песен Великой Отечественной войны, знакомство с историей их сочинения и исполнения;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Главный музыкальный символ</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Гимн России – главный музыкальный символ нашей страны. Традиции исполнения Гимна России. Другие гимны.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Гимна Российской Федерации;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историей создания, правилами исполнения;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просмотр видеозаписей парада, церемонии награждения спортсменов;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чувство гордости, понятия достоинства и чести;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обсуждение этических вопросов, связанных с государственными символами страны;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Гимна своей республики, города, школы.</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Искусство времени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Музыка – временное искусство. Погружение в поток музыкального звучания. Музыкальные образы движения, изменения и развития.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исполнение музыкальных произведений, передающих образ непрерывного движения;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наблюдение за своими телесными реакциями (дыхание, пульс, мышечный тонус) при восприятии музыки;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проблемная ситуация: как музыка воздействует на человека;</w:t>
      </w:r>
    </w:p>
    <w:p w:rsidR="00F839F6" w:rsidRPr="00117CE2" w:rsidRDefault="00F839F6" w:rsidP="00F839F6">
      <w:pPr>
        <w:spacing w:after="0" w:line="240" w:lineRule="auto"/>
        <w:ind w:firstLine="600"/>
        <w:jc w:val="both"/>
        <w:rPr>
          <w:rFonts w:ascii="Times New Roman" w:hAnsi="Times New Roman" w:cs="Times New Roman"/>
          <w:color w:val="000000"/>
          <w:sz w:val="28"/>
          <w:szCs w:val="28"/>
        </w:rPr>
      </w:pPr>
      <w:r w:rsidRPr="00117CE2">
        <w:rPr>
          <w:rFonts w:ascii="Times New Roman" w:hAnsi="Times New Roman" w:cs="Times New Roman"/>
          <w:color w:val="000000"/>
          <w:sz w:val="28"/>
          <w:szCs w:val="28"/>
        </w:rPr>
        <w:t>программная ритмическая или инструментальная импровизация «Поезд», «Космический корабль».</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b/>
          <w:color w:val="000000"/>
          <w:sz w:val="28"/>
          <w:szCs w:val="28"/>
        </w:rPr>
        <w:t>Вариативные модули</w:t>
      </w:r>
    </w:p>
    <w:p w:rsidR="00F839F6" w:rsidRPr="00117CE2" w:rsidRDefault="00F839F6" w:rsidP="00F839F6">
      <w:pPr>
        <w:spacing w:after="0" w:line="240" w:lineRule="auto"/>
        <w:ind w:firstLine="567"/>
        <w:rPr>
          <w:rFonts w:ascii="Times New Roman" w:hAnsi="Times New Roman" w:cs="Times New Roman"/>
          <w:sz w:val="28"/>
          <w:szCs w:val="28"/>
        </w:rPr>
      </w:pPr>
      <w:r w:rsidRPr="00117CE2">
        <w:rPr>
          <w:rFonts w:ascii="Times New Roman" w:hAnsi="Times New Roman" w:cs="Times New Roman"/>
          <w:b/>
          <w:color w:val="000000"/>
          <w:sz w:val="28"/>
          <w:szCs w:val="28"/>
        </w:rPr>
        <w:t>Модуль № 4 «Музыка народов мира»</w:t>
      </w:r>
    </w:p>
    <w:p w:rsidR="00F839F6" w:rsidRPr="00117CE2" w:rsidRDefault="00F839F6" w:rsidP="00F839F6">
      <w:pPr>
        <w:spacing w:after="0" w:line="240" w:lineRule="auto"/>
        <w:ind w:firstLine="567"/>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Певец своего народа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творчеством композиторов;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сравнение их сочинений с народной музыкой;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формы, принципа развития фольклорного музыкального материала;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вокализация наиболее ярких тем инструментальных сочинений;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доступных вокальных сочинений;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исполнение наклавишных композиторских мелодий, прослеживание их по нотной записи;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творческие, исследовательские проекты, посвящённые выдающимся композиторам.</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 xml:space="preserve">Музыка стран ближнего зарубежья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w:t>
      </w:r>
      <w:r w:rsidRPr="00117CE2">
        <w:rPr>
          <w:rFonts w:ascii="Times New Roman" w:hAnsi="Times New Roman" w:cs="Times New Roman"/>
          <w:color w:val="000000"/>
          <w:sz w:val="28"/>
          <w:szCs w:val="28"/>
        </w:rPr>
        <w:lastRenderedPageBreak/>
        <w:t xml:space="preserve">музыканты-исполнители стран ближнего зарубежья. Близость музыкальной культуры этих стран с российскими республиками.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особенностями музыкального фольклора народов других стран;</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характерных черт, типичных элементов музыкального языка (ритм, лад, интонации);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внешним видом, особенностями исполнения и звучания народных инструментов;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на слух тембров инструментов;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классификация на группы духовых, ударных, струнных;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музыкальная викторина на знание тембров народных инструментов;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двигательная игра – импровизация-подражание игре на музыкальных инструментах;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сравнение интонаций, жанров, ладов, инструментов других народовс фольклорными элементами народов России;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исполнение на клавишных или духовых инструментах народных мелодий, прослеживание их по нотной записи;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творческие, исследовательские проекты, школьные фестивали, посвящённые музыкальной культуре народов мира.</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Музыка стран дальнего зарубежья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Смешение традиций и культур в музыке Северной Америки.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особенностями музыкального фольклора народов других стран;</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характерных черт, типичных элементов музыкального языка (ритм, лад, интонации);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внешним видом, особенностями исполнения и звучания народных инструментов;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на слух тембров инструментов;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классификация на группы духовых, ударных, струнных;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музыкальная викторина на знание тембров народных инструментов;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двигательная игра – импровизация-подражание игре на музыкальных инструментах;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сравнение интонаций, жанров, ладов, инструментов других народов с фольклорными элементами народов России;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творческие, исследовательские проекты, школьные фестивали, посвящённые музыкальной культуре народов мира. </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Диалог культур</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творчеством композиторов;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сравнение их сочинений с народной музыкой;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формы, принципа развития фольклорного музыкального материала;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вокализация наиболее ярких тем инструментальных сочинений;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доступных вокальных сочинений;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исполнение наклавишных композиторских мелодий, прослеживание их по нотной записи;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творческие, исследовательские проекты, посвящённые выдающимся композиторам.</w:t>
      </w:r>
    </w:p>
    <w:p w:rsidR="00F839F6" w:rsidRPr="00117CE2" w:rsidRDefault="00F839F6" w:rsidP="00F839F6">
      <w:pPr>
        <w:spacing w:after="0" w:line="240" w:lineRule="auto"/>
        <w:ind w:firstLine="567"/>
        <w:rPr>
          <w:rFonts w:ascii="Times New Roman" w:hAnsi="Times New Roman" w:cs="Times New Roman"/>
          <w:sz w:val="28"/>
          <w:szCs w:val="28"/>
        </w:rPr>
      </w:pPr>
      <w:r w:rsidRPr="00117CE2">
        <w:rPr>
          <w:rFonts w:ascii="Times New Roman" w:hAnsi="Times New Roman" w:cs="Times New Roman"/>
          <w:b/>
          <w:color w:val="000000"/>
          <w:sz w:val="28"/>
          <w:szCs w:val="28"/>
        </w:rPr>
        <w:t>Модуль № 5 «Духовная музыка»</w:t>
      </w:r>
    </w:p>
    <w:p w:rsidR="00F839F6" w:rsidRPr="00117CE2" w:rsidRDefault="00F839F6" w:rsidP="00F839F6">
      <w:pPr>
        <w:spacing w:after="0" w:line="240" w:lineRule="auto"/>
        <w:ind w:firstLine="567"/>
        <w:jc w:val="both"/>
        <w:rPr>
          <w:rFonts w:ascii="Times New Roman" w:hAnsi="Times New Roman" w:cs="Times New Roman"/>
          <w:sz w:val="28"/>
          <w:szCs w:val="28"/>
        </w:rPr>
      </w:pPr>
      <w:r w:rsidRPr="00117CE2">
        <w:rPr>
          <w:rFonts w:ascii="Times New Roman" w:hAnsi="Times New Roman" w:cs="Times New Roman"/>
          <w:color w:val="000000"/>
          <w:sz w:val="28"/>
          <w:szCs w:val="28"/>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Звучание храма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Колокола. Колокольные звоны (благовест, трезвон и другие). Звонарские приговорки. Колокольность в музыке русских композиторов.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обобщение жизненного опыта, связанного со звучанием колоколов;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диалог с учителем о традициях изготовления колоколов, значении колокольного звона; знакомство с видами колокольных звонов;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выявление, обсуждение характера, выразительных средств, использованных композитором;</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двигательная импровизация – имитация движений звонаря на колокольне;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ритмические и артикуляционные упражнения на основе звонарских приговорок;</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просмотр документального фильма о колоколах;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сочинение, исполнение на фортепиано, синтезаторе или металлофонах композиции (импровизации), имитирующей звучание колоколов.</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Песни верующих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Молитва, хорал, песнопение, духовный стих. Образы духовной музыки в творчестве композиторов-классиков.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разучивание, исполнение вокальных произведений религиозного содержания;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диалог с учителем о характере музыки, манере исполнения, выразительных средствах;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произведениями светской музыки, в которых воплощены молитвенные интонации, используется хоральный склад звучания;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просмотр документального фильма о значении молитвы;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рисование по мотивам прослушанных музыкальных произведений.</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Инструментальная музыка в церкви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Орган и его роль в богослужении. Творчество И.С. Баха.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ответы на вопросы учителя;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органной музыки И.С. Баха;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описание впечатления от восприятия, характеристика музыкально-выразительных средств;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наблюдение за трансформацией музыкального образа;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Искусство Русской православной церкви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прослеживание исполняемых мелодий по нотной записи;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анализ типа мелодического движения, особенностей ритма, темпа, динамики;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сопоставление произведений музыки и живописи, посвящённых святым, Христу, Богородице;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посещение храма; поиск в Интернете информации о Крещении Руси, святых, об иконах.</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Религиозные праздники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музыкальных фрагментов праздничных богослужений, определение характера музыки, её религиозного содержания;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(с опорой на нотный текст), исполнение доступных вокальных произведений духовной музыки;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F839F6" w:rsidRPr="00117CE2" w:rsidRDefault="00F839F6" w:rsidP="00F839F6">
      <w:pPr>
        <w:spacing w:after="0" w:line="240" w:lineRule="auto"/>
        <w:ind w:firstLine="567"/>
        <w:rPr>
          <w:rFonts w:ascii="Times New Roman" w:hAnsi="Times New Roman" w:cs="Times New Roman"/>
          <w:sz w:val="28"/>
          <w:szCs w:val="28"/>
        </w:rPr>
      </w:pPr>
      <w:r w:rsidRPr="00117CE2">
        <w:rPr>
          <w:rFonts w:ascii="Times New Roman" w:hAnsi="Times New Roman" w:cs="Times New Roman"/>
          <w:b/>
          <w:color w:val="000000"/>
          <w:sz w:val="28"/>
          <w:szCs w:val="28"/>
        </w:rPr>
        <w:t>Модуль № 6 «Музыка театра и кино»</w:t>
      </w:r>
    </w:p>
    <w:p w:rsidR="00F839F6" w:rsidRPr="00117CE2" w:rsidRDefault="00F839F6" w:rsidP="00F839F6">
      <w:pPr>
        <w:spacing w:after="0" w:line="240" w:lineRule="auto"/>
        <w:ind w:firstLine="567"/>
        <w:jc w:val="both"/>
        <w:rPr>
          <w:rFonts w:ascii="Times New Roman" w:hAnsi="Times New Roman" w:cs="Times New Roman"/>
          <w:sz w:val="28"/>
          <w:szCs w:val="28"/>
        </w:rPr>
      </w:pPr>
      <w:r w:rsidRPr="00117CE2">
        <w:rPr>
          <w:rFonts w:ascii="Times New Roman" w:hAnsi="Times New Roman" w:cs="Times New Roman"/>
          <w:color w:val="000000"/>
          <w:sz w:val="28"/>
          <w:szCs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Музыкальная сказка на сцене, на экране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Характеры персонажей, отражённые в музыке. Тембр голоса. Соло. Хор, ансамбль.</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видеопросмотр музыкальной сказки;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обсуждение музыкально-выразительных средств, передающих повороты сюжета, характеры героев;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игра-викторина «Угадай по голосу»;</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отдельных номеров из детской оперы, музыкальной сказки;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постановка детской музыкальной сказки, спектакль для родителей; творческий проект «Озвучиваем мультфильм».</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Театр оперы и балета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Особенности музыкальных спектаклей. Балет. Опера. Солисты, хор, оркестр, дирижёр в музыкальном спектакле.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со знаменитыми музыкальными театрами;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просмотр фрагментов музыкальных спектаклей с комментариями учителя;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особенностей балетного и оперного спектакля;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тесты или кроссворды на освоение специальных терминов;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танцевальная импровизация под музыку фрагмента балета;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 исполнение доступного фрагмента, обработки песни (хора из оперы);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«игра в дирижёра» – двигательная импровизация во время слушания оркестрового фрагмента музыкального спектакля;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Балет. Хореография – искусство танца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просмотр и обсуждение видеозаписей – знакомство с несколькими яркими сольными номерами и сценами из балетов русских композиторов;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музыкальная викторина на знание балетной музыки;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Опера. Главные герои и номера оперного спектакля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слушание фрагментов опер;</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характера музыки сольной партии, роли и выразительных средств оркестрового сопровождения;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тембрами голосов оперных певцов;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освоение терминологии;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звучащие тесты и кроссворды на проверку знаний;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песни, хора из оперы;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рисование героев, сцен из опер;</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просмотр фильма-оперы; постановка детской оперы.</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Сюжет музыкального спектакля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Либретто. Развитие музыки в соответствии с сюжетом. Действия и сцены в опере и балете. Контрастные образы, лейтмотивы.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либретто, структурой музыкального спектакля;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рисунок обложки для либретто опер и балетов;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анализ выразительных средств, создающих образы главных героев, противоборствующих сторон;</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наблюдение за музыкальным развитием, характеристика приёмов, использованных композитором;</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вокализация, пропевание музыкальных тем, пластическое интонирование оркестровых фрагментов;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музыкальная викторина на знание музыки;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звучащие и терминологические тесты;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создание любительского видеофильма на основе выбранного либретто; просмотр фильма-оперы или фильма-балета.</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Оперетта, мюзикл</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Содержание: История возникновения и особенности жанра. Отдельные номера из оперетт И. Штрауса, И. Кальмана и др.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жанрами оперетты, мюзикла;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фрагментов из оперетт, анализ характерных особенностей жанра;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отдельных номеров из популярных музыкальных спектаклей;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сравнение разных постановок одного и того же мюзикла;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Кто создаёт музыкальный спектакль?</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Профессии музыкального театра: дирижёр, режиссёр, оперные певцы, балерины и танцовщики, художники и другие.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диалог с учителем по поводу синкретичного характера музыкального спектакля;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знакомство с миром театральных профессий, творчеством театральных режиссёров, художников;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просмотр фрагментов одного и того же спектакля в разных постановках;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обсуждение различий в оформлении, режиссуре;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создание эскизов костюмов и декораций к одному из изученных музыкальных спектаклей;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виртуальный квест по музыкальному театру.</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Патриотическая и народная тема в театре и кино</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диалог с учителем;</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просмотр фрагментов крупных сценических произведений, фильмов;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обсуждение характера героев и событий;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проблемная ситуация: зачем нужна серьёзная музыка;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песен о Родине, нашей стране, исторических событиях и подвигах героев;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F839F6" w:rsidRPr="00117CE2" w:rsidRDefault="00F839F6" w:rsidP="00F839F6">
      <w:pPr>
        <w:spacing w:after="0" w:line="240" w:lineRule="auto"/>
        <w:ind w:firstLine="567"/>
        <w:rPr>
          <w:rFonts w:ascii="Times New Roman" w:hAnsi="Times New Roman" w:cs="Times New Roman"/>
          <w:sz w:val="28"/>
          <w:szCs w:val="28"/>
        </w:rPr>
      </w:pPr>
      <w:r w:rsidRPr="00117CE2">
        <w:rPr>
          <w:rFonts w:ascii="Times New Roman" w:hAnsi="Times New Roman" w:cs="Times New Roman"/>
          <w:b/>
          <w:color w:val="000000"/>
          <w:sz w:val="28"/>
          <w:szCs w:val="28"/>
        </w:rPr>
        <w:t>Модуль № 7 «Современная музыкальная культура»</w:t>
      </w:r>
    </w:p>
    <w:p w:rsidR="00F839F6" w:rsidRPr="00117CE2" w:rsidRDefault="00F839F6" w:rsidP="00F839F6">
      <w:pPr>
        <w:spacing w:after="0" w:line="240" w:lineRule="auto"/>
        <w:ind w:firstLine="567"/>
        <w:jc w:val="both"/>
        <w:rPr>
          <w:rFonts w:ascii="Times New Roman" w:hAnsi="Times New Roman" w:cs="Times New Roman"/>
          <w:sz w:val="28"/>
          <w:szCs w:val="28"/>
        </w:rPr>
      </w:pPr>
      <w:r w:rsidRPr="00117CE2">
        <w:rPr>
          <w:rFonts w:ascii="Times New Roman" w:hAnsi="Times New Roman" w:cs="Times New Roman"/>
          <w:color w:val="000000"/>
          <w:sz w:val="28"/>
          <w:szCs w:val="28"/>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lastRenderedPageBreak/>
        <w:t>Современные обработки классической музыки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различение музыки классической и её современной обработки;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обработок классической музыки, сравнение их с оригиналом;</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обсуждение комплекса выразительных средств, наблюдение за изменением характера музыки;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вокальное исполнение классических тем в сопровождении современного ритмизованного аккомпанемента;</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Джаз</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творчеством джазовых музыкантов;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узнавание, различение на слух джазовых композиций в отличие от других музыкальных стилей и направлений;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на слух тембров музыкальных инструментов, исполняющих джазовую композицию;</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Исполнители современной музыки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Творчество одного или нескольких исполнителей современной музыки, популярных у молодёжи.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просмотр видеоклипов современных исполнителей;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сравнение их композиций с другими направлениями и стилями (классикой, духовной, народной музыкой);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Электронные музыкальные инструменты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музыкальных композиций в исполнении на электронных музыкальных инструментах;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сравнение их звучания с акустическими инструментами, обсуждение результатов сравнения;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подбор электронных тембров для создания музыки к фантастическому фильму;</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GarageBand).</w:t>
      </w:r>
    </w:p>
    <w:p w:rsidR="00F839F6" w:rsidRPr="00117CE2" w:rsidRDefault="00F839F6" w:rsidP="00F839F6">
      <w:pPr>
        <w:spacing w:after="0" w:line="240" w:lineRule="auto"/>
        <w:ind w:firstLine="567"/>
        <w:rPr>
          <w:rFonts w:ascii="Times New Roman" w:hAnsi="Times New Roman" w:cs="Times New Roman"/>
          <w:sz w:val="28"/>
          <w:szCs w:val="28"/>
        </w:rPr>
      </w:pPr>
      <w:r w:rsidRPr="00117CE2">
        <w:rPr>
          <w:rFonts w:ascii="Times New Roman" w:hAnsi="Times New Roman" w:cs="Times New Roman"/>
          <w:b/>
          <w:color w:val="000000"/>
          <w:sz w:val="28"/>
          <w:szCs w:val="28"/>
        </w:rPr>
        <w:t>Модуль № 8 «Музыкальная грамота»</w:t>
      </w:r>
    </w:p>
    <w:p w:rsidR="00F839F6" w:rsidRPr="00117CE2" w:rsidRDefault="00F839F6" w:rsidP="00F839F6">
      <w:pPr>
        <w:spacing w:after="0" w:line="240" w:lineRule="auto"/>
        <w:ind w:firstLine="567"/>
        <w:jc w:val="both"/>
        <w:rPr>
          <w:rFonts w:ascii="Times New Roman" w:hAnsi="Times New Roman" w:cs="Times New Roman"/>
          <w:sz w:val="28"/>
          <w:szCs w:val="28"/>
        </w:rPr>
      </w:pPr>
      <w:r w:rsidRPr="00117CE2">
        <w:rPr>
          <w:rFonts w:ascii="Times New Roman" w:hAnsi="Times New Roman" w:cs="Times New Roman"/>
          <w:color w:val="000000"/>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F839F6" w:rsidRPr="00117CE2" w:rsidRDefault="00F839F6" w:rsidP="00F839F6">
      <w:pPr>
        <w:spacing w:after="0" w:line="240" w:lineRule="auto"/>
        <w:ind w:left="120"/>
        <w:jc w:val="both"/>
        <w:rPr>
          <w:rFonts w:ascii="Times New Roman" w:hAnsi="Times New Roman" w:cs="Times New Roman"/>
          <w:sz w:val="28"/>
          <w:szCs w:val="28"/>
        </w:rPr>
      </w:pPr>
      <w:r w:rsidRPr="00117CE2">
        <w:rPr>
          <w:rFonts w:ascii="Times New Roman" w:hAnsi="Times New Roman" w:cs="Times New Roman"/>
          <w:b/>
          <w:color w:val="000000"/>
          <w:sz w:val="28"/>
          <w:szCs w:val="28"/>
        </w:rPr>
        <w:t>Весь мир звучит</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Звуки музыкальные и шумовые. Свойства звука: высота, громкость, длительность, тембр.</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со звуками музыкальными и шумовыми;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различение, определение на слух звуков различного качества;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игра – подражание звукам и голосам природы с использованием шумовых музыкальных инструментов, вокальной импровизации;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артикуляционные упражнения, разучивание и исполнение попевок и песен с использованием звукоподражательных элементов, шумовых звуков.</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Звукоряд</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Нотный стан, скрипичный ключ. Ноты первой октавы.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элементами нотной записи;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различение по нотной записи, определение на слух звукоряда в отличие от других последовательностей звуков;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пение с названием нот, игра на металлофоне звукоряда от ноты «до»;</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 исполнение вокальных упражнений, песен, построенных на элементах звукоряда.</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Интонация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Выразительные и изобразительные интонации.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разучивание, исполнение попевок, вокальных упражнений, песен, вокальные и инструментальные импровизации на основе данных интонаций;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фрагментов музыкальных произведений, включающих примеры изобразительных интонаций.</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Ритм</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Звуки длинные и короткие (восьмые и четвертные длительности), такт, тактовая черта.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на слух, прослеживание по нотной записи ритмических рисунков, состоящих из различных длительностей и пауз;</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исполнение, импровизация с помощью звучащих жестов (хлопки, шлепки, притопы) и (или) ударных инструментов простых ритмов;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игра «Ритмическое эхо», прохлопывание ритма по ритмическим карточкам, проговаривание с использованием ритмослогов;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на ударных инструментах ритмической партитуры;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Ритмический рисунок</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Длительности половинная, целая, шестнадцатые. Паузы. Ритмические рисунки. Ритмическая партитура.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на слух, прослеживание по нотной записи ритмических рисунков, состоящих из различных длительностей и пауз;</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исполнение, импровизация с помощью звучащих жестов (хлопки, шлепки, притопы) и (или) ударных инструментов простых ритмов;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игра «Ритмическое эхо», прохлопывание ритма по ритмическим карточкам, проговаривание с использованием ритмослогов;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на ударных инструментах ритмической партитуры;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Размер</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Равномерная пульсация. Сильные и слабые доли. Размеры 2/4, 3/4, 4/4.</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ритмические упражнения на ровную пульсацию, выделение сильных долей в размерах 2/4, 3/4, 4/4 (звучащими жестами или на ударных инструментах);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на слух, по нотной записи размеров 2/4, 3/4, 4/4;</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исполнение вокальных упражнений, песен в размерах 2/4, 3/4, 4/4 с хлопками-акцентами на сильную долю, элементарными дирижёрскими жестами;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слушание музыкальных произведений с ярко выраженным музыкальным размером, танцевальные, двигательные импровизации под музыку;</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Музыкальный язык</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Темп, тембр. Динамика (форте, пиано, крещендо, диминуэндо). Штрихи (стаккато, легато, акцент).</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элементами музыкального языка, специальными терминами, их обозначением в нотной записи;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изученных элементов на слух при восприятии музыкальных произведений;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исполнение вокальных и ритмических упражнений, песен с ярко выраженными динамическими, темповыми, штриховыми красками;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Высота звуков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Регистры. Ноты певческого диапазона. Расположение нот на клавиатуре. Знаки альтерации (диезы, бемоли, бекары).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освоение понятий «выше-ниже»;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наблюдение за изменением музыкального образа при изменении регистра;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Мелодия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Мотив, музыкальная фраза. Поступенное, плавное движение мелодии, скачки. Мелодический рисунок.</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на слух, прослеживание по нотной записи мелодических рисунков с поступенным, плавным движением, скачками, остановками;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исполнение, импровизация (вокальная или на звуковысотных музыкальных инструментах) различных мелодических рисунков;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Сопровождение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Аккомпанемент. Остинато. Вступление, заключение, проигрыш.</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на слух, прослеживание по нотной записи главного голоса и сопровождения;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различение, характеристика мелодических и ритмических особенностей главного голоса и сопровождения;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показ рукой линии движения главного голоса и аккомпанемента;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различение простейших элементов музыкальной формы: вступление, заключение, проигрыш;</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составление наглядной графической схемы;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импровизация ритмического аккомпанемента к знакомой песне (звучащими жестами или на ударных инструментах);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исполнение простейшего сопровождения к знакомой мелодии на клавишных или духовых инструментах.</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Песня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Куплетная форма. Запев, припев.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со строением куплетной формы;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составление наглядной буквенной или графической схемы куплетной формы;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исполнение песен, написанных в куплетной форме;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различение куплетной формы при слушании незнакомых музыкальных произведений;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импровизация, сочинение новых куплетов к знакомой песне.</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Лад</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Понятие лада. Семиступенные лады мажор и минор. Краска звучания. Ступеневый состав.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на слух ладового наклонения музыки;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игра «Солнышко – туча»;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наблюдение за изменением музыкального образа при изменении лада;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распевания, вокальные упражнения, построенные на чередовании мажора и минора;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исполнение песен с ярко выраженной ладовой окраской;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вариативно: импровизация, сочинение в заданном ладу; чтение сказок о нотах и музыкальных ладах.</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Пентатоника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Пентатоника – пятиступенный лад, распространённый у многих народов.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инструментальных произведений, исполнение песен, написанных в пентатонике</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Ноты в разных октавах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Ноты второй и малой октавы. Басовый ключ.</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нотной записью во второй и малой октаве;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прослеживание по нотам небольших мелодий в соответствующем диапазоне; сравнение одной и той же мелодии, записанной в разных октавах;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на слух, в какой октаве звучит музыкальный фрагмент;</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исполнение на духовых, клавишных инструментах или виртуальной клавиатуре попевок, кратких мелодий по нотам.</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Дополнительные обозначения в нотах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Реприза, фермата, вольта, украшения (трели, форшлаги).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 дополнительными элементами нотной записи;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исполнение песен, попевок, в которых присутствуют данные элементы.</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Ритмические рисунки в размере 6/8</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Размер 6/8. Нота с точкой. Шестнадцатые. Пунктирный ритм.</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на слух, прослеживание по нотной записи ритмических рисунков в размере 6/8;</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исполнение, импровизация с помощью звучащих жестов (хлопки, шлепки, притопы) или ударных инструментов;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игра «Ритмическое эхо», прохлопывание ритма по ритмическим карточкам, проговаривание ритмослогами;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на ударных инструментах ритмической партитуры;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исполнение на клавишных или духовых инструментах попевок, мелодий и аккомпанементов в размере 6/8.</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Тональность. Гамма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Тоника, тональность. Знаки при ключе. Мажорные и минорные тональности (до 2–3 знаков при ключе).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на слух устойчивых звуков;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игра «устой – неустой»;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пение упражнений – гамм с названием нот, прослеживание по нотам;</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освоение понятия «тоника»;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упражнение на допевание неполной музыкальной фразы до тоники «Закончи музыкальную фразу»;</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импровизация в заданной тональности.</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Интервалы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Понятие музыкального интервала. Тон, полутон. Консонансы: терция, кварта, квинта, секста, октава. Диссонансы: секунда, септима.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освоение понятия «интервал»;</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анализ ступеневого состава мажорной и минорной гаммы (тон-полутон);</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различение на слух диссонансов и консонансов, параллельного движения двух голосов в октаву, терцию, сексту;</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подбор эпитетов для определения краски звучания различных интервалов;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попевок и песен с ярко выраженной характерной интерваликой в мелодическом движении;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элементы двухголосия;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Гармония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Аккорд. Трезвучие мажорное и минорное. Понятие фактуры. Фактуры аккомпанемента бас-аккорд, аккордовая, арпеджио.</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различение на слух интервалов и аккордов;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различение на слух мажорных и минорных аккордов;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разучивание, исполнение попевок и песен смелодическим движениемпо звукам аккордов;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вокальные упражнения с элементами трёхголосия;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определение на слух типа фактуры аккомпанемента исполняемых песен, прослушанных инструментальных произведений;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вариативно: сочинение аккордового аккомпанемента к мелодии песни.</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Музыкальная форма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знакомство со строением музыкального произведения, понятиями двухчастной и трёхчастной формы, рондо;</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произведений: определение формы их строения на слух;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составление наглядной буквенной или графической схемы;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исполнение песен, написанных в двухчастной или трёхчастной форме;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F839F6" w:rsidRPr="00117CE2" w:rsidRDefault="00F839F6" w:rsidP="00F839F6">
      <w:pPr>
        <w:spacing w:after="0" w:line="240" w:lineRule="auto"/>
        <w:ind w:left="120" w:firstLine="447"/>
        <w:jc w:val="both"/>
        <w:rPr>
          <w:rFonts w:ascii="Times New Roman" w:hAnsi="Times New Roman" w:cs="Times New Roman"/>
          <w:sz w:val="28"/>
          <w:szCs w:val="28"/>
        </w:rPr>
      </w:pPr>
      <w:r w:rsidRPr="00117CE2">
        <w:rPr>
          <w:rFonts w:ascii="Times New Roman" w:hAnsi="Times New Roman" w:cs="Times New Roman"/>
          <w:b/>
          <w:color w:val="000000"/>
          <w:sz w:val="28"/>
          <w:szCs w:val="28"/>
        </w:rPr>
        <w:t>Вариации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Содержание: Варьирование как принцип развития. Тема. Вариации.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Виды деятельности обучающихся: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слушание произведений, сочинённых в форме вариаций;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наблюдение за развитием, изменением основной темы;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составление наглядной буквенной или графической схемы;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исполнение ритмической партитуры, построенной по принципу вариаций;</w:t>
      </w:r>
    </w:p>
    <w:p w:rsidR="00F839F6" w:rsidRPr="00117CE2" w:rsidRDefault="00F839F6" w:rsidP="00F839F6">
      <w:pPr>
        <w:spacing w:after="0" w:line="240" w:lineRule="auto"/>
        <w:ind w:firstLine="600"/>
        <w:jc w:val="both"/>
        <w:rPr>
          <w:rFonts w:ascii="Times New Roman" w:hAnsi="Times New Roman" w:cs="Times New Roman"/>
          <w:color w:val="000000"/>
          <w:sz w:val="28"/>
          <w:szCs w:val="28"/>
        </w:rPr>
      </w:pPr>
      <w:r w:rsidRPr="00117CE2">
        <w:rPr>
          <w:rFonts w:ascii="Times New Roman" w:hAnsi="Times New Roman" w:cs="Times New Roman"/>
          <w:color w:val="000000"/>
          <w:sz w:val="28"/>
          <w:szCs w:val="28"/>
        </w:rPr>
        <w:t>вариативно: коллективная импровизация в форме вариаций.</w:t>
      </w:r>
    </w:p>
    <w:p w:rsidR="00F839F6" w:rsidRPr="00117CE2" w:rsidRDefault="00F839F6" w:rsidP="00F839F6">
      <w:pPr>
        <w:spacing w:after="0" w:line="240" w:lineRule="auto"/>
        <w:ind w:firstLine="600"/>
        <w:jc w:val="both"/>
        <w:rPr>
          <w:rFonts w:ascii="Times New Roman" w:hAnsi="Times New Roman" w:cs="Times New Roman"/>
          <w:color w:val="000000"/>
          <w:sz w:val="28"/>
          <w:szCs w:val="28"/>
        </w:rPr>
      </w:pPr>
    </w:p>
    <w:p w:rsidR="00F839F6" w:rsidRPr="00117CE2" w:rsidRDefault="00F839F6" w:rsidP="00F839F6">
      <w:pPr>
        <w:spacing w:after="0" w:line="240" w:lineRule="auto"/>
        <w:ind w:firstLine="600"/>
        <w:jc w:val="center"/>
        <w:rPr>
          <w:rFonts w:ascii="Times New Roman" w:hAnsi="Times New Roman" w:cs="Times New Roman"/>
          <w:b/>
          <w:color w:val="000000"/>
          <w:sz w:val="28"/>
          <w:szCs w:val="28"/>
        </w:rPr>
      </w:pPr>
      <w:r w:rsidRPr="00117CE2">
        <w:rPr>
          <w:rFonts w:ascii="Times New Roman" w:hAnsi="Times New Roman" w:cs="Times New Roman"/>
          <w:b/>
          <w:color w:val="000000"/>
          <w:sz w:val="24"/>
          <w:szCs w:val="24"/>
        </w:rPr>
        <w:t>ПЛАНИРУЕМЫЕ РЕЗУЛЬТАТЫ ОСВОЕНИЯ ПРОГРАММЫ ПО МУЗЫКЕ НА УРОВНЕ НАЧАЛЬНОГО ОБЩЕГО ОБРАЗОВАНИЯ</w:t>
      </w:r>
    </w:p>
    <w:p w:rsidR="00F839F6" w:rsidRPr="00117CE2" w:rsidRDefault="00F839F6" w:rsidP="00F839F6">
      <w:pPr>
        <w:spacing w:after="0" w:line="240" w:lineRule="auto"/>
        <w:ind w:left="120"/>
        <w:jc w:val="center"/>
        <w:rPr>
          <w:rFonts w:ascii="Times New Roman" w:hAnsi="Times New Roman" w:cs="Times New Roman"/>
          <w:sz w:val="24"/>
          <w:szCs w:val="24"/>
        </w:rPr>
      </w:pPr>
      <w:r w:rsidRPr="00117CE2">
        <w:rPr>
          <w:rFonts w:ascii="Times New Roman" w:hAnsi="Times New Roman" w:cs="Times New Roman"/>
          <w:b/>
          <w:color w:val="000000"/>
          <w:sz w:val="24"/>
          <w:szCs w:val="24"/>
        </w:rPr>
        <w:t>ЛИЧНОСТНЫЕ РЕЗУЛЬТАТЫ</w:t>
      </w:r>
    </w:p>
    <w:p w:rsidR="00F839F6" w:rsidRPr="00117CE2" w:rsidRDefault="00F839F6" w:rsidP="00F839F6">
      <w:pPr>
        <w:spacing w:after="0" w:line="240" w:lineRule="auto"/>
        <w:ind w:left="120" w:firstLine="447"/>
        <w:jc w:val="both"/>
        <w:rPr>
          <w:rFonts w:ascii="Times New Roman" w:hAnsi="Times New Roman" w:cs="Times New Roman"/>
          <w:sz w:val="28"/>
          <w:szCs w:val="24"/>
        </w:rPr>
      </w:pPr>
      <w:r w:rsidRPr="00117CE2">
        <w:rPr>
          <w:rFonts w:ascii="Times New Roman" w:hAnsi="Times New Roman" w:cs="Times New Roman"/>
          <w:color w:val="000000"/>
          <w:sz w:val="24"/>
          <w:szCs w:val="24"/>
        </w:rPr>
        <w:t>​</w:t>
      </w:r>
      <w:r w:rsidRPr="00117CE2">
        <w:rPr>
          <w:rFonts w:ascii="Times New Roman" w:hAnsi="Times New Roman" w:cs="Times New Roman"/>
          <w:color w:val="000000"/>
          <w:sz w:val="28"/>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b/>
          <w:color w:val="000000"/>
          <w:sz w:val="28"/>
          <w:szCs w:val="24"/>
        </w:rPr>
        <w:t xml:space="preserve">1) в области гражданско-патриотического воспитания: </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осознание российской гражданской идентичности;</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знание Гимна России и традиций его исполнения, уважение музыкальных символов и традиций республик Российской Федерации;</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проявление интереса к освоению музыкальных традиций своего края, музыкальной культуры народов России;</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уважение к достижениям отечественных мастеров культуры;</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стремление участвовать в творческой жизни своей школы, города, республики.</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b/>
          <w:color w:val="000000"/>
          <w:sz w:val="28"/>
          <w:szCs w:val="24"/>
        </w:rPr>
        <w:t>2) в области духовно-нравственного воспитания:</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признание индивидуальности каждого человека;</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проявление сопереживания, уважения и доброжелательности;</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b/>
          <w:color w:val="000000"/>
          <w:sz w:val="28"/>
          <w:szCs w:val="24"/>
        </w:rPr>
        <w:t>3) в области эстетического воспитания:</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восприимчивость к различным видам искусства, музыкальным традициям и творчеству своего и других народов;</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умение видеть прекрасное в жизни, наслаждаться красотой;</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стремление к самовыражению в разных видах искусства.</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b/>
          <w:color w:val="000000"/>
          <w:sz w:val="28"/>
          <w:szCs w:val="24"/>
        </w:rPr>
        <w:t xml:space="preserve">4) в области научного познания: </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первоначальные представления о единстве и особенностях художественной и научной картины мира;</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познавательные интересы, активность, инициативность, любознательность и самостоятельность в познании.</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b/>
          <w:color w:val="000000"/>
          <w:sz w:val="28"/>
          <w:szCs w:val="24"/>
        </w:rPr>
        <w:lastRenderedPageBreak/>
        <w:t>5) в области физического воспитания, формирования культуры здоровья и эмоционального благополучия:</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знание правил здорового и безопасного (для себя и других людей) образа жизни в окружающей среде и готовность к их выполнению;</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профилактика умственного и физического утомления с использованием возможностей музыкотерапии.</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b/>
          <w:color w:val="000000"/>
          <w:sz w:val="28"/>
          <w:szCs w:val="24"/>
        </w:rPr>
        <w:t>6) в области трудового воспитания:</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установка на посильное активное участие в практической деятельности;</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трудолюбие в учёбе, настойчивость в достижении поставленных целей;</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интерес к практическому изучению профессий в сфере культуры и искусства;</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уважение к труду и результатам трудовой деятельности.</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b/>
          <w:color w:val="000000"/>
          <w:sz w:val="28"/>
          <w:szCs w:val="24"/>
        </w:rPr>
        <w:t>7) в области экологического воспитания:</w:t>
      </w:r>
    </w:p>
    <w:p w:rsidR="00F839F6" w:rsidRPr="00117CE2" w:rsidRDefault="00F839F6" w:rsidP="00F839F6">
      <w:pPr>
        <w:spacing w:after="0" w:line="240" w:lineRule="auto"/>
        <w:ind w:firstLine="600"/>
        <w:jc w:val="both"/>
        <w:rPr>
          <w:rFonts w:ascii="Times New Roman" w:hAnsi="Times New Roman" w:cs="Times New Roman"/>
          <w:sz w:val="28"/>
          <w:szCs w:val="24"/>
        </w:rPr>
      </w:pPr>
      <w:r w:rsidRPr="00117CE2">
        <w:rPr>
          <w:rFonts w:ascii="Times New Roman" w:hAnsi="Times New Roman" w:cs="Times New Roman"/>
          <w:color w:val="000000"/>
          <w:sz w:val="28"/>
          <w:szCs w:val="24"/>
        </w:rPr>
        <w:t>бережное отношение к природе; неприятие действий, приносящих ей вред.</w:t>
      </w:r>
    </w:p>
    <w:p w:rsidR="00F839F6" w:rsidRPr="00117CE2" w:rsidRDefault="00F839F6" w:rsidP="00F839F6">
      <w:pPr>
        <w:spacing w:after="0" w:line="240" w:lineRule="auto"/>
        <w:ind w:firstLine="142"/>
        <w:jc w:val="center"/>
        <w:rPr>
          <w:rFonts w:ascii="Times New Roman" w:hAnsi="Times New Roman" w:cs="Times New Roman"/>
          <w:sz w:val="24"/>
          <w:szCs w:val="24"/>
        </w:rPr>
      </w:pPr>
      <w:r w:rsidRPr="00117CE2">
        <w:rPr>
          <w:rFonts w:ascii="Times New Roman" w:hAnsi="Times New Roman" w:cs="Times New Roman"/>
          <w:b/>
          <w:color w:val="000000"/>
          <w:sz w:val="24"/>
          <w:szCs w:val="24"/>
        </w:rPr>
        <w:t>МЕТАПРЕДМЕТНЫЕ РЕЗУЛЬТАТЫ</w:t>
      </w:r>
    </w:p>
    <w:p w:rsidR="00F839F6" w:rsidRPr="00117CE2" w:rsidRDefault="00F839F6" w:rsidP="00F839F6">
      <w:pPr>
        <w:spacing w:after="0" w:line="240" w:lineRule="auto"/>
        <w:ind w:left="120"/>
        <w:jc w:val="both"/>
        <w:rPr>
          <w:rFonts w:ascii="Times New Roman" w:hAnsi="Times New Roman" w:cs="Times New Roman"/>
          <w:sz w:val="28"/>
          <w:szCs w:val="28"/>
        </w:rPr>
      </w:pPr>
      <w:r w:rsidRPr="00117CE2">
        <w:rPr>
          <w:rFonts w:ascii="Times New Roman" w:hAnsi="Times New Roman" w:cs="Times New Roman"/>
          <w:b/>
          <w:color w:val="000000"/>
          <w:sz w:val="28"/>
          <w:szCs w:val="28"/>
        </w:rPr>
        <w:t>Овладение универсальными познавательными действиями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b/>
          <w:color w:val="000000"/>
          <w:sz w:val="28"/>
          <w:szCs w:val="28"/>
        </w:rPr>
        <w:t>У обучающегося будут сформированы следующие базовые логические действия как часть универсальных познавательных учебных действий</w:t>
      </w:r>
      <w:r w:rsidRPr="00117CE2">
        <w:rPr>
          <w:rFonts w:ascii="Times New Roman" w:hAnsi="Times New Roman" w:cs="Times New Roman"/>
          <w:color w:val="000000"/>
          <w:sz w:val="28"/>
          <w:szCs w:val="28"/>
        </w:rPr>
        <w:t>:</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устанавливать причинно-следственные связи в ситуациях музыкального восприятия и исполнения, делать выводы.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b/>
          <w:color w:val="000000"/>
          <w:sz w:val="28"/>
          <w:szCs w:val="28"/>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117CE2">
        <w:rPr>
          <w:rFonts w:ascii="Times New Roman" w:hAnsi="Times New Roman" w:cs="Times New Roman"/>
          <w:color w:val="000000"/>
          <w:sz w:val="28"/>
          <w:szCs w:val="28"/>
        </w:rPr>
        <w:t>:</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прогнозировать возможное развитие музыкального процесса, эволюции культурных явлений в различных условиях.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b/>
          <w:color w:val="000000"/>
          <w:sz w:val="28"/>
          <w:szCs w:val="28"/>
        </w:rPr>
        <w:t>У обучающегося будут сформированы следующие умения работать с информацией как часть универсальных познавательных учебных действий</w:t>
      </w:r>
      <w:r w:rsidRPr="00117CE2">
        <w:rPr>
          <w:rFonts w:ascii="Times New Roman" w:hAnsi="Times New Roman" w:cs="Times New Roman"/>
          <w:color w:val="000000"/>
          <w:sz w:val="28"/>
          <w:szCs w:val="28"/>
        </w:rPr>
        <w:t>:</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выбирать источник получения информации;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согласно заданному алгоритму находить в предложенном источнике информацию, представленную в явном виде;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анализировать текстовую, видео-, графическую, звуковую, информацию в соответствии с учебной задачей;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анализировать музыкальные тексты (акустические и нотные)по предложенному учителем алгоритму;</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самостоятельно создавать схемы, таблицы для представления информации.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b/>
          <w:color w:val="000000"/>
          <w:sz w:val="28"/>
          <w:szCs w:val="28"/>
        </w:rPr>
        <w:t>У обучающегося будут сформированы следующие умения как часть универсальных коммуникативных учебных действий</w:t>
      </w:r>
      <w:r w:rsidRPr="00117CE2">
        <w:rPr>
          <w:rFonts w:ascii="Times New Roman" w:hAnsi="Times New Roman" w:cs="Times New Roman"/>
          <w:color w:val="000000"/>
          <w:sz w:val="28"/>
          <w:szCs w:val="28"/>
        </w:rPr>
        <w:t>:</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b/>
          <w:color w:val="000000"/>
          <w:sz w:val="28"/>
          <w:szCs w:val="28"/>
        </w:rPr>
        <w:t>1) невербальная коммуникация: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выступать перед публикой в качестве исполнителя музыки (соло или в коллективе);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b/>
          <w:color w:val="000000"/>
          <w:sz w:val="28"/>
          <w:szCs w:val="28"/>
        </w:rPr>
        <w:t>2) вербальная коммуникация: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воспринимать и формулировать суждения, выражать эмоции в соответствии с целями и условиями общения в знакомой среде;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проявлять уважительное отношение к собеседнику, соблюдать правила ведения диалога и дискуссии;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признавать возможность существования разных точек зрения;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корректно и аргументированно высказывать своё мнение;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строить речевое высказывание в соответствии с поставленной задачей;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создавать устные и письменные тексты (описание, рассуждение, повествование);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готовить небольшие публичные выступления;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подбирать иллюстративный материал (рисунки, фото, плакаты) к тексту выступления.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b/>
          <w:color w:val="000000"/>
          <w:sz w:val="28"/>
          <w:szCs w:val="28"/>
        </w:rPr>
        <w:t>3) совместная деятельность (сотрудничество):</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стремиться к объединению усилий, эмоциональной эмпатии в ситуациях совместного восприятия, исполнения музыки;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ответственно выполнять свою часть работы; оценивать свой вклад в общий результат;</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выполнять совместные проектные, творческие задания с опорой на предложенные образцы.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b/>
          <w:color w:val="000000"/>
          <w:sz w:val="28"/>
          <w:szCs w:val="28"/>
        </w:rPr>
        <w:t>У обучающегося будут сформированы следующие умения самоорганизации как части универсальных регулятивных учебных действий</w:t>
      </w:r>
      <w:r w:rsidRPr="00117CE2">
        <w:rPr>
          <w:rFonts w:ascii="Times New Roman" w:hAnsi="Times New Roman" w:cs="Times New Roman"/>
          <w:color w:val="000000"/>
          <w:sz w:val="28"/>
          <w:szCs w:val="28"/>
        </w:rPr>
        <w:t>:</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планировать действия по решению учебной задачи для получения результата;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выстраивать последовательность выбранных действий.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b/>
          <w:color w:val="000000"/>
          <w:sz w:val="28"/>
          <w:szCs w:val="28"/>
        </w:rPr>
        <w:lastRenderedPageBreak/>
        <w:t>У обучающегося будут сформированы следующие умения самоорганизации и самоконтроля как часть регулятивных универсальных учебных действий</w:t>
      </w:r>
      <w:r w:rsidRPr="00117CE2">
        <w:rPr>
          <w:rFonts w:ascii="Times New Roman" w:hAnsi="Times New Roman" w:cs="Times New Roman"/>
          <w:color w:val="000000"/>
          <w:sz w:val="28"/>
          <w:szCs w:val="28"/>
        </w:rPr>
        <w:t>:</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устанавливать причины успеха (неудач) учебной деятельности;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корректировать свои учебные действия для преодоления ошибок.</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F839F6" w:rsidRPr="00117CE2" w:rsidRDefault="00F839F6" w:rsidP="00F839F6">
      <w:pPr>
        <w:spacing w:after="0" w:line="240" w:lineRule="auto"/>
        <w:ind w:firstLine="567"/>
        <w:jc w:val="both"/>
        <w:rPr>
          <w:rFonts w:ascii="Times New Roman" w:hAnsi="Times New Roman" w:cs="Times New Roman"/>
          <w:sz w:val="28"/>
          <w:szCs w:val="28"/>
        </w:rPr>
      </w:pPr>
      <w:bookmarkStart w:id="1" w:name="_Toc139972686"/>
      <w:bookmarkEnd w:id="1"/>
    </w:p>
    <w:p w:rsidR="00F839F6" w:rsidRPr="00117CE2" w:rsidRDefault="00F839F6" w:rsidP="00F839F6">
      <w:pPr>
        <w:spacing w:after="0" w:line="240" w:lineRule="auto"/>
        <w:jc w:val="both"/>
        <w:rPr>
          <w:rFonts w:ascii="Times New Roman" w:hAnsi="Times New Roman" w:cs="Times New Roman"/>
          <w:sz w:val="28"/>
          <w:szCs w:val="28"/>
        </w:rPr>
      </w:pPr>
      <w:r w:rsidRPr="00117CE2">
        <w:rPr>
          <w:rFonts w:ascii="Times New Roman" w:hAnsi="Times New Roman" w:cs="Times New Roman"/>
          <w:b/>
          <w:color w:val="000000"/>
          <w:sz w:val="28"/>
          <w:szCs w:val="28"/>
        </w:rPr>
        <w:t>ПРЕДМЕТНЫЕ РЕЗУЛЬТАТЫ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F839F6" w:rsidRPr="00117CE2" w:rsidRDefault="00F839F6" w:rsidP="00F839F6">
      <w:pPr>
        <w:spacing w:after="0" w:line="240" w:lineRule="auto"/>
        <w:ind w:left="120"/>
        <w:jc w:val="both"/>
        <w:rPr>
          <w:rFonts w:ascii="Times New Roman" w:hAnsi="Times New Roman" w:cs="Times New Roman"/>
          <w:sz w:val="28"/>
          <w:szCs w:val="28"/>
        </w:rPr>
      </w:pPr>
      <w:r w:rsidRPr="00117CE2">
        <w:rPr>
          <w:rFonts w:ascii="Times New Roman" w:hAnsi="Times New Roman" w:cs="Times New Roman"/>
          <w:b/>
          <w:color w:val="000000"/>
          <w:sz w:val="28"/>
          <w:szCs w:val="28"/>
        </w:rPr>
        <w:t>Обучающиеся, освоившие основную образовательную программу по музыке: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сознательно стремятся к развитию своих музыкальных способностей;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имеют опыт восприятия, творческой и исполнительской деятельности;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 уважением относятся к достижениям отечественной музыкальной культуры;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стремятся к расширению своего музыкального кругозора.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b/>
          <w:color w:val="000000"/>
          <w:sz w:val="28"/>
          <w:szCs w:val="28"/>
        </w:rPr>
        <w:t>К концу изучения модуля № 1 «Народная музыка России» обучающийся научится: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определять на слух и называть знакомые народные музыкальные инструменты;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группировать народные музыкальные инструменты по принципу звукоизвлечения: духовые, ударные, струнные;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определять принадлежность музыкальных произведений и их фрагментов к композиторскому или народному творчеству;</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различать манеру пения, инструментального исполнения, типы солистов и коллективов – народных и академических;</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создавать ритмический аккомпанемент на ударных инструментахпри исполнении народной песни;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исполнять народные произведения различных жанров с сопровождением и без сопровождения;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участвовать в коллективной игре (импровизации) (вокальной, инструментальной, танцевальной) на основе освоенных фольклорных жанров.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b/>
          <w:color w:val="000000"/>
          <w:sz w:val="28"/>
          <w:szCs w:val="28"/>
        </w:rPr>
        <w:t>К концу изучения модуля № 2 «Классическая музыка» обучающийся научится: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различать на слух произведения классической музыки, называть автора и произведение, исполнительский состав;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исполнять (в том числе фрагментарно, отдельными темами) сочинения композиторов-классиков;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характеризовать выразительные средства, использованные композитором для создания музыкального образа;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b/>
          <w:color w:val="000000"/>
          <w:sz w:val="28"/>
          <w:szCs w:val="28"/>
        </w:rPr>
        <w:t>К концу изучения модуля № 3 «Музыка в жизни человека» обучающийся научится: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b/>
          <w:color w:val="000000"/>
          <w:sz w:val="28"/>
          <w:szCs w:val="28"/>
        </w:rPr>
        <w:t>К концу изучения модуля № 4 «Музыка народов мира» обучающийся научится: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различать на слух и исполнять произведения народной и композиторской музыки других стран;</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определять на слух принадлежность народных музыкальных инструментов к группам духовых, струнных, ударно-шумовых инструментов;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различать и характеризовать фольклорные жанры музыки (песенные, танцевальные), вычленять и называть типичные жанровые признаки.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b/>
          <w:color w:val="000000"/>
          <w:sz w:val="28"/>
          <w:szCs w:val="28"/>
        </w:rPr>
        <w:t>К концу изучения модуля № 5 «Духовная музыка» обучающийся научится: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определять характер, настроение музыкальных произведений духовной музыки, характеризовать её жизненное предназначение;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исполнять доступные образцы духовной музыки;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b/>
          <w:color w:val="000000"/>
          <w:sz w:val="28"/>
          <w:szCs w:val="28"/>
        </w:rPr>
        <w:t>К концу изучения модуля № 6 «Музыка театра и кино» обучающийся научится: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определять и называть особенности музыкально-сценических жанров (опера, балет, оперетта, мюзикл);</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b/>
          <w:color w:val="000000"/>
          <w:sz w:val="28"/>
          <w:szCs w:val="28"/>
        </w:rPr>
        <w:t>К концу изучения модуля № 7 «Современная музыкальная культура» обучающийся научится: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 xml:space="preserve">различать разнообразные виды и жанры, современной музыкальной культуры, стремиться к расширению музыкального кругозора; </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исполнять современные музыкальные произведения, соблюдая певческую культуру звука.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b/>
          <w:color w:val="000000"/>
          <w:sz w:val="28"/>
          <w:szCs w:val="28"/>
        </w:rPr>
        <w:t>К концу изучения модуля № 8 «Музыкальная грамота» обучающийся научится:</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классифицировать звуки: шумовые и музыкальные, длинные, короткие, тихие, громкие, низкие, высокие;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lastRenderedPageBreak/>
        <w:t>различать изобразительные и выразительные интонации, находить признаки сходства и различия музыкальных и речевых интонаций;</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различать на слух принципы развития: повтор, контраст, варьирование;</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ориентироваться в нотной записи в пределах певческого диапазона;</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исполнять и создавать различные ритмические рисунки;</w:t>
      </w:r>
    </w:p>
    <w:p w:rsidR="00F839F6" w:rsidRPr="00117CE2" w:rsidRDefault="00F839F6" w:rsidP="00F839F6">
      <w:pPr>
        <w:spacing w:after="0" w:line="240" w:lineRule="auto"/>
        <w:ind w:firstLine="600"/>
        <w:jc w:val="both"/>
        <w:rPr>
          <w:rFonts w:ascii="Times New Roman" w:hAnsi="Times New Roman" w:cs="Times New Roman"/>
          <w:sz w:val="28"/>
          <w:szCs w:val="28"/>
        </w:rPr>
      </w:pPr>
      <w:r w:rsidRPr="00117CE2">
        <w:rPr>
          <w:rFonts w:ascii="Times New Roman" w:hAnsi="Times New Roman" w:cs="Times New Roman"/>
          <w:color w:val="000000"/>
          <w:sz w:val="28"/>
          <w:szCs w:val="28"/>
        </w:rPr>
        <w:t>исполнять песни с простым мелодическим рисунком.</w:t>
      </w:r>
    </w:p>
    <w:p w:rsidR="00F839F6" w:rsidRPr="00117CE2" w:rsidRDefault="00F839F6" w:rsidP="00F839F6">
      <w:pPr>
        <w:spacing w:after="0" w:line="240" w:lineRule="auto"/>
        <w:ind w:firstLine="567"/>
        <w:jc w:val="center"/>
        <w:rPr>
          <w:rFonts w:ascii="Times New Roman" w:hAnsi="Times New Roman" w:cs="Times New Roman"/>
          <w:b/>
          <w:sz w:val="28"/>
          <w:szCs w:val="28"/>
        </w:rPr>
      </w:pPr>
      <w:r w:rsidRPr="00117CE2">
        <w:rPr>
          <w:rFonts w:ascii="Times New Roman" w:hAnsi="Times New Roman" w:cs="Times New Roman"/>
        </w:rPr>
        <w:br w:type="page"/>
      </w:r>
    </w:p>
    <w:p w:rsidR="00F839F6" w:rsidRPr="00117CE2" w:rsidRDefault="00F839F6" w:rsidP="00F839F6">
      <w:pPr>
        <w:spacing w:after="0" w:line="240" w:lineRule="auto"/>
        <w:jc w:val="center"/>
        <w:rPr>
          <w:rFonts w:ascii="Times New Roman" w:hAnsi="Times New Roman" w:cs="Times New Roman"/>
          <w:b/>
          <w:sz w:val="24"/>
          <w:szCs w:val="24"/>
        </w:rPr>
      </w:pPr>
      <w:r w:rsidRPr="00117CE2">
        <w:rPr>
          <w:rFonts w:ascii="Times New Roman" w:hAnsi="Times New Roman" w:cs="Times New Roman"/>
          <w:b/>
          <w:sz w:val="24"/>
          <w:szCs w:val="24"/>
        </w:rPr>
        <w:lastRenderedPageBreak/>
        <w:t>ТЕМАТИЧЕСКОЕ ПЛАНИРОВАНИЕ</w:t>
      </w:r>
    </w:p>
    <w:p w:rsidR="00F839F6" w:rsidRPr="00117CE2" w:rsidRDefault="00F839F6" w:rsidP="00F839F6">
      <w:pPr>
        <w:spacing w:after="0" w:line="240" w:lineRule="auto"/>
        <w:ind w:right="-52"/>
        <w:jc w:val="center"/>
        <w:rPr>
          <w:rFonts w:ascii="Times New Roman" w:hAnsi="Times New Roman" w:cs="Times New Roman"/>
          <w:sz w:val="24"/>
          <w:szCs w:val="24"/>
        </w:rPr>
      </w:pPr>
      <w:r w:rsidRPr="00117CE2">
        <w:rPr>
          <w:rFonts w:ascii="Times New Roman" w:hAnsi="Times New Roman" w:cs="Times New Roman"/>
          <w:b/>
          <w:w w:val="98"/>
          <w:sz w:val="24"/>
          <w:szCs w:val="24"/>
        </w:rPr>
        <w:t>1 класс</w:t>
      </w:r>
    </w:p>
    <w:tbl>
      <w:tblPr>
        <w:tblW w:w="5211" w:type="pct"/>
        <w:tblLayout w:type="fixed"/>
        <w:tblCellMar>
          <w:top w:w="57" w:type="dxa"/>
          <w:left w:w="52" w:type="dxa"/>
          <w:right w:w="50" w:type="dxa"/>
        </w:tblCellMar>
        <w:tblLook w:val="04A0" w:firstRow="1" w:lastRow="0" w:firstColumn="1" w:lastColumn="0" w:noHBand="0" w:noVBand="1"/>
      </w:tblPr>
      <w:tblGrid>
        <w:gridCol w:w="547"/>
        <w:gridCol w:w="3588"/>
        <w:gridCol w:w="585"/>
        <w:gridCol w:w="1371"/>
        <w:gridCol w:w="1163"/>
        <w:gridCol w:w="2554"/>
      </w:tblGrid>
      <w:tr w:rsidR="00F839F6" w:rsidRPr="00117CE2" w:rsidTr="003E7B50">
        <w:trPr>
          <w:trHeight w:val="224"/>
          <w:tblHeader/>
        </w:trPr>
        <w:tc>
          <w:tcPr>
            <w:tcW w:w="279" w:type="pct"/>
            <w:vMerge w:val="restart"/>
            <w:tcBorders>
              <w:top w:val="single" w:sz="4" w:space="0" w:color="000000"/>
              <w:left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pStyle w:val="af5"/>
              <w:ind w:right="-52" w:hanging="10"/>
              <w:jc w:val="center"/>
              <w:rPr>
                <w:rFonts w:ascii="Times New Roman" w:hAnsi="Times New Roman"/>
                <w:sz w:val="24"/>
                <w:szCs w:val="24"/>
              </w:rPr>
            </w:pPr>
            <w:r w:rsidRPr="00117CE2">
              <w:rPr>
                <w:rFonts w:ascii="Times New Roman" w:hAnsi="Times New Roman"/>
                <w:sz w:val="24"/>
                <w:szCs w:val="24"/>
              </w:rPr>
              <w:t>№п/п</w:t>
            </w:r>
          </w:p>
        </w:tc>
        <w:tc>
          <w:tcPr>
            <w:tcW w:w="1829" w:type="pct"/>
            <w:vMerge w:val="restart"/>
            <w:tcBorders>
              <w:top w:val="single" w:sz="4" w:space="0" w:color="000000"/>
              <w:left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pStyle w:val="af5"/>
              <w:ind w:right="-52" w:hanging="10"/>
              <w:jc w:val="center"/>
              <w:rPr>
                <w:rFonts w:ascii="Times New Roman" w:hAnsi="Times New Roman"/>
                <w:sz w:val="24"/>
                <w:szCs w:val="24"/>
                <w:lang w:val="ru-RU"/>
              </w:rPr>
            </w:pPr>
            <w:r w:rsidRPr="00117CE2">
              <w:rPr>
                <w:rFonts w:ascii="Times New Roman" w:hAnsi="Times New Roman"/>
                <w:sz w:val="24"/>
                <w:szCs w:val="24"/>
                <w:lang w:val="ru-RU"/>
              </w:rPr>
              <w:t>Наименование разделов и тем программы</w:t>
            </w:r>
          </w:p>
        </w:tc>
        <w:tc>
          <w:tcPr>
            <w:tcW w:w="1590" w:type="pct"/>
            <w:gridSpan w:val="3"/>
            <w:tcBorders>
              <w:top w:val="single" w:sz="3" w:space="0" w:color="000000"/>
              <w:left w:val="single" w:sz="3" w:space="0" w:color="000000"/>
              <w:bottom w:val="single" w:sz="3" w:space="0" w:color="000000"/>
              <w:right w:val="single" w:sz="4" w:space="0" w:color="000000"/>
            </w:tcBorders>
            <w:shd w:val="clear" w:color="auto" w:fill="auto"/>
            <w:tcMar>
              <w:top w:w="28" w:type="dxa"/>
              <w:left w:w="28" w:type="dxa"/>
              <w:right w:w="28" w:type="dxa"/>
            </w:tcMar>
          </w:tcPr>
          <w:p w:rsidR="00F839F6" w:rsidRPr="00117CE2" w:rsidRDefault="00F839F6" w:rsidP="003E7B50">
            <w:pPr>
              <w:pStyle w:val="af5"/>
              <w:ind w:right="-52" w:hanging="10"/>
              <w:jc w:val="center"/>
              <w:rPr>
                <w:rFonts w:ascii="Times New Roman" w:hAnsi="Times New Roman"/>
                <w:sz w:val="24"/>
                <w:szCs w:val="24"/>
                <w:lang w:val="ru-RU"/>
              </w:rPr>
            </w:pPr>
            <w:r w:rsidRPr="00117CE2">
              <w:rPr>
                <w:rFonts w:ascii="Times New Roman" w:hAnsi="Times New Roman"/>
                <w:sz w:val="24"/>
                <w:szCs w:val="24"/>
                <w:lang w:val="ru-RU"/>
              </w:rPr>
              <w:t>Количество часов</w:t>
            </w:r>
          </w:p>
        </w:tc>
        <w:tc>
          <w:tcPr>
            <w:tcW w:w="1301" w:type="pct"/>
            <w:vMerge w:val="restart"/>
            <w:tcBorders>
              <w:top w:val="single" w:sz="4" w:space="0" w:color="000000"/>
              <w:left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pStyle w:val="af5"/>
              <w:ind w:right="-52" w:hanging="10"/>
              <w:jc w:val="center"/>
              <w:rPr>
                <w:rFonts w:ascii="Times New Roman" w:hAnsi="Times New Roman"/>
                <w:sz w:val="24"/>
                <w:szCs w:val="24"/>
              </w:rPr>
            </w:pPr>
            <w:r w:rsidRPr="00117CE2">
              <w:rPr>
                <w:rFonts w:ascii="Times New Roman" w:hAnsi="Times New Roman"/>
                <w:sz w:val="24"/>
                <w:szCs w:val="24"/>
              </w:rPr>
              <w:t>Электронные (цифровые) образовательныересурсы</w:t>
            </w:r>
          </w:p>
        </w:tc>
      </w:tr>
      <w:tr w:rsidR="00F839F6" w:rsidRPr="00117CE2" w:rsidTr="003E7B50">
        <w:trPr>
          <w:trHeight w:val="462"/>
          <w:tblHeader/>
        </w:trPr>
        <w:tc>
          <w:tcPr>
            <w:tcW w:w="279" w:type="pct"/>
            <w:vMerge/>
            <w:tcBorders>
              <w:left w:val="single" w:sz="4" w:space="0" w:color="000000"/>
              <w:bottom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rPr>
            </w:pPr>
          </w:p>
        </w:tc>
        <w:tc>
          <w:tcPr>
            <w:tcW w:w="1829" w:type="pct"/>
            <w:vMerge/>
            <w:tcBorders>
              <w:left w:val="single" w:sz="4" w:space="0" w:color="000000"/>
              <w:bottom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rPr>
            </w:pP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jc w:val="center"/>
              <w:rPr>
                <w:rFonts w:ascii="Times New Roman" w:hAnsi="Times New Roman"/>
                <w:sz w:val="24"/>
                <w:szCs w:val="24"/>
              </w:rPr>
            </w:pPr>
            <w:r w:rsidRPr="00117CE2">
              <w:rPr>
                <w:rFonts w:ascii="Times New Roman" w:hAnsi="Times New Roman"/>
                <w:sz w:val="24"/>
                <w:szCs w:val="24"/>
                <w:lang w:val="ru-RU"/>
              </w:rPr>
              <w:t>Всего</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jc w:val="center"/>
              <w:rPr>
                <w:rFonts w:ascii="Times New Roman" w:hAnsi="Times New Roman"/>
                <w:sz w:val="24"/>
                <w:szCs w:val="24"/>
              </w:rPr>
            </w:pPr>
            <w:r w:rsidRPr="00117CE2">
              <w:rPr>
                <w:rFonts w:ascii="Times New Roman" w:hAnsi="Times New Roman"/>
                <w:sz w:val="24"/>
                <w:szCs w:val="24"/>
                <w:lang w:val="ru-RU"/>
              </w:rPr>
              <w:t>Контрольные работы</w:t>
            </w:r>
          </w:p>
        </w:tc>
        <w:tc>
          <w:tcPr>
            <w:tcW w:w="593" w:type="pct"/>
            <w:tcBorders>
              <w:top w:val="single" w:sz="3" w:space="0" w:color="000000"/>
              <w:left w:val="single" w:sz="3" w:space="0" w:color="000000"/>
              <w:bottom w:val="single" w:sz="3" w:space="0" w:color="000000"/>
              <w:right w:val="single" w:sz="4" w:space="0" w:color="000000"/>
            </w:tcBorders>
            <w:shd w:val="clear" w:color="auto" w:fill="auto"/>
            <w:tcMar>
              <w:top w:w="28" w:type="dxa"/>
              <w:left w:w="28" w:type="dxa"/>
              <w:right w:w="28" w:type="dxa"/>
            </w:tcMar>
          </w:tcPr>
          <w:p w:rsidR="00F839F6" w:rsidRPr="00117CE2" w:rsidRDefault="00F839F6" w:rsidP="003E7B50">
            <w:pPr>
              <w:pStyle w:val="af5"/>
              <w:ind w:right="-52" w:hanging="10"/>
              <w:jc w:val="center"/>
              <w:rPr>
                <w:rFonts w:ascii="Times New Roman" w:hAnsi="Times New Roman"/>
                <w:sz w:val="24"/>
                <w:szCs w:val="24"/>
              </w:rPr>
            </w:pPr>
            <w:r w:rsidRPr="00117CE2">
              <w:rPr>
                <w:rFonts w:ascii="Times New Roman" w:hAnsi="Times New Roman"/>
                <w:sz w:val="24"/>
                <w:szCs w:val="24"/>
                <w:lang w:val="ru-RU"/>
              </w:rPr>
              <w:t>Практические работы</w:t>
            </w:r>
          </w:p>
        </w:tc>
        <w:tc>
          <w:tcPr>
            <w:tcW w:w="1301" w:type="pct"/>
            <w:vMerge/>
            <w:tcBorders>
              <w:left w:val="single" w:sz="4" w:space="0" w:color="000000"/>
              <w:bottom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rPr>
            </w:pPr>
          </w:p>
        </w:tc>
      </w:tr>
      <w:tr w:rsidR="00F839F6" w:rsidRPr="00117CE2" w:rsidTr="003E7B50">
        <w:trPr>
          <w:trHeight w:val="351"/>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rPr>
            </w:pPr>
            <w:r w:rsidRPr="00117CE2">
              <w:rPr>
                <w:rFonts w:ascii="Times New Roman" w:hAnsi="Times New Roman"/>
                <w:sz w:val="24"/>
                <w:szCs w:val="24"/>
              </w:rPr>
              <w:t>ИНВАРИАНТНАЯ ЧАСТЬ</w:t>
            </w:r>
          </w:p>
        </w:tc>
      </w:tr>
      <w:tr w:rsidR="00F839F6" w:rsidRPr="00117CE2" w:rsidTr="003E7B50">
        <w:trPr>
          <w:trHeight w:val="351"/>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rPr>
            </w:pPr>
            <w:r w:rsidRPr="00117CE2">
              <w:rPr>
                <w:rFonts w:ascii="Times New Roman" w:hAnsi="Times New Roman"/>
                <w:sz w:val="24"/>
                <w:szCs w:val="24"/>
              </w:rPr>
              <w:t>1.1.</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color w:val="000000"/>
                <w:sz w:val="24"/>
                <w:szCs w:val="24"/>
                <w:lang w:val="ru-RU"/>
              </w:rPr>
              <w:t xml:space="preserve">Край, в котором ты живёшь: «Наш край» (То березка, то рябина, муз. Д.Б. Кабалевского, сл. А.Пришельца); «Моя Россия» (муз. Г. Струве, сл. </w:t>
            </w:r>
            <w:r w:rsidRPr="00117CE2">
              <w:rPr>
                <w:rFonts w:ascii="Times New Roman" w:hAnsi="Times New Roman"/>
                <w:color w:val="000000"/>
                <w:sz w:val="24"/>
                <w:szCs w:val="24"/>
              </w:rPr>
              <w:t>Н.Соловьёвой)</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rPr>
                <w:rFonts w:ascii="Times New Roman" w:hAnsi="Times New Roman" w:cs="Times New Roman"/>
                <w:sz w:val="24"/>
                <w:szCs w:val="24"/>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rPr>
                <w:rFonts w:ascii="Times New Roman" w:eastAsia="Calibri" w:hAnsi="Times New Roman"/>
                <w:sz w:val="24"/>
                <w:szCs w:val="24"/>
                <w:lang w:val="ru-RU"/>
              </w:rPr>
            </w:pPr>
          </w:p>
          <w:p w:rsidR="00F839F6" w:rsidRPr="00117CE2" w:rsidRDefault="00572DF2" w:rsidP="003E7B50">
            <w:pPr>
              <w:pStyle w:val="af5"/>
              <w:ind w:right="-52" w:hanging="10"/>
              <w:rPr>
                <w:rFonts w:ascii="Times New Roman" w:hAnsi="Times New Roman"/>
                <w:sz w:val="24"/>
                <w:szCs w:val="24"/>
                <w:lang w:val="ru-RU"/>
              </w:rPr>
            </w:pPr>
            <w:hyperlink r:id="rId6" w:history="1">
              <w:r w:rsidR="00F839F6" w:rsidRPr="00117CE2">
                <w:rPr>
                  <w:rStyle w:val="af2"/>
                  <w:rFonts w:ascii="Times New Roman" w:hAnsi="Times New Roman"/>
                  <w:lang w:val="ru-RU"/>
                </w:rPr>
                <w:t>https://resh.edu.ru/subject/lesson/5953/main/226611/</w:t>
              </w:r>
            </w:hyperlink>
          </w:p>
          <w:p w:rsidR="00F839F6" w:rsidRPr="00117CE2" w:rsidRDefault="00F839F6" w:rsidP="003E7B50">
            <w:pPr>
              <w:pStyle w:val="af5"/>
              <w:ind w:right="-52" w:hanging="10"/>
              <w:rPr>
                <w:rFonts w:ascii="Times New Roman" w:hAnsi="Times New Roman"/>
                <w:sz w:val="24"/>
                <w:szCs w:val="24"/>
                <w:lang w:val="ru-RU"/>
              </w:rPr>
            </w:pPr>
          </w:p>
        </w:tc>
      </w:tr>
      <w:tr w:rsidR="00F839F6" w:rsidRPr="00117CE2" w:rsidTr="003E7B50">
        <w:trPr>
          <w:trHeight w:val="401"/>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rPr>
            </w:pPr>
            <w:r w:rsidRPr="00117CE2">
              <w:rPr>
                <w:rFonts w:ascii="Times New Roman" w:hAnsi="Times New Roman"/>
                <w:sz w:val="24"/>
                <w:szCs w:val="24"/>
              </w:rPr>
              <w:t>1.2.</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Русский фольк</w:t>
            </w:r>
            <w:r w:rsidRPr="00117CE2">
              <w:rPr>
                <w:rFonts w:ascii="Times New Roman" w:hAnsi="Times New Roman" w:cs="Times New Roman"/>
                <w:sz w:val="24"/>
                <w:szCs w:val="24"/>
              </w:rPr>
              <w:t xml:space="preserve">лор: русские народные песни. «Во </w:t>
            </w:r>
            <w:r w:rsidRPr="00117CE2">
              <w:rPr>
                <w:rFonts w:ascii="Times New Roman" w:hAnsi="Times New Roman" w:cs="Times New Roman"/>
                <w:color w:val="000000"/>
                <w:sz w:val="24"/>
                <w:szCs w:val="24"/>
              </w:rPr>
              <w:t>кузнице», «Веселые гуси», «Скок, скок, молодой дроздок», «Земелюшка-чернозем», «У кота-воркота», «Солдатушки, бравы ребятушки»; заклички.</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pStyle w:val="af5"/>
              <w:ind w:right="-52" w:hanging="10"/>
              <w:rPr>
                <w:rFonts w:ascii="Times New Roman" w:hAnsi="Times New Roman"/>
                <w:sz w:val="24"/>
                <w:szCs w:val="24"/>
                <w:lang w:val="ru-RU"/>
              </w:rPr>
            </w:pPr>
            <w:hyperlink r:id="rId7" w:history="1">
              <w:r w:rsidR="00F839F6" w:rsidRPr="00117CE2">
                <w:rPr>
                  <w:rStyle w:val="af2"/>
                  <w:rFonts w:ascii="Times New Roman" w:hAnsi="Times New Roman"/>
                </w:rPr>
                <w:t>https</w:t>
              </w:r>
              <w:r w:rsidR="00F839F6" w:rsidRPr="00117CE2">
                <w:rPr>
                  <w:rStyle w:val="af2"/>
                  <w:rFonts w:ascii="Times New Roman" w:hAnsi="Times New Roman"/>
                  <w:lang w:val="ru-RU"/>
                </w:rPr>
                <w:t>://</w:t>
              </w:r>
              <w:r w:rsidR="00F839F6" w:rsidRPr="00117CE2">
                <w:rPr>
                  <w:rStyle w:val="af2"/>
                  <w:rFonts w:ascii="Times New Roman" w:hAnsi="Times New Roman"/>
                </w:rPr>
                <w:t>resh</w:t>
              </w:r>
              <w:r w:rsidR="00F839F6" w:rsidRPr="00117CE2">
                <w:rPr>
                  <w:rStyle w:val="af2"/>
                  <w:rFonts w:ascii="Times New Roman" w:hAnsi="Times New Roman"/>
                  <w:lang w:val="ru-RU"/>
                </w:rPr>
                <w:t>.</w:t>
              </w:r>
              <w:r w:rsidR="00F839F6" w:rsidRPr="00117CE2">
                <w:rPr>
                  <w:rStyle w:val="af2"/>
                  <w:rFonts w:ascii="Times New Roman" w:hAnsi="Times New Roman"/>
                </w:rPr>
                <w:t>edu</w:t>
              </w:r>
              <w:r w:rsidR="00F839F6" w:rsidRPr="00117CE2">
                <w:rPr>
                  <w:rStyle w:val="af2"/>
                  <w:rFonts w:ascii="Times New Roman" w:hAnsi="Times New Roman"/>
                  <w:lang w:val="ru-RU"/>
                </w:rPr>
                <w:t>.</w:t>
              </w:r>
              <w:r w:rsidR="00F839F6" w:rsidRPr="00117CE2">
                <w:rPr>
                  <w:rStyle w:val="af2"/>
                  <w:rFonts w:ascii="Times New Roman" w:hAnsi="Times New Roman"/>
                </w:rPr>
                <w:t>ru</w:t>
              </w:r>
              <w:r w:rsidR="00F839F6" w:rsidRPr="00117CE2">
                <w:rPr>
                  <w:rStyle w:val="af2"/>
                  <w:rFonts w:ascii="Times New Roman" w:hAnsi="Times New Roman"/>
                  <w:lang w:val="ru-RU"/>
                </w:rPr>
                <w:t>/</w:t>
              </w:r>
              <w:r w:rsidR="00F839F6" w:rsidRPr="00117CE2">
                <w:rPr>
                  <w:rStyle w:val="af2"/>
                  <w:rFonts w:ascii="Times New Roman" w:hAnsi="Times New Roman"/>
                </w:rPr>
                <w:t>subject</w:t>
              </w:r>
              <w:r w:rsidR="00F839F6" w:rsidRPr="00117CE2">
                <w:rPr>
                  <w:rStyle w:val="af2"/>
                  <w:rFonts w:ascii="Times New Roman" w:hAnsi="Times New Roman"/>
                  <w:lang w:val="ru-RU"/>
                </w:rPr>
                <w:t>/</w:t>
              </w:r>
              <w:r w:rsidR="00F839F6" w:rsidRPr="00117CE2">
                <w:rPr>
                  <w:rStyle w:val="af2"/>
                  <w:rFonts w:ascii="Times New Roman" w:hAnsi="Times New Roman"/>
                </w:rPr>
                <w:t>lesson</w:t>
              </w:r>
              <w:r w:rsidR="00F839F6" w:rsidRPr="00117CE2">
                <w:rPr>
                  <w:rStyle w:val="af2"/>
                  <w:rFonts w:ascii="Times New Roman" w:hAnsi="Times New Roman"/>
                  <w:lang w:val="ru-RU"/>
                </w:rPr>
                <w:t>/6406/</w:t>
              </w:r>
              <w:r w:rsidR="00F839F6" w:rsidRPr="00117CE2">
                <w:rPr>
                  <w:rStyle w:val="af2"/>
                  <w:rFonts w:ascii="Times New Roman" w:hAnsi="Times New Roman"/>
                </w:rPr>
                <w:t>start</w:t>
              </w:r>
              <w:r w:rsidR="00F839F6" w:rsidRPr="00117CE2">
                <w:rPr>
                  <w:rStyle w:val="af2"/>
                  <w:rFonts w:ascii="Times New Roman" w:hAnsi="Times New Roman"/>
                  <w:lang w:val="ru-RU"/>
                </w:rPr>
                <w:t>/226859/</w:t>
              </w:r>
            </w:hyperlink>
          </w:p>
          <w:p w:rsidR="00F839F6" w:rsidRPr="00117CE2" w:rsidRDefault="00F839F6" w:rsidP="003E7B50">
            <w:pPr>
              <w:pStyle w:val="af5"/>
              <w:ind w:right="-52" w:hanging="10"/>
              <w:rPr>
                <w:rFonts w:ascii="Times New Roman" w:hAnsi="Times New Roman"/>
                <w:sz w:val="24"/>
                <w:szCs w:val="24"/>
                <w:lang w:val="ru-RU"/>
              </w:rPr>
            </w:pPr>
          </w:p>
        </w:tc>
      </w:tr>
      <w:tr w:rsidR="00F839F6" w:rsidRPr="00A87E64" w:rsidTr="003E7B50">
        <w:trPr>
          <w:trHeight w:val="256"/>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1.3.</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Русские народные музыкальные инструменты: «Ходит зайка по саду», «Как у наших у ворот», песня Т.А. Потапенко «Скворушка прощается»; В.Я.Шаинский «Дважды два – четыре».</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pStyle w:val="af5"/>
              <w:ind w:right="-52" w:hanging="10"/>
              <w:rPr>
                <w:rFonts w:ascii="Times New Roman" w:hAnsi="Times New Roman"/>
                <w:sz w:val="24"/>
                <w:szCs w:val="24"/>
              </w:rPr>
            </w:pPr>
            <w:hyperlink r:id="rId8" w:history="1">
              <w:r w:rsidR="00F839F6" w:rsidRPr="00117CE2">
                <w:rPr>
                  <w:rStyle w:val="af2"/>
                  <w:rFonts w:ascii="Times New Roman" w:hAnsi="Times New Roman"/>
                </w:rPr>
                <w:t>https://resh.edu.ru/subject/lesson/5953/start/226607/</w:t>
              </w:r>
            </w:hyperlink>
          </w:p>
          <w:p w:rsidR="00F839F6" w:rsidRPr="00117CE2" w:rsidRDefault="00F839F6" w:rsidP="003E7B50">
            <w:pPr>
              <w:pStyle w:val="af5"/>
              <w:ind w:right="-52" w:hanging="10"/>
              <w:rPr>
                <w:rFonts w:ascii="Times New Roman" w:hAnsi="Times New Roman"/>
                <w:sz w:val="24"/>
                <w:szCs w:val="24"/>
              </w:rPr>
            </w:pPr>
          </w:p>
        </w:tc>
      </w:tr>
      <w:tr w:rsidR="00F839F6" w:rsidRPr="00117CE2" w:rsidTr="003E7B50">
        <w:trPr>
          <w:trHeight w:val="549"/>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rPr>
            </w:pPr>
            <w:r w:rsidRPr="00117CE2">
              <w:rPr>
                <w:rFonts w:ascii="Times New Roman" w:hAnsi="Times New Roman"/>
                <w:sz w:val="24"/>
                <w:szCs w:val="24"/>
                <w:lang w:val="ru-RU"/>
              </w:rPr>
              <w:t>1.4</w:t>
            </w:r>
            <w:r w:rsidRPr="00117CE2">
              <w:rPr>
                <w:rFonts w:ascii="Times New Roman" w:hAnsi="Times New Roman"/>
                <w:sz w:val="24"/>
                <w:szCs w:val="24"/>
              </w:rPr>
              <w:t>.</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Сказки, мифы и легенды: С.Прокофьев. Симфоническая сказка «Петя и Волк»; Н. Римский-Корсаков «Садко».</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pStyle w:val="af5"/>
              <w:ind w:right="-52" w:hanging="10"/>
              <w:rPr>
                <w:rFonts w:ascii="Times New Roman" w:hAnsi="Times New Roman"/>
                <w:sz w:val="24"/>
                <w:szCs w:val="24"/>
                <w:lang w:val="ru-RU"/>
              </w:rPr>
            </w:pPr>
            <w:hyperlink r:id="rId9" w:history="1">
              <w:r w:rsidR="00F839F6" w:rsidRPr="00117CE2">
                <w:rPr>
                  <w:rStyle w:val="af2"/>
                  <w:rFonts w:ascii="Times New Roman" w:hAnsi="Times New Roman"/>
                </w:rPr>
                <w:t>https</w:t>
              </w:r>
              <w:r w:rsidR="00F839F6" w:rsidRPr="00117CE2">
                <w:rPr>
                  <w:rStyle w:val="af2"/>
                  <w:rFonts w:ascii="Times New Roman" w:hAnsi="Times New Roman"/>
                  <w:lang w:val="ru-RU"/>
                </w:rPr>
                <w:t>://</w:t>
              </w:r>
              <w:r w:rsidR="00F839F6" w:rsidRPr="00117CE2">
                <w:rPr>
                  <w:rStyle w:val="af2"/>
                  <w:rFonts w:ascii="Times New Roman" w:hAnsi="Times New Roman"/>
                </w:rPr>
                <w:t>resh</w:t>
              </w:r>
              <w:r w:rsidR="00F839F6" w:rsidRPr="00117CE2">
                <w:rPr>
                  <w:rStyle w:val="af2"/>
                  <w:rFonts w:ascii="Times New Roman" w:hAnsi="Times New Roman"/>
                  <w:lang w:val="ru-RU"/>
                </w:rPr>
                <w:t>.</w:t>
              </w:r>
              <w:r w:rsidR="00F839F6" w:rsidRPr="00117CE2">
                <w:rPr>
                  <w:rStyle w:val="af2"/>
                  <w:rFonts w:ascii="Times New Roman" w:hAnsi="Times New Roman"/>
                </w:rPr>
                <w:t>edu</w:t>
              </w:r>
              <w:r w:rsidR="00F839F6" w:rsidRPr="00117CE2">
                <w:rPr>
                  <w:rStyle w:val="af2"/>
                  <w:rFonts w:ascii="Times New Roman" w:hAnsi="Times New Roman"/>
                  <w:lang w:val="ru-RU"/>
                </w:rPr>
                <w:t>.</w:t>
              </w:r>
              <w:r w:rsidR="00F839F6" w:rsidRPr="00117CE2">
                <w:rPr>
                  <w:rStyle w:val="af2"/>
                  <w:rFonts w:ascii="Times New Roman" w:hAnsi="Times New Roman"/>
                </w:rPr>
                <w:t>ru</w:t>
              </w:r>
              <w:r w:rsidR="00F839F6" w:rsidRPr="00117CE2">
                <w:rPr>
                  <w:rStyle w:val="af2"/>
                  <w:rFonts w:ascii="Times New Roman" w:hAnsi="Times New Roman"/>
                  <w:lang w:val="ru-RU"/>
                </w:rPr>
                <w:t>/</w:t>
              </w:r>
              <w:r w:rsidR="00F839F6" w:rsidRPr="00117CE2">
                <w:rPr>
                  <w:rStyle w:val="af2"/>
                  <w:rFonts w:ascii="Times New Roman" w:hAnsi="Times New Roman"/>
                </w:rPr>
                <w:t>subject</w:t>
              </w:r>
              <w:r w:rsidR="00F839F6" w:rsidRPr="00117CE2">
                <w:rPr>
                  <w:rStyle w:val="af2"/>
                  <w:rFonts w:ascii="Times New Roman" w:hAnsi="Times New Roman"/>
                  <w:lang w:val="ru-RU"/>
                </w:rPr>
                <w:t>/</w:t>
              </w:r>
              <w:r w:rsidR="00F839F6" w:rsidRPr="00117CE2">
                <w:rPr>
                  <w:rStyle w:val="af2"/>
                  <w:rFonts w:ascii="Times New Roman" w:hAnsi="Times New Roman"/>
                </w:rPr>
                <w:t>lesson</w:t>
              </w:r>
              <w:r w:rsidR="00F839F6" w:rsidRPr="00117CE2">
                <w:rPr>
                  <w:rStyle w:val="af2"/>
                  <w:rFonts w:ascii="Times New Roman" w:hAnsi="Times New Roman"/>
                  <w:lang w:val="ru-RU"/>
                </w:rPr>
                <w:t>/4159/</w:t>
              </w:r>
              <w:r w:rsidR="00F839F6" w:rsidRPr="00117CE2">
                <w:rPr>
                  <w:rStyle w:val="af2"/>
                  <w:rFonts w:ascii="Times New Roman" w:hAnsi="Times New Roman"/>
                </w:rPr>
                <w:t>start</w:t>
              </w:r>
              <w:r w:rsidR="00F839F6" w:rsidRPr="00117CE2">
                <w:rPr>
                  <w:rStyle w:val="af2"/>
                  <w:rFonts w:ascii="Times New Roman" w:hAnsi="Times New Roman"/>
                  <w:lang w:val="ru-RU"/>
                </w:rPr>
                <w:t>/226628/</w:t>
              </w:r>
            </w:hyperlink>
          </w:p>
          <w:p w:rsidR="00F839F6" w:rsidRPr="00117CE2" w:rsidRDefault="00F839F6" w:rsidP="003E7B50">
            <w:pPr>
              <w:pStyle w:val="af5"/>
              <w:ind w:right="-52" w:hanging="10"/>
              <w:rPr>
                <w:rFonts w:ascii="Times New Roman" w:hAnsi="Times New Roman"/>
                <w:sz w:val="24"/>
                <w:szCs w:val="24"/>
                <w:lang w:val="ru-RU"/>
              </w:rPr>
            </w:pPr>
          </w:p>
        </w:tc>
      </w:tr>
      <w:tr w:rsidR="00F839F6" w:rsidRPr="00117CE2" w:rsidTr="003E7B50">
        <w:trPr>
          <w:trHeight w:val="517"/>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1.5</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Фольклор народов России: татарская народная песня «Энисэ», якутская народная песня «Олененок».</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pStyle w:val="af5"/>
              <w:ind w:right="-52" w:hanging="10"/>
              <w:rPr>
                <w:rFonts w:ascii="Times New Roman" w:hAnsi="Times New Roman"/>
                <w:sz w:val="24"/>
                <w:szCs w:val="24"/>
                <w:lang w:val="ru-RU"/>
              </w:rPr>
            </w:pPr>
            <w:hyperlink r:id="rId10" w:history="1">
              <w:r w:rsidR="00F839F6" w:rsidRPr="00117CE2">
                <w:rPr>
                  <w:rStyle w:val="af2"/>
                  <w:rFonts w:ascii="Times New Roman" w:hAnsi="Times New Roman"/>
                </w:rPr>
                <w:t>https</w:t>
              </w:r>
              <w:r w:rsidR="00F839F6" w:rsidRPr="00117CE2">
                <w:rPr>
                  <w:rStyle w:val="af2"/>
                  <w:rFonts w:ascii="Times New Roman" w:hAnsi="Times New Roman"/>
                  <w:lang w:val="ru-RU"/>
                </w:rPr>
                <w:t>://</w:t>
              </w:r>
              <w:r w:rsidR="00F839F6" w:rsidRPr="00117CE2">
                <w:rPr>
                  <w:rStyle w:val="af2"/>
                  <w:rFonts w:ascii="Times New Roman" w:hAnsi="Times New Roman"/>
                </w:rPr>
                <w:t>resh</w:t>
              </w:r>
              <w:r w:rsidR="00F839F6" w:rsidRPr="00117CE2">
                <w:rPr>
                  <w:rStyle w:val="af2"/>
                  <w:rFonts w:ascii="Times New Roman" w:hAnsi="Times New Roman"/>
                  <w:lang w:val="ru-RU"/>
                </w:rPr>
                <w:t>.</w:t>
              </w:r>
              <w:r w:rsidR="00F839F6" w:rsidRPr="00117CE2">
                <w:rPr>
                  <w:rStyle w:val="af2"/>
                  <w:rFonts w:ascii="Times New Roman" w:hAnsi="Times New Roman"/>
                </w:rPr>
                <w:t>edu</w:t>
              </w:r>
              <w:r w:rsidR="00F839F6" w:rsidRPr="00117CE2">
                <w:rPr>
                  <w:rStyle w:val="af2"/>
                  <w:rFonts w:ascii="Times New Roman" w:hAnsi="Times New Roman"/>
                  <w:lang w:val="ru-RU"/>
                </w:rPr>
                <w:t>.</w:t>
              </w:r>
              <w:r w:rsidR="00F839F6" w:rsidRPr="00117CE2">
                <w:rPr>
                  <w:rStyle w:val="af2"/>
                  <w:rFonts w:ascii="Times New Roman" w:hAnsi="Times New Roman"/>
                </w:rPr>
                <w:t>ru</w:t>
              </w:r>
              <w:r w:rsidR="00F839F6" w:rsidRPr="00117CE2">
                <w:rPr>
                  <w:rStyle w:val="af2"/>
                  <w:rFonts w:ascii="Times New Roman" w:hAnsi="Times New Roman"/>
                  <w:lang w:val="ru-RU"/>
                </w:rPr>
                <w:t>/</w:t>
              </w:r>
              <w:r w:rsidR="00F839F6" w:rsidRPr="00117CE2">
                <w:rPr>
                  <w:rStyle w:val="af2"/>
                  <w:rFonts w:ascii="Times New Roman" w:hAnsi="Times New Roman"/>
                </w:rPr>
                <w:t>subject</w:t>
              </w:r>
              <w:r w:rsidR="00F839F6" w:rsidRPr="00117CE2">
                <w:rPr>
                  <w:rStyle w:val="af2"/>
                  <w:rFonts w:ascii="Times New Roman" w:hAnsi="Times New Roman"/>
                  <w:lang w:val="ru-RU"/>
                </w:rPr>
                <w:t>/</w:t>
              </w:r>
              <w:r w:rsidR="00F839F6" w:rsidRPr="00117CE2">
                <w:rPr>
                  <w:rStyle w:val="af2"/>
                  <w:rFonts w:ascii="Times New Roman" w:hAnsi="Times New Roman"/>
                </w:rPr>
                <w:t>lesson</w:t>
              </w:r>
              <w:r w:rsidR="00F839F6" w:rsidRPr="00117CE2">
                <w:rPr>
                  <w:rStyle w:val="af2"/>
                  <w:rFonts w:ascii="Times New Roman" w:hAnsi="Times New Roman"/>
                  <w:lang w:val="ru-RU"/>
                </w:rPr>
                <w:t>/4150/</w:t>
              </w:r>
              <w:r w:rsidR="00F839F6" w:rsidRPr="00117CE2">
                <w:rPr>
                  <w:rStyle w:val="af2"/>
                  <w:rFonts w:ascii="Times New Roman" w:hAnsi="Times New Roman"/>
                </w:rPr>
                <w:t>start</w:t>
              </w:r>
              <w:r w:rsidR="00F839F6" w:rsidRPr="00117CE2">
                <w:rPr>
                  <w:rStyle w:val="af2"/>
                  <w:rFonts w:ascii="Times New Roman" w:hAnsi="Times New Roman"/>
                  <w:lang w:val="ru-RU"/>
                </w:rPr>
                <w:t>/226712</w:t>
              </w:r>
            </w:hyperlink>
          </w:p>
          <w:p w:rsidR="00F839F6" w:rsidRPr="00117CE2" w:rsidRDefault="00F839F6" w:rsidP="003E7B50">
            <w:pPr>
              <w:pStyle w:val="af5"/>
              <w:ind w:right="-52" w:hanging="10"/>
              <w:rPr>
                <w:rFonts w:ascii="Times New Roman" w:hAnsi="Times New Roman"/>
                <w:sz w:val="24"/>
                <w:szCs w:val="24"/>
                <w:lang w:val="ru-RU"/>
              </w:rPr>
            </w:pPr>
          </w:p>
        </w:tc>
      </w:tr>
      <w:tr w:rsidR="00F839F6" w:rsidRPr="00117CE2" w:rsidTr="003E7B50">
        <w:trPr>
          <w:trHeight w:val="517"/>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1.6</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Народные праздники: «Рождественское чудо» колядка; «Прощай, прощай Масленица» русская народная песня.</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r>
      <w:tr w:rsidR="00F839F6" w:rsidRPr="00117CE2" w:rsidTr="003E7B50">
        <w:trPr>
          <w:trHeight w:val="253"/>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Итого по модулю 1. Народная музыка России 6ч.</w:t>
            </w: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2.1.</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Композиторы – детям: Д.Кабалевский песня о школе; П.И.Чайковский «Марш деревянных солдатиков», «Мама», «Песня жаворонка» из Детского альбома; Г. Дмитриев Вальс, В. Ребиков «Медведь».</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pStyle w:val="af5"/>
              <w:ind w:right="-52" w:hanging="10"/>
              <w:rPr>
                <w:rFonts w:ascii="Times New Roman" w:hAnsi="Times New Roman"/>
                <w:sz w:val="24"/>
                <w:szCs w:val="24"/>
                <w:lang w:val="ru-RU"/>
              </w:rPr>
            </w:pPr>
            <w:hyperlink r:id="rId11" w:history="1">
              <w:r w:rsidR="00F839F6" w:rsidRPr="00117CE2">
                <w:rPr>
                  <w:rStyle w:val="af2"/>
                  <w:rFonts w:ascii="Times New Roman" w:hAnsi="Times New Roman"/>
                </w:rPr>
                <w:t>https</w:t>
              </w:r>
              <w:r w:rsidR="00F839F6" w:rsidRPr="00117CE2">
                <w:rPr>
                  <w:rStyle w:val="af2"/>
                  <w:rFonts w:ascii="Times New Roman" w:hAnsi="Times New Roman"/>
                  <w:lang w:val="ru-RU"/>
                </w:rPr>
                <w:t>://</w:t>
              </w:r>
              <w:r w:rsidR="00F839F6" w:rsidRPr="00117CE2">
                <w:rPr>
                  <w:rStyle w:val="af2"/>
                  <w:rFonts w:ascii="Times New Roman" w:hAnsi="Times New Roman"/>
                </w:rPr>
                <w:t>resh</w:t>
              </w:r>
              <w:r w:rsidR="00F839F6" w:rsidRPr="00117CE2">
                <w:rPr>
                  <w:rStyle w:val="af2"/>
                  <w:rFonts w:ascii="Times New Roman" w:hAnsi="Times New Roman"/>
                  <w:lang w:val="ru-RU"/>
                </w:rPr>
                <w:t>.</w:t>
              </w:r>
              <w:r w:rsidR="00F839F6" w:rsidRPr="00117CE2">
                <w:rPr>
                  <w:rStyle w:val="af2"/>
                  <w:rFonts w:ascii="Times New Roman" w:hAnsi="Times New Roman"/>
                </w:rPr>
                <w:t>edu</w:t>
              </w:r>
              <w:r w:rsidR="00F839F6" w:rsidRPr="00117CE2">
                <w:rPr>
                  <w:rStyle w:val="af2"/>
                  <w:rFonts w:ascii="Times New Roman" w:hAnsi="Times New Roman"/>
                  <w:lang w:val="ru-RU"/>
                </w:rPr>
                <w:t>.</w:t>
              </w:r>
              <w:r w:rsidR="00F839F6" w:rsidRPr="00117CE2">
                <w:rPr>
                  <w:rStyle w:val="af2"/>
                  <w:rFonts w:ascii="Times New Roman" w:hAnsi="Times New Roman"/>
                </w:rPr>
                <w:t>ru</w:t>
              </w:r>
              <w:r w:rsidR="00F839F6" w:rsidRPr="00117CE2">
                <w:rPr>
                  <w:rStyle w:val="af2"/>
                  <w:rFonts w:ascii="Times New Roman" w:hAnsi="Times New Roman"/>
                  <w:lang w:val="ru-RU"/>
                </w:rPr>
                <w:t>/</w:t>
              </w:r>
              <w:r w:rsidR="00F839F6" w:rsidRPr="00117CE2">
                <w:rPr>
                  <w:rStyle w:val="af2"/>
                  <w:rFonts w:ascii="Times New Roman" w:hAnsi="Times New Roman"/>
                </w:rPr>
                <w:t>subject</w:t>
              </w:r>
              <w:r w:rsidR="00F839F6" w:rsidRPr="00117CE2">
                <w:rPr>
                  <w:rStyle w:val="af2"/>
                  <w:rFonts w:ascii="Times New Roman" w:hAnsi="Times New Roman"/>
                  <w:lang w:val="ru-RU"/>
                </w:rPr>
                <w:t>/</w:t>
              </w:r>
              <w:r w:rsidR="00F839F6" w:rsidRPr="00117CE2">
                <w:rPr>
                  <w:rStyle w:val="af2"/>
                  <w:rFonts w:ascii="Times New Roman" w:hAnsi="Times New Roman"/>
                </w:rPr>
                <w:t>lesson</w:t>
              </w:r>
              <w:r w:rsidR="00F839F6" w:rsidRPr="00117CE2">
                <w:rPr>
                  <w:rStyle w:val="af2"/>
                  <w:rFonts w:ascii="Times New Roman" w:hAnsi="Times New Roman"/>
                  <w:lang w:val="ru-RU"/>
                </w:rPr>
                <w:t>/4150/</w:t>
              </w:r>
              <w:r w:rsidR="00F839F6" w:rsidRPr="00117CE2">
                <w:rPr>
                  <w:rStyle w:val="af2"/>
                  <w:rFonts w:ascii="Times New Roman" w:hAnsi="Times New Roman"/>
                </w:rPr>
                <w:t>start</w:t>
              </w:r>
              <w:r w:rsidR="00F839F6" w:rsidRPr="00117CE2">
                <w:rPr>
                  <w:rStyle w:val="af2"/>
                  <w:rFonts w:ascii="Times New Roman" w:hAnsi="Times New Roman"/>
                  <w:lang w:val="ru-RU"/>
                </w:rPr>
                <w:t>/226712/</w:t>
              </w:r>
            </w:hyperlink>
          </w:p>
          <w:p w:rsidR="00F839F6" w:rsidRPr="00117CE2" w:rsidRDefault="00F839F6" w:rsidP="003E7B50">
            <w:pPr>
              <w:pStyle w:val="af5"/>
              <w:ind w:right="-52" w:hanging="10"/>
              <w:rPr>
                <w:rFonts w:ascii="Times New Roman" w:hAnsi="Times New Roman"/>
                <w:sz w:val="24"/>
                <w:szCs w:val="24"/>
                <w:lang w:val="ru-RU"/>
              </w:rPr>
            </w:pP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rPr>
            </w:pPr>
            <w:r w:rsidRPr="00117CE2">
              <w:rPr>
                <w:rFonts w:ascii="Times New Roman" w:hAnsi="Times New Roman"/>
                <w:sz w:val="24"/>
                <w:szCs w:val="24"/>
                <w:lang w:val="ru-RU"/>
              </w:rPr>
              <w:t>2</w:t>
            </w:r>
            <w:r w:rsidRPr="00117CE2">
              <w:rPr>
                <w:rFonts w:ascii="Times New Roman" w:hAnsi="Times New Roman"/>
                <w:sz w:val="24"/>
                <w:szCs w:val="24"/>
              </w:rPr>
              <w:t>.2.</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Оркестр: И. Гайдн Анданте из симфонии № 94; Л.ван Бетховен Маршевая тема из финала Пятой симфонии</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eastAsia="Calibri" w:hAnsi="Times New Roman"/>
                <w:color w:val="000000"/>
                <w:sz w:val="24"/>
                <w:szCs w:val="24"/>
                <w:lang w:val="ru-RU"/>
              </w:rPr>
              <w:t>Библиотека ЦОК [</w:t>
            </w:r>
            <w:hyperlink r:id="rId12" w:history="1">
              <w:r w:rsidRPr="00117CE2">
                <w:rPr>
                  <w:rFonts w:ascii="Times New Roman" w:eastAsia="Calibri" w:hAnsi="Times New Roman"/>
                  <w:color w:val="0000FF"/>
                  <w:sz w:val="24"/>
                  <w:szCs w:val="24"/>
                  <w:u w:val="single"/>
                </w:rPr>
                <w:t>https</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m</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edsoo</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ru</w:t>
              </w:r>
              <w:r w:rsidRPr="00117CE2">
                <w:rPr>
                  <w:rFonts w:ascii="Times New Roman" w:eastAsia="Calibri" w:hAnsi="Times New Roman"/>
                  <w:color w:val="0000FF"/>
                  <w:sz w:val="24"/>
                  <w:szCs w:val="24"/>
                  <w:u w:val="single"/>
                  <w:lang w:val="ru-RU"/>
                </w:rPr>
                <w:t>/7</w:t>
              </w:r>
              <w:r w:rsidRPr="00117CE2">
                <w:rPr>
                  <w:rFonts w:ascii="Times New Roman" w:eastAsia="Calibri" w:hAnsi="Times New Roman"/>
                  <w:color w:val="0000FF"/>
                  <w:sz w:val="24"/>
                  <w:szCs w:val="24"/>
                  <w:u w:val="single"/>
                </w:rPr>
                <w:t>f</w:t>
              </w:r>
              <w:r w:rsidRPr="00117CE2">
                <w:rPr>
                  <w:rFonts w:ascii="Times New Roman" w:eastAsia="Calibri" w:hAnsi="Times New Roman"/>
                  <w:color w:val="0000FF"/>
                  <w:sz w:val="24"/>
                  <w:szCs w:val="24"/>
                  <w:u w:val="single"/>
                  <w:lang w:val="ru-RU"/>
                </w:rPr>
                <w:t>4110</w:t>
              </w:r>
              <w:r w:rsidRPr="00117CE2">
                <w:rPr>
                  <w:rFonts w:ascii="Times New Roman" w:eastAsia="Calibri" w:hAnsi="Times New Roman"/>
                  <w:color w:val="0000FF"/>
                  <w:sz w:val="24"/>
                  <w:szCs w:val="24"/>
                  <w:u w:val="single"/>
                </w:rPr>
                <w:t>fe</w:t>
              </w:r>
            </w:hyperlink>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lastRenderedPageBreak/>
              <w:t>2.3</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Музыкальные инструменты. Флейта: И.С.Бах «Шутка», В.Моцарт Аллегретто из оперы волшебная флейта, тема Птички из сказки С.С. Прокофьева «Петя и Волк»; «Мелодия» из оперы «Орфей и Эвридика» К.В. Глюка, «Сиринкс» К. Дебюсси.</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eastAsia="Calibri" w:hAnsi="Times New Roman"/>
                <w:color w:val="000000"/>
                <w:sz w:val="24"/>
                <w:szCs w:val="24"/>
                <w:lang w:val="ru-RU"/>
              </w:rPr>
              <w:t>Библиотека ЦОК [</w:t>
            </w:r>
            <w:hyperlink r:id="rId13" w:history="1">
              <w:r w:rsidRPr="00117CE2">
                <w:rPr>
                  <w:rFonts w:ascii="Times New Roman" w:eastAsia="Calibri" w:hAnsi="Times New Roman"/>
                  <w:color w:val="0000FF"/>
                  <w:sz w:val="24"/>
                  <w:szCs w:val="24"/>
                  <w:u w:val="single"/>
                </w:rPr>
                <w:t>https</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m</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edsoo</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ru</w:t>
              </w:r>
              <w:r w:rsidRPr="00117CE2">
                <w:rPr>
                  <w:rFonts w:ascii="Times New Roman" w:eastAsia="Calibri" w:hAnsi="Times New Roman"/>
                  <w:color w:val="0000FF"/>
                  <w:sz w:val="24"/>
                  <w:szCs w:val="24"/>
                  <w:u w:val="single"/>
                  <w:lang w:val="ru-RU"/>
                </w:rPr>
                <w:t>/7</w:t>
              </w:r>
              <w:r w:rsidRPr="00117CE2">
                <w:rPr>
                  <w:rFonts w:ascii="Times New Roman" w:eastAsia="Calibri" w:hAnsi="Times New Roman"/>
                  <w:color w:val="0000FF"/>
                  <w:sz w:val="24"/>
                  <w:szCs w:val="24"/>
                  <w:u w:val="single"/>
                </w:rPr>
                <w:t>f</w:t>
              </w:r>
              <w:r w:rsidRPr="00117CE2">
                <w:rPr>
                  <w:rFonts w:ascii="Times New Roman" w:eastAsia="Calibri" w:hAnsi="Times New Roman"/>
                  <w:color w:val="0000FF"/>
                  <w:sz w:val="24"/>
                  <w:szCs w:val="24"/>
                  <w:u w:val="single"/>
                  <w:lang w:val="ru-RU"/>
                </w:rPr>
                <w:t>4110</w:t>
              </w:r>
              <w:r w:rsidRPr="00117CE2">
                <w:rPr>
                  <w:rFonts w:ascii="Times New Roman" w:eastAsia="Calibri" w:hAnsi="Times New Roman"/>
                  <w:color w:val="0000FF"/>
                  <w:sz w:val="24"/>
                  <w:szCs w:val="24"/>
                  <w:u w:val="single"/>
                </w:rPr>
                <w:t>fe</w:t>
              </w:r>
            </w:hyperlink>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2.4</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Вокальная музыка: С.С. Прокофьев, стихи А. Барто «Болтунья»; М.И. Глинка, стихи Н. Кукольника «Попутная песня».</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eastAsia="Calibri" w:hAnsi="Times New Roman"/>
                <w:color w:val="000000"/>
                <w:sz w:val="24"/>
                <w:szCs w:val="24"/>
                <w:lang w:val="ru-RU"/>
              </w:rPr>
              <w:t>Библиотека ЦОК [</w:t>
            </w:r>
            <w:hyperlink r:id="rId14" w:history="1">
              <w:r w:rsidRPr="00117CE2">
                <w:rPr>
                  <w:rFonts w:ascii="Times New Roman" w:eastAsia="Calibri" w:hAnsi="Times New Roman"/>
                  <w:color w:val="0000FF"/>
                  <w:sz w:val="24"/>
                  <w:szCs w:val="24"/>
                  <w:u w:val="single"/>
                </w:rPr>
                <w:t>https</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m</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edsoo</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ru</w:t>
              </w:r>
              <w:r w:rsidRPr="00117CE2">
                <w:rPr>
                  <w:rFonts w:ascii="Times New Roman" w:eastAsia="Calibri" w:hAnsi="Times New Roman"/>
                  <w:color w:val="0000FF"/>
                  <w:sz w:val="24"/>
                  <w:szCs w:val="24"/>
                  <w:u w:val="single"/>
                  <w:lang w:val="ru-RU"/>
                </w:rPr>
                <w:t>/7</w:t>
              </w:r>
              <w:r w:rsidRPr="00117CE2">
                <w:rPr>
                  <w:rFonts w:ascii="Times New Roman" w:eastAsia="Calibri" w:hAnsi="Times New Roman"/>
                  <w:color w:val="0000FF"/>
                  <w:sz w:val="24"/>
                  <w:szCs w:val="24"/>
                  <w:u w:val="single"/>
                </w:rPr>
                <w:t>f</w:t>
              </w:r>
              <w:r w:rsidRPr="00117CE2">
                <w:rPr>
                  <w:rFonts w:ascii="Times New Roman" w:eastAsia="Calibri" w:hAnsi="Times New Roman"/>
                  <w:color w:val="0000FF"/>
                  <w:sz w:val="24"/>
                  <w:szCs w:val="24"/>
                  <w:u w:val="single"/>
                  <w:lang w:val="ru-RU"/>
                </w:rPr>
                <w:t>4110</w:t>
              </w:r>
              <w:r w:rsidRPr="00117CE2">
                <w:rPr>
                  <w:rFonts w:ascii="Times New Roman" w:eastAsia="Calibri" w:hAnsi="Times New Roman"/>
                  <w:color w:val="0000FF"/>
                  <w:sz w:val="24"/>
                  <w:szCs w:val="24"/>
                  <w:u w:val="single"/>
                </w:rPr>
                <w:t>fe</w:t>
              </w:r>
            </w:hyperlink>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2.5</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Инструментальная музыка: П.И. Чайковский «Мама», «Игра в лошадки» из Детского альбома, С.С. Прокофьев «Раскаяние» из Детской музыки.</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eastAsia="Calibri" w:hAnsi="Times New Roman"/>
                <w:color w:val="000000"/>
                <w:sz w:val="24"/>
                <w:szCs w:val="24"/>
                <w:lang w:val="ru-RU"/>
              </w:rPr>
              <w:t>Библиотека ЦОК [</w:t>
            </w:r>
            <w:hyperlink r:id="rId15" w:history="1">
              <w:r w:rsidRPr="00117CE2">
                <w:rPr>
                  <w:rFonts w:ascii="Times New Roman" w:eastAsia="Calibri" w:hAnsi="Times New Roman"/>
                  <w:color w:val="0000FF"/>
                  <w:sz w:val="24"/>
                  <w:szCs w:val="24"/>
                  <w:u w:val="single"/>
                </w:rPr>
                <w:t>https</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m</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edsoo</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ru</w:t>
              </w:r>
              <w:r w:rsidRPr="00117CE2">
                <w:rPr>
                  <w:rFonts w:ascii="Times New Roman" w:eastAsia="Calibri" w:hAnsi="Times New Roman"/>
                  <w:color w:val="0000FF"/>
                  <w:sz w:val="24"/>
                  <w:szCs w:val="24"/>
                  <w:u w:val="single"/>
                  <w:lang w:val="ru-RU"/>
                </w:rPr>
                <w:t>/7</w:t>
              </w:r>
              <w:r w:rsidRPr="00117CE2">
                <w:rPr>
                  <w:rFonts w:ascii="Times New Roman" w:eastAsia="Calibri" w:hAnsi="Times New Roman"/>
                  <w:color w:val="0000FF"/>
                  <w:sz w:val="24"/>
                  <w:szCs w:val="24"/>
                  <w:u w:val="single"/>
                </w:rPr>
                <w:t>f</w:t>
              </w:r>
              <w:r w:rsidRPr="00117CE2">
                <w:rPr>
                  <w:rFonts w:ascii="Times New Roman" w:eastAsia="Calibri" w:hAnsi="Times New Roman"/>
                  <w:color w:val="0000FF"/>
                  <w:sz w:val="24"/>
                  <w:szCs w:val="24"/>
                  <w:u w:val="single"/>
                  <w:lang w:val="ru-RU"/>
                </w:rPr>
                <w:t>4110</w:t>
              </w:r>
              <w:r w:rsidRPr="00117CE2">
                <w:rPr>
                  <w:rFonts w:ascii="Times New Roman" w:eastAsia="Calibri" w:hAnsi="Times New Roman"/>
                  <w:color w:val="0000FF"/>
                  <w:sz w:val="24"/>
                  <w:szCs w:val="24"/>
                  <w:u w:val="single"/>
                </w:rPr>
                <w:t>fe</w:t>
              </w:r>
            </w:hyperlink>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2.6</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Русские композиторы-классики: П.И. Чайковский «Утренняя молитва», «Полька» из Детского альбома.</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2</w:t>
            </w:r>
            <w:r w:rsidRPr="00117CE2">
              <w:rPr>
                <w:rFonts w:ascii="Times New Roman" w:hAnsi="Times New Roman"/>
                <w:sz w:val="24"/>
                <w:szCs w:val="24"/>
              </w:rPr>
              <w:t>.</w:t>
            </w:r>
            <w:r w:rsidRPr="00117CE2">
              <w:rPr>
                <w:rFonts w:ascii="Times New Roman" w:hAnsi="Times New Roman"/>
                <w:sz w:val="24"/>
                <w:szCs w:val="24"/>
                <w:lang w:val="ru-RU"/>
              </w:rPr>
              <w:t>7</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Европейские композиторы-классики: Л. ван Бетховен Марш «Афинские развалины», И.Брамс «Колыбельная»</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pStyle w:val="af5"/>
              <w:ind w:right="-52" w:hanging="10"/>
              <w:rPr>
                <w:rFonts w:ascii="Times New Roman" w:hAnsi="Times New Roman"/>
                <w:sz w:val="24"/>
                <w:szCs w:val="24"/>
                <w:lang w:val="ru-RU"/>
              </w:rPr>
            </w:pPr>
            <w:hyperlink r:id="rId16" w:history="1">
              <w:r w:rsidR="00F839F6" w:rsidRPr="00117CE2">
                <w:rPr>
                  <w:rStyle w:val="af2"/>
                  <w:rFonts w:ascii="Times New Roman" w:hAnsi="Times New Roman"/>
                </w:rPr>
                <w:t>https</w:t>
              </w:r>
              <w:r w:rsidR="00F839F6" w:rsidRPr="00117CE2">
                <w:rPr>
                  <w:rStyle w:val="af2"/>
                  <w:rFonts w:ascii="Times New Roman" w:hAnsi="Times New Roman"/>
                  <w:lang w:val="ru-RU"/>
                </w:rPr>
                <w:t>://</w:t>
              </w:r>
              <w:r w:rsidR="00F839F6" w:rsidRPr="00117CE2">
                <w:rPr>
                  <w:rStyle w:val="af2"/>
                  <w:rFonts w:ascii="Times New Roman" w:hAnsi="Times New Roman"/>
                </w:rPr>
                <w:t>resh</w:t>
              </w:r>
              <w:r w:rsidR="00F839F6" w:rsidRPr="00117CE2">
                <w:rPr>
                  <w:rStyle w:val="af2"/>
                  <w:rFonts w:ascii="Times New Roman" w:hAnsi="Times New Roman"/>
                  <w:lang w:val="ru-RU"/>
                </w:rPr>
                <w:t>.</w:t>
              </w:r>
              <w:r w:rsidR="00F839F6" w:rsidRPr="00117CE2">
                <w:rPr>
                  <w:rStyle w:val="af2"/>
                  <w:rFonts w:ascii="Times New Roman" w:hAnsi="Times New Roman"/>
                </w:rPr>
                <w:t>edu</w:t>
              </w:r>
              <w:r w:rsidR="00F839F6" w:rsidRPr="00117CE2">
                <w:rPr>
                  <w:rStyle w:val="af2"/>
                  <w:rFonts w:ascii="Times New Roman" w:hAnsi="Times New Roman"/>
                  <w:lang w:val="ru-RU"/>
                </w:rPr>
                <w:t>.</w:t>
              </w:r>
              <w:r w:rsidR="00F839F6" w:rsidRPr="00117CE2">
                <w:rPr>
                  <w:rStyle w:val="af2"/>
                  <w:rFonts w:ascii="Times New Roman" w:hAnsi="Times New Roman"/>
                </w:rPr>
                <w:t>ru</w:t>
              </w:r>
              <w:r w:rsidR="00F839F6" w:rsidRPr="00117CE2">
                <w:rPr>
                  <w:rStyle w:val="af2"/>
                  <w:rFonts w:ascii="Times New Roman" w:hAnsi="Times New Roman"/>
                  <w:lang w:val="ru-RU"/>
                </w:rPr>
                <w:t>/</w:t>
              </w:r>
              <w:r w:rsidR="00F839F6" w:rsidRPr="00117CE2">
                <w:rPr>
                  <w:rStyle w:val="af2"/>
                  <w:rFonts w:ascii="Times New Roman" w:hAnsi="Times New Roman"/>
                </w:rPr>
                <w:t>subject</w:t>
              </w:r>
              <w:r w:rsidR="00F839F6" w:rsidRPr="00117CE2">
                <w:rPr>
                  <w:rStyle w:val="af2"/>
                  <w:rFonts w:ascii="Times New Roman" w:hAnsi="Times New Roman"/>
                  <w:lang w:val="ru-RU"/>
                </w:rPr>
                <w:t>/</w:t>
              </w:r>
              <w:r w:rsidR="00F839F6" w:rsidRPr="00117CE2">
                <w:rPr>
                  <w:rStyle w:val="af2"/>
                  <w:rFonts w:ascii="Times New Roman" w:hAnsi="Times New Roman"/>
                </w:rPr>
                <w:t>lesson</w:t>
              </w:r>
              <w:r w:rsidR="00F839F6" w:rsidRPr="00117CE2">
                <w:rPr>
                  <w:rStyle w:val="af2"/>
                  <w:rFonts w:ascii="Times New Roman" w:hAnsi="Times New Roman"/>
                  <w:lang w:val="ru-RU"/>
                </w:rPr>
                <w:t>/3928/</w:t>
              </w:r>
              <w:r w:rsidR="00F839F6" w:rsidRPr="00117CE2">
                <w:rPr>
                  <w:rStyle w:val="af2"/>
                  <w:rFonts w:ascii="Times New Roman" w:hAnsi="Times New Roman"/>
                </w:rPr>
                <w:t>start</w:t>
              </w:r>
              <w:r w:rsidR="00F839F6" w:rsidRPr="00117CE2">
                <w:rPr>
                  <w:rStyle w:val="af2"/>
                  <w:rFonts w:ascii="Times New Roman" w:hAnsi="Times New Roman"/>
                  <w:lang w:val="ru-RU"/>
                </w:rPr>
                <w:t>/226003/</w:t>
              </w:r>
            </w:hyperlink>
          </w:p>
          <w:p w:rsidR="00F839F6" w:rsidRPr="00117CE2" w:rsidRDefault="00F839F6" w:rsidP="003E7B50">
            <w:pPr>
              <w:pStyle w:val="af5"/>
              <w:ind w:right="-52" w:hanging="10"/>
              <w:rPr>
                <w:rFonts w:ascii="Times New Roman" w:hAnsi="Times New Roman"/>
                <w:sz w:val="24"/>
                <w:szCs w:val="24"/>
                <w:lang w:val="ru-RU"/>
              </w:rPr>
            </w:pP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Итого по модулю 2. Классическая музыка 7 ч</w:t>
            </w: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3.1</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Музыкальные пейзажи: С.С. Прокофьев «Дождь и радуга», «Утро», «Вечер» из Детской музыки; утренний пейзаж П.И.Чайковского, Э.Грига, Д.Б.Кабалевского; музыка вечера - «Вечерняя сказка» А.И. Хачатуряна; «Колыбельная медведицы» сл. Яковлева, муз. Е.П.Крылатова; «Вечерняя музыка» В. Гаврилина; «Летний вечер тих и ясен…» на сл. Фета</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eastAsia="Calibri" w:hAnsi="Times New Roman"/>
                <w:color w:val="000000"/>
                <w:sz w:val="24"/>
                <w:szCs w:val="24"/>
                <w:lang w:val="ru-RU"/>
              </w:rPr>
              <w:t>Библиотека ЦОК [</w:t>
            </w:r>
            <w:hyperlink r:id="rId17" w:history="1">
              <w:r w:rsidRPr="00117CE2">
                <w:rPr>
                  <w:rFonts w:ascii="Times New Roman" w:eastAsia="Calibri" w:hAnsi="Times New Roman"/>
                  <w:color w:val="0000FF"/>
                  <w:sz w:val="24"/>
                  <w:szCs w:val="24"/>
                  <w:u w:val="single"/>
                </w:rPr>
                <w:t>https</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m</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edsoo</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ru</w:t>
              </w:r>
              <w:r w:rsidRPr="00117CE2">
                <w:rPr>
                  <w:rFonts w:ascii="Times New Roman" w:eastAsia="Calibri" w:hAnsi="Times New Roman"/>
                  <w:color w:val="0000FF"/>
                  <w:sz w:val="24"/>
                  <w:szCs w:val="24"/>
                  <w:u w:val="single"/>
                  <w:lang w:val="ru-RU"/>
                </w:rPr>
                <w:t>/7</w:t>
              </w:r>
              <w:r w:rsidRPr="00117CE2">
                <w:rPr>
                  <w:rFonts w:ascii="Times New Roman" w:eastAsia="Calibri" w:hAnsi="Times New Roman"/>
                  <w:color w:val="0000FF"/>
                  <w:sz w:val="24"/>
                  <w:szCs w:val="24"/>
                  <w:u w:val="single"/>
                </w:rPr>
                <w:t>f</w:t>
              </w:r>
              <w:r w:rsidRPr="00117CE2">
                <w:rPr>
                  <w:rFonts w:ascii="Times New Roman" w:eastAsia="Calibri" w:hAnsi="Times New Roman"/>
                  <w:color w:val="0000FF"/>
                  <w:sz w:val="24"/>
                  <w:szCs w:val="24"/>
                  <w:u w:val="single"/>
                  <w:lang w:val="ru-RU"/>
                </w:rPr>
                <w:t>4110</w:t>
              </w:r>
              <w:r w:rsidRPr="00117CE2">
                <w:rPr>
                  <w:rFonts w:ascii="Times New Roman" w:eastAsia="Calibri" w:hAnsi="Times New Roman"/>
                  <w:color w:val="0000FF"/>
                  <w:sz w:val="24"/>
                  <w:szCs w:val="24"/>
                  <w:u w:val="single"/>
                </w:rPr>
                <w:t>fe</w:t>
              </w:r>
            </w:hyperlink>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3.2</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Музыкальные портреты: песня «Болтунья» сл. А. Барто, муз. С. Прокофьева; П.И. Чайковский «Баба Яга» из Детского альбома; Л. Моцарт «Менуэт»</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3.3</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 xml:space="preserve">Танцы, игры и веселье: А. Спадавеккиа «Добрый жук», песня из к/ф «Золушка», И. </w:t>
            </w:r>
            <w:r w:rsidRPr="00117CE2">
              <w:rPr>
                <w:rFonts w:ascii="Times New Roman" w:hAnsi="Times New Roman" w:cs="Times New Roman"/>
                <w:color w:val="000000"/>
                <w:sz w:val="24"/>
                <w:szCs w:val="24"/>
              </w:rPr>
              <w:lastRenderedPageBreak/>
              <w:t>Дунаевский Полька; И.С. Бах «Волынка»</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lastRenderedPageBreak/>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lastRenderedPageBreak/>
              <w:t>3.4</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Какой же праздник без музыки? О. Бихлер марш «Триумф победителей»; В. Соловьев-Седой Марш нахимовцев; песни, посвящённые Дню Победы</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rPr>
            </w:pP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Итого по Модулю 3. Музыка в жизни человека 4 ч.</w:t>
            </w: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rPr>
              <w:t>ВАРИАТИВНАЯ ЧАСТЬ</w:t>
            </w: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1.1</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Певец своего народа: А. Хачатурян Андантино, «Подражание народному»</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w:t>
            </w: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rPr>
                <w:rFonts w:ascii="Times New Roman" w:hAnsi="Times New Roman" w:cs="Times New Roman"/>
                <w:sz w:val="24"/>
                <w:szCs w:val="24"/>
              </w:rPr>
            </w:pPr>
            <w:hyperlink r:id="rId18" w:history="1">
              <w:r w:rsidR="00F839F6" w:rsidRPr="00117CE2">
                <w:rPr>
                  <w:rFonts w:ascii="Times New Roman" w:eastAsia="Calibri" w:hAnsi="Times New Roman" w:cs="Times New Roman"/>
                  <w:color w:val="000000"/>
                  <w:sz w:val="24"/>
                  <w:szCs w:val="24"/>
                </w:rPr>
                <w:t>Библиотека ЦОК [</w:t>
              </w:r>
              <w:hyperlink r:id="rId19" w:history="1">
                <w:r w:rsidR="00F839F6" w:rsidRPr="00117CE2">
                  <w:rPr>
                    <w:rFonts w:ascii="Times New Roman" w:eastAsia="Calibri" w:hAnsi="Times New Roman" w:cs="Times New Roman"/>
                    <w:color w:val="0000FF"/>
                    <w:sz w:val="24"/>
                    <w:szCs w:val="24"/>
                    <w:u w:val="single"/>
                  </w:rPr>
                  <w:t>https://m.edsoo.ru/7f4110fe</w:t>
                </w:r>
              </w:hyperlink>
              <w:r w:rsidR="00F839F6" w:rsidRPr="00117CE2">
                <w:rPr>
                  <w:rStyle w:val="af2"/>
                  <w:rFonts w:ascii="Times New Roman" w:hAnsi="Times New Roman"/>
                </w:rPr>
                <w:t>Y</w:t>
              </w:r>
            </w:hyperlink>
          </w:p>
          <w:p w:rsidR="00F839F6" w:rsidRPr="00117CE2" w:rsidRDefault="00F839F6" w:rsidP="003E7B50">
            <w:pPr>
              <w:spacing w:after="0" w:line="240" w:lineRule="auto"/>
              <w:ind w:right="-52"/>
              <w:rPr>
                <w:rFonts w:ascii="Times New Roman" w:hAnsi="Times New Roman" w:cs="Times New Roman"/>
                <w:sz w:val="24"/>
                <w:szCs w:val="24"/>
              </w:rPr>
            </w:pP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1.2</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Музыка стран ближнего зарубежья: Белорусские народные песни «Савка и Гришка», «Бульба», Г. Гусейнли, сл. Т. Муталлибова «Мои цыплята»; Лезгинка, танец народов Кавказа; Лезгинка из балета А.Хачатуряна «Гаянэ»</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2</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rPr>
                <w:rFonts w:ascii="Times New Roman" w:hAnsi="Times New Roman" w:cs="Times New Roman"/>
                <w:sz w:val="24"/>
                <w:szCs w:val="24"/>
              </w:rPr>
            </w:pPr>
            <w:hyperlink r:id="rId20" w:history="1">
              <w:r w:rsidR="00F839F6" w:rsidRPr="00117CE2">
                <w:rPr>
                  <w:rStyle w:val="af2"/>
                  <w:rFonts w:ascii="Times New Roman" w:hAnsi="Times New Roman"/>
                </w:rPr>
                <w:t>https://resh.edu.ru/subject/lesson/5956/start/303112/</w:t>
              </w:r>
            </w:hyperlink>
          </w:p>
          <w:p w:rsidR="00F839F6" w:rsidRPr="00117CE2" w:rsidRDefault="00F839F6" w:rsidP="003E7B50">
            <w:pPr>
              <w:spacing w:after="0" w:line="240" w:lineRule="auto"/>
              <w:ind w:right="-52"/>
              <w:rPr>
                <w:rFonts w:ascii="Times New Roman" w:hAnsi="Times New Roman" w:cs="Times New Roman"/>
                <w:sz w:val="24"/>
                <w:szCs w:val="24"/>
              </w:rPr>
            </w:pP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1.3</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Музыка стран дальнего зарубежья: «Гусята» – немецкая народная песня, «Аннушка» – чешская народная песня, М. Теодоракис народный танец «Сиртаки», «Чудесная лютня»: этническая музыка</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2</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rPr>
                <w:rFonts w:ascii="Times New Roman" w:hAnsi="Times New Roman" w:cs="Times New Roman"/>
                <w:sz w:val="24"/>
                <w:szCs w:val="24"/>
              </w:rPr>
            </w:pP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Итого по разделу 1. Музыка народов мира 5 ч</w:t>
            </w: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2.1</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Звучание храма: П.И. Чайковский «Утренняя молитва» и «В церкви» из Детского альбома</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rPr>
                <w:rFonts w:ascii="Times New Roman" w:hAnsi="Times New Roman" w:cs="Times New Roman"/>
                <w:sz w:val="24"/>
                <w:szCs w:val="24"/>
              </w:rPr>
            </w:pPr>
            <w:r w:rsidRPr="00117CE2">
              <w:rPr>
                <w:rFonts w:ascii="Times New Roman" w:hAnsi="Times New Roman" w:cs="Times New Roman"/>
                <w:sz w:val="24"/>
                <w:szCs w:val="24"/>
              </w:rPr>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rPr>
                <w:rFonts w:ascii="Times New Roman" w:hAnsi="Times New Roman" w:cs="Times New Roman"/>
                <w:sz w:val="24"/>
                <w:szCs w:val="24"/>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rPr>
                <w:rFonts w:ascii="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rPr>
                <w:rFonts w:ascii="Times New Roman" w:hAnsi="Times New Roman" w:cs="Times New Roman"/>
                <w:sz w:val="24"/>
                <w:szCs w:val="24"/>
              </w:rPr>
            </w:pP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2.2</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Религиозные праздники:Рождественский псалом «Эта ночь святая», Рождественская песня «Тихая ночь»</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rPr>
                <w:rFonts w:ascii="Times New Roman" w:hAnsi="Times New Roman" w:cs="Times New Roman"/>
                <w:sz w:val="24"/>
                <w:szCs w:val="24"/>
              </w:rPr>
            </w:pPr>
            <w:r w:rsidRPr="00117CE2">
              <w:rPr>
                <w:rFonts w:ascii="Times New Roman" w:hAnsi="Times New Roman" w:cs="Times New Roman"/>
                <w:sz w:val="24"/>
                <w:szCs w:val="24"/>
              </w:rPr>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rPr>
                <w:rFonts w:ascii="Times New Roman" w:hAnsi="Times New Roman" w:cs="Times New Roman"/>
                <w:sz w:val="24"/>
                <w:szCs w:val="24"/>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rPr>
                <w:rFonts w:ascii="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rPr>
                <w:rFonts w:ascii="Times New Roman" w:hAnsi="Times New Roman" w:cs="Times New Roman"/>
                <w:sz w:val="24"/>
                <w:szCs w:val="24"/>
              </w:rPr>
            </w:pP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rPr>
                <w:rFonts w:ascii="Times New Roman" w:hAnsi="Times New Roman" w:cs="Times New Roman"/>
                <w:sz w:val="24"/>
                <w:szCs w:val="24"/>
              </w:rPr>
            </w:pPr>
            <w:r w:rsidRPr="00117CE2">
              <w:rPr>
                <w:rFonts w:ascii="Times New Roman" w:hAnsi="Times New Roman" w:cs="Times New Roman"/>
                <w:sz w:val="24"/>
                <w:szCs w:val="24"/>
              </w:rPr>
              <w:t>Итого по р</w:t>
            </w:r>
            <w:r w:rsidRPr="00117CE2">
              <w:rPr>
                <w:rFonts w:ascii="Times New Roman" w:eastAsia="Times New Roman" w:hAnsi="Times New Roman" w:cs="Times New Roman"/>
                <w:sz w:val="24"/>
                <w:szCs w:val="24"/>
              </w:rPr>
              <w:t>аздел</w:t>
            </w:r>
            <w:r w:rsidRPr="00117CE2">
              <w:rPr>
                <w:rFonts w:ascii="Times New Roman" w:hAnsi="Times New Roman" w:cs="Times New Roman"/>
                <w:sz w:val="24"/>
                <w:szCs w:val="24"/>
              </w:rPr>
              <w:t>у 2. Духовная музыка 2 ч.</w:t>
            </w: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3.1</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Музыкальная сказка на сцене, на экране: оперы-сказки «Муха-цокотуха», «Волк и семеро козлят»; песни из мультфильма «Бременские музыканты»</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rPr>
                <w:rFonts w:ascii="Times New Roman" w:hAnsi="Times New Roman" w:cs="Times New Roman"/>
                <w:sz w:val="24"/>
                <w:szCs w:val="24"/>
              </w:rPr>
            </w:pPr>
            <w:r w:rsidRPr="00117CE2">
              <w:rPr>
                <w:rFonts w:ascii="Times New Roman" w:hAnsi="Times New Roman" w:cs="Times New Roman"/>
                <w:sz w:val="24"/>
                <w:szCs w:val="24"/>
              </w:rPr>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rPr>
                <w:rFonts w:ascii="Times New Roman" w:hAnsi="Times New Roman" w:cs="Times New Roman"/>
                <w:sz w:val="24"/>
                <w:szCs w:val="24"/>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rPr>
                <w:rFonts w:ascii="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rPr>
                <w:rFonts w:ascii="Times New Roman" w:hAnsi="Times New Roman" w:cs="Times New Roman"/>
                <w:sz w:val="24"/>
                <w:szCs w:val="24"/>
              </w:rPr>
            </w:pPr>
            <w:r w:rsidRPr="00117CE2">
              <w:rPr>
                <w:rFonts w:ascii="Times New Roman" w:eastAsia="Calibri" w:hAnsi="Times New Roman" w:cs="Times New Roman"/>
                <w:color w:val="000000"/>
                <w:sz w:val="24"/>
                <w:szCs w:val="24"/>
              </w:rPr>
              <w:t>Библиотека ЦОК [</w:t>
            </w:r>
            <w:hyperlink r:id="rId21" w:history="1">
              <w:r w:rsidRPr="00117CE2">
                <w:rPr>
                  <w:rFonts w:ascii="Times New Roman" w:eastAsia="Calibri" w:hAnsi="Times New Roman" w:cs="Times New Roman"/>
                  <w:color w:val="0000FF"/>
                  <w:sz w:val="24"/>
                  <w:szCs w:val="24"/>
                  <w:u w:val="single"/>
                </w:rPr>
                <w:t>https://m.edsoo.ru/7f4110fe</w:t>
              </w:r>
            </w:hyperlink>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3.2</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 xml:space="preserve">Театр оперы и балета: П. Чайковский балет </w:t>
            </w:r>
            <w:r w:rsidRPr="00117CE2">
              <w:rPr>
                <w:rFonts w:ascii="Times New Roman" w:hAnsi="Times New Roman" w:cs="Times New Roman"/>
                <w:color w:val="000000"/>
                <w:sz w:val="24"/>
                <w:szCs w:val="24"/>
              </w:rPr>
              <w:lastRenderedPageBreak/>
              <w:t>«Щелкунчик». Танцы из второго действия: Шоколад (испанский танец), Кофе (арабский танец), Чай (китайский танец), Трепак (русский танец), Танец пастушков; И. Стравинский – «Поганый пляс Кощеева царства» и «Финал» из балета «Жар-Птица»</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rPr>
                <w:rFonts w:ascii="Times New Roman" w:hAnsi="Times New Roman" w:cs="Times New Roman"/>
                <w:sz w:val="24"/>
                <w:szCs w:val="24"/>
              </w:rPr>
            </w:pPr>
            <w:r w:rsidRPr="00117CE2">
              <w:rPr>
                <w:rFonts w:ascii="Times New Roman" w:hAnsi="Times New Roman" w:cs="Times New Roman"/>
                <w:sz w:val="24"/>
                <w:szCs w:val="24"/>
              </w:rPr>
              <w:lastRenderedPageBreak/>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rPr>
                <w:rFonts w:ascii="Times New Roman" w:hAnsi="Times New Roman" w:cs="Times New Roman"/>
                <w:sz w:val="24"/>
                <w:szCs w:val="24"/>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eastAsia="Calibri" w:hAnsi="Times New Roman"/>
                <w:color w:val="000000"/>
                <w:sz w:val="24"/>
                <w:szCs w:val="24"/>
                <w:lang w:val="ru-RU"/>
              </w:rPr>
              <w:t>Библиотека ЦОК [</w:t>
            </w:r>
            <w:hyperlink r:id="rId22" w:history="1">
              <w:r w:rsidRPr="00117CE2">
                <w:rPr>
                  <w:rFonts w:ascii="Times New Roman" w:eastAsia="Calibri" w:hAnsi="Times New Roman"/>
                  <w:color w:val="0000FF"/>
                  <w:sz w:val="24"/>
                  <w:szCs w:val="24"/>
                  <w:u w:val="single"/>
                </w:rPr>
                <w:t>https</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m</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edsoo</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ru</w:t>
              </w:r>
              <w:r w:rsidRPr="00117CE2">
                <w:rPr>
                  <w:rFonts w:ascii="Times New Roman" w:eastAsia="Calibri" w:hAnsi="Times New Roman"/>
                  <w:color w:val="0000FF"/>
                  <w:sz w:val="24"/>
                  <w:szCs w:val="24"/>
                  <w:u w:val="single"/>
                  <w:lang w:val="ru-RU"/>
                </w:rPr>
                <w:t>/7</w:t>
              </w:r>
              <w:r w:rsidRPr="00117CE2">
                <w:rPr>
                  <w:rFonts w:ascii="Times New Roman" w:eastAsia="Calibri" w:hAnsi="Times New Roman"/>
                  <w:color w:val="0000FF"/>
                  <w:sz w:val="24"/>
                  <w:szCs w:val="24"/>
                  <w:u w:val="single"/>
                </w:rPr>
                <w:t>f</w:t>
              </w:r>
              <w:r w:rsidRPr="00117CE2">
                <w:rPr>
                  <w:rFonts w:ascii="Times New Roman" w:eastAsia="Calibri" w:hAnsi="Times New Roman"/>
                  <w:color w:val="0000FF"/>
                  <w:sz w:val="24"/>
                  <w:szCs w:val="24"/>
                  <w:u w:val="single"/>
                  <w:lang w:val="ru-RU"/>
                </w:rPr>
                <w:t>411</w:t>
              </w:r>
              <w:r w:rsidRPr="00117CE2">
                <w:rPr>
                  <w:rFonts w:ascii="Times New Roman" w:eastAsia="Calibri" w:hAnsi="Times New Roman"/>
                  <w:color w:val="0000FF"/>
                  <w:sz w:val="24"/>
                  <w:szCs w:val="24"/>
                  <w:u w:val="single"/>
                  <w:lang w:val="ru-RU"/>
                </w:rPr>
                <w:lastRenderedPageBreak/>
                <w:t>0</w:t>
              </w:r>
              <w:r w:rsidRPr="00117CE2">
                <w:rPr>
                  <w:rFonts w:ascii="Times New Roman" w:eastAsia="Calibri" w:hAnsi="Times New Roman"/>
                  <w:color w:val="0000FF"/>
                  <w:sz w:val="24"/>
                  <w:szCs w:val="24"/>
                  <w:u w:val="single"/>
                </w:rPr>
                <w:t>fe</w:t>
              </w:r>
            </w:hyperlink>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lastRenderedPageBreak/>
              <w:t>3.3</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Балет. Хореография – искусство танца: П. Чайковский. Финал 1-го действия из балета «Спящая красавица»</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rPr>
                <w:rFonts w:ascii="Times New Roman" w:hAnsi="Times New Roman" w:cs="Times New Roman"/>
                <w:sz w:val="24"/>
                <w:szCs w:val="24"/>
              </w:rPr>
            </w:pPr>
            <w:r w:rsidRPr="00117CE2">
              <w:rPr>
                <w:rFonts w:ascii="Times New Roman" w:hAnsi="Times New Roman" w:cs="Times New Roman"/>
                <w:sz w:val="24"/>
                <w:szCs w:val="24"/>
              </w:rPr>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rPr>
                <w:rFonts w:ascii="Times New Roman" w:hAnsi="Times New Roman" w:cs="Times New Roman"/>
                <w:sz w:val="24"/>
                <w:szCs w:val="24"/>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eastAsia="Calibri" w:hAnsi="Times New Roman"/>
                <w:color w:val="000000"/>
                <w:sz w:val="24"/>
                <w:szCs w:val="24"/>
                <w:lang w:val="ru-RU"/>
              </w:rPr>
              <w:t>Библиотека ЦОК [</w:t>
            </w:r>
            <w:hyperlink r:id="rId23" w:history="1">
              <w:r w:rsidRPr="00117CE2">
                <w:rPr>
                  <w:rFonts w:ascii="Times New Roman" w:eastAsia="Calibri" w:hAnsi="Times New Roman"/>
                  <w:color w:val="0000FF"/>
                  <w:sz w:val="24"/>
                  <w:szCs w:val="24"/>
                  <w:u w:val="single"/>
                </w:rPr>
                <w:t>https</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m</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edsoo</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ru</w:t>
              </w:r>
              <w:r w:rsidRPr="00117CE2">
                <w:rPr>
                  <w:rFonts w:ascii="Times New Roman" w:eastAsia="Calibri" w:hAnsi="Times New Roman"/>
                  <w:color w:val="0000FF"/>
                  <w:sz w:val="24"/>
                  <w:szCs w:val="24"/>
                  <w:u w:val="single"/>
                  <w:lang w:val="ru-RU"/>
                </w:rPr>
                <w:t>/7</w:t>
              </w:r>
              <w:r w:rsidRPr="00117CE2">
                <w:rPr>
                  <w:rFonts w:ascii="Times New Roman" w:eastAsia="Calibri" w:hAnsi="Times New Roman"/>
                  <w:color w:val="0000FF"/>
                  <w:sz w:val="24"/>
                  <w:szCs w:val="24"/>
                  <w:u w:val="single"/>
                </w:rPr>
                <w:t>f</w:t>
              </w:r>
              <w:r w:rsidRPr="00117CE2">
                <w:rPr>
                  <w:rFonts w:ascii="Times New Roman" w:eastAsia="Calibri" w:hAnsi="Times New Roman"/>
                  <w:color w:val="0000FF"/>
                  <w:sz w:val="24"/>
                  <w:szCs w:val="24"/>
                  <w:u w:val="single"/>
                  <w:lang w:val="ru-RU"/>
                </w:rPr>
                <w:t>4110</w:t>
              </w:r>
              <w:r w:rsidRPr="00117CE2">
                <w:rPr>
                  <w:rFonts w:ascii="Times New Roman" w:eastAsia="Calibri" w:hAnsi="Times New Roman"/>
                  <w:color w:val="0000FF"/>
                  <w:sz w:val="24"/>
                  <w:szCs w:val="24"/>
                  <w:u w:val="single"/>
                </w:rPr>
                <w:t>fe</w:t>
              </w:r>
            </w:hyperlink>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3.4</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Опера. Главные герои и номера оперного спектакля: мужской и женский хоры из Интродукции оперы М.И. Глинки «Иван Сусанин»</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rPr>
                <w:rFonts w:ascii="Times New Roman" w:hAnsi="Times New Roman" w:cs="Times New Roman"/>
                <w:sz w:val="24"/>
                <w:szCs w:val="24"/>
              </w:rPr>
            </w:pPr>
            <w:r w:rsidRPr="00117CE2">
              <w:rPr>
                <w:rFonts w:ascii="Times New Roman" w:hAnsi="Times New Roman" w:cs="Times New Roman"/>
                <w:sz w:val="24"/>
                <w:szCs w:val="24"/>
              </w:rPr>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rPr>
                <w:rFonts w:ascii="Times New Roman" w:hAnsi="Times New Roman" w:cs="Times New Roman"/>
                <w:sz w:val="24"/>
                <w:szCs w:val="24"/>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Итого по разделу 3. Музыка театра и кино 4 ч.</w:t>
            </w: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4.1</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Современные обработки классики:В. Моцарт «Колыбельная»; А. Вивальди «Летняя гроза» в современной обработке, Ф. Шуберт «Аве Мария»; Поль Мориа «Фигаро» в современной обработке</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2</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pStyle w:val="af5"/>
              <w:ind w:right="-52" w:hanging="10"/>
              <w:rPr>
                <w:rFonts w:ascii="Times New Roman" w:hAnsi="Times New Roman"/>
                <w:sz w:val="24"/>
                <w:szCs w:val="24"/>
                <w:lang w:val="ru-RU"/>
              </w:rPr>
            </w:pPr>
            <w:hyperlink r:id="rId24" w:history="1">
              <w:r w:rsidR="00F839F6" w:rsidRPr="00117CE2">
                <w:rPr>
                  <w:rStyle w:val="af2"/>
                  <w:rFonts w:ascii="Times New Roman" w:hAnsi="Times New Roman"/>
                </w:rPr>
                <w:t>https</w:t>
              </w:r>
              <w:r w:rsidR="00F839F6" w:rsidRPr="00117CE2">
                <w:rPr>
                  <w:rStyle w:val="af2"/>
                  <w:rFonts w:ascii="Times New Roman" w:hAnsi="Times New Roman"/>
                  <w:lang w:val="ru-RU"/>
                </w:rPr>
                <w:t>://</w:t>
              </w:r>
              <w:r w:rsidR="00F839F6" w:rsidRPr="00117CE2">
                <w:rPr>
                  <w:rStyle w:val="af2"/>
                  <w:rFonts w:ascii="Times New Roman" w:hAnsi="Times New Roman"/>
                </w:rPr>
                <w:t>resh</w:t>
              </w:r>
              <w:r w:rsidR="00F839F6" w:rsidRPr="00117CE2">
                <w:rPr>
                  <w:rStyle w:val="af2"/>
                  <w:rFonts w:ascii="Times New Roman" w:hAnsi="Times New Roman"/>
                  <w:lang w:val="ru-RU"/>
                </w:rPr>
                <w:t>.</w:t>
              </w:r>
              <w:r w:rsidR="00F839F6" w:rsidRPr="00117CE2">
                <w:rPr>
                  <w:rStyle w:val="af2"/>
                  <w:rFonts w:ascii="Times New Roman" w:hAnsi="Times New Roman"/>
                </w:rPr>
                <w:t>edu</w:t>
              </w:r>
              <w:r w:rsidR="00F839F6" w:rsidRPr="00117CE2">
                <w:rPr>
                  <w:rStyle w:val="af2"/>
                  <w:rFonts w:ascii="Times New Roman" w:hAnsi="Times New Roman"/>
                  <w:lang w:val="ru-RU"/>
                </w:rPr>
                <w:t>.</w:t>
              </w:r>
              <w:r w:rsidR="00F839F6" w:rsidRPr="00117CE2">
                <w:rPr>
                  <w:rStyle w:val="af2"/>
                  <w:rFonts w:ascii="Times New Roman" w:hAnsi="Times New Roman"/>
                </w:rPr>
                <w:t>ru</w:t>
              </w:r>
              <w:r w:rsidR="00F839F6" w:rsidRPr="00117CE2">
                <w:rPr>
                  <w:rStyle w:val="af2"/>
                  <w:rFonts w:ascii="Times New Roman" w:hAnsi="Times New Roman"/>
                  <w:lang w:val="ru-RU"/>
                </w:rPr>
                <w:t>/</w:t>
              </w:r>
              <w:r w:rsidR="00F839F6" w:rsidRPr="00117CE2">
                <w:rPr>
                  <w:rStyle w:val="af2"/>
                  <w:rFonts w:ascii="Times New Roman" w:hAnsi="Times New Roman"/>
                </w:rPr>
                <w:t>subject</w:t>
              </w:r>
              <w:r w:rsidR="00F839F6" w:rsidRPr="00117CE2">
                <w:rPr>
                  <w:rStyle w:val="af2"/>
                  <w:rFonts w:ascii="Times New Roman" w:hAnsi="Times New Roman"/>
                  <w:lang w:val="ru-RU"/>
                </w:rPr>
                <w:t>/</w:t>
              </w:r>
              <w:r w:rsidR="00F839F6" w:rsidRPr="00117CE2">
                <w:rPr>
                  <w:rStyle w:val="af2"/>
                  <w:rFonts w:ascii="Times New Roman" w:hAnsi="Times New Roman"/>
                </w:rPr>
                <w:t>lesson</w:t>
              </w:r>
              <w:r w:rsidR="00F839F6" w:rsidRPr="00117CE2">
                <w:rPr>
                  <w:rStyle w:val="af2"/>
                  <w:rFonts w:ascii="Times New Roman" w:hAnsi="Times New Roman"/>
                  <w:lang w:val="ru-RU"/>
                </w:rPr>
                <w:t>/5227/</w:t>
              </w:r>
              <w:r w:rsidR="00F839F6" w:rsidRPr="00117CE2">
                <w:rPr>
                  <w:rStyle w:val="af2"/>
                  <w:rFonts w:ascii="Times New Roman" w:hAnsi="Times New Roman"/>
                </w:rPr>
                <w:t>start</w:t>
              </w:r>
              <w:r w:rsidR="00F839F6" w:rsidRPr="00117CE2">
                <w:rPr>
                  <w:rStyle w:val="af2"/>
                  <w:rFonts w:ascii="Times New Roman" w:hAnsi="Times New Roman"/>
                  <w:lang w:val="ru-RU"/>
                </w:rPr>
                <w:t>/226793/</w:t>
              </w:r>
            </w:hyperlink>
          </w:p>
          <w:p w:rsidR="00F839F6" w:rsidRPr="00117CE2" w:rsidRDefault="00F839F6" w:rsidP="003E7B50">
            <w:pPr>
              <w:pStyle w:val="af5"/>
              <w:ind w:right="-52" w:hanging="10"/>
              <w:rPr>
                <w:rFonts w:ascii="Times New Roman" w:hAnsi="Times New Roman"/>
                <w:sz w:val="24"/>
                <w:szCs w:val="24"/>
                <w:lang w:val="ru-RU"/>
              </w:rPr>
            </w:pP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4.2</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Электронные музыкальные инструменты: И. Томита электронная обработка пьесы М.П. Мусоргского «Балет невылупившихся птенцов» из цикла «Картинки с выставки»; А.Рыбников «Гроза» и «Свет Звезд» из к/ф «Через тернии к звездам»; А. Островский «Спят усталые игрушки»</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rPr>
            </w:pP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Итого по разделу 4. Современная музыкальная культура 3 ч.</w:t>
            </w: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5.1</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Весь мир звучит: Н.А. Римский-Корсаков «Похвала пустыне» из оперы «Сказание о невидимом граде Китеже и деве Февронии»</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0,5</w:t>
            </w:r>
          </w:p>
          <w:p w:rsidR="00F839F6" w:rsidRPr="00117CE2" w:rsidRDefault="00F839F6" w:rsidP="003E7B50">
            <w:pPr>
              <w:pStyle w:val="af5"/>
              <w:ind w:right="-52" w:hanging="10"/>
              <w:rPr>
                <w:rFonts w:ascii="Times New Roman" w:hAnsi="Times New Roman"/>
                <w:sz w:val="24"/>
                <w:szCs w:val="24"/>
                <w:lang w:val="ru-RU"/>
              </w:rPr>
            </w:pP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eastAsia="Calibri" w:hAnsi="Times New Roman"/>
                <w:color w:val="000000"/>
                <w:sz w:val="24"/>
                <w:szCs w:val="24"/>
                <w:lang w:val="ru-RU"/>
              </w:rPr>
              <w:t>Библиотека ЦОК [</w:t>
            </w:r>
            <w:hyperlink r:id="rId25" w:history="1">
              <w:r w:rsidRPr="00117CE2">
                <w:rPr>
                  <w:rFonts w:ascii="Times New Roman" w:eastAsia="Calibri" w:hAnsi="Times New Roman"/>
                  <w:color w:val="0000FF"/>
                  <w:sz w:val="24"/>
                  <w:szCs w:val="24"/>
                  <w:u w:val="single"/>
                </w:rPr>
                <w:t>https</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m</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edsoo</w:t>
              </w:r>
              <w:r w:rsidRPr="00117CE2">
                <w:rPr>
                  <w:rFonts w:ascii="Times New Roman" w:eastAsia="Calibri" w:hAnsi="Times New Roman"/>
                  <w:color w:val="0000FF"/>
                  <w:sz w:val="24"/>
                  <w:szCs w:val="24"/>
                  <w:u w:val="single"/>
                  <w:lang w:val="ru-RU"/>
                </w:rPr>
                <w:t>.</w:t>
              </w:r>
              <w:r w:rsidRPr="00117CE2">
                <w:rPr>
                  <w:rFonts w:ascii="Times New Roman" w:eastAsia="Calibri" w:hAnsi="Times New Roman"/>
                  <w:color w:val="0000FF"/>
                  <w:sz w:val="24"/>
                  <w:szCs w:val="24"/>
                  <w:u w:val="single"/>
                </w:rPr>
                <w:t>ru</w:t>
              </w:r>
              <w:r w:rsidRPr="00117CE2">
                <w:rPr>
                  <w:rFonts w:ascii="Times New Roman" w:eastAsia="Calibri" w:hAnsi="Times New Roman"/>
                  <w:color w:val="0000FF"/>
                  <w:sz w:val="24"/>
                  <w:szCs w:val="24"/>
                  <w:u w:val="single"/>
                  <w:lang w:val="ru-RU"/>
                </w:rPr>
                <w:t>/7</w:t>
              </w:r>
              <w:r w:rsidRPr="00117CE2">
                <w:rPr>
                  <w:rFonts w:ascii="Times New Roman" w:eastAsia="Calibri" w:hAnsi="Times New Roman"/>
                  <w:color w:val="0000FF"/>
                  <w:sz w:val="24"/>
                  <w:szCs w:val="24"/>
                  <w:u w:val="single"/>
                </w:rPr>
                <w:t>f</w:t>
              </w:r>
              <w:r w:rsidRPr="00117CE2">
                <w:rPr>
                  <w:rFonts w:ascii="Times New Roman" w:eastAsia="Calibri" w:hAnsi="Times New Roman"/>
                  <w:color w:val="0000FF"/>
                  <w:sz w:val="24"/>
                  <w:szCs w:val="24"/>
                  <w:u w:val="single"/>
                  <w:lang w:val="ru-RU"/>
                </w:rPr>
                <w:t>4110</w:t>
              </w:r>
              <w:r w:rsidRPr="00117CE2">
                <w:rPr>
                  <w:rFonts w:ascii="Times New Roman" w:eastAsia="Calibri" w:hAnsi="Times New Roman"/>
                  <w:color w:val="0000FF"/>
                  <w:sz w:val="24"/>
                  <w:szCs w:val="24"/>
                  <w:u w:val="single"/>
                </w:rPr>
                <w:t>fe</w:t>
              </w:r>
            </w:hyperlink>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5.2</w:t>
            </w: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sz w:val="24"/>
                <w:szCs w:val="24"/>
              </w:rPr>
            </w:pPr>
            <w:r w:rsidRPr="00117CE2">
              <w:rPr>
                <w:rFonts w:ascii="Times New Roman" w:hAnsi="Times New Roman" w:cs="Times New Roman"/>
                <w:color w:val="000000"/>
                <w:sz w:val="24"/>
                <w:szCs w:val="24"/>
              </w:rPr>
              <w:t>Песня: П.И. Чайковский «Осенняя песнь»; Д.Б. Кабалевский, стихи В. Викторова «Песня о школе», А.Д. Филиппенко, стихи Т.И. Волгиной «Веселый музыкант»</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0,5</w:t>
            </w: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182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rPr>
                <w:rFonts w:ascii="Times New Roman" w:hAnsi="Times New Roman" w:cs="Times New Roman"/>
                <w:color w:val="000000"/>
                <w:sz w:val="24"/>
                <w:szCs w:val="24"/>
              </w:rPr>
            </w:pPr>
            <w:r w:rsidRPr="00117CE2">
              <w:rPr>
                <w:rFonts w:ascii="Times New Roman" w:hAnsi="Times New Roman" w:cs="Times New Roman"/>
                <w:color w:val="000000"/>
                <w:sz w:val="24"/>
                <w:szCs w:val="24"/>
              </w:rPr>
              <w:t>Промежуточная аттестация. Творческая работа.</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c>
          <w:tcPr>
            <w:tcW w:w="6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w:t>
            </w:r>
          </w:p>
        </w:tc>
        <w:tc>
          <w:tcPr>
            <w:tcW w:w="59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1</w:t>
            </w: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Итого по разделу 5. Музыкальная грамота -2 ч.</w:t>
            </w: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pStyle w:val="af5"/>
              <w:ind w:right="-52" w:hanging="10"/>
              <w:rPr>
                <w:rFonts w:ascii="Times New Roman" w:hAnsi="Times New Roman"/>
                <w:sz w:val="24"/>
                <w:szCs w:val="24"/>
                <w:lang w:val="ru-RU"/>
              </w:rPr>
            </w:pPr>
            <w:r w:rsidRPr="00117CE2">
              <w:rPr>
                <w:rFonts w:ascii="Times New Roman" w:hAnsi="Times New Roman"/>
                <w:sz w:val="24"/>
                <w:szCs w:val="24"/>
                <w:lang w:val="ru-RU"/>
              </w:rPr>
              <w:t>ОБЩЕЕ КОЛИЧЕСТВО ЧАСОВ ПО ПРОГРАММЕ 33 ч</w:t>
            </w:r>
          </w:p>
        </w:tc>
      </w:tr>
    </w:tbl>
    <w:p w:rsidR="00F839F6" w:rsidRPr="00117CE2" w:rsidRDefault="00F839F6" w:rsidP="00F839F6">
      <w:pPr>
        <w:pStyle w:val="af5"/>
        <w:ind w:right="-52" w:hanging="10"/>
        <w:rPr>
          <w:rFonts w:ascii="Times New Roman" w:hAnsi="Times New Roman"/>
          <w:sz w:val="24"/>
          <w:szCs w:val="24"/>
          <w:lang w:val="ru-RU"/>
        </w:rPr>
      </w:pPr>
    </w:p>
    <w:p w:rsidR="00F839F6" w:rsidRPr="00117CE2" w:rsidRDefault="00F839F6" w:rsidP="00F839F6">
      <w:pPr>
        <w:spacing w:after="0" w:line="240" w:lineRule="auto"/>
        <w:rPr>
          <w:rFonts w:ascii="Times New Roman" w:hAnsi="Times New Roman" w:cs="Times New Roman"/>
          <w:sz w:val="24"/>
          <w:szCs w:val="24"/>
        </w:rPr>
      </w:pPr>
      <w:r w:rsidRPr="00117CE2">
        <w:rPr>
          <w:rFonts w:ascii="Times New Roman" w:hAnsi="Times New Roman" w:cs="Times New Roman"/>
          <w:sz w:val="24"/>
          <w:szCs w:val="24"/>
        </w:rPr>
        <w:t>2 класс</w:t>
      </w:r>
    </w:p>
    <w:tbl>
      <w:tblPr>
        <w:tblW w:w="5211" w:type="pct"/>
        <w:tblLayout w:type="fixed"/>
        <w:tblCellMar>
          <w:top w:w="57" w:type="dxa"/>
          <w:left w:w="52" w:type="dxa"/>
          <w:right w:w="50" w:type="dxa"/>
        </w:tblCellMar>
        <w:tblLook w:val="04A0" w:firstRow="1" w:lastRow="0" w:firstColumn="1" w:lastColumn="0" w:noHBand="0" w:noVBand="1"/>
      </w:tblPr>
      <w:tblGrid>
        <w:gridCol w:w="545"/>
        <w:gridCol w:w="3594"/>
        <w:gridCol w:w="585"/>
        <w:gridCol w:w="1373"/>
        <w:gridCol w:w="1159"/>
        <w:gridCol w:w="2552"/>
      </w:tblGrid>
      <w:tr w:rsidR="00F839F6" w:rsidRPr="00117CE2" w:rsidTr="003E7B50">
        <w:trPr>
          <w:trHeight w:val="224"/>
          <w:tblHeader/>
        </w:trPr>
        <w:tc>
          <w:tcPr>
            <w:tcW w:w="278" w:type="pct"/>
            <w:vMerge w:val="restart"/>
            <w:tcBorders>
              <w:top w:val="single" w:sz="4" w:space="0" w:color="000000"/>
              <w:left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center"/>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№п/п</w:t>
            </w:r>
          </w:p>
        </w:tc>
        <w:tc>
          <w:tcPr>
            <w:tcW w:w="1832" w:type="pct"/>
            <w:vMerge w:val="restart"/>
            <w:tcBorders>
              <w:top w:val="single" w:sz="4" w:space="0" w:color="000000"/>
              <w:left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center"/>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Наименование разделов и тем программы</w:t>
            </w:r>
          </w:p>
        </w:tc>
        <w:tc>
          <w:tcPr>
            <w:tcW w:w="1589" w:type="pct"/>
            <w:gridSpan w:val="3"/>
            <w:tcBorders>
              <w:top w:val="single" w:sz="3" w:space="0" w:color="000000"/>
              <w:left w:val="single" w:sz="3" w:space="0" w:color="000000"/>
              <w:bottom w:val="single" w:sz="3"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center"/>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Количество часов</w:t>
            </w:r>
          </w:p>
        </w:tc>
        <w:tc>
          <w:tcPr>
            <w:tcW w:w="1301" w:type="pct"/>
            <w:vMerge w:val="restart"/>
            <w:tcBorders>
              <w:top w:val="single" w:sz="4" w:space="0" w:color="000000"/>
              <w:left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Электронные (цифровые) образовательныересурсы</w:t>
            </w:r>
          </w:p>
        </w:tc>
      </w:tr>
      <w:tr w:rsidR="00F839F6" w:rsidRPr="00117CE2" w:rsidTr="003E7B50">
        <w:trPr>
          <w:trHeight w:val="462"/>
          <w:tblHeader/>
        </w:trPr>
        <w:tc>
          <w:tcPr>
            <w:tcW w:w="278" w:type="pct"/>
            <w:vMerge/>
            <w:tcBorders>
              <w:left w:val="single" w:sz="4" w:space="0" w:color="000000"/>
              <w:bottom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832" w:type="pct"/>
            <w:vMerge/>
            <w:tcBorders>
              <w:left w:val="single" w:sz="4" w:space="0" w:color="000000"/>
              <w:bottom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center"/>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Всего</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center"/>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Контрольные работы</w:t>
            </w:r>
          </w:p>
        </w:tc>
        <w:tc>
          <w:tcPr>
            <w:tcW w:w="591" w:type="pct"/>
            <w:tcBorders>
              <w:top w:val="single" w:sz="3" w:space="0" w:color="000000"/>
              <w:left w:val="single" w:sz="3" w:space="0" w:color="000000"/>
              <w:bottom w:val="single" w:sz="3"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center"/>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Практические работы</w:t>
            </w:r>
          </w:p>
        </w:tc>
        <w:tc>
          <w:tcPr>
            <w:tcW w:w="1301" w:type="pct"/>
            <w:vMerge/>
            <w:tcBorders>
              <w:left w:val="single" w:sz="4" w:space="0" w:color="000000"/>
              <w:bottom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336"/>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ИНВАРИАНТНАЯ ЧАСТЬ</w:t>
            </w:r>
          </w:p>
        </w:tc>
      </w:tr>
      <w:tr w:rsidR="00F839F6" w:rsidRPr="00117CE2" w:rsidTr="003E7B50">
        <w:trPr>
          <w:trHeight w:val="336"/>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1.1</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Край, в котором ты живёшь: русские народные песни «Во поле береза стояла», «Уж как по мосту, мосточку»; В.Я.Шаинский «Вместе весело шагать»</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Calibri" w:hAnsi="Times New Roman" w:cs="Times New Roman"/>
                <w:color w:val="000000"/>
                <w:sz w:val="24"/>
                <w:szCs w:val="24"/>
              </w:rPr>
              <w:t>Библиотека ЦОК [</w:t>
            </w:r>
            <w:hyperlink r:id="rId26" w:history="1">
              <w:r w:rsidRPr="00117CE2">
                <w:rPr>
                  <w:rFonts w:ascii="Times New Roman" w:eastAsia="Calibri" w:hAnsi="Times New Roman" w:cs="Times New Roman"/>
                  <w:color w:val="0000FF"/>
                  <w:sz w:val="24"/>
                  <w:szCs w:val="24"/>
                  <w:u w:val="single"/>
                </w:rPr>
                <w:t>https://m.edsoo.ru/7f4110fe</w:t>
              </w:r>
            </w:hyperlink>
          </w:p>
        </w:tc>
      </w:tr>
      <w:tr w:rsidR="00F839F6" w:rsidRPr="00117CE2" w:rsidTr="003E7B50">
        <w:trPr>
          <w:trHeight w:val="256"/>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1.2</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Русский фольклор: русские народные песни (трудовые, хороводные).  Детский фольклор (игровые, заклички, потешки, считалки, прибаутки).  «Из-под дуба, из-под вяза»</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Calibri" w:hAnsi="Times New Roman" w:cs="Times New Roman"/>
                <w:color w:val="000000"/>
                <w:sz w:val="24"/>
                <w:szCs w:val="24"/>
              </w:rPr>
              <w:t>Библиотека ЦОК [</w:t>
            </w:r>
            <w:hyperlink r:id="rId27" w:history="1">
              <w:r w:rsidRPr="00117CE2">
                <w:rPr>
                  <w:rFonts w:ascii="Times New Roman" w:eastAsia="Calibri" w:hAnsi="Times New Roman" w:cs="Times New Roman"/>
                  <w:color w:val="0000FF"/>
                  <w:sz w:val="24"/>
                  <w:szCs w:val="24"/>
                  <w:u w:val="single"/>
                </w:rPr>
                <w:t>https://m.edsoo.ru/7f4110fe</w:t>
              </w:r>
            </w:hyperlink>
          </w:p>
        </w:tc>
      </w:tr>
      <w:tr w:rsidR="00F839F6" w:rsidRPr="00117CE2" w:rsidTr="003E7B50">
        <w:trPr>
          <w:trHeight w:val="447"/>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1.3</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Русские народные музыкальные инструменты: балалайка, рожок, свирель, гусли, гармонь, ложки). Русские народные песни «Светит месяц»; «Ах вы, сени, мои сени»</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Calibri" w:hAnsi="Times New Roman" w:cs="Times New Roman"/>
                <w:color w:val="000000"/>
                <w:sz w:val="24"/>
                <w:szCs w:val="24"/>
              </w:rPr>
              <w:t>Библиотека ЦОК [</w:t>
            </w:r>
            <w:hyperlink r:id="rId28" w:history="1">
              <w:r w:rsidRPr="00117CE2">
                <w:rPr>
                  <w:rFonts w:ascii="Times New Roman" w:eastAsia="Calibri" w:hAnsi="Times New Roman" w:cs="Times New Roman"/>
                  <w:color w:val="0000FF"/>
                  <w:sz w:val="24"/>
                  <w:szCs w:val="24"/>
                  <w:u w:val="single"/>
                </w:rPr>
                <w:t>https://m.edsoo.ru/7f4110fe</w:t>
              </w:r>
            </w:hyperlink>
          </w:p>
        </w:tc>
      </w:tr>
      <w:tr w:rsidR="00F839F6" w:rsidRPr="00117CE2" w:rsidTr="003E7B50">
        <w:trPr>
          <w:trHeight w:val="355"/>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1.4</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Сказки, мифы и легенды: «Былина о Вольге и Микуле», А.С. Аренский «Фантазия на темы Рябинина для фортепиано с оркестром»; Н.Добронравов М. Таривердиев «Маленький принц» (Кто тебя выдумал, звездная страна…)</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Calibri" w:hAnsi="Times New Roman" w:cs="Times New Roman"/>
                <w:color w:val="000000"/>
                <w:sz w:val="24"/>
                <w:szCs w:val="24"/>
              </w:rPr>
              <w:t>Библиотека ЦОК [</w:t>
            </w:r>
            <w:hyperlink r:id="rId29" w:history="1">
              <w:r w:rsidRPr="00117CE2">
                <w:rPr>
                  <w:rFonts w:ascii="Times New Roman" w:eastAsia="Calibri" w:hAnsi="Times New Roman" w:cs="Times New Roman"/>
                  <w:color w:val="0000FF"/>
                  <w:sz w:val="24"/>
                  <w:szCs w:val="24"/>
                  <w:u w:val="single"/>
                </w:rPr>
                <w:t>https://m.edsoo.ru/7f4110fe</w:t>
              </w:r>
            </w:hyperlink>
          </w:p>
        </w:tc>
      </w:tr>
      <w:tr w:rsidR="00F839F6" w:rsidRPr="00117CE2" w:rsidTr="003E7B50">
        <w:trPr>
          <w:trHeight w:val="375"/>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1.5</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Народные праздники: песни-колядки «Пришла коляда», «В ночном саду»</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Calibri" w:hAnsi="Times New Roman" w:cs="Times New Roman"/>
                <w:color w:val="000000"/>
                <w:sz w:val="24"/>
                <w:szCs w:val="24"/>
              </w:rPr>
              <w:t>Библиотека ЦОК [</w:t>
            </w:r>
            <w:hyperlink r:id="rId30" w:history="1">
              <w:r w:rsidRPr="00117CE2">
                <w:rPr>
                  <w:rFonts w:ascii="Times New Roman" w:eastAsia="Calibri" w:hAnsi="Times New Roman" w:cs="Times New Roman"/>
                  <w:color w:val="0000FF"/>
                  <w:sz w:val="24"/>
                  <w:szCs w:val="24"/>
                  <w:u w:val="single"/>
                </w:rPr>
                <w:t>https://m.edsoo.ru/7f4110fe</w:t>
              </w:r>
            </w:hyperlink>
          </w:p>
        </w:tc>
      </w:tr>
      <w:tr w:rsidR="00F839F6" w:rsidRPr="00117CE2" w:rsidTr="003E7B50">
        <w:trPr>
          <w:trHeight w:val="396"/>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1.6</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Фольклор народов России: народная песня коми «Провожание»; татарская народная песня «Туган як»</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Calibri" w:hAnsi="Times New Roman" w:cs="Times New Roman"/>
                <w:color w:val="000000"/>
                <w:sz w:val="24"/>
                <w:szCs w:val="24"/>
              </w:rPr>
              <w:t>Библиотека ЦОК [</w:t>
            </w:r>
            <w:hyperlink r:id="rId31" w:history="1">
              <w:r w:rsidRPr="00117CE2">
                <w:rPr>
                  <w:rFonts w:ascii="Times New Roman" w:eastAsia="Calibri" w:hAnsi="Times New Roman" w:cs="Times New Roman"/>
                  <w:color w:val="0000FF"/>
                  <w:sz w:val="24"/>
                  <w:szCs w:val="24"/>
                  <w:u w:val="single"/>
                </w:rPr>
                <w:t>https://m.edsoo.ru/7f4110fe</w:t>
              </w:r>
            </w:hyperlink>
          </w:p>
        </w:tc>
      </w:tr>
      <w:tr w:rsidR="00F839F6" w:rsidRPr="00117CE2" w:rsidTr="003E7B50">
        <w:trPr>
          <w:trHeight w:val="304"/>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1.7</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 xml:space="preserve">Фольклор в творчестве профессиональных музыкантов: </w:t>
            </w:r>
            <w:r w:rsidRPr="00117CE2">
              <w:rPr>
                <w:rFonts w:ascii="Times New Roman" w:eastAsia="Times New Roman" w:hAnsi="Times New Roman" w:cs="Times New Roman"/>
                <w:color w:val="000000"/>
                <w:sz w:val="24"/>
                <w:szCs w:val="24"/>
              </w:rPr>
              <w:lastRenderedPageBreak/>
              <w:t>Хор «А мы просо сеяли» из оперы Н.А. Римского-Корсакова «Снегурочка», П.И. Чайковский Финал из симфонии № 4</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lastRenderedPageBreak/>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rPr>
                <w:rFonts w:ascii="Times New Roman" w:eastAsia="Times New Roman" w:hAnsi="Times New Roman" w:cs="Times New Roman"/>
                <w:sz w:val="24"/>
                <w:szCs w:val="24"/>
              </w:rPr>
            </w:pPr>
          </w:p>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Calibri" w:hAnsi="Times New Roman" w:cs="Times New Roman"/>
                <w:color w:val="000000"/>
                <w:sz w:val="24"/>
                <w:szCs w:val="24"/>
              </w:rPr>
              <w:t xml:space="preserve">Библиотека ЦОК </w:t>
            </w:r>
            <w:r w:rsidRPr="00117CE2">
              <w:rPr>
                <w:rFonts w:ascii="Times New Roman" w:eastAsia="Calibri" w:hAnsi="Times New Roman" w:cs="Times New Roman"/>
                <w:color w:val="000000"/>
                <w:sz w:val="24"/>
                <w:szCs w:val="24"/>
              </w:rPr>
              <w:lastRenderedPageBreak/>
              <w:t>[</w:t>
            </w:r>
            <w:hyperlink r:id="rId32" w:history="1">
              <w:r w:rsidRPr="00117CE2">
                <w:rPr>
                  <w:rFonts w:ascii="Times New Roman" w:eastAsia="Calibri" w:hAnsi="Times New Roman" w:cs="Times New Roman"/>
                  <w:color w:val="0000FF"/>
                  <w:sz w:val="24"/>
                  <w:szCs w:val="24"/>
                  <w:u w:val="single"/>
                </w:rPr>
                <w:t>https://m.edsoo.ru/7f4110fe</w:t>
              </w:r>
            </w:hyperlink>
          </w:p>
        </w:tc>
      </w:tr>
      <w:tr w:rsidR="00F839F6" w:rsidRPr="00117CE2" w:rsidTr="003E7B50">
        <w:trPr>
          <w:trHeight w:val="253"/>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lastRenderedPageBreak/>
              <w:t>Итого по разделу 1. Народная музыка России 7 ч.</w:t>
            </w:r>
          </w:p>
        </w:tc>
      </w:tr>
      <w:tr w:rsidR="00F839F6" w:rsidRPr="00117CE2" w:rsidTr="003E7B50">
        <w:trPr>
          <w:trHeight w:val="511"/>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2.1.</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Русские композиторы-классики: П.И.Чайковский «Немецкая песенка», «Неаполитанская песенка» из Детского альбома</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https://resh.edu.ru/subject/lesson/5228/start/226881/</w:t>
            </w:r>
          </w:p>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Чайковский</w:t>
            </w:r>
          </w:p>
          <w:p w:rsidR="00F839F6" w:rsidRPr="00117CE2" w:rsidRDefault="00572DF2" w:rsidP="003E7B50">
            <w:pPr>
              <w:spacing w:after="0" w:line="240" w:lineRule="auto"/>
              <w:ind w:right="-52" w:hanging="10"/>
              <w:rPr>
                <w:rFonts w:ascii="Times New Roman" w:eastAsia="Times New Roman" w:hAnsi="Times New Roman" w:cs="Times New Roman"/>
                <w:sz w:val="24"/>
                <w:szCs w:val="24"/>
              </w:rPr>
            </w:pPr>
            <w:hyperlink r:id="rId33" w:history="1">
              <w:r w:rsidR="00F839F6" w:rsidRPr="00117CE2">
                <w:rPr>
                  <w:rFonts w:ascii="Times New Roman" w:eastAsia="Times New Roman" w:hAnsi="Times New Roman" w:cs="Times New Roman"/>
                  <w:color w:val="0000FF"/>
                  <w:sz w:val="24"/>
                  <w:szCs w:val="24"/>
                  <w:u w:val="single"/>
                </w:rPr>
                <w:t>https://resh.edu.ru/subject/lesson/4335/start/227025/</w:t>
              </w:r>
            </w:hyperlink>
          </w:p>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2.2.</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Европейские композиторы-классики: Л. ван Бетховен «Сурок»; Концерт для фортепиано с оркестром № 4, 2-я часть</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sz w:val="24"/>
                <w:szCs w:val="24"/>
              </w:rPr>
            </w:pPr>
            <w:hyperlink r:id="rId34" w:history="1">
              <w:r w:rsidR="00F839F6" w:rsidRPr="00117CE2">
                <w:rPr>
                  <w:rFonts w:ascii="Times New Roman" w:eastAsia="Times New Roman" w:hAnsi="Times New Roman" w:cs="Times New Roman"/>
                  <w:color w:val="0000FF"/>
                  <w:sz w:val="24"/>
                  <w:szCs w:val="24"/>
                  <w:u w:val="single"/>
                </w:rPr>
                <w:t>https://www.youtube.com/watch?v=pkwSJBItZ8Y</w:t>
              </w:r>
            </w:hyperlink>
          </w:p>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314"/>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2.3</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Музыкальные инструменты. Скрипка, виолончель: Н. Паганини каприс № 24; Л. Делиб Пиццикато из балета «Сильвия»; А. Вивальди Концерт для виолончели с оркестром соль-минор, 2 часть</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https://resh.edu.ru/subject/lesson/4476/start/228196/РЭШ</w:t>
            </w:r>
          </w:p>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2.4</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Вокальная музыка: М.И. Глинка «Жаворонок»; "Школьный вальс" Исаака Дунаевского</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Calibri" w:hAnsi="Times New Roman" w:cs="Times New Roman"/>
                <w:color w:val="000000"/>
                <w:sz w:val="24"/>
                <w:szCs w:val="24"/>
              </w:rPr>
              <w:t>Библиотека ЦОК [</w:t>
            </w:r>
            <w:hyperlink r:id="rId35" w:history="1">
              <w:r w:rsidRPr="00117CE2">
                <w:rPr>
                  <w:rFonts w:ascii="Times New Roman" w:eastAsia="Calibri" w:hAnsi="Times New Roman" w:cs="Times New Roman"/>
                  <w:color w:val="0000FF"/>
                  <w:sz w:val="24"/>
                  <w:szCs w:val="24"/>
                  <w:u w:val="single"/>
                </w:rPr>
                <w:t>https://m.edsoo.ru/7f4110fe</w:t>
              </w:r>
            </w:hyperlink>
          </w:p>
        </w:tc>
      </w:tr>
      <w:tr w:rsidR="00F839F6" w:rsidRPr="00117CE2" w:rsidTr="003E7B50">
        <w:trPr>
          <w:trHeight w:val="244"/>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2.5</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Программная музыка: А.К. Лядов «Кикимора», «Волшебное озеро»; М.П. Мусоргский. «Рассвет на Москве-реке» – вступление к опере «Хованщина»</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sz w:val="24"/>
                <w:szCs w:val="24"/>
              </w:rPr>
            </w:pPr>
            <w:hyperlink r:id="rId36" w:history="1">
              <w:r w:rsidR="00F839F6" w:rsidRPr="00117CE2">
                <w:rPr>
                  <w:rFonts w:ascii="Times New Roman" w:eastAsia="Times New Roman" w:hAnsi="Times New Roman" w:cs="Times New Roman"/>
                  <w:color w:val="0000FF"/>
                  <w:sz w:val="24"/>
                  <w:szCs w:val="24"/>
                  <w:u w:val="single"/>
                </w:rPr>
                <w:t>https://resh.edu.ru/subject/lesson/3928/start/226003/</w:t>
              </w:r>
            </w:hyperlink>
          </w:p>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2.6</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Симфоническая музыка: П.И. Чайковский Симфония № 4, Финал; С.С. Прокофьев. Классическая симфония (№ 1) Первая часть</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2.7</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Мастерство исполнителя: Русская народная песня «Уж, ты сад» в исполнении Л. Руслановой; Л. ван Бетховен Патетическая соната (1-я часть) для фортепиано в исполнении С.Т. Рихтера</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2.8</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 xml:space="preserve">Инструментальная музыка: Р. Шуман «Грезы»; С.С. Прокофьев «Сказки старой </w:t>
            </w:r>
            <w:r w:rsidRPr="00117CE2">
              <w:rPr>
                <w:rFonts w:ascii="Times New Roman" w:eastAsia="Times New Roman" w:hAnsi="Times New Roman" w:cs="Times New Roman"/>
                <w:color w:val="000000"/>
                <w:sz w:val="24"/>
                <w:szCs w:val="24"/>
              </w:rPr>
              <w:lastRenderedPageBreak/>
              <w:t>бабушки»</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lastRenderedPageBreak/>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lastRenderedPageBreak/>
              <w:t>Итого по разделу 2. Классическая музыка 8 ч</w:t>
            </w:r>
          </w:p>
        </w:tc>
      </w:tr>
      <w:tr w:rsidR="00F839F6" w:rsidRPr="00117CE2" w:rsidTr="003E7B50">
        <w:trPr>
          <w:trHeight w:val="244"/>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3.1.</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Главный музыкальный символ: Гимн России</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Calibri" w:hAnsi="Times New Roman" w:cs="Times New Roman"/>
                <w:color w:val="000000"/>
                <w:sz w:val="24"/>
                <w:szCs w:val="24"/>
              </w:rPr>
              <w:t>Библиотека ЦОК [</w:t>
            </w:r>
            <w:hyperlink r:id="rId37" w:history="1">
              <w:r w:rsidRPr="00117CE2">
                <w:rPr>
                  <w:rFonts w:ascii="Times New Roman" w:eastAsia="Calibri" w:hAnsi="Times New Roman" w:cs="Times New Roman"/>
                  <w:color w:val="0000FF"/>
                  <w:sz w:val="24"/>
                  <w:szCs w:val="24"/>
                  <w:u w:val="single"/>
                </w:rPr>
                <w:t>https://m.edsoo.ru/7f4110fe</w:t>
              </w:r>
            </w:hyperlink>
          </w:p>
        </w:tc>
      </w:tr>
      <w:tr w:rsidR="00F839F6" w:rsidRPr="00117CE2" w:rsidTr="003E7B50">
        <w:trPr>
          <w:trHeight w:val="244"/>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3.2.</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Красота и вдохновение: «Рассвет-чародей» музыка В.Я.Шаинского сл. М.С.Пляцковского; П.И. Чайковский «Мелодия» для скрипки и фортепиано, А.П. Бородин «Ноктюрн из струнного квартета № 2»</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Calibri" w:hAnsi="Times New Roman" w:cs="Times New Roman"/>
                <w:color w:val="000000"/>
                <w:sz w:val="24"/>
                <w:szCs w:val="24"/>
              </w:rPr>
              <w:t>Библиотека ЦОК [</w:t>
            </w:r>
            <w:hyperlink r:id="rId38" w:history="1">
              <w:r w:rsidRPr="00117CE2">
                <w:rPr>
                  <w:rFonts w:ascii="Times New Roman" w:eastAsia="Calibri" w:hAnsi="Times New Roman" w:cs="Times New Roman"/>
                  <w:color w:val="0000FF"/>
                  <w:sz w:val="24"/>
                  <w:szCs w:val="24"/>
                  <w:u w:val="single"/>
                </w:rPr>
                <w:t>https://m.edsoo.ru/7f4110fe</w:t>
              </w:r>
            </w:hyperlink>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Итого по разделу 3. Музыка в жизни человека 2 ч.</w:t>
            </w: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ВАРИАТИВНАЯ ЧАСТЬ</w:t>
            </w:r>
          </w:p>
        </w:tc>
      </w:tr>
      <w:tr w:rsidR="00F839F6" w:rsidRPr="00117CE2" w:rsidTr="003E7B50">
        <w:trPr>
          <w:trHeight w:val="244"/>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1.1</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left="191"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Диалог культур: М.И. Глинка Персидский хор из оперы «Руслан и Людмила»; А.И. Хачатурян «Русская пляска» из балета «Гаянэ»; А.П. Бородин музыкальная картина «В Средней Азии»; Н.А. Римский-Корсаков «Песня индийского гостя» из оперы «Садко»</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https://resh.edu.ru/subject/lesson/5953/start/226607/</w:t>
            </w:r>
          </w:p>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РЭШ</w:t>
            </w:r>
          </w:p>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Итого по разделу 1. Музыка народов мира 2 ч.</w:t>
            </w:r>
          </w:p>
        </w:tc>
      </w:tr>
      <w:tr w:rsidR="00F839F6" w:rsidRPr="00117CE2" w:rsidTr="003E7B50">
        <w:trPr>
          <w:trHeight w:val="244"/>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3.1</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Инструментальная музыка в церкви: И.С. Бах Хоральная прелюдия фа-минор для органа, Токката и фуга ре минор для органа</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Calibri" w:hAnsi="Times New Roman" w:cs="Times New Roman"/>
                <w:color w:val="000000"/>
                <w:sz w:val="24"/>
                <w:szCs w:val="24"/>
              </w:rPr>
              <w:t>Библиотека ЦОК [</w:t>
            </w:r>
            <w:hyperlink r:id="rId39" w:history="1">
              <w:r w:rsidRPr="00117CE2">
                <w:rPr>
                  <w:rFonts w:ascii="Times New Roman" w:eastAsia="Calibri" w:hAnsi="Times New Roman" w:cs="Times New Roman"/>
                  <w:color w:val="0000FF"/>
                  <w:sz w:val="24"/>
                  <w:szCs w:val="24"/>
                  <w:u w:val="single"/>
                </w:rPr>
                <w:t>https://m.edsoo.ru/7f4110fe</w:t>
              </w:r>
            </w:hyperlink>
          </w:p>
        </w:tc>
      </w:tr>
      <w:tr w:rsidR="00F839F6" w:rsidRPr="00117CE2" w:rsidTr="003E7B50">
        <w:trPr>
          <w:trHeight w:val="244"/>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2.2</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Искусство Русской православной церкви: молитва «Богородице Дево Радуйся» хора братии Оптиной Пустыни; С.В. Рахманинов «Богородице Дево Радуйся» из «Всенощного бдения»</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Calibri" w:hAnsi="Times New Roman" w:cs="Times New Roman"/>
                <w:color w:val="000000"/>
                <w:sz w:val="24"/>
                <w:szCs w:val="24"/>
              </w:rPr>
              <w:t>Библиотека ЦОК [</w:t>
            </w:r>
            <w:hyperlink r:id="rId40" w:history="1">
              <w:r w:rsidRPr="00117CE2">
                <w:rPr>
                  <w:rFonts w:ascii="Times New Roman" w:eastAsia="Calibri" w:hAnsi="Times New Roman" w:cs="Times New Roman"/>
                  <w:color w:val="0000FF"/>
                  <w:sz w:val="24"/>
                  <w:szCs w:val="24"/>
                  <w:u w:val="single"/>
                </w:rPr>
                <w:t>https://m.edsoo.ru/7f4110fe</w:t>
              </w:r>
            </w:hyperlink>
          </w:p>
        </w:tc>
      </w:tr>
      <w:tr w:rsidR="00F839F6" w:rsidRPr="00117CE2" w:rsidTr="003E7B50">
        <w:trPr>
          <w:trHeight w:val="244"/>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3.3</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Религиозные праздники: колядки «Добрый тебе вечер», «Небо и земля», Рождественские песни</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Calibri" w:hAnsi="Times New Roman" w:cs="Times New Roman"/>
                <w:color w:val="000000"/>
                <w:sz w:val="24"/>
                <w:szCs w:val="24"/>
              </w:rPr>
              <w:t>Библиотека ЦОК [</w:t>
            </w:r>
            <w:hyperlink r:id="rId41" w:history="1">
              <w:r w:rsidRPr="00117CE2">
                <w:rPr>
                  <w:rFonts w:ascii="Times New Roman" w:eastAsia="Calibri" w:hAnsi="Times New Roman" w:cs="Times New Roman"/>
                  <w:color w:val="0000FF"/>
                  <w:sz w:val="24"/>
                  <w:szCs w:val="24"/>
                  <w:u w:val="single"/>
                </w:rPr>
                <w:t>https://m.edsoo.ru/7f4110fe</w:t>
              </w:r>
            </w:hyperlink>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 xml:space="preserve">Итого по </w:t>
            </w:r>
            <w:r w:rsidRPr="00117CE2">
              <w:rPr>
                <w:rFonts w:ascii="Times New Roman" w:eastAsia="Times New Roman" w:hAnsi="Times New Roman" w:cs="Times New Roman"/>
                <w:color w:val="000000"/>
                <w:sz w:val="24"/>
                <w:szCs w:val="24"/>
              </w:rPr>
              <w:t>разделу 2. Духовная музыка 3 ч.</w:t>
            </w:r>
          </w:p>
        </w:tc>
      </w:tr>
      <w:tr w:rsidR="00F839F6" w:rsidRPr="00117CE2" w:rsidTr="003E7B50">
        <w:trPr>
          <w:trHeight w:val="244"/>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3.1</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 xml:space="preserve">Музыкальная сказка на сцене, на экране: фильм-балет «Хрустальный башмачок» (балет С.С.Прокофьева </w:t>
            </w:r>
            <w:r w:rsidRPr="00117CE2">
              <w:rPr>
                <w:rFonts w:ascii="Times New Roman" w:eastAsia="Times New Roman" w:hAnsi="Times New Roman" w:cs="Times New Roman"/>
                <w:color w:val="000000"/>
                <w:sz w:val="24"/>
                <w:szCs w:val="24"/>
              </w:rPr>
              <w:lastRenderedPageBreak/>
              <w:t>«Золушка»); aильм-сказка «Золотой ключик, или Приключения Буратино», А.Толстой, муз. А.Рыбникова</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lastRenderedPageBreak/>
              <w:t>2</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https://resh.edu.ru/subject/lesson/4339/start/227754/</w:t>
            </w:r>
          </w:p>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РЭШ 2 кл. 14 урок</w:t>
            </w:r>
          </w:p>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lastRenderedPageBreak/>
              <w:t>3.2</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Театр оперы и балета: отъезд Золушки на бал, Полночь из балета С.С. Прокофьева «Золушка»</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https://resh.edu.ru/subject/lesson/5228/start/226881/ РЭШ 2 кл. 1 урок</w:t>
            </w:r>
          </w:p>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https://resh.edu.ru/subject/lesson/4334/start/303649/ РЭШ 2 кл. 2 урок</w:t>
            </w:r>
          </w:p>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3.3</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Балет. Хореография – искусство танца: вальс, сцена примерки туфельки и финал из балета С.С. Прокофьева «Золушка»</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https://resh.edu.ru/subject/lesson/5281/start/63383/РЭШ</w:t>
            </w:r>
          </w:p>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3.4</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Опера. Главные герои и номера оперного спектакля: Песня Вани, Ария Сусанина и хор «Славься!» из оперы М.И. Глинки «Иван Сусанин»; Н.А. Римский-Корсаков опера «Сказка о царе Салтане»: «Три чуда», «Полет шмеля»</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3.5</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Сюжет музыкального спектакля: сцена у Посада из оперы М.И. Глинки «Иван Сусанин»</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3.6</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Оперетта, мюзикл: Ж. Оффенбах «Шествие царей» из оперетты «Прекрасная Елена»; Песня «До-Ре-Ми» из мюзикла Р. Роджерса «Звуки музыки»</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 xml:space="preserve">Итого по </w:t>
            </w:r>
            <w:r w:rsidRPr="00117CE2">
              <w:rPr>
                <w:rFonts w:ascii="Times New Roman" w:eastAsia="Times New Roman" w:hAnsi="Times New Roman" w:cs="Times New Roman"/>
                <w:color w:val="000000"/>
                <w:sz w:val="24"/>
                <w:szCs w:val="24"/>
              </w:rPr>
              <w:t>разделу 3. Музыка театра и кино 8 ч.</w:t>
            </w:r>
          </w:p>
        </w:tc>
      </w:tr>
      <w:tr w:rsidR="00F839F6" w:rsidRPr="00117CE2" w:rsidTr="003E7B50">
        <w:trPr>
          <w:trHeight w:val="435"/>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4.1</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Современные обработки классической музыки: Ф. Шопен Прелюдия ми-минор, Чардаш В. Монти в современной обработке</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Calibri" w:hAnsi="Times New Roman" w:cs="Times New Roman"/>
                <w:color w:val="000000"/>
                <w:sz w:val="24"/>
                <w:szCs w:val="24"/>
              </w:rPr>
              <w:t>Библиотека ЦОК [</w:t>
            </w:r>
            <w:hyperlink r:id="rId42" w:history="1">
              <w:r w:rsidRPr="00117CE2">
                <w:rPr>
                  <w:rFonts w:ascii="Times New Roman" w:eastAsia="Calibri" w:hAnsi="Times New Roman" w:cs="Times New Roman"/>
                  <w:color w:val="0000FF"/>
                  <w:sz w:val="24"/>
                  <w:szCs w:val="24"/>
                  <w:u w:val="single"/>
                </w:rPr>
                <w:t>https://m.edsoo.ru/7f4110fe</w:t>
              </w:r>
            </w:hyperlink>
          </w:p>
        </w:tc>
      </w:tr>
      <w:tr w:rsidR="00F839F6" w:rsidRPr="00117CE2" w:rsidTr="003E7B50">
        <w:trPr>
          <w:trHeight w:val="435"/>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4.2</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Джаз: С. Джоплин регтайм «Артист эстрады». Б. Тиэл «Как прекрасен мир!», Д. Херман «HelloDolly» в исполнении Л. Армстронга</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sz w:val="24"/>
                <w:szCs w:val="24"/>
              </w:rPr>
            </w:pPr>
            <w:hyperlink r:id="rId43" w:history="1">
              <w:r w:rsidR="00F839F6" w:rsidRPr="00117CE2">
                <w:rPr>
                  <w:rStyle w:val="af2"/>
                  <w:rFonts w:ascii="Times New Roman" w:hAnsi="Times New Roman"/>
                </w:rPr>
                <w:t>https://m.edsoo.ru/7f411bf8</w:t>
              </w:r>
            </w:hyperlink>
          </w:p>
        </w:tc>
      </w:tr>
      <w:tr w:rsidR="00F839F6" w:rsidRPr="00117CE2" w:rsidTr="003E7B50">
        <w:trPr>
          <w:trHeight w:val="435"/>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4.3</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Исполнители современной музыки: О.Газманов «Люси» в исполнении Р.Газманова (6 лет); И. Лиева, Э. Терская «Мама» в исполнении группы «Рирада»</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0,5</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sz w:val="24"/>
                <w:szCs w:val="24"/>
              </w:rPr>
            </w:pPr>
            <w:hyperlink r:id="rId44" w:history="1">
              <w:r w:rsidR="00F839F6" w:rsidRPr="00117CE2">
                <w:rPr>
                  <w:rStyle w:val="af2"/>
                  <w:rFonts w:ascii="Times New Roman" w:hAnsi="Times New Roman"/>
                </w:rPr>
                <w:t>https://m.edsoo.ru/7f411bf8</w:t>
              </w:r>
            </w:hyperlink>
          </w:p>
        </w:tc>
      </w:tr>
      <w:tr w:rsidR="00F839F6" w:rsidRPr="00117CE2" w:rsidTr="003E7B50">
        <w:trPr>
          <w:trHeight w:val="435"/>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lastRenderedPageBreak/>
              <w:t>4.4</w:t>
            </w: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Электронные музыкальные инструменты: Э. Артемьев темы из кинофильмов «Раба любви», «Родня». Э. Сигмейстер. Ковбойская песня для детского ансамбля электронных и элементарных инструментов</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0,5</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sz w:val="24"/>
                <w:szCs w:val="24"/>
              </w:rPr>
            </w:pPr>
            <w:hyperlink r:id="rId45" w:history="1">
              <w:r w:rsidR="00F839F6" w:rsidRPr="00117CE2">
                <w:rPr>
                  <w:rStyle w:val="af2"/>
                  <w:rFonts w:ascii="Times New Roman" w:hAnsi="Times New Roman"/>
                </w:rPr>
                <w:t>https://m.edsoo.ru/7f411bf8</w:t>
              </w:r>
            </w:hyperlink>
          </w:p>
        </w:tc>
      </w:tr>
      <w:tr w:rsidR="00F839F6" w:rsidRPr="00117CE2" w:rsidTr="003E7B50">
        <w:trPr>
          <w:trHeight w:val="435"/>
        </w:trPr>
        <w:tc>
          <w:tcPr>
            <w:tcW w:w="27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8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Промежуточная аттестация. Творческая работа.</w:t>
            </w:r>
          </w:p>
        </w:tc>
        <w:tc>
          <w:tcPr>
            <w:tcW w:w="298"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381"/>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 xml:space="preserve">Итого по </w:t>
            </w:r>
            <w:r w:rsidRPr="00117CE2">
              <w:rPr>
                <w:rFonts w:ascii="Times New Roman" w:eastAsia="Times New Roman" w:hAnsi="Times New Roman" w:cs="Times New Roman"/>
                <w:color w:val="000000"/>
                <w:sz w:val="24"/>
                <w:szCs w:val="24"/>
              </w:rPr>
              <w:t>разделу 4. Современная музыкальная культура 4 ч.</w:t>
            </w: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ОБЩЕЕ КОЛИЧЕСТВО ЧАСОВ ПО ПРОГРАММЕ 34 ч</w:t>
            </w:r>
          </w:p>
        </w:tc>
      </w:tr>
    </w:tbl>
    <w:p w:rsidR="00F839F6" w:rsidRPr="00117CE2" w:rsidRDefault="00F839F6" w:rsidP="00F839F6">
      <w:pPr>
        <w:spacing w:after="0" w:line="240" w:lineRule="auto"/>
        <w:rPr>
          <w:rFonts w:ascii="Times New Roman" w:hAnsi="Times New Roman" w:cs="Times New Roman"/>
          <w:sz w:val="24"/>
          <w:szCs w:val="24"/>
        </w:rPr>
      </w:pPr>
      <w:r w:rsidRPr="00117CE2">
        <w:rPr>
          <w:rFonts w:ascii="Times New Roman" w:hAnsi="Times New Roman" w:cs="Times New Roman"/>
          <w:sz w:val="24"/>
          <w:szCs w:val="24"/>
        </w:rPr>
        <w:t>3 класс</w:t>
      </w:r>
    </w:p>
    <w:tbl>
      <w:tblPr>
        <w:tblW w:w="5000" w:type="pct"/>
        <w:tblLayout w:type="fixed"/>
        <w:tblCellMar>
          <w:top w:w="57" w:type="dxa"/>
          <w:left w:w="52" w:type="dxa"/>
          <w:right w:w="50" w:type="dxa"/>
        </w:tblCellMar>
        <w:tblLook w:val="04A0" w:firstRow="1" w:lastRow="0" w:firstColumn="1" w:lastColumn="0" w:noHBand="0" w:noVBand="1"/>
      </w:tblPr>
      <w:tblGrid>
        <w:gridCol w:w="525"/>
        <w:gridCol w:w="3444"/>
        <w:gridCol w:w="563"/>
        <w:gridCol w:w="1318"/>
        <w:gridCol w:w="1112"/>
        <w:gridCol w:w="2449"/>
      </w:tblGrid>
      <w:tr w:rsidR="00F839F6" w:rsidRPr="00117CE2" w:rsidTr="003E7B50">
        <w:trPr>
          <w:trHeight w:val="224"/>
          <w:tblHeader/>
        </w:trPr>
        <w:tc>
          <w:tcPr>
            <w:tcW w:w="279" w:type="pct"/>
            <w:vMerge w:val="restart"/>
            <w:tcBorders>
              <w:top w:val="single" w:sz="4" w:space="0" w:color="000000"/>
              <w:left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center"/>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№п/п</w:t>
            </w:r>
          </w:p>
        </w:tc>
        <w:tc>
          <w:tcPr>
            <w:tcW w:w="1830" w:type="pct"/>
            <w:vMerge w:val="restart"/>
            <w:tcBorders>
              <w:top w:val="single" w:sz="4" w:space="0" w:color="000000"/>
              <w:left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Наименование разделов и тем программы</w:t>
            </w:r>
          </w:p>
        </w:tc>
        <w:tc>
          <w:tcPr>
            <w:tcW w:w="1590" w:type="pct"/>
            <w:gridSpan w:val="3"/>
            <w:tcBorders>
              <w:top w:val="single" w:sz="3" w:space="0" w:color="000000"/>
              <w:left w:val="single" w:sz="3" w:space="0" w:color="000000"/>
              <w:bottom w:val="single" w:sz="3"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center"/>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Количество часов</w:t>
            </w:r>
          </w:p>
        </w:tc>
        <w:tc>
          <w:tcPr>
            <w:tcW w:w="1301" w:type="pct"/>
            <w:vMerge w:val="restart"/>
            <w:tcBorders>
              <w:top w:val="single" w:sz="4" w:space="0" w:color="000000"/>
              <w:left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Электронные (цифровые) образовательныересурсы</w:t>
            </w:r>
          </w:p>
        </w:tc>
      </w:tr>
      <w:tr w:rsidR="00F839F6" w:rsidRPr="00117CE2" w:rsidTr="003E7B50">
        <w:trPr>
          <w:trHeight w:val="462"/>
          <w:tblHeader/>
        </w:trPr>
        <w:tc>
          <w:tcPr>
            <w:tcW w:w="279" w:type="pct"/>
            <w:vMerge/>
            <w:tcBorders>
              <w:left w:val="single" w:sz="4" w:space="0" w:color="000000"/>
              <w:bottom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830" w:type="pct"/>
            <w:vMerge/>
            <w:tcBorders>
              <w:left w:val="single" w:sz="4" w:space="0" w:color="000000"/>
              <w:bottom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center"/>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Всего</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center"/>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Контрольные работы</w:t>
            </w:r>
          </w:p>
        </w:tc>
        <w:tc>
          <w:tcPr>
            <w:tcW w:w="591" w:type="pct"/>
            <w:tcBorders>
              <w:top w:val="single" w:sz="3" w:space="0" w:color="000000"/>
              <w:left w:val="single" w:sz="3" w:space="0" w:color="000000"/>
              <w:bottom w:val="single" w:sz="3"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center"/>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Практические работы</w:t>
            </w:r>
          </w:p>
        </w:tc>
        <w:tc>
          <w:tcPr>
            <w:tcW w:w="1301" w:type="pct"/>
            <w:vMerge/>
            <w:tcBorders>
              <w:left w:val="single" w:sz="4" w:space="0" w:color="000000"/>
              <w:bottom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36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ИНВАРИАНТНАЯ ЧАСТЬ</w:t>
            </w:r>
          </w:p>
        </w:tc>
      </w:tr>
      <w:tr w:rsidR="00F839F6" w:rsidRPr="00117CE2" w:rsidTr="003E7B50">
        <w:trPr>
          <w:trHeight w:val="36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1.1.</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Край, в котором ты живёшь: русская народная песня «Степь, да степь кругом»; «Рондо на русские темы»; Е.П.Крылатов «Крылатые качели»</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sz w:val="24"/>
                <w:szCs w:val="24"/>
              </w:rPr>
            </w:pPr>
            <w:hyperlink r:id="rId46"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319"/>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1.2.</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Русский фольклор: «Среди долины ровныя», «Пойду ль я, выйду ль я»; кант «Радуйся, Роско земле»; марш «Славны были наши деды», «Вспомним, братцы, Русь и славу!»</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sz w:val="24"/>
                <w:szCs w:val="24"/>
              </w:rPr>
            </w:pPr>
            <w:hyperlink r:id="rId47"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459"/>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1.3</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Русские народные музыкальные инструменты и народные песни: «Пошла млада за водой», «Ах, улица, улица широкая». Инструментальные наигрыши. Плясовые мелодии</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color w:val="000000"/>
                <w:sz w:val="24"/>
                <w:szCs w:val="24"/>
              </w:rPr>
            </w:pPr>
            <w:hyperlink r:id="rId48"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459"/>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1.4</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Жанры музыкального фольклора: русские народные песни «Ах ты, степь», «Я на горку шла»</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color w:val="000000"/>
                <w:sz w:val="24"/>
                <w:szCs w:val="24"/>
              </w:rPr>
            </w:pPr>
            <w:hyperlink r:id="rId49"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459"/>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1.5</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Фольклор народов России: «Апипа», татарская народная песня; «Сказочка», марийская народная песня</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r>
      <w:tr w:rsidR="00F839F6" w:rsidRPr="00117CE2" w:rsidTr="003E7B50">
        <w:trPr>
          <w:trHeight w:val="459"/>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1.6</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 xml:space="preserve">Фольклор в творчестве профессиональных </w:t>
            </w:r>
            <w:r w:rsidRPr="00117CE2">
              <w:rPr>
                <w:rFonts w:ascii="Times New Roman" w:eastAsia="Times New Roman" w:hAnsi="Times New Roman" w:cs="Times New Roman"/>
                <w:color w:val="000000"/>
                <w:sz w:val="24"/>
                <w:szCs w:val="24"/>
              </w:rPr>
              <w:lastRenderedPageBreak/>
              <w:t>музыкантов: А.Эшпай «Песни горных и луговых мари»</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lastRenderedPageBreak/>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r>
      <w:tr w:rsidR="00F839F6" w:rsidRPr="00117CE2" w:rsidTr="003E7B50">
        <w:trPr>
          <w:trHeight w:val="235"/>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lastRenderedPageBreak/>
              <w:t xml:space="preserve">Итого по </w:t>
            </w:r>
            <w:r w:rsidRPr="00117CE2">
              <w:rPr>
                <w:rFonts w:ascii="Times New Roman" w:eastAsia="Times New Roman" w:hAnsi="Times New Roman" w:cs="Times New Roman"/>
                <w:color w:val="000000"/>
                <w:sz w:val="24"/>
                <w:szCs w:val="24"/>
              </w:rPr>
              <w:t>разделу 1. Народная музыка России 6 ч.</w:t>
            </w:r>
          </w:p>
        </w:tc>
      </w:tr>
      <w:tr w:rsidR="00F839F6" w:rsidRPr="00117CE2" w:rsidTr="003E7B50">
        <w:trPr>
          <w:trHeight w:val="477"/>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2.1.</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Композитор – исполнитель – слушатель: концерт № 1 для фортепиано с оркестром П.И. Чайковского (фрагменты), песня Леля «Туча со громом сговаривалась» из оперы «Снегурочка» Н.А. Римского- Корсакова</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both"/>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sz w:val="24"/>
                <w:szCs w:val="24"/>
              </w:rPr>
            </w:pPr>
            <w:hyperlink r:id="rId50"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669"/>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2.2.</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Композиторы – детям: Ю.М.Чичков «Детство — это я и ты»; А.П. Бородин, А.К. Лядов, Ц.А. Кюи, Н.А. Римский-Корсаков «Парафразы»; пьеса «Детского альбома», П.И. Чайковский «Игра в лошадки»</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both"/>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https://resh.edu.ru/subject/lesson/5228/start/226881/ Чайковский</w:t>
            </w:r>
          </w:p>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color w:val="000000"/>
                <w:sz w:val="24"/>
                <w:szCs w:val="24"/>
              </w:rPr>
              <w:t>https://resh.edu.ru/subject/lesson/4335/start/227025/ Кабалевский</w:t>
            </w:r>
          </w:p>
        </w:tc>
      </w:tr>
      <w:tr w:rsidR="00F839F6" w:rsidRPr="00117CE2" w:rsidTr="003E7B50">
        <w:trPr>
          <w:trHeight w:val="253"/>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2.3</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Музыкальные инструменты. Фортепиано: «Гном», «Старый замок» из фортепианного цикла «Картинки с выставки» М.П. Мусоргского; «Школьные годы» муз. Д. Кабалевского, сл.Е.Долматовского</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both"/>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sz w:val="24"/>
                <w:szCs w:val="24"/>
              </w:rPr>
            </w:pPr>
            <w:hyperlink r:id="rId51"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315"/>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2.3</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Вокальная музыка: «Детская» — вокальный цикл М.П. Мусоргского; С.С. Прокофьев «Вставайте, люди русские!» из кантаты «Александр Невский»</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both"/>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color w:val="000000"/>
                <w:sz w:val="24"/>
                <w:szCs w:val="24"/>
              </w:rPr>
            </w:pPr>
            <w:hyperlink r:id="rId52" w:history="1">
              <w:r w:rsidR="00F839F6" w:rsidRPr="00117CE2">
                <w:rPr>
                  <w:rFonts w:ascii="Times New Roman" w:eastAsia="Times New Roman" w:hAnsi="Times New Roman" w:cs="Times New Roman"/>
                  <w:color w:val="0000FF"/>
                  <w:sz w:val="24"/>
                  <w:szCs w:val="24"/>
                  <w:u w:val="single"/>
                </w:rPr>
                <w:t>https://resh.edu.ru/subject/lesson/3928/start/226003/</w:t>
              </w:r>
            </w:hyperlink>
          </w:p>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520"/>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2.4</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Инструментальная музыка: «Тюильрийский сад», фортепианный цикл «Картинки с выставки» М.П. Мусоргского</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both"/>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sz w:val="24"/>
                <w:szCs w:val="24"/>
              </w:rPr>
            </w:pPr>
            <w:hyperlink r:id="rId53"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386"/>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2.5</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Русские композиторы-классики: М.И. Глинка увертюра к опере «Руслан и Людмила»: П.И. Чайковский «Спящая красавица»; А.П. Бородин. Опера «Князь Игорь» (фрагменты)</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both"/>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https://resh.edu.ru/subject/lesson/4476/start/228196/РЭШ 3 кл. 12 урок</w:t>
            </w:r>
          </w:p>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r>
      <w:tr w:rsidR="00F839F6" w:rsidRPr="00117CE2" w:rsidTr="003E7B50">
        <w:trPr>
          <w:trHeight w:val="70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2.6</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 xml:space="preserve">Европейские композиторы-классики: В. Моцарт. Симфония № 40 (2 и 3 части); К.В. Глюк опера «Орфей и </w:t>
            </w:r>
            <w:r w:rsidRPr="00117CE2">
              <w:rPr>
                <w:rFonts w:ascii="Times New Roman" w:eastAsia="Times New Roman" w:hAnsi="Times New Roman" w:cs="Times New Roman"/>
                <w:color w:val="000000"/>
                <w:sz w:val="24"/>
                <w:szCs w:val="24"/>
              </w:rPr>
              <w:lastRenderedPageBreak/>
              <w:t>Эвридика»; Эдвард Григ музыка к драме Генрика Ибсена «Пер Гюнт». Л. ван Бетховен «Лунная соната», «К Элизе», «Сурок»; канон В.А. Моцарта «Слава солнцу, слава миру»</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lastRenderedPageBreak/>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both"/>
              <w:rPr>
                <w:rFonts w:ascii="Times New Roman" w:eastAsia="Times New Roman" w:hAnsi="Times New Roman" w:cs="Times New Roman"/>
                <w:color w:val="000000"/>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https://resh.edu.ru/subject/lesson/5262/start/270679/ РЭШ 3 кл. 1 урок</w:t>
            </w:r>
          </w:p>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https://resh.edu.ru/subjec</w:t>
            </w:r>
            <w:r w:rsidRPr="00117CE2">
              <w:rPr>
                <w:rFonts w:ascii="Times New Roman" w:eastAsia="Times New Roman" w:hAnsi="Times New Roman" w:cs="Times New Roman"/>
                <w:color w:val="000000"/>
                <w:sz w:val="24"/>
                <w:szCs w:val="24"/>
              </w:rPr>
              <w:lastRenderedPageBreak/>
              <w:t>t/lesson/4471/start/227919/ РЭШ 3 кл. 2 урок</w:t>
            </w:r>
          </w:p>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r>
      <w:tr w:rsidR="00F839F6" w:rsidRPr="00117CE2" w:rsidTr="003E7B50">
        <w:trPr>
          <w:trHeight w:val="505"/>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lastRenderedPageBreak/>
              <w:t>2.7</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Мастерство исполнителя: песня Баяна из оперы М.И. Глинки «Руслан и Людмила», песни гусляра Садко в опере-былине «Садко» Н.А. Римского-Корсакова</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both"/>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https://resh.edu.ru/subject/lesson/5270/start/228276/РЭШ 3 кл. 16 урок</w:t>
            </w:r>
          </w:p>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r>
      <w:tr w:rsidR="00F839F6" w:rsidRPr="00117CE2" w:rsidTr="003E7B50">
        <w:trPr>
          <w:trHeight w:val="505"/>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2.8</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Композитор – исполнитель – слушатель: концерт № 1 для фортепиано с оркестром П.И. Чайковского (фрагменты), песня Леля «Туча со громом сговаривалась» из оперы «Снегурочка» Н.А. Римского- Корсакова</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both"/>
              <w:rPr>
                <w:rFonts w:ascii="Times New Roman" w:eastAsia="Times New Roman" w:hAnsi="Times New Roman" w:cs="Times New Roman"/>
                <w:color w:val="000000"/>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r>
      <w:tr w:rsidR="00F839F6" w:rsidRPr="00117CE2" w:rsidTr="003E7B50">
        <w:trPr>
          <w:trHeight w:val="253"/>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Итого по модулю 2.</w:t>
            </w:r>
            <w:r w:rsidRPr="00117CE2">
              <w:rPr>
                <w:rFonts w:ascii="Times New Roman" w:eastAsia="Times New Roman" w:hAnsi="Times New Roman" w:cs="Times New Roman"/>
                <w:color w:val="000000"/>
                <w:sz w:val="24"/>
                <w:szCs w:val="24"/>
              </w:rPr>
              <w:t>Классическая музыка</w:t>
            </w:r>
            <w:r w:rsidRPr="00117CE2">
              <w:rPr>
                <w:rFonts w:ascii="Times New Roman" w:eastAsia="Times New Roman" w:hAnsi="Times New Roman" w:cs="Times New Roman"/>
                <w:sz w:val="24"/>
                <w:szCs w:val="24"/>
              </w:rPr>
              <w:t xml:space="preserve"> -8 ч</w:t>
            </w: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3.1.</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Музыкальные пейзажи: «Утро» Э. Грига, Вечерняя песня М.П. Мусоргского, «Запевки» Г. Свиридова симфоническая музыкальная картина С.С. Прокофьева «Шествие солнца». «В пещере горного короля» из сюиты «Пер Гюнт»</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sz w:val="24"/>
                <w:szCs w:val="24"/>
              </w:rPr>
            </w:pPr>
            <w:hyperlink r:id="rId54"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3.2</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Танцы, игры и веселье: Муз. Ю.Чичкова, сл.Ю.Энтина «Песенка про жирафа»; М.И.Глинка «Вальс-фантазия, «Камаринская» для симфонического оркестра. Мелодии масленичного гулянья из оперы Н.А. Римского-Корсакова «Снегурочка». Контрданс сельский танец - пьеса Л.ван Бетховена</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https://resh.edu.ru/subject/lesson/4471/start/227919/</w:t>
            </w:r>
          </w:p>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Бородин</w:t>
            </w:r>
          </w:p>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https://resh.edu.ru/subject/lesson/4472/start/227979/</w:t>
            </w:r>
          </w:p>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Прокофьев</w:t>
            </w:r>
          </w:p>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3.3</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 на войне, музыка о войне: песни Великой Отечественной войны – песни Великой Победы</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color w:val="000000"/>
                <w:sz w:val="24"/>
                <w:szCs w:val="24"/>
              </w:rPr>
            </w:pPr>
            <w:hyperlink r:id="rId55"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 xml:space="preserve">Итого по </w:t>
            </w:r>
            <w:r w:rsidRPr="00117CE2">
              <w:rPr>
                <w:rFonts w:ascii="Times New Roman" w:eastAsia="Times New Roman" w:hAnsi="Times New Roman" w:cs="Times New Roman"/>
                <w:color w:val="000000"/>
                <w:sz w:val="24"/>
                <w:szCs w:val="24"/>
              </w:rPr>
              <w:t>разделу 3. Музыка в жизни человека 3 ч.</w:t>
            </w: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color w:val="000000"/>
                <w:sz w:val="24"/>
                <w:szCs w:val="24"/>
              </w:rPr>
              <w:lastRenderedPageBreak/>
              <w:t>ВАРИАТИВНАЯ ЧАСТЬ</w:t>
            </w: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1.1.</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Фольклор других народов и стран в музыке отечественных и зарубежных композиторов: «Мама» русского композитора В. Гаврилина и итальянского — Ч.Биксио; C.В. Рахманинов «Не пой, красавица при мне» и Ж.Бизе Фарандола из 2-й сюиты «Арлезианка»</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sz w:val="24"/>
                <w:szCs w:val="24"/>
              </w:rPr>
            </w:pPr>
            <w:hyperlink r:id="rId56"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1.2</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Образы других культур в музыке русских композиторов: М. Мусоргский Танец персидок из оперы «Хованщина». А.Хачатурян «Танец с саблями» из балета «Гаянэ»</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color w:val="000000"/>
                <w:sz w:val="24"/>
                <w:szCs w:val="24"/>
              </w:rPr>
            </w:pPr>
            <w:hyperlink r:id="rId57"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1.3</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Русские музыкальные цитаты в творчестве зарубежных композиторов: П. Сарасате «Москвичка». И.Штраус «Русский марш»</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color w:val="000000"/>
                <w:sz w:val="24"/>
                <w:szCs w:val="24"/>
              </w:rPr>
            </w:pPr>
            <w:hyperlink r:id="rId58"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 xml:space="preserve">Итого по </w:t>
            </w:r>
            <w:r w:rsidRPr="00117CE2">
              <w:rPr>
                <w:rFonts w:ascii="Times New Roman" w:eastAsia="Times New Roman" w:hAnsi="Times New Roman" w:cs="Times New Roman"/>
                <w:color w:val="000000"/>
                <w:sz w:val="24"/>
                <w:szCs w:val="24"/>
              </w:rPr>
              <w:t>разделу 1. Музыка народов мира 4 ч.</w:t>
            </w: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2.1.</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Религиозные праздники: вербное воскресенье: «Вербочки» русского поэта А. Блока. Выучи и спой песни А. Гречанинова и Р. Глиэра</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color w:val="000000"/>
                <w:sz w:val="24"/>
                <w:szCs w:val="24"/>
              </w:rPr>
              <w:t>https://www.youtube.com/watch?v=CnwvM1vcnrg</w:t>
            </w:r>
          </w:p>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2.2.</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Троица: летние народные обрядовые песни, детские песни о березках («Березонька кудрявая» и др.)</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color w:val="000000"/>
                <w:sz w:val="24"/>
                <w:szCs w:val="24"/>
              </w:rPr>
              <w:t>https://www.youtube.com/watch?v=bYwvj6kIyMY</w:t>
            </w:r>
          </w:p>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sz w:val="24"/>
                <w:szCs w:val="24"/>
              </w:rPr>
              <w:t xml:space="preserve">Итого по разделу 2. </w:t>
            </w:r>
            <w:r w:rsidRPr="00117CE2">
              <w:rPr>
                <w:rFonts w:ascii="Times New Roman" w:eastAsia="Times New Roman" w:hAnsi="Times New Roman" w:cs="Times New Roman"/>
                <w:color w:val="000000"/>
                <w:sz w:val="24"/>
                <w:szCs w:val="24"/>
              </w:rPr>
              <w:t>Духовная музыка</w:t>
            </w:r>
            <w:r w:rsidRPr="00117CE2">
              <w:rPr>
                <w:rFonts w:ascii="Times New Roman" w:eastAsia="Times New Roman" w:hAnsi="Times New Roman" w:cs="Times New Roman"/>
                <w:sz w:val="24"/>
                <w:szCs w:val="24"/>
              </w:rPr>
              <w:t xml:space="preserve"> 2 ч.</w:t>
            </w: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3.1</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Патриотическая и народная тема в театре и кино: Симфония № 3 «Героическая» Людвига ван Бетховена.опера «Война и мир»; музыка к кинофильму «Александр Невский» С.С. Прокофьева, оперы «Борис Годунов» и другие произведения</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color w:val="000000"/>
                <w:sz w:val="24"/>
                <w:szCs w:val="24"/>
              </w:rPr>
            </w:pPr>
            <w:hyperlink r:id="rId59" w:history="1">
              <w:r w:rsidR="00F839F6" w:rsidRPr="00117CE2">
                <w:rPr>
                  <w:rFonts w:ascii="Times New Roman" w:eastAsia="Times New Roman" w:hAnsi="Times New Roman" w:cs="Times New Roman"/>
                  <w:color w:val="0000FF"/>
                  <w:sz w:val="24"/>
                  <w:szCs w:val="24"/>
                  <w:u w:val="single"/>
                </w:rPr>
                <w:t>https://resh.edu.ru/subject/lesson/4150/start/226712/</w:t>
              </w:r>
            </w:hyperlink>
          </w:p>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3.2</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Сюжет музыкального спектакля: мюзиклы «Семеро козлят на новый лад» А. Рыбникова, «Звуки музыки» Р. Роджерса</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color w:val="000000"/>
                <w:sz w:val="24"/>
                <w:szCs w:val="24"/>
              </w:rPr>
            </w:pPr>
            <w:hyperlink r:id="rId60" w:history="1">
              <w:r w:rsidR="00F839F6" w:rsidRPr="00117CE2">
                <w:rPr>
                  <w:rFonts w:ascii="Times New Roman" w:eastAsia="Times New Roman" w:hAnsi="Times New Roman" w:cs="Times New Roman"/>
                  <w:color w:val="0000FF"/>
                  <w:sz w:val="24"/>
                  <w:szCs w:val="24"/>
                  <w:u w:val="single"/>
                </w:rPr>
                <w:t>https://resh.edu.ru/subject/lesson/3994/train/226666/</w:t>
              </w:r>
            </w:hyperlink>
          </w:p>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lastRenderedPageBreak/>
              <w:t>3.3</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Кто создаёт музыкальный спектакль: В. Моцарт опера «Волшебная флейта» (фрагменты)</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Итого по разделу 3. Музыка театра и кино 5 ч.</w:t>
            </w: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4.1</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Исполнители современной музыки: SHAMAN исполняет песню «Конь», музыка И. Матвиенко, стихи А. Шаганова; пьесы В. Малярова из сюиты «В монастыре» «У иконы Богородицы», «Величит душа моя Господа» в рамках фестиваля современной музыки</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color w:val="000000"/>
                <w:sz w:val="24"/>
                <w:szCs w:val="24"/>
              </w:rPr>
            </w:pPr>
            <w:hyperlink r:id="rId61"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4.2</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Особенности джаза: «Колыбельная» из оперы Дж. Гершвина «Порги и Бесс»</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4.3</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Электронные музыкальные инструменты: Э.Артемьев «Поход» из к/ф «Сибириада», «Слушая Баха» из к/ф «Солярис»</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 xml:space="preserve">Итого по </w:t>
            </w:r>
            <w:r w:rsidRPr="00117CE2">
              <w:rPr>
                <w:rFonts w:ascii="Times New Roman" w:eastAsia="Times New Roman" w:hAnsi="Times New Roman" w:cs="Times New Roman"/>
                <w:color w:val="000000"/>
                <w:sz w:val="24"/>
                <w:szCs w:val="24"/>
              </w:rPr>
              <w:t>разделу 4. Современная музыкальная культура 4.</w:t>
            </w: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5.1</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Интонация: К. Сен-Санс пьесы из сюиты «Карнавал животных»: «Королевский марш льва», «Аквариум», «Лебедь» и др.</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0,5</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5.2</w:t>
            </w: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Ритм: И. Штраус-отец Радецки-марш, И. Штраус-сын Полька-пиццикато, вальс «На прекрасном голубом Дунае» (фрагменты)</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0,5</w:t>
            </w: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27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83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Промежуточная аттестация. Творческая работа.</w:t>
            </w:r>
          </w:p>
        </w:tc>
        <w:tc>
          <w:tcPr>
            <w:tcW w:w="299"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c>
          <w:tcPr>
            <w:tcW w:w="700"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5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130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color w:val="000000"/>
                <w:sz w:val="24"/>
                <w:szCs w:val="24"/>
              </w:rPr>
              <w:t>Итого по разделу 5. Музыкальная грамота 2 ч.</w:t>
            </w: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ОБЩЕЕ КОЛИЧЕСТВО ЧАСОВ ПО ПРОГРАММЕ 34 ч</w:t>
            </w: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bl>
    <w:p w:rsidR="00F839F6" w:rsidRPr="00117CE2" w:rsidRDefault="00F839F6" w:rsidP="00F839F6">
      <w:pPr>
        <w:spacing w:after="0" w:line="240" w:lineRule="auto"/>
        <w:rPr>
          <w:rFonts w:ascii="Times New Roman" w:hAnsi="Times New Roman" w:cs="Times New Roman"/>
          <w:sz w:val="24"/>
          <w:szCs w:val="24"/>
        </w:rPr>
      </w:pPr>
      <w:r w:rsidRPr="00117CE2">
        <w:rPr>
          <w:rFonts w:ascii="Times New Roman" w:hAnsi="Times New Roman" w:cs="Times New Roman"/>
          <w:sz w:val="24"/>
          <w:szCs w:val="24"/>
        </w:rPr>
        <w:t>4 класс</w:t>
      </w:r>
    </w:p>
    <w:tbl>
      <w:tblPr>
        <w:tblW w:w="4986" w:type="pct"/>
        <w:tblLayout w:type="fixed"/>
        <w:tblCellMar>
          <w:top w:w="57" w:type="dxa"/>
          <w:left w:w="52" w:type="dxa"/>
          <w:right w:w="50" w:type="dxa"/>
        </w:tblCellMar>
        <w:tblLook w:val="04A0" w:firstRow="1" w:lastRow="0" w:firstColumn="1" w:lastColumn="0" w:noHBand="0" w:noVBand="1"/>
      </w:tblPr>
      <w:tblGrid>
        <w:gridCol w:w="546"/>
        <w:gridCol w:w="3448"/>
        <w:gridCol w:w="588"/>
        <w:gridCol w:w="1374"/>
        <w:gridCol w:w="1019"/>
        <w:gridCol w:w="2410"/>
      </w:tblGrid>
      <w:tr w:rsidR="00F839F6" w:rsidRPr="00117CE2" w:rsidTr="003E7B50">
        <w:trPr>
          <w:trHeight w:val="224"/>
          <w:tblHeader/>
        </w:trPr>
        <w:tc>
          <w:tcPr>
            <w:tcW w:w="291" w:type="pct"/>
            <w:vMerge w:val="restart"/>
            <w:tcBorders>
              <w:top w:val="single" w:sz="4" w:space="0" w:color="000000"/>
              <w:left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center"/>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№п/п</w:t>
            </w:r>
          </w:p>
        </w:tc>
        <w:tc>
          <w:tcPr>
            <w:tcW w:w="1837" w:type="pct"/>
            <w:vMerge w:val="restart"/>
            <w:tcBorders>
              <w:top w:val="single" w:sz="4" w:space="0" w:color="000000"/>
              <w:left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center"/>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Наименование разделов и тем программы</w:t>
            </w:r>
          </w:p>
        </w:tc>
        <w:tc>
          <w:tcPr>
            <w:tcW w:w="1587" w:type="pct"/>
            <w:gridSpan w:val="3"/>
            <w:tcBorders>
              <w:top w:val="single" w:sz="3" w:space="0" w:color="000000"/>
              <w:left w:val="single" w:sz="3" w:space="0" w:color="000000"/>
              <w:bottom w:val="single" w:sz="3"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center"/>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Количество часов</w:t>
            </w:r>
          </w:p>
        </w:tc>
        <w:tc>
          <w:tcPr>
            <w:tcW w:w="1285" w:type="pct"/>
            <w:vMerge w:val="restart"/>
            <w:tcBorders>
              <w:top w:val="single" w:sz="4" w:space="0" w:color="000000"/>
              <w:left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Электронные (цифровые) образовательныересурсы</w:t>
            </w:r>
          </w:p>
        </w:tc>
      </w:tr>
      <w:tr w:rsidR="00F839F6" w:rsidRPr="00117CE2" w:rsidTr="003E7B50">
        <w:trPr>
          <w:trHeight w:val="462"/>
          <w:tblHeader/>
        </w:trPr>
        <w:tc>
          <w:tcPr>
            <w:tcW w:w="291" w:type="pct"/>
            <w:vMerge/>
            <w:tcBorders>
              <w:left w:val="single" w:sz="4" w:space="0" w:color="000000"/>
              <w:bottom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837" w:type="pct"/>
            <w:vMerge/>
            <w:tcBorders>
              <w:left w:val="single" w:sz="4" w:space="0" w:color="000000"/>
              <w:bottom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center"/>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Всего</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center"/>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Контрольные работы</w:t>
            </w:r>
          </w:p>
        </w:tc>
        <w:tc>
          <w:tcPr>
            <w:tcW w:w="543" w:type="pct"/>
            <w:tcBorders>
              <w:top w:val="single" w:sz="3" w:space="0" w:color="000000"/>
              <w:left w:val="single" w:sz="3" w:space="0" w:color="000000"/>
              <w:bottom w:val="single" w:sz="3"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jc w:val="center"/>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Практические работы</w:t>
            </w:r>
          </w:p>
        </w:tc>
        <w:tc>
          <w:tcPr>
            <w:tcW w:w="1285" w:type="pct"/>
            <w:vMerge/>
            <w:tcBorders>
              <w:left w:val="single" w:sz="4" w:space="0" w:color="000000"/>
              <w:bottom w:val="single" w:sz="4" w:space="0" w:color="000000"/>
              <w:right w:val="single" w:sz="4"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157"/>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ИНВАРИАНТНАЯ ЧАСТЬ</w:t>
            </w:r>
          </w:p>
        </w:tc>
      </w:tr>
      <w:tr w:rsidR="00F839F6" w:rsidRPr="00117CE2" w:rsidTr="003E7B50">
        <w:trPr>
          <w:trHeight w:val="423"/>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lastRenderedPageBreak/>
              <w:t>1.1.</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Край, в котором ты живёшь: русские народные песни «Выходили красны девицы», «Вдоль да по речке», «Солдатушки, бравы ребятушки»; Е.П.Крылатов, Ю.С.Энтин «Лесной олень»</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sz w:val="24"/>
                <w:szCs w:val="24"/>
              </w:rPr>
            </w:pPr>
            <w:hyperlink r:id="rId62"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303"/>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1.2.</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Первые артисты, народный театр: И.Ф. Стравинский балет «Петрушка»; русская народная песня «Скоморошья-плясовая», фрагменты из оперы «Князь Игорь» А.П. Бородина; фрагменты из оперы «Садко» Н.А. Римского-Корсакова</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sz w:val="24"/>
                <w:szCs w:val="24"/>
              </w:rPr>
            </w:pPr>
            <w:hyperlink r:id="rId63"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380"/>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1.3</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Русские народные музыкальные инструменты: П.И. Чайковский пьесы «Камаринская» «Мужик на гармонике играет»; «Пляска скоморохов» из оперы «Снегурочка» Н.А. Римского-Корсакова</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color w:val="000000"/>
                <w:sz w:val="24"/>
                <w:szCs w:val="24"/>
              </w:rPr>
            </w:pPr>
            <w:hyperlink r:id="rId64" w:history="1">
              <w:r w:rsidR="00F839F6" w:rsidRPr="00117CE2">
                <w:rPr>
                  <w:rFonts w:ascii="Times New Roman" w:eastAsia="Times New Roman" w:hAnsi="Times New Roman" w:cs="Times New Roman"/>
                  <w:color w:val="0000FF"/>
                  <w:sz w:val="24"/>
                  <w:szCs w:val="24"/>
                  <w:u w:val="single"/>
                </w:rPr>
                <w:t>https://resh.edu.ru/subject/lesson/4335/start/227025/</w:t>
              </w:r>
            </w:hyperlink>
          </w:p>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r>
      <w:tr w:rsidR="00F839F6" w:rsidRPr="00117CE2" w:rsidTr="003E7B50">
        <w:trPr>
          <w:trHeight w:val="244"/>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1.4</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Жанры музыкального фольклора: русская народная песня «Выходили красны девицы»; «Вариации на Камаринскую»</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color w:val="000000"/>
                <w:sz w:val="24"/>
                <w:szCs w:val="24"/>
              </w:rPr>
            </w:pPr>
            <w:hyperlink r:id="rId65"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305"/>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1.5</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Фольклор народов России: Якутские народные мелодии «Призыв весны», «Якутский танец»</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color w:val="000000"/>
                <w:sz w:val="24"/>
                <w:szCs w:val="24"/>
              </w:rPr>
            </w:pPr>
            <w:hyperlink r:id="rId66"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240"/>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1.6</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Фольклор в творчестве профессиональных музыкантов: С.В. Рахманинов 1-я часть Концерта №3 для фортепиано с оркестром; П.И. Чайковский песни «Девицы, красавицы», «Уж как по мосту, по мосточку» из оперы «Евгений Онегин»; Г.В. Свиридов Кантата «Курские песни»; С.С. Прокофьев кантата «Александр Невский»</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color w:val="000000"/>
                <w:sz w:val="24"/>
                <w:szCs w:val="24"/>
              </w:rPr>
            </w:pPr>
            <w:hyperlink r:id="rId67"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235"/>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 xml:space="preserve">Итого по </w:t>
            </w:r>
            <w:r w:rsidRPr="00117CE2">
              <w:rPr>
                <w:rFonts w:ascii="Times New Roman" w:eastAsia="Times New Roman" w:hAnsi="Times New Roman" w:cs="Times New Roman"/>
                <w:color w:val="000000"/>
                <w:sz w:val="24"/>
                <w:szCs w:val="24"/>
              </w:rPr>
              <w:t>разделу 1. Народная музыка России 7 ч.</w:t>
            </w:r>
          </w:p>
        </w:tc>
      </w:tr>
      <w:tr w:rsidR="00F839F6" w:rsidRPr="00117CE2" w:rsidTr="003E7B50">
        <w:trPr>
          <w:trHeight w:val="439"/>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2.1.</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 xml:space="preserve">Композиторы – детям: П.И. Чайковский «Сладкая греза», </w:t>
            </w:r>
            <w:r w:rsidRPr="00117CE2">
              <w:rPr>
                <w:rFonts w:ascii="Times New Roman" w:eastAsia="Times New Roman" w:hAnsi="Times New Roman" w:cs="Times New Roman"/>
                <w:color w:val="000000"/>
                <w:sz w:val="24"/>
                <w:szCs w:val="24"/>
              </w:rPr>
              <w:lastRenderedPageBreak/>
              <w:t>из Детского альбома, Д.Д. Шостакович Вальс-шутка; песни из фильма-мюзикла «Мэри Поппинс, до свидания»</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lastRenderedPageBreak/>
              <w:t>1</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sz w:val="24"/>
                <w:szCs w:val="24"/>
              </w:rPr>
            </w:pPr>
            <w:hyperlink r:id="rId68"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389"/>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lastRenderedPageBreak/>
              <w:t>2.2</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Оркестр: И. Гайдн Анданте из симфонии № 94; Л. ван Бетховен Маршевая тема из финала Пятой симфонии</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color w:val="000000"/>
                <w:sz w:val="24"/>
                <w:szCs w:val="24"/>
              </w:rPr>
            </w:pPr>
            <w:hyperlink r:id="rId69" w:history="1">
              <w:r w:rsidR="00F839F6" w:rsidRPr="00117CE2">
                <w:rPr>
                  <w:rFonts w:ascii="Times New Roman" w:eastAsia="Times New Roman" w:hAnsi="Times New Roman" w:cs="Times New Roman"/>
                  <w:color w:val="0000FF"/>
                  <w:sz w:val="24"/>
                  <w:szCs w:val="24"/>
                  <w:u w:val="single"/>
                </w:rPr>
                <w:t>https://resh.edu.ru/subject/lesson/4159/start/226628/</w:t>
              </w:r>
            </w:hyperlink>
          </w:p>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r>
      <w:tr w:rsidR="00F839F6" w:rsidRPr="00117CE2" w:rsidTr="003E7B50">
        <w:trPr>
          <w:trHeight w:val="395"/>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2.3</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Вокальная музыка: С.С. Прокофьев, стихи А. Барто «Болтунья»; М.И. Глинка, стихи Н. Кукольника «Попутная песня»</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color w:val="000000"/>
                <w:sz w:val="24"/>
                <w:szCs w:val="24"/>
              </w:rPr>
            </w:pPr>
            <w:hyperlink r:id="rId70"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363"/>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2.4</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Инструментальная музыка: П.И. Чайковский «Мама», «Игра в лошадки» из Детского альбома, С.С. Прокофьев «Раскаяние» из Детской музыки</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r>
      <w:tr w:rsidR="00F839F6" w:rsidRPr="00117CE2" w:rsidTr="003E7B50">
        <w:trPr>
          <w:trHeight w:val="408"/>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2.5</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Программная музыка: Н.А. Римский-Корсаков Симфоническая сюита «Шехеразада» (фрагменты)</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color w:val="000000"/>
                <w:sz w:val="24"/>
                <w:szCs w:val="24"/>
              </w:rPr>
            </w:pPr>
            <w:hyperlink r:id="rId71" w:history="1">
              <w:r w:rsidR="00F839F6" w:rsidRPr="00117CE2">
                <w:rPr>
                  <w:rFonts w:ascii="Times New Roman" w:eastAsia="Times New Roman" w:hAnsi="Times New Roman" w:cs="Times New Roman"/>
                  <w:color w:val="0000FF"/>
                  <w:sz w:val="24"/>
                  <w:szCs w:val="24"/>
                  <w:u w:val="single"/>
                </w:rPr>
                <w:t>https://resh.edu.ru/subject/lesson/4150/start/226712/</w:t>
              </w:r>
            </w:hyperlink>
          </w:p>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r>
      <w:tr w:rsidR="00F839F6" w:rsidRPr="00117CE2" w:rsidTr="003E7B50">
        <w:trPr>
          <w:trHeight w:val="204"/>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2.6</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Симфоническая музыка: М.И. Глинка. «Арагонская хота», П. Чайковский Скерцо из 4-й симфонии</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color w:val="000000"/>
                <w:sz w:val="24"/>
                <w:szCs w:val="24"/>
              </w:rPr>
            </w:pPr>
            <w:hyperlink r:id="rId72" w:history="1">
              <w:r w:rsidR="00F839F6" w:rsidRPr="00117CE2">
                <w:rPr>
                  <w:rFonts w:ascii="Times New Roman" w:eastAsia="Times New Roman" w:hAnsi="Times New Roman" w:cs="Times New Roman"/>
                  <w:color w:val="0000FF"/>
                  <w:sz w:val="24"/>
                  <w:szCs w:val="24"/>
                  <w:u w:val="single"/>
                </w:rPr>
                <w:t>https://resh.edu.ru/subject/lesson/3994/train/226666/</w:t>
              </w:r>
            </w:hyperlink>
          </w:p>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r>
      <w:tr w:rsidR="00F839F6" w:rsidRPr="00117CE2" w:rsidTr="003E7B50">
        <w:trPr>
          <w:trHeight w:val="204"/>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2.7</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Русские композиторы-классики: П.И. Чайковский «Танец феи Драже», «Вальс цветов» из балета «Щелкунчик»</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04"/>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2.8</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Европейские композиторы-классики: Ж. Бизе «Арлезианка» (1 сюита: Прелюдия, Менуэт, Перезвон, 2 сюита: Фарандола – фрагменты)</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04"/>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2.9</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Мастерство исполнителя: Скерцо из «Богатырской» симфонии А.П.Бородина</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sz w:val="24"/>
                <w:szCs w:val="24"/>
              </w:rPr>
            </w:pPr>
            <w:hyperlink r:id="rId73"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253"/>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 xml:space="preserve">Итого по </w:t>
            </w:r>
            <w:r w:rsidRPr="00117CE2">
              <w:rPr>
                <w:rFonts w:ascii="Times New Roman" w:eastAsia="Times New Roman" w:hAnsi="Times New Roman" w:cs="Times New Roman"/>
                <w:color w:val="000000"/>
                <w:sz w:val="24"/>
                <w:szCs w:val="24"/>
              </w:rPr>
              <w:t>разделу 2. Классическая музыка 9 ч.</w:t>
            </w:r>
          </w:p>
        </w:tc>
      </w:tr>
      <w:tr w:rsidR="00F839F6" w:rsidRPr="00117CE2" w:rsidTr="003E7B50">
        <w:trPr>
          <w:trHeight w:val="244"/>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3.1.</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color w:val="000000"/>
                <w:sz w:val="24"/>
                <w:szCs w:val="24"/>
              </w:rPr>
              <w:t xml:space="preserve">Мелодия Искусство времени: Н. Паганини «Вечное движение», И. Штраус «Вечное движение», М. Глинка «Попутная песня», Э. Артемьев «Полет» из к/ф </w:t>
            </w:r>
            <w:r w:rsidRPr="00117CE2">
              <w:rPr>
                <w:rFonts w:ascii="Times New Roman" w:eastAsia="Times New Roman" w:hAnsi="Times New Roman" w:cs="Times New Roman"/>
                <w:color w:val="000000"/>
                <w:sz w:val="24"/>
                <w:szCs w:val="24"/>
              </w:rPr>
              <w:lastRenderedPageBreak/>
              <w:t>«Родня»; Е.П.Крылатов и Ю.С.Энтин «Прекрасное далеко»</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lastRenderedPageBreak/>
              <w:t>1</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lastRenderedPageBreak/>
              <w:t xml:space="preserve">Итого по </w:t>
            </w:r>
            <w:r w:rsidRPr="00117CE2">
              <w:rPr>
                <w:rFonts w:ascii="Times New Roman" w:eastAsia="Times New Roman" w:hAnsi="Times New Roman" w:cs="Times New Roman"/>
                <w:color w:val="000000"/>
                <w:sz w:val="24"/>
                <w:szCs w:val="24"/>
              </w:rPr>
              <w:t>разделу 3. Музыка в жизни человека 1 ч.</w:t>
            </w: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color w:val="000000"/>
                <w:sz w:val="24"/>
                <w:szCs w:val="24"/>
              </w:rPr>
              <w:t>ВАРИАТИВНАЯ ЧАСТЬ</w:t>
            </w:r>
          </w:p>
        </w:tc>
      </w:tr>
      <w:tr w:rsidR="00F839F6" w:rsidRPr="00117CE2" w:rsidTr="003E7B50">
        <w:trPr>
          <w:trHeight w:val="244"/>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1.1.</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 стран ближнего зарубежья: песни и плясовые наигрыши народных музыкантов-сказителей (акыны, ашуги, бакши и др.); К. Караев Колыбельная и танец из балета «Тропою грома». И. Лученок, М. Ясень «Майский вальс». А.Пахмутова, Н.Добронравов «Беловежская пуща» в исполнении ВИА «Песняры»</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sz w:val="24"/>
                <w:szCs w:val="24"/>
              </w:rPr>
            </w:pPr>
            <w:hyperlink r:id="rId74"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244"/>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1.2</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 стран дальнего зарубежья: норвежская народная песня «Волшебный смычок»; А.Дворжак Славянский танец № 2 ми-минор, Юмореска. Б.Сметана Симфоническая поэма «Влтава»</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sz w:val="24"/>
                <w:szCs w:val="24"/>
              </w:rPr>
            </w:pPr>
            <w:hyperlink r:id="rId75"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 xml:space="preserve">Итого по </w:t>
            </w:r>
            <w:r w:rsidRPr="00117CE2">
              <w:rPr>
                <w:rFonts w:ascii="Times New Roman" w:eastAsia="Times New Roman" w:hAnsi="Times New Roman" w:cs="Times New Roman"/>
                <w:color w:val="000000"/>
                <w:sz w:val="24"/>
                <w:szCs w:val="24"/>
              </w:rPr>
              <w:t>разделу 1. Музыка народов мира 4 ч</w:t>
            </w:r>
          </w:p>
        </w:tc>
      </w:tr>
      <w:tr w:rsidR="00F839F6" w:rsidRPr="00117CE2" w:rsidTr="003E7B50">
        <w:trPr>
          <w:trHeight w:val="244"/>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2.1.</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color w:val="000000"/>
                <w:sz w:val="24"/>
                <w:szCs w:val="24"/>
              </w:rPr>
              <w:t>Религиозные праздники: пасхальная песня «Не шум шумит», фрагмент финала «Светлый праздник» из сюиты-фантазии С.В. Рахманинова</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sz w:val="24"/>
                <w:szCs w:val="24"/>
              </w:rPr>
            </w:pPr>
            <w:hyperlink r:id="rId76"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 xml:space="preserve">Итого по </w:t>
            </w:r>
            <w:r w:rsidRPr="00117CE2">
              <w:rPr>
                <w:rFonts w:ascii="Times New Roman" w:eastAsia="Times New Roman" w:hAnsi="Times New Roman" w:cs="Times New Roman"/>
                <w:color w:val="000000"/>
                <w:sz w:val="24"/>
                <w:szCs w:val="24"/>
              </w:rPr>
              <w:t>разделу 2. Духовная музыка</w:t>
            </w:r>
            <w:r w:rsidRPr="00117CE2">
              <w:rPr>
                <w:rFonts w:ascii="Times New Roman" w:eastAsia="Times New Roman" w:hAnsi="Times New Roman" w:cs="Times New Roman"/>
                <w:sz w:val="24"/>
                <w:szCs w:val="24"/>
              </w:rPr>
              <w:t xml:space="preserve"> -1 ч</w:t>
            </w:r>
          </w:p>
        </w:tc>
      </w:tr>
      <w:tr w:rsidR="00F839F6" w:rsidRPr="00117CE2" w:rsidTr="003E7B50">
        <w:trPr>
          <w:trHeight w:val="244"/>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3.1.</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Музыкальная сказка на сцене, на экране: «Морозко» – музыкальный фильм-сказка музыка Н. Будашкина; С. Никитин «Это очень интересно», «Пони», «Сказка по лесу идет», «Резиновый ёжик»; Г.В. Свиридов сюита «Музыкальные иллюстрации»</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sz w:val="24"/>
                <w:szCs w:val="24"/>
              </w:rPr>
            </w:pPr>
            <w:hyperlink r:id="rId77" w:history="1">
              <w:r w:rsidR="00F839F6" w:rsidRPr="00117CE2">
                <w:rPr>
                  <w:rFonts w:ascii="Times New Roman" w:eastAsia="Times New Roman" w:hAnsi="Times New Roman" w:cs="Times New Roman"/>
                  <w:color w:val="0000FF"/>
                  <w:sz w:val="24"/>
                  <w:szCs w:val="24"/>
                  <w:u w:val="single"/>
                </w:rPr>
                <w:t>https://resh.edu.ru/subject/lesson/3183/start/</w:t>
              </w:r>
            </w:hyperlink>
          </w:p>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3.2.</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Театр оперы и балета: Сцена народных гуляний из второго действия оперы Н.А. Римского-Корсакова «Сказание о невидимом граде Китеже и деве Февронии»</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sz w:val="24"/>
                <w:szCs w:val="24"/>
              </w:rPr>
            </w:pPr>
            <w:hyperlink r:id="rId78"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244"/>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3.3</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 xml:space="preserve">Балет: А. Хачатурян. Балет </w:t>
            </w:r>
            <w:r w:rsidRPr="00117CE2">
              <w:rPr>
                <w:rFonts w:ascii="Times New Roman" w:eastAsia="Times New Roman" w:hAnsi="Times New Roman" w:cs="Times New Roman"/>
                <w:color w:val="000000"/>
                <w:sz w:val="24"/>
                <w:szCs w:val="24"/>
              </w:rPr>
              <w:lastRenderedPageBreak/>
              <w:t>«Гаянэ» (фрагменты); Р. Щедрин Балет «Конек-горбунок», фрагменты: «Девичий хоровод», «Русская кадриль», «Золотые рыбки», «Ночь» и др.</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lastRenderedPageBreak/>
              <w:t>2</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lastRenderedPageBreak/>
              <w:t>3.4</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Опера. Главные герои и номера оперного спектакля: оперы «Садко», «Борис Годунов», «Сказка о царе Салтане» Н.А. Римского-Корсакова</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3.5</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Патриотическая и народная тема в театре и кино: П.И. Чайковский Торжественная увертюра «1812 год»; Ария Кутузова из оперы С.С.Прокофьева «Война и мир»; попурри на темы песен военных лет</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 xml:space="preserve">Итого по </w:t>
            </w:r>
            <w:r w:rsidRPr="00117CE2">
              <w:rPr>
                <w:rFonts w:ascii="Times New Roman" w:eastAsia="Times New Roman" w:hAnsi="Times New Roman" w:cs="Times New Roman"/>
                <w:color w:val="000000"/>
                <w:sz w:val="24"/>
                <w:szCs w:val="24"/>
              </w:rPr>
              <w:t>разделу 3. Музыка театра и кино 7 ч.</w:t>
            </w:r>
          </w:p>
        </w:tc>
      </w:tr>
      <w:tr w:rsidR="00F839F6" w:rsidRPr="00117CE2" w:rsidTr="003E7B50">
        <w:trPr>
          <w:trHeight w:val="244"/>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4.1</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Современные обработки классической музыки: В.А. Моцарт «Колыбельная»; А. Вивальди «Летняя гроза» в современной обработке; Ф. Шуберт «Аве Мария» в современной обработке; Поль Мориа «Фигаро»</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2</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color w:val="000000"/>
                <w:sz w:val="24"/>
                <w:szCs w:val="24"/>
              </w:rPr>
            </w:pPr>
            <w:hyperlink r:id="rId79" w:history="1">
              <w:r w:rsidR="00F839F6" w:rsidRPr="00117CE2">
                <w:rPr>
                  <w:rFonts w:ascii="Times New Roman" w:eastAsia="Times New Roman" w:hAnsi="Times New Roman" w:cs="Times New Roman"/>
                  <w:color w:val="0000FF"/>
                  <w:sz w:val="24"/>
                  <w:szCs w:val="24"/>
                  <w:u w:val="single"/>
                </w:rPr>
                <w:t>https://resh.edu.ru/subject/lesson/5256/start/303627/</w:t>
              </w:r>
            </w:hyperlink>
          </w:p>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r>
      <w:tr w:rsidR="00F839F6" w:rsidRPr="00117CE2" w:rsidTr="003E7B50">
        <w:trPr>
          <w:trHeight w:val="244"/>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4.2</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Джаз: Дж. Гершвин «Летнее время», Д.Эллингтон «Караван». Г.Миллер «Серенада лунного света», «Чаттануга Чу-Чу»</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color w:val="000000"/>
                <w:sz w:val="24"/>
                <w:szCs w:val="24"/>
              </w:rPr>
            </w:pPr>
            <w:hyperlink r:id="rId80" w:history="1">
              <w:r w:rsidR="00F839F6" w:rsidRPr="00117CE2">
                <w:rPr>
                  <w:rFonts w:ascii="Times New Roman" w:eastAsia="Times New Roman" w:hAnsi="Times New Roman" w:cs="Times New Roman"/>
                  <w:color w:val="0000FF"/>
                  <w:sz w:val="24"/>
                  <w:szCs w:val="24"/>
                  <w:u w:val="single"/>
                </w:rPr>
                <w:t>https://resh.edu.ru/subject/lesson/5267/start/53820/</w:t>
              </w:r>
            </w:hyperlink>
          </w:p>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Итого по разделу 4. Современная музыкальная культура 3 ч.</w:t>
            </w:r>
          </w:p>
        </w:tc>
      </w:tr>
      <w:tr w:rsidR="00F839F6" w:rsidRPr="00117CE2" w:rsidTr="003E7B50">
        <w:trPr>
          <w:trHeight w:val="244"/>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5.1</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Интонация: С.В.Рахманинов. «Сирень»; Р.Щедрин. Концерт для оркестра «Озорные частушки»</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0,5</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color w:val="000000"/>
                <w:sz w:val="24"/>
                <w:szCs w:val="24"/>
              </w:rPr>
            </w:pPr>
            <w:hyperlink r:id="rId81"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244"/>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5.2</w:t>
            </w: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Музыкальный язык: Я. Сибелиус «Грустный вальс»; К. Орф «О, Фортуна!» (№ 1) из кантаты «Кармина Бурана»; Л. Андерсон «Пьеса для пишущей машинки с оркестром»</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0,5</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572DF2" w:rsidP="003E7B50">
            <w:pPr>
              <w:spacing w:after="0" w:line="240" w:lineRule="auto"/>
              <w:ind w:right="-52" w:hanging="10"/>
              <w:rPr>
                <w:rFonts w:ascii="Times New Roman" w:eastAsia="Times New Roman" w:hAnsi="Times New Roman" w:cs="Times New Roman"/>
                <w:color w:val="000000"/>
                <w:sz w:val="24"/>
                <w:szCs w:val="24"/>
              </w:rPr>
            </w:pPr>
            <w:hyperlink r:id="rId82" w:history="1">
              <w:r w:rsidR="00F839F6" w:rsidRPr="00117CE2">
                <w:rPr>
                  <w:rFonts w:ascii="Times New Roman" w:eastAsia="Calibri" w:hAnsi="Times New Roman" w:cs="Times New Roman"/>
                  <w:color w:val="0000FF"/>
                  <w:sz w:val="24"/>
                  <w:szCs w:val="24"/>
                  <w:u w:val="single"/>
                </w:rPr>
                <w:t>https://m.edsoo.ru/7f411bf8</w:t>
              </w:r>
            </w:hyperlink>
          </w:p>
        </w:tc>
      </w:tr>
      <w:tr w:rsidR="00F839F6" w:rsidRPr="00117CE2" w:rsidTr="003E7B50">
        <w:trPr>
          <w:trHeight w:val="244"/>
        </w:trPr>
        <w:tc>
          <w:tcPr>
            <w:tcW w:w="291"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p>
        </w:tc>
        <w:tc>
          <w:tcPr>
            <w:tcW w:w="1837"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Промежуточная аттестация. Творческая работа.</w:t>
            </w:r>
          </w:p>
        </w:tc>
        <w:tc>
          <w:tcPr>
            <w:tcW w:w="31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732"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543"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t>1</w:t>
            </w:r>
          </w:p>
        </w:tc>
        <w:tc>
          <w:tcPr>
            <w:tcW w:w="1285" w:type="pct"/>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hAnsi="Times New Roman" w:cs="Times New Roman"/>
                <w:sz w:val="24"/>
                <w:szCs w:val="24"/>
              </w:rPr>
            </w:pP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Итого по разделу 5. Музыкальная грамота 2 ч.</w:t>
            </w:r>
          </w:p>
        </w:tc>
      </w:tr>
      <w:tr w:rsidR="00F839F6" w:rsidRPr="00117CE2" w:rsidTr="003E7B50">
        <w:trPr>
          <w:trHeight w:val="244"/>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auto"/>
            <w:tcMar>
              <w:top w:w="28" w:type="dxa"/>
              <w:left w:w="28" w:type="dxa"/>
              <w:right w:w="28" w:type="dxa"/>
            </w:tcMar>
          </w:tcPr>
          <w:p w:rsidR="00F839F6" w:rsidRPr="00117CE2" w:rsidRDefault="00F839F6" w:rsidP="003E7B50">
            <w:pPr>
              <w:spacing w:after="0" w:line="240" w:lineRule="auto"/>
              <w:ind w:right="-52" w:hanging="10"/>
              <w:rPr>
                <w:rFonts w:ascii="Times New Roman" w:eastAsia="Times New Roman" w:hAnsi="Times New Roman" w:cs="Times New Roman"/>
                <w:sz w:val="24"/>
                <w:szCs w:val="24"/>
              </w:rPr>
            </w:pPr>
            <w:r w:rsidRPr="00117CE2">
              <w:rPr>
                <w:rFonts w:ascii="Times New Roman" w:eastAsia="Times New Roman" w:hAnsi="Times New Roman" w:cs="Times New Roman"/>
                <w:sz w:val="24"/>
                <w:szCs w:val="24"/>
              </w:rPr>
              <w:lastRenderedPageBreak/>
              <w:t>ОБЩЕЕ КОЛИЧЕСТВО ЧАСОВ ПО ПРОГРАММЕ 34 ч.</w:t>
            </w:r>
          </w:p>
        </w:tc>
      </w:tr>
    </w:tbl>
    <w:p w:rsidR="00F839F6" w:rsidRPr="00117CE2" w:rsidRDefault="00F839F6" w:rsidP="00F839F6">
      <w:pPr>
        <w:spacing w:after="0" w:line="240" w:lineRule="auto"/>
        <w:ind w:right="-52"/>
        <w:rPr>
          <w:rFonts w:ascii="Times New Roman" w:eastAsia="Times New Roman" w:hAnsi="Times New Roman" w:cs="Times New Roman"/>
          <w:b/>
          <w:color w:val="000000"/>
          <w:sz w:val="24"/>
          <w:szCs w:val="24"/>
        </w:rPr>
      </w:pPr>
    </w:p>
    <w:p w:rsidR="00F839F6" w:rsidRPr="00117CE2" w:rsidRDefault="00F839F6" w:rsidP="00F839F6">
      <w:pPr>
        <w:spacing w:after="0" w:line="240" w:lineRule="auto"/>
        <w:ind w:right="-5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eastAsia="ru-RU"/>
        </w:rPr>
        <mc:AlternateContent>
          <mc:Choice Requires="wpg">
            <w:drawing>
              <wp:anchor distT="0" distB="0" distL="114300" distR="114300" simplePos="0" relativeHeight="251659264" behindDoc="0" locked="0" layoutInCell="1" allowOverlap="1">
                <wp:simplePos x="0" y="0"/>
                <wp:positionH relativeFrom="page">
                  <wp:posOffset>422910</wp:posOffset>
                </wp:positionH>
                <wp:positionV relativeFrom="page">
                  <wp:posOffset>528955</wp:posOffset>
                </wp:positionV>
                <wp:extent cx="9851390" cy="7620"/>
                <wp:effectExtent l="3810" t="0" r="3175" b="6350"/>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51390" cy="7620"/>
                          <a:chOff x="0" y="0"/>
                          <a:chExt cx="98513" cy="75"/>
                        </a:xfrm>
                      </wpg:grpSpPr>
                      <wps:wsp>
                        <wps:cNvPr id="2" name="Shape 51057"/>
                        <wps:cNvSpPr>
                          <a:spLocks/>
                        </wps:cNvSpPr>
                        <wps:spPr bwMode="auto">
                          <a:xfrm>
                            <a:off x="0" y="0"/>
                            <a:ext cx="98513" cy="91"/>
                          </a:xfrm>
                          <a:custGeom>
                            <a:avLst/>
                            <a:gdLst>
                              <a:gd name="T0" fmla="*/ 0 w 9851335"/>
                              <a:gd name="T1" fmla="*/ 0 h 9144"/>
                              <a:gd name="T2" fmla="*/ 98513 w 9851335"/>
                              <a:gd name="T3" fmla="*/ 0 h 9144"/>
                              <a:gd name="T4" fmla="*/ 98513 w 9851335"/>
                              <a:gd name="T5" fmla="*/ 91 h 9144"/>
                              <a:gd name="T6" fmla="*/ 0 w 9851335"/>
                              <a:gd name="T7" fmla="*/ 91 h 9144"/>
                              <a:gd name="T8" fmla="*/ 0 w 9851335"/>
                              <a:gd name="T9" fmla="*/ 0 h 9144"/>
                              <a:gd name="T10" fmla="*/ 0 60000 65536"/>
                              <a:gd name="T11" fmla="*/ 0 60000 65536"/>
                              <a:gd name="T12" fmla="*/ 0 60000 65536"/>
                              <a:gd name="T13" fmla="*/ 0 60000 65536"/>
                              <a:gd name="T14" fmla="*/ 0 60000 65536"/>
                              <a:gd name="T15" fmla="*/ 0 w 9851335"/>
                              <a:gd name="T16" fmla="*/ 0 h 9144"/>
                              <a:gd name="T17" fmla="*/ 9851335 w 9851335"/>
                              <a:gd name="T18" fmla="*/ 9144 h 9144"/>
                            </a:gdLst>
                            <a:ahLst/>
                            <a:cxnLst>
                              <a:cxn ang="T10">
                                <a:pos x="T0" y="T1"/>
                              </a:cxn>
                              <a:cxn ang="T11">
                                <a:pos x="T2" y="T3"/>
                              </a:cxn>
                              <a:cxn ang="T12">
                                <a:pos x="T4" y="T5"/>
                              </a:cxn>
                              <a:cxn ang="T13">
                                <a:pos x="T6" y="T7"/>
                              </a:cxn>
                              <a:cxn ang="T14">
                                <a:pos x="T8" y="T9"/>
                              </a:cxn>
                            </a:cxnLst>
                            <a:rect l="T15" t="T16" r="T17" b="T18"/>
                            <a:pathLst>
                              <a:path w="9851335" h="9144">
                                <a:moveTo>
                                  <a:pt x="0" y="0"/>
                                </a:moveTo>
                                <a:lnTo>
                                  <a:pt x="9851335" y="0"/>
                                </a:lnTo>
                                <a:lnTo>
                                  <a:pt x="985133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33.3pt;margin-top:41.65pt;width:775.7pt;height:.6pt;z-index:251659264;mso-position-horizontal-relative:page;mso-position-vertical-relative:page" coordsize="985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">
                <v:shape id="Shape 51057" o:spid="_x0000_s1027" style="position:absolute;width:98513;height:91;visibility:visible;mso-wrap-style:square;v-text-anchor:top" coordsize="98513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zFYcMA&#10;AADaAAAADwAAAGRycy9kb3ducmV2LnhtbESPQWsCMRSE70L/Q3iF3jTRSpHVKFoo9CCVqhdvj81z&#10;s7p5WTbp7tpfbwoFj8PMfMMsVr2rREtNKD1rGI8UCOLcm5ILDcfDx3AGIkRkg5Vn0nCjAKvl02CB&#10;mfEdf1O7j4VIEA4ZarAx1pmUIbfkMIx8TZy8s28cxiSbQpoGuwR3lZwo9SYdlpwWLNb0bim/7n+c&#10;Bve12xq1Oanpxm5v3Wv7G3Z00frluV/PQUTq4yP83/40GibwdyXd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zFYcMAAADaAAAADwAAAAAAAAAAAAAAAACYAgAAZHJzL2Rv&#10;d25yZXYueG1sUEsFBgAAAAAEAAQA9QAAAIgDAAAAAA==&#10;" path="m,l9851335,r,9144l,9144,,e" fillcolor="black" stroked="f" strokeweight="0">
                  <v:stroke miterlimit="83231f" joinstyle="miter"/>
                  <v:path arrowok="t" o:connecttype="custom" o:connectlocs="0,0;985,0;985,1;0,1;0,0" o:connectangles="0,0,0,0,0" textboxrect="0,0,9851335,9144"/>
                </v:shape>
                <w10:wrap type="topAndBottom" anchorx="page" anchory="page"/>
              </v:group>
            </w:pict>
          </mc:Fallback>
        </mc:AlternateContent>
      </w:r>
      <w:r w:rsidRPr="00117CE2">
        <w:rPr>
          <w:rFonts w:ascii="Times New Roman" w:eastAsia="Times New Roman" w:hAnsi="Times New Roman" w:cs="Times New Roman"/>
          <w:b/>
          <w:color w:val="000000"/>
          <w:sz w:val="24"/>
          <w:szCs w:val="24"/>
        </w:rPr>
        <w:t>Поурочное планирование</w:t>
      </w:r>
    </w:p>
    <w:p w:rsidR="00F839F6" w:rsidRPr="00117CE2" w:rsidRDefault="00F839F6" w:rsidP="00F839F6">
      <w:pPr>
        <w:spacing w:after="0" w:line="240" w:lineRule="auto"/>
        <w:ind w:right="-52"/>
        <w:rPr>
          <w:rFonts w:ascii="Times New Roman" w:eastAsia="Times New Roman" w:hAnsi="Times New Roman" w:cs="Times New Roman"/>
          <w:b/>
          <w:color w:val="000000"/>
          <w:sz w:val="24"/>
          <w:szCs w:val="24"/>
        </w:rPr>
      </w:pPr>
      <w:r w:rsidRPr="00117CE2">
        <w:rPr>
          <w:rFonts w:ascii="Times New Roman" w:eastAsia="Times New Roman" w:hAnsi="Times New Roman" w:cs="Times New Roman"/>
          <w:b/>
          <w:color w:val="000000"/>
          <w:sz w:val="24"/>
          <w:szCs w:val="24"/>
        </w:rPr>
        <w:t>1 класс</w:t>
      </w:r>
    </w:p>
    <w:tbl>
      <w:tblPr>
        <w:tblW w:w="5241" w:type="pct"/>
        <w:tblCellMar>
          <w:top w:w="152" w:type="dxa"/>
          <w:left w:w="78" w:type="dxa"/>
          <w:right w:w="74" w:type="dxa"/>
        </w:tblCellMar>
        <w:tblLook w:val="04A0" w:firstRow="1" w:lastRow="0" w:firstColumn="1" w:lastColumn="0" w:noHBand="0" w:noVBand="1"/>
      </w:tblPr>
      <w:tblGrid>
        <w:gridCol w:w="657"/>
        <w:gridCol w:w="4153"/>
        <w:gridCol w:w="1234"/>
        <w:gridCol w:w="1669"/>
        <w:gridCol w:w="2252"/>
      </w:tblGrid>
      <w:tr w:rsidR="00F839F6" w:rsidRPr="00117CE2" w:rsidTr="003E7B50">
        <w:trPr>
          <w:trHeight w:val="20"/>
        </w:trPr>
        <w:tc>
          <w:tcPr>
            <w:tcW w:w="330" w:type="pct"/>
            <w:vMerge w:val="restar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w:t>
            </w:r>
          </w:p>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п/п</w:t>
            </w:r>
          </w:p>
        </w:tc>
        <w:tc>
          <w:tcPr>
            <w:tcW w:w="2084" w:type="pct"/>
            <w:vMerge w:val="restar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Тема урока</w:t>
            </w:r>
          </w:p>
        </w:tc>
        <w:tc>
          <w:tcPr>
            <w:tcW w:w="2586" w:type="pct"/>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81"/>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Количество часов</w:t>
            </w:r>
          </w:p>
        </w:tc>
      </w:tr>
      <w:tr w:rsidR="00F839F6" w:rsidRPr="00117CE2" w:rsidTr="003E7B50">
        <w:trPr>
          <w:trHeight w:val="20"/>
        </w:trPr>
        <w:tc>
          <w:tcPr>
            <w:tcW w:w="330" w:type="pct"/>
            <w:vMerge/>
            <w:tcBorders>
              <w:top w:val="nil"/>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2084" w:type="pct"/>
            <w:vMerge/>
            <w:tcBorders>
              <w:top w:val="nil"/>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всего</w:t>
            </w:r>
          </w:p>
        </w:tc>
        <w:tc>
          <w:tcPr>
            <w:tcW w:w="837"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контрольные работы</w:t>
            </w:r>
          </w:p>
        </w:tc>
        <w:tc>
          <w:tcPr>
            <w:tcW w:w="112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практические работы</w:t>
            </w:r>
          </w:p>
        </w:tc>
      </w:tr>
      <w:tr w:rsidR="00F839F6" w:rsidRPr="00117CE2" w:rsidTr="003E7B50">
        <w:trPr>
          <w:trHeight w:val="221"/>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Край, в котором ты живёшь.</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Русский фольклор.</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3.</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Русские народные музыкальные инструменты.</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4.</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Сказки, мифы и легенды.</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5.</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Фольклор народов России.</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6.</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Народные праздники.</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7.</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Народные праздники. Композиторы детям.</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8.</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Оркестр.</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9.</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Музыкальные инструменты. Флейта</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10.</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Вокальная музыка</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11.</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Инструментальная музыка</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12.</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Русские композиторы-классики</w:t>
            </w:r>
          </w:p>
        </w:tc>
        <w:tc>
          <w:tcPr>
            <w:tcW w:w="61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13.</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Европейские композиторы-классики.</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14.</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Музыкальные пейзажи.</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15.</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Музыкальные портреты</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16.</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Танцы, игры и веселье</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blPrEx>
          <w:tblCellMar>
            <w:right w:w="79" w:type="dxa"/>
          </w:tblCellMar>
        </w:tblPrEx>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17.</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Какой же праздник без музыки?</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blPrEx>
          <w:tblCellMar>
            <w:right w:w="79" w:type="dxa"/>
          </w:tblCellMar>
        </w:tblPrEx>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18.</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Певец своего народа</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blPrEx>
          <w:tblCellMar>
            <w:right w:w="79" w:type="dxa"/>
          </w:tblCellMar>
        </w:tblPrEx>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19.</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 стран ближнего зарубежья</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blPrEx>
          <w:tblCellMar>
            <w:right w:w="79" w:type="dxa"/>
          </w:tblCellMar>
        </w:tblPrEx>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20.</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 стран ближнего зарубежья</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blPrEx>
          <w:tblCellMar>
            <w:right w:w="79" w:type="dxa"/>
          </w:tblCellMar>
        </w:tblPrEx>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21.</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 стран дальнего зарубежья</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blPrEx>
          <w:tblCellMar>
            <w:right w:w="79" w:type="dxa"/>
          </w:tblCellMar>
        </w:tblPrEx>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22.</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 стран дальнего зарубежья</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blPrEx>
          <w:tblCellMar>
            <w:right w:w="79" w:type="dxa"/>
          </w:tblCellMar>
        </w:tblPrEx>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23.</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Звучание храма</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blPrEx>
          <w:tblCellMar>
            <w:right w:w="79" w:type="dxa"/>
          </w:tblCellMar>
        </w:tblPrEx>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lastRenderedPageBreak/>
              <w:t>24.</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Религиозные праздники</w:t>
            </w:r>
          </w:p>
        </w:tc>
        <w:tc>
          <w:tcPr>
            <w:tcW w:w="61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blPrEx>
          <w:tblCellMar>
            <w:right w:w="79" w:type="dxa"/>
          </w:tblCellMar>
        </w:tblPrEx>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25.</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Музыкальная сказка на сцене, на экране</w:t>
            </w:r>
          </w:p>
        </w:tc>
        <w:tc>
          <w:tcPr>
            <w:tcW w:w="61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blPrEx>
          <w:tblCellMar>
            <w:right w:w="79" w:type="dxa"/>
          </w:tblCellMar>
        </w:tblPrEx>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26.</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Театр оперы и балета</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blPrEx>
          <w:tblCellMar>
            <w:right w:w="79" w:type="dxa"/>
          </w:tblCellMar>
        </w:tblPrEx>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27.</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Балет. Хореография – искусство танца</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blPrEx>
          <w:tblCellMar>
            <w:right w:w="79" w:type="dxa"/>
          </w:tblCellMar>
        </w:tblPrEx>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28.</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Опера. Главные герои и номера оперного спектакля</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blPrEx>
          <w:tblCellMar>
            <w:right w:w="79" w:type="dxa"/>
          </w:tblCellMar>
        </w:tblPrEx>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29.</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Современные обработки классики</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blPrEx>
          <w:tblCellMar>
            <w:right w:w="79" w:type="dxa"/>
          </w:tblCellMar>
        </w:tblPrEx>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30.</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Современные обработки классики</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blPrEx>
          <w:tblCellMar>
            <w:right w:w="79" w:type="dxa"/>
          </w:tblCellMar>
        </w:tblPrEx>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31.</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Электронные музыкальные инструменты</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blPrEx>
          <w:tblCellMar>
            <w:right w:w="79" w:type="dxa"/>
          </w:tblCellMar>
        </w:tblPrEx>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32.</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Весь мир звучит. Песня</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p>
        </w:tc>
      </w:tr>
      <w:tr w:rsidR="00F839F6" w:rsidRPr="00117CE2" w:rsidTr="003E7B50">
        <w:tblPrEx>
          <w:tblCellMar>
            <w:right w:w="79" w:type="dxa"/>
          </w:tblCellMar>
        </w:tblPrEx>
        <w:trPr>
          <w:trHeight w:val="20"/>
        </w:trPr>
        <w:tc>
          <w:tcPr>
            <w:tcW w:w="330"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33</w:t>
            </w:r>
          </w:p>
        </w:tc>
        <w:tc>
          <w:tcPr>
            <w:tcW w:w="2084" w:type="pct"/>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Промежуточная аттестация. Творческая работа.</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r>
      <w:tr w:rsidR="00F839F6" w:rsidRPr="00117CE2" w:rsidTr="003E7B50">
        <w:tblPrEx>
          <w:tblCellMar>
            <w:right w:w="79" w:type="dxa"/>
          </w:tblCellMar>
        </w:tblPrEx>
        <w:trPr>
          <w:trHeight w:val="20"/>
        </w:trPr>
        <w:tc>
          <w:tcPr>
            <w:tcW w:w="2414" w:type="pct"/>
            <w:gridSpan w:val="2"/>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ОБЩЕЕ КОЛИЧЕСТВО</w:t>
            </w:r>
          </w:p>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ЧАСОВ ПО ПРОГРАММЕ</w:t>
            </w:r>
          </w:p>
        </w:tc>
        <w:tc>
          <w:tcPr>
            <w:tcW w:w="61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33</w:t>
            </w:r>
          </w:p>
        </w:tc>
        <w:tc>
          <w:tcPr>
            <w:tcW w:w="837"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129" w:type="pc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left="181"/>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r>
    </w:tbl>
    <w:p w:rsidR="00F839F6" w:rsidRPr="00117CE2" w:rsidRDefault="00F839F6" w:rsidP="00F839F6">
      <w:pPr>
        <w:spacing w:after="0" w:line="240" w:lineRule="auto"/>
        <w:ind w:right="-52"/>
        <w:rPr>
          <w:rFonts w:ascii="Times New Roman" w:eastAsia="Times New Roman" w:hAnsi="Times New Roman" w:cs="Times New Roman"/>
          <w:b/>
          <w:color w:val="000000"/>
          <w:sz w:val="24"/>
          <w:szCs w:val="24"/>
        </w:rPr>
      </w:pPr>
      <w:r w:rsidRPr="00117CE2">
        <w:rPr>
          <w:rFonts w:ascii="Times New Roman" w:eastAsia="Times New Roman" w:hAnsi="Times New Roman" w:cs="Times New Roman"/>
          <w:b/>
          <w:color w:val="000000"/>
          <w:sz w:val="24"/>
          <w:szCs w:val="24"/>
        </w:rPr>
        <w:t>2 класс</w:t>
      </w:r>
    </w:p>
    <w:tbl>
      <w:tblPr>
        <w:tblW w:w="9995" w:type="dxa"/>
        <w:tblInd w:w="6" w:type="dxa"/>
        <w:tblLayout w:type="fixed"/>
        <w:tblCellMar>
          <w:top w:w="152" w:type="dxa"/>
          <w:left w:w="78" w:type="dxa"/>
          <w:right w:w="74" w:type="dxa"/>
        </w:tblCellMar>
        <w:tblLook w:val="04A0" w:firstRow="1" w:lastRow="0" w:firstColumn="1" w:lastColumn="0" w:noHBand="0" w:noVBand="1"/>
      </w:tblPr>
      <w:tblGrid>
        <w:gridCol w:w="504"/>
        <w:gridCol w:w="4388"/>
        <w:gridCol w:w="1134"/>
        <w:gridCol w:w="1701"/>
        <w:gridCol w:w="2268"/>
      </w:tblGrid>
      <w:tr w:rsidR="00F839F6" w:rsidRPr="00117CE2" w:rsidTr="003E7B50">
        <w:trPr>
          <w:trHeight w:val="20"/>
        </w:trPr>
        <w:tc>
          <w:tcPr>
            <w:tcW w:w="504" w:type="dxa"/>
            <w:vMerge w:val="restar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jc w:val="both"/>
              <w:rPr>
                <w:rFonts w:ascii="Times New Roman" w:eastAsia="Times New Roman" w:hAnsi="Times New Roman" w:cs="Times New Roman"/>
                <w:color w:val="000000"/>
                <w:sz w:val="24"/>
                <w:szCs w:val="24"/>
              </w:rPr>
            </w:pPr>
            <w:r w:rsidRPr="00117CE2">
              <w:rPr>
                <w:rFonts w:ascii="Times New Roman" w:eastAsia="Times New Roman" w:hAnsi="Times New Roman" w:cs="Times New Roman"/>
                <w:b/>
                <w:color w:val="000000"/>
                <w:sz w:val="24"/>
                <w:szCs w:val="24"/>
              </w:rPr>
              <w:t>№</w:t>
            </w:r>
          </w:p>
          <w:p w:rsidR="00F839F6" w:rsidRPr="00117CE2" w:rsidRDefault="00F839F6" w:rsidP="003E7B50">
            <w:pPr>
              <w:spacing w:after="0" w:line="240" w:lineRule="auto"/>
              <w:ind w:right="-52"/>
              <w:jc w:val="both"/>
              <w:rPr>
                <w:rFonts w:ascii="Times New Roman" w:eastAsia="Times New Roman" w:hAnsi="Times New Roman" w:cs="Times New Roman"/>
                <w:color w:val="000000"/>
                <w:sz w:val="24"/>
                <w:szCs w:val="24"/>
              </w:rPr>
            </w:pPr>
            <w:r w:rsidRPr="00117CE2">
              <w:rPr>
                <w:rFonts w:ascii="Times New Roman" w:eastAsia="Times New Roman" w:hAnsi="Times New Roman" w:cs="Times New Roman"/>
                <w:b/>
                <w:color w:val="000000"/>
                <w:sz w:val="24"/>
                <w:szCs w:val="24"/>
              </w:rPr>
              <w:t>п/п</w:t>
            </w:r>
          </w:p>
        </w:tc>
        <w:tc>
          <w:tcPr>
            <w:tcW w:w="4388" w:type="dxa"/>
            <w:vMerge w:val="restart"/>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b/>
                <w:color w:val="000000"/>
                <w:sz w:val="24"/>
                <w:szCs w:val="24"/>
              </w:rPr>
              <w:t>Темаурока</w:t>
            </w:r>
          </w:p>
        </w:tc>
        <w:tc>
          <w:tcPr>
            <w:tcW w:w="510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b/>
                <w:color w:val="000000"/>
                <w:sz w:val="24"/>
                <w:szCs w:val="24"/>
              </w:rPr>
              <w:t>Количество часов</w:t>
            </w:r>
          </w:p>
        </w:tc>
      </w:tr>
      <w:tr w:rsidR="00F839F6" w:rsidRPr="00117CE2" w:rsidTr="003E7B50">
        <w:trPr>
          <w:trHeight w:val="20"/>
        </w:trPr>
        <w:tc>
          <w:tcPr>
            <w:tcW w:w="504" w:type="dxa"/>
            <w:vMerge/>
            <w:tcBorders>
              <w:top w:val="nil"/>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4388" w:type="dxa"/>
            <w:vMerge/>
            <w:tcBorders>
              <w:top w:val="nil"/>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jc w:val="both"/>
              <w:rPr>
                <w:rFonts w:ascii="Times New Roman" w:eastAsia="Times New Roman" w:hAnsi="Times New Roman" w:cs="Times New Roman"/>
                <w:color w:val="000000"/>
                <w:sz w:val="24"/>
                <w:szCs w:val="24"/>
              </w:rPr>
            </w:pPr>
            <w:r w:rsidRPr="00117CE2">
              <w:rPr>
                <w:rFonts w:ascii="Times New Roman" w:eastAsia="Times New Roman" w:hAnsi="Times New Roman" w:cs="Times New Roman"/>
                <w:b/>
                <w:color w:val="000000"/>
                <w:sz w:val="24"/>
                <w:szCs w:val="24"/>
              </w:rPr>
              <w:t>всего</w:t>
            </w:r>
          </w:p>
        </w:tc>
        <w:tc>
          <w:tcPr>
            <w:tcW w:w="170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b/>
                <w:color w:val="000000"/>
                <w:sz w:val="24"/>
                <w:szCs w:val="24"/>
              </w:rPr>
              <w:t>Контрольные работы</w:t>
            </w:r>
          </w:p>
        </w:tc>
        <w:tc>
          <w:tcPr>
            <w:tcW w:w="226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b/>
                <w:color w:val="000000"/>
                <w:sz w:val="24"/>
                <w:szCs w:val="24"/>
              </w:rPr>
              <w:t>Практические работы</w:t>
            </w:r>
          </w:p>
        </w:tc>
      </w:tr>
      <w:tr w:rsidR="00F839F6" w:rsidRPr="00117CE2" w:rsidTr="003E7B50">
        <w:trPr>
          <w:trHeight w:val="187"/>
        </w:trPr>
        <w:tc>
          <w:tcPr>
            <w:tcW w:w="50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Край, в котором ты живёшь.</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92"/>
        </w:trPr>
        <w:tc>
          <w:tcPr>
            <w:tcW w:w="50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Русский фольклор.</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3.</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Русские народные музыкальные инструменты.</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183"/>
        </w:trPr>
        <w:tc>
          <w:tcPr>
            <w:tcW w:w="50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4.</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Сказки, мифы и легенды.</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5.</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Народные праздники.</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356"/>
        </w:trPr>
        <w:tc>
          <w:tcPr>
            <w:tcW w:w="50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6.</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Фольклор народов России.</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7.</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Фольклор в творчестве профессиональных музыкантов.</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390"/>
        </w:trPr>
        <w:tc>
          <w:tcPr>
            <w:tcW w:w="50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8.</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Русские композиторы-классики.</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9.</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Европейские композиторы-классики</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10.</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Музыкальные инструменты. Скрипка, виолончель</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376"/>
        </w:trPr>
        <w:tc>
          <w:tcPr>
            <w:tcW w:w="5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11.</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Вокальная музыка</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314"/>
        </w:trPr>
        <w:tc>
          <w:tcPr>
            <w:tcW w:w="50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12.</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Программная музыка</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lastRenderedPageBreak/>
              <w:t>13.</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Симфоническая музыка.</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73"/>
        </w:trPr>
        <w:tc>
          <w:tcPr>
            <w:tcW w:w="50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14.</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Мастерство исполнителя</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15.</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Инструментальная музыка</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16.</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Главный музыкальный символ</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370"/>
        </w:trPr>
        <w:tc>
          <w:tcPr>
            <w:tcW w:w="5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17.</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Красота и вдохновение</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18.</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Диалог культур</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19.</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Диалог культур</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20.</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Инструментальная музыка в церкви</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21.</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Искусство Русской православной церкви</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22.</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Религиозные праздники</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23.</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Музыкальная сказка на сцене, на экране</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24.</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Музыкальная сказка на сцене, на экране</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25.</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Театр оперы и балета</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26.</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Балет. Хореография – искусство танца</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27.</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Опера. Главные герои и номера оперного спектакля</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28.</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Опера. Главные герои и номера оперного спектакля</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29.</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Сюжет музыкального спектакля</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30.</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Оперетта, мюзикл</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31.</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Современные обработки классической музыки</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422"/>
        </w:trPr>
        <w:tc>
          <w:tcPr>
            <w:tcW w:w="5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32.</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Джаз</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33.</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 xml:space="preserve">Исполнители современной музыки Электронные музыкальные инструменты. </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p>
        </w:tc>
      </w:tr>
      <w:tr w:rsidR="00F839F6" w:rsidRPr="00117CE2" w:rsidTr="003E7B50">
        <w:trPr>
          <w:trHeight w:val="20"/>
        </w:trPr>
        <w:tc>
          <w:tcPr>
            <w:tcW w:w="50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34.</w:t>
            </w:r>
          </w:p>
        </w:tc>
        <w:tc>
          <w:tcPr>
            <w:tcW w:w="43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Промежуточная аттестация. Творческая работа.</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 xml:space="preserve">1 </w:t>
            </w: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r>
      <w:tr w:rsidR="00F839F6" w:rsidRPr="00117CE2" w:rsidTr="003E7B50">
        <w:tblPrEx>
          <w:tblCellMar>
            <w:right w:w="79" w:type="dxa"/>
          </w:tblCellMar>
        </w:tblPrEx>
        <w:trPr>
          <w:trHeight w:val="20"/>
        </w:trPr>
        <w:tc>
          <w:tcPr>
            <w:tcW w:w="4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ОБЩЕЕ КОЛИЧЕСТВО ЧАСОВ</w:t>
            </w:r>
          </w:p>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ПО ПРОГРАММЕ</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34</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2268" w:type="dxa"/>
            <w:tcBorders>
              <w:top w:val="single" w:sz="5" w:space="0" w:color="000000"/>
              <w:left w:val="single" w:sz="5" w:space="0" w:color="000000"/>
              <w:bottom w:val="single" w:sz="5" w:space="0" w:color="000000"/>
              <w:right w:val="single" w:sz="5" w:space="0" w:color="000000"/>
            </w:tcBorders>
            <w:shd w:val="clear" w:color="auto" w:fill="auto"/>
          </w:tcPr>
          <w:p w:rsidR="00F839F6" w:rsidRPr="00117CE2" w:rsidRDefault="00F839F6" w:rsidP="003E7B50">
            <w:pPr>
              <w:spacing w:after="0" w:line="240" w:lineRule="auto"/>
              <w:ind w:right="-52" w:hanging="10"/>
              <w:rPr>
                <w:rFonts w:ascii="Times New Roman" w:eastAsia="Times New Roman" w:hAnsi="Times New Roman" w:cs="Times New Roman"/>
                <w:color w:val="000000"/>
                <w:sz w:val="24"/>
                <w:szCs w:val="24"/>
              </w:rPr>
            </w:pPr>
          </w:p>
        </w:tc>
      </w:tr>
    </w:tbl>
    <w:p w:rsidR="00F839F6" w:rsidRPr="00117CE2" w:rsidRDefault="00F839F6" w:rsidP="00F839F6">
      <w:pPr>
        <w:spacing w:after="0" w:line="240" w:lineRule="auto"/>
        <w:rPr>
          <w:rFonts w:ascii="Times New Roman" w:hAnsi="Times New Roman" w:cs="Times New Roman"/>
          <w:sz w:val="24"/>
          <w:szCs w:val="24"/>
        </w:rPr>
      </w:pPr>
      <w:r w:rsidRPr="00117CE2">
        <w:rPr>
          <w:rFonts w:ascii="Times New Roman" w:hAnsi="Times New Roman" w:cs="Times New Roman"/>
          <w:sz w:val="24"/>
          <w:szCs w:val="24"/>
        </w:rPr>
        <w:t>3 класс</w:t>
      </w:r>
    </w:p>
    <w:tbl>
      <w:tblPr>
        <w:tblW w:w="9922" w:type="dxa"/>
        <w:tblInd w:w="6" w:type="dxa"/>
        <w:tblLayout w:type="fixed"/>
        <w:tblLook w:val="04A0" w:firstRow="1" w:lastRow="0" w:firstColumn="1" w:lastColumn="0" w:noHBand="0" w:noVBand="1"/>
      </w:tblPr>
      <w:tblGrid>
        <w:gridCol w:w="504"/>
        <w:gridCol w:w="4315"/>
        <w:gridCol w:w="1276"/>
        <w:gridCol w:w="1559"/>
        <w:gridCol w:w="2268"/>
      </w:tblGrid>
      <w:tr w:rsidR="00F839F6" w:rsidRPr="00117CE2" w:rsidTr="003E7B50">
        <w:trPr>
          <w:trHeight w:val="20"/>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b/>
                <w:color w:val="000000"/>
                <w:sz w:val="24"/>
                <w:szCs w:val="24"/>
              </w:rPr>
              <w:t>№</w:t>
            </w:r>
            <w:r w:rsidRPr="00117CE2">
              <w:rPr>
                <w:rFonts w:ascii="Times New Roman" w:eastAsia="MS Mincho" w:hAnsi="Times New Roman" w:cs="Times New Roman"/>
                <w:sz w:val="24"/>
                <w:szCs w:val="24"/>
              </w:rPr>
              <w:br/>
            </w:r>
            <w:r w:rsidRPr="00117CE2">
              <w:rPr>
                <w:rFonts w:ascii="Times New Roman" w:eastAsia="Times New Roman" w:hAnsi="Times New Roman" w:cs="Times New Roman"/>
                <w:b/>
                <w:color w:val="000000"/>
                <w:sz w:val="24"/>
                <w:szCs w:val="24"/>
              </w:rPr>
              <w:t>п/п</w:t>
            </w:r>
          </w:p>
        </w:tc>
        <w:tc>
          <w:tcPr>
            <w:tcW w:w="431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MS Mincho" w:hAnsi="Times New Roman" w:cs="Times New Roman"/>
                <w:sz w:val="24"/>
                <w:szCs w:val="24"/>
              </w:rPr>
            </w:pPr>
            <w:r w:rsidRPr="00117CE2">
              <w:rPr>
                <w:rFonts w:ascii="Times New Roman" w:eastAsia="Times New Roman" w:hAnsi="Times New Roman" w:cs="Times New Roman"/>
                <w:b/>
                <w:color w:val="000000"/>
                <w:sz w:val="24"/>
                <w:szCs w:val="24"/>
              </w:rPr>
              <w:t>Тема урока</w:t>
            </w:r>
          </w:p>
        </w:tc>
        <w:tc>
          <w:tcPr>
            <w:tcW w:w="510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MS Mincho" w:hAnsi="Times New Roman" w:cs="Times New Roman"/>
                <w:sz w:val="24"/>
                <w:szCs w:val="24"/>
              </w:rPr>
            </w:pPr>
            <w:r w:rsidRPr="00117CE2">
              <w:rPr>
                <w:rFonts w:ascii="Times New Roman" w:eastAsia="Times New Roman" w:hAnsi="Times New Roman" w:cs="Times New Roman"/>
                <w:b/>
                <w:color w:val="000000"/>
                <w:sz w:val="24"/>
                <w:szCs w:val="24"/>
              </w:rPr>
              <w:t>Количество часов</w:t>
            </w:r>
          </w:p>
        </w:tc>
      </w:tr>
      <w:tr w:rsidR="00F839F6" w:rsidRPr="00117CE2" w:rsidTr="003E7B50">
        <w:trPr>
          <w:trHeight w:val="20"/>
        </w:trPr>
        <w:tc>
          <w:tcPr>
            <w:tcW w:w="504" w:type="dxa"/>
            <w:vMerge/>
            <w:tcBorders>
              <w:top w:val="single" w:sz="4" w:space="0" w:color="000000"/>
              <w:left w:val="single" w:sz="4" w:space="0" w:color="000000"/>
              <w:bottom w:val="single" w:sz="4" w:space="0" w:color="000000"/>
              <w:right w:val="single" w:sz="4" w:space="0" w:color="000000"/>
            </w:tcBorders>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4315" w:type="dxa"/>
            <w:vMerge/>
            <w:tcBorders>
              <w:top w:val="single" w:sz="4" w:space="0" w:color="000000"/>
              <w:left w:val="single" w:sz="4" w:space="0" w:color="000000"/>
              <w:bottom w:val="single" w:sz="4" w:space="0" w:color="000000"/>
              <w:right w:val="single" w:sz="4" w:space="0" w:color="000000"/>
            </w:tcBorders>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b/>
                <w:color w:val="000000"/>
                <w:sz w:val="24"/>
                <w:szCs w:val="24"/>
              </w:rPr>
              <w:t>всего</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b/>
                <w:color w:val="000000"/>
                <w:sz w:val="24"/>
                <w:szCs w:val="24"/>
              </w:rPr>
              <w:t>Контрольные работы</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b/>
                <w:color w:val="000000"/>
                <w:sz w:val="24"/>
                <w:szCs w:val="24"/>
              </w:rPr>
              <w:t>Практические работы</w:t>
            </w: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Край, в котором ты живёшь.</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lastRenderedPageBreak/>
              <w:t>2.</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Русский фольклор.</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3.</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Русские народные музыкальные инструменты и народные песни.</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4.</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Жанры музыкального фольклора.</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5.</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Фольклор народов России.</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6.</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Фольклор в творчестве профессиональных музыкантов.</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7.</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Композитор – исполнитель – слушатель</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8.</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Композиторы – детям.</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9.</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Музыкальные инструменты. Фортепиано</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10.</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Вокальная музыка</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11.</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Инструментальная музыка</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12.</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Русские композиторы-классики</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13.</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Европейские композиторы-классики.</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14.</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Мастерство исполнителя</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15.</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Музыкальные пейзажи</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16.</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Танцы, игры и веселье</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17.</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 на войне, музыка о войне</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18.</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Фольклор других народов и стран в музыке отечественных и зарубежных композиторов</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19.</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Фольклор других народов и стран в музыке отечественных и зарубежных композиторов</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20.</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Образы других культур в музыке русских композиторов</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21.</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Русские музыкальные цитаты в творчестве зарубежных композиторов</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22.</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Религиозные праздники</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23.</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Троица</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24.</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Патриотическая и народная тема в театре и кино</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25.</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Патриотическая и народная тема в театре и кино</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26.</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Сюжет музыкального спектакля</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27.</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Сюжет музыкального спектакля</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28.</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Кто создаёт музыкальный спектакль</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29.</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Исполнители современной музыки</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30.</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Исполнители современной музыки</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31.</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Особенности джаза</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32.</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Электронные музыкальные инструменты</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33.</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Интонация. Ритм</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p>
        </w:tc>
      </w:tr>
      <w:tr w:rsidR="00F839F6" w:rsidRPr="00117CE2" w:rsidTr="003E7B50">
        <w:trPr>
          <w:trHeight w:val="2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34.</w:t>
            </w:r>
          </w:p>
        </w:tc>
        <w:tc>
          <w:tcPr>
            <w:tcW w:w="431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Промежуточная аттестация. Творческая работа.</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right="-52"/>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r w:rsidRPr="00117CE2">
              <w:rPr>
                <w:rFonts w:ascii="Times New Roman" w:eastAsia="Times New Roman" w:hAnsi="Times New Roman" w:cs="Times New Roman"/>
                <w:color w:val="000000"/>
                <w:sz w:val="24"/>
                <w:szCs w:val="24"/>
              </w:rPr>
              <w:t xml:space="preserve">1 </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spacing w:after="0" w:line="240" w:lineRule="auto"/>
              <w:ind w:right="-52"/>
              <w:rPr>
                <w:rFonts w:ascii="Times New Roman" w:eastAsia="MS Mincho" w:hAnsi="Times New Roman" w:cs="Times New Roman"/>
                <w:sz w:val="24"/>
                <w:szCs w:val="24"/>
              </w:rPr>
            </w:pPr>
            <w:r w:rsidRPr="00117CE2">
              <w:rPr>
                <w:rFonts w:ascii="Times New Roman" w:eastAsia="MS Mincho" w:hAnsi="Times New Roman" w:cs="Times New Roman"/>
                <w:sz w:val="24"/>
                <w:szCs w:val="24"/>
              </w:rPr>
              <w:t>1</w:t>
            </w:r>
          </w:p>
        </w:tc>
      </w:tr>
      <w:tr w:rsidR="00F839F6" w:rsidRPr="00117CE2" w:rsidTr="003E7B50">
        <w:trPr>
          <w:trHeight w:val="20"/>
        </w:trPr>
        <w:tc>
          <w:tcPr>
            <w:tcW w:w="481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left="72" w:right="144"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ОБЩЕЕ КОЛИЧЕСТВО ЧАСОВ ПО ПРОГРАММЕ</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left="74"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34</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r w:rsidRPr="00117CE2">
              <w:rPr>
                <w:rFonts w:ascii="Times New Roman" w:eastAsia="MS Mincho" w:hAnsi="Times New Roman" w:cs="Times New Roman"/>
                <w:color w:val="000000"/>
                <w:sz w:val="24"/>
                <w:szCs w:val="24"/>
              </w:rPr>
              <w:t>1</w:t>
            </w:r>
          </w:p>
        </w:tc>
      </w:tr>
    </w:tbl>
    <w:p w:rsidR="00F839F6" w:rsidRPr="00117CE2" w:rsidRDefault="00F839F6" w:rsidP="00F839F6">
      <w:pPr>
        <w:spacing w:after="0" w:line="240" w:lineRule="auto"/>
        <w:rPr>
          <w:rFonts w:ascii="Times New Roman" w:hAnsi="Times New Roman" w:cs="Times New Roman"/>
          <w:sz w:val="24"/>
          <w:szCs w:val="24"/>
        </w:rPr>
      </w:pPr>
      <w:r w:rsidRPr="00117CE2">
        <w:rPr>
          <w:rFonts w:ascii="Times New Roman" w:hAnsi="Times New Roman" w:cs="Times New Roman"/>
          <w:sz w:val="24"/>
          <w:szCs w:val="24"/>
        </w:rPr>
        <w:t>4 класс</w:t>
      </w:r>
    </w:p>
    <w:tbl>
      <w:tblPr>
        <w:tblW w:w="9922" w:type="dxa"/>
        <w:tblInd w:w="6" w:type="dxa"/>
        <w:tblLayout w:type="fixed"/>
        <w:tblLook w:val="04A0" w:firstRow="1" w:lastRow="0" w:firstColumn="1" w:lastColumn="0" w:noHBand="0" w:noVBand="1"/>
      </w:tblPr>
      <w:tblGrid>
        <w:gridCol w:w="504"/>
        <w:gridCol w:w="4315"/>
        <w:gridCol w:w="1276"/>
        <w:gridCol w:w="1559"/>
        <w:gridCol w:w="2268"/>
      </w:tblGrid>
      <w:tr w:rsidR="00F839F6" w:rsidRPr="00117CE2" w:rsidTr="003E7B50">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b/>
                <w:color w:val="000000"/>
                <w:sz w:val="24"/>
                <w:szCs w:val="24"/>
              </w:rPr>
              <w:t>№</w:t>
            </w:r>
            <w:r w:rsidRPr="00117CE2">
              <w:rPr>
                <w:rFonts w:ascii="Times New Roman" w:eastAsia="MS Mincho" w:hAnsi="Times New Roman" w:cs="Times New Roman"/>
                <w:color w:val="000000"/>
                <w:sz w:val="24"/>
                <w:szCs w:val="24"/>
              </w:rPr>
              <w:br/>
            </w:r>
            <w:r w:rsidRPr="00117CE2">
              <w:rPr>
                <w:rFonts w:ascii="Times New Roman" w:eastAsia="Times New Roman" w:hAnsi="Times New Roman" w:cs="Times New Roman"/>
                <w:b/>
                <w:color w:val="000000"/>
                <w:sz w:val="24"/>
                <w:szCs w:val="24"/>
              </w:rPr>
              <w:lastRenderedPageBreak/>
              <w:t>п/п</w:t>
            </w:r>
          </w:p>
        </w:tc>
        <w:tc>
          <w:tcPr>
            <w:tcW w:w="431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jc w:val="center"/>
              <w:rPr>
                <w:rFonts w:ascii="Times New Roman" w:eastAsia="MS Mincho" w:hAnsi="Times New Roman" w:cs="Times New Roman"/>
                <w:color w:val="000000"/>
                <w:sz w:val="24"/>
                <w:szCs w:val="24"/>
              </w:rPr>
            </w:pPr>
            <w:r w:rsidRPr="00117CE2">
              <w:rPr>
                <w:rFonts w:ascii="Times New Roman" w:eastAsia="Times New Roman" w:hAnsi="Times New Roman" w:cs="Times New Roman"/>
                <w:b/>
                <w:color w:val="000000"/>
                <w:sz w:val="24"/>
                <w:szCs w:val="24"/>
              </w:rPr>
              <w:lastRenderedPageBreak/>
              <w:t>Темаурока</w:t>
            </w:r>
          </w:p>
        </w:tc>
        <w:tc>
          <w:tcPr>
            <w:tcW w:w="5103"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jc w:val="center"/>
              <w:rPr>
                <w:rFonts w:ascii="Times New Roman" w:eastAsia="MS Mincho" w:hAnsi="Times New Roman" w:cs="Times New Roman"/>
                <w:color w:val="000000"/>
                <w:sz w:val="24"/>
                <w:szCs w:val="24"/>
              </w:rPr>
            </w:pPr>
            <w:r w:rsidRPr="00117CE2">
              <w:rPr>
                <w:rFonts w:ascii="Times New Roman" w:eastAsia="Times New Roman" w:hAnsi="Times New Roman" w:cs="Times New Roman"/>
                <w:b/>
                <w:color w:val="000000"/>
                <w:sz w:val="24"/>
                <w:szCs w:val="24"/>
              </w:rPr>
              <w:t>Количество часов</w:t>
            </w:r>
          </w:p>
        </w:tc>
      </w:tr>
      <w:tr w:rsidR="00F839F6" w:rsidRPr="00117CE2" w:rsidTr="003E7B50">
        <w:trPr>
          <w:trHeight w:hRule="exact" w:val="828"/>
        </w:trPr>
        <w:tc>
          <w:tcPr>
            <w:tcW w:w="504" w:type="dxa"/>
            <w:vMerge/>
            <w:tcBorders>
              <w:top w:val="single" w:sz="4" w:space="0" w:color="000000"/>
              <w:left w:val="single" w:sz="4" w:space="0" w:color="000000"/>
              <w:bottom w:val="single" w:sz="4" w:space="0" w:color="000000"/>
              <w:right w:val="single" w:sz="4" w:space="0" w:color="000000"/>
            </w:tcBorders>
            <w:vAlign w:val="center"/>
            <w:hideMark/>
          </w:tcPr>
          <w:p w:rsidR="00F839F6" w:rsidRPr="00117CE2" w:rsidRDefault="00F839F6" w:rsidP="003E7B50">
            <w:pPr>
              <w:spacing w:after="0" w:line="240" w:lineRule="auto"/>
              <w:ind w:left="191" w:hanging="10"/>
              <w:rPr>
                <w:rFonts w:ascii="Times New Roman" w:eastAsia="MS Mincho" w:hAnsi="Times New Roman" w:cs="Times New Roman"/>
                <w:color w:val="000000"/>
                <w:sz w:val="24"/>
                <w:szCs w:val="24"/>
              </w:rPr>
            </w:pPr>
          </w:p>
        </w:tc>
        <w:tc>
          <w:tcPr>
            <w:tcW w:w="4315" w:type="dxa"/>
            <w:vMerge/>
            <w:tcBorders>
              <w:top w:val="single" w:sz="4" w:space="0" w:color="000000"/>
              <w:left w:val="single" w:sz="4" w:space="0" w:color="000000"/>
              <w:bottom w:val="single" w:sz="4" w:space="0" w:color="000000"/>
              <w:right w:val="single" w:sz="4" w:space="0" w:color="000000"/>
            </w:tcBorders>
            <w:vAlign w:val="center"/>
            <w:hideMark/>
          </w:tcPr>
          <w:p w:rsidR="00F839F6" w:rsidRPr="00117CE2" w:rsidRDefault="00F839F6" w:rsidP="003E7B50">
            <w:pPr>
              <w:spacing w:after="0" w:line="240" w:lineRule="auto"/>
              <w:ind w:left="191" w:hanging="10"/>
              <w:rPr>
                <w:rFonts w:ascii="Times New Roman" w:eastAsia="MS Mincho"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b/>
                <w:color w:val="000000"/>
                <w:sz w:val="24"/>
                <w:szCs w:val="24"/>
              </w:rPr>
              <w:t>всего</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b/>
                <w:color w:val="000000"/>
                <w:sz w:val="24"/>
                <w:szCs w:val="24"/>
              </w:rPr>
              <w:t>контрольныеработы</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b/>
                <w:color w:val="000000"/>
                <w:sz w:val="24"/>
                <w:szCs w:val="24"/>
              </w:rPr>
              <w:t>Практические работы</w:t>
            </w:r>
          </w:p>
        </w:tc>
      </w:tr>
      <w:tr w:rsidR="00F839F6" w:rsidRPr="00117CE2" w:rsidTr="003E7B50">
        <w:trPr>
          <w:trHeight w:hRule="exact" w:val="472"/>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lastRenderedPageBreak/>
              <w:t>1.</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Край, в котором ты живёшь.</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r>
      <w:tr w:rsidR="00F839F6" w:rsidRPr="00117CE2" w:rsidTr="003E7B50">
        <w:trPr>
          <w:trHeight w:hRule="exact" w:val="55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2.</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Первые артисты, народный театр.</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r>
      <w:tr w:rsidR="00F839F6" w:rsidRPr="00117CE2" w:rsidTr="003E7B50">
        <w:trPr>
          <w:trHeight w:hRule="exact" w:val="515"/>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3.</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Русские народные ммумузыкальныеинструментыинструменты</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r>
      <w:tr w:rsidR="00F839F6" w:rsidRPr="00117CE2" w:rsidTr="003E7B50">
        <w:trPr>
          <w:trHeight w:hRule="exact" w:val="422"/>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4.</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Жанры музыкального фольклора.</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r>
      <w:tr w:rsidR="00F839F6" w:rsidRPr="00117CE2" w:rsidTr="003E7B50">
        <w:trPr>
          <w:trHeight w:hRule="exact" w:val="42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5.</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Фольклор народов России.</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r>
      <w:tr w:rsidR="00F839F6" w:rsidRPr="00117CE2" w:rsidTr="003E7B50">
        <w:trPr>
          <w:trHeight w:hRule="exact" w:val="562"/>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6.</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Фольклор в творчестве профессиональных музыкантов.</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r>
      <w:tr w:rsidR="00F839F6" w:rsidRPr="00117CE2" w:rsidTr="003E7B50">
        <w:trPr>
          <w:trHeight w:hRule="exact" w:val="725"/>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7.</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Фольклор в творчестве профессиональных музыкантов. Композиторы детям.</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r>
      <w:tr w:rsidR="00F839F6" w:rsidRPr="00117CE2" w:rsidTr="003E7B50">
        <w:trPr>
          <w:trHeight w:hRule="exact" w:val="41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8.</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Композиторы – детям.</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r>
      <w:tr w:rsidR="00F839F6" w:rsidRPr="00117CE2" w:rsidTr="003E7B50">
        <w:trPr>
          <w:trHeight w:hRule="exact" w:val="43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9.</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Оркестр.</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r>
      <w:tr w:rsidR="00F839F6" w:rsidRPr="00117CE2" w:rsidTr="003E7B50">
        <w:trPr>
          <w:trHeight w:hRule="exact" w:val="422"/>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10.</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Вокальная музыка</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r>
      <w:tr w:rsidR="00F839F6" w:rsidRPr="00117CE2" w:rsidTr="003E7B50">
        <w:trPr>
          <w:trHeight w:hRule="exact" w:val="42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11.</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Инструментальная музыка</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r>
      <w:tr w:rsidR="00F839F6" w:rsidRPr="00117CE2" w:rsidTr="003E7B50">
        <w:trPr>
          <w:trHeight w:hRule="exact" w:val="420"/>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12.</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Программная музыка</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r>
      <w:tr w:rsidR="00F839F6" w:rsidRPr="00117CE2" w:rsidTr="003E7B50">
        <w:trPr>
          <w:trHeight w:hRule="exact" w:val="427"/>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13.</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Симфоническая музыка</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r>
      <w:tr w:rsidR="00F839F6" w:rsidRPr="00117CE2" w:rsidTr="003E7B50">
        <w:trPr>
          <w:trHeight w:hRule="exact" w:val="404"/>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14.</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Русские композиторы-классики</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r>
      <w:tr w:rsidR="00F839F6" w:rsidRPr="00117CE2" w:rsidTr="003E7B50">
        <w:trPr>
          <w:trHeight w:hRule="exact" w:val="424"/>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15.</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Европейские композиторы-классики</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r>
      <w:tr w:rsidR="00F839F6" w:rsidRPr="00117CE2" w:rsidTr="003E7B50">
        <w:trPr>
          <w:trHeight w:hRule="exact" w:val="431"/>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16.</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Мастерство исполнителя</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p>
        </w:tc>
      </w:tr>
      <w:tr w:rsidR="00F839F6" w:rsidRPr="00117CE2" w:rsidTr="003E7B50">
        <w:trPr>
          <w:trHeight w:hRule="exact" w:val="423"/>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17.</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Искусство времени</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r>
      <w:tr w:rsidR="00F839F6" w:rsidRPr="00117CE2" w:rsidTr="003E7B50">
        <w:trPr>
          <w:trHeight w:hRule="exact" w:val="589"/>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18.</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 стран ближнего зарубежья</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r>
      <w:tr w:rsidR="00F839F6" w:rsidRPr="00117CE2" w:rsidTr="003E7B50">
        <w:trPr>
          <w:trHeight w:hRule="exact" w:val="413"/>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19.</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 стран ближнего зарубежья</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r>
      <w:tr w:rsidR="00F839F6" w:rsidRPr="00117CE2" w:rsidTr="003E7B50">
        <w:trPr>
          <w:trHeight w:hRule="exact" w:val="41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20.</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 стран дальнего зарубежья</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r>
      <w:tr w:rsidR="00F839F6" w:rsidRPr="00117CE2" w:rsidTr="003E7B50">
        <w:trPr>
          <w:trHeight w:hRule="exact" w:val="566"/>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21.</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 стран дальнего зарубежья</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r>
      <w:tr w:rsidR="00F839F6" w:rsidRPr="00117CE2" w:rsidTr="003E7B50">
        <w:trPr>
          <w:trHeight w:hRule="exact" w:val="41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22.</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Религиозные праздники</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r>
      <w:tr w:rsidR="00F839F6" w:rsidRPr="00117CE2" w:rsidTr="003E7B50">
        <w:trPr>
          <w:trHeight w:hRule="exact" w:val="424"/>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23.</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Музыкальная сказка на сцене, на экране</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r>
      <w:tr w:rsidR="00F839F6" w:rsidRPr="00117CE2" w:rsidTr="003E7B50">
        <w:trPr>
          <w:trHeight w:hRule="exact" w:val="431"/>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24.</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Театр оперы и балета</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r>
      <w:tr w:rsidR="00F839F6" w:rsidRPr="00117CE2" w:rsidTr="003E7B50">
        <w:trPr>
          <w:trHeight w:hRule="exact" w:val="422"/>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25.</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Балет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r>
      <w:tr w:rsidR="00F839F6" w:rsidRPr="00117CE2" w:rsidTr="003E7B50">
        <w:trPr>
          <w:trHeight w:hRule="exact" w:val="42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26.</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Балет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r>
      <w:tr w:rsidR="00F839F6" w:rsidRPr="00117CE2" w:rsidTr="003E7B50">
        <w:trPr>
          <w:trHeight w:hRule="exact" w:val="54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27.</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Опера. Главные герои и номера оперного спектакля</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r>
      <w:tr w:rsidR="00F839F6" w:rsidRPr="00117CE2" w:rsidTr="003E7B50">
        <w:trPr>
          <w:trHeight w:hRule="exact" w:val="712"/>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28.</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Опера. Главные герои и номера оперного спектакля</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r>
      <w:tr w:rsidR="00F839F6" w:rsidRPr="00117CE2" w:rsidTr="003E7B50">
        <w:trPr>
          <w:trHeight w:hRule="exact" w:val="70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lastRenderedPageBreak/>
              <w:t>29.</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Патриотическая и народная тема в театре и кино</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r>
      <w:tr w:rsidR="00F839F6" w:rsidRPr="00117CE2" w:rsidTr="003E7B50">
        <w:trPr>
          <w:trHeight w:hRule="exact" w:val="591"/>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30.</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Современные обработки классической музыки</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r>
      <w:tr w:rsidR="00F839F6" w:rsidRPr="00117CE2" w:rsidTr="00F839F6">
        <w:trPr>
          <w:trHeight w:hRule="exact" w:val="693"/>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31.</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Современные обработки классической музыки</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r>
      <w:tr w:rsidR="00F839F6" w:rsidRPr="00117CE2" w:rsidTr="003E7B50">
        <w:trPr>
          <w:trHeight w:hRule="exact" w:val="432"/>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32.</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Джаз</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r>
      <w:tr w:rsidR="00F839F6" w:rsidRPr="00117CE2" w:rsidTr="003E7B50">
        <w:trPr>
          <w:trHeight w:hRule="exact" w:val="553"/>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33.</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Интонация. Музыкальный язык</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r>
      <w:tr w:rsidR="00F839F6" w:rsidRPr="00117CE2" w:rsidTr="003E7B50">
        <w:trPr>
          <w:trHeight w:hRule="exact" w:val="808"/>
        </w:trPr>
        <w:tc>
          <w:tcPr>
            <w:tcW w:w="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191" w:hanging="10"/>
              <w:jc w:val="center"/>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34.</w:t>
            </w:r>
          </w:p>
        </w:tc>
        <w:tc>
          <w:tcPr>
            <w:tcW w:w="4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39F6" w:rsidRPr="00117CE2" w:rsidRDefault="00F839F6" w:rsidP="003E7B50">
            <w:pPr>
              <w:spacing w:after="0" w:line="240" w:lineRule="auto"/>
              <w:ind w:left="135"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Промежуточная аттестация. Творческая работа.</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Times New Roman" w:hAnsi="Times New Roman" w:cs="Times New Roman"/>
                <w:color w:val="000000"/>
                <w:sz w:val="24"/>
                <w:szCs w:val="24"/>
              </w:rPr>
            </w:pPr>
          </w:p>
        </w:tc>
      </w:tr>
      <w:tr w:rsidR="00F839F6" w:rsidRPr="00117CE2" w:rsidTr="003E7B50">
        <w:trPr>
          <w:trHeight w:hRule="exact" w:val="808"/>
        </w:trPr>
        <w:tc>
          <w:tcPr>
            <w:tcW w:w="481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right="144"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ОБЩЕЕ КОЛИЧЕСТВО ЧАСОВ ПО ПРОГРАММЕ</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4"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34</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39F6" w:rsidRPr="00117CE2" w:rsidRDefault="00F839F6" w:rsidP="003E7B50">
            <w:pPr>
              <w:autoSpaceDE w:val="0"/>
              <w:autoSpaceDN w:val="0"/>
              <w:spacing w:after="0" w:line="240" w:lineRule="auto"/>
              <w:ind w:left="72" w:hanging="10"/>
              <w:rPr>
                <w:rFonts w:ascii="Times New Roman" w:eastAsia="MS Mincho" w:hAnsi="Times New Roman" w:cs="Times New Roman"/>
                <w:color w:val="000000"/>
                <w:sz w:val="24"/>
                <w:szCs w:val="24"/>
              </w:rPr>
            </w:pPr>
            <w:r w:rsidRPr="00117CE2">
              <w:rPr>
                <w:rFonts w:ascii="Times New Roman" w:eastAsia="Times New Roman" w:hAnsi="Times New Roman" w:cs="Times New Roman"/>
                <w:color w:val="000000"/>
                <w:sz w:val="24"/>
                <w:szCs w:val="24"/>
              </w:rPr>
              <w:t>1</w:t>
            </w:r>
          </w:p>
        </w:tc>
      </w:tr>
    </w:tbl>
    <w:p w:rsidR="00F839F6" w:rsidRPr="00117CE2" w:rsidRDefault="00F839F6" w:rsidP="00F839F6">
      <w:pPr>
        <w:spacing w:after="0" w:line="240" w:lineRule="auto"/>
        <w:ind w:left="120"/>
        <w:rPr>
          <w:rFonts w:ascii="Times New Roman" w:hAnsi="Times New Roman" w:cs="Times New Roman"/>
          <w:b/>
          <w:color w:val="000000"/>
          <w:sz w:val="24"/>
          <w:szCs w:val="24"/>
        </w:rPr>
      </w:pPr>
    </w:p>
    <w:p w:rsidR="00F839F6" w:rsidRPr="00117CE2" w:rsidRDefault="00F839F6" w:rsidP="00F839F6">
      <w:pPr>
        <w:spacing w:after="0" w:line="240" w:lineRule="auto"/>
        <w:ind w:firstLine="567"/>
        <w:jc w:val="center"/>
        <w:rPr>
          <w:rFonts w:ascii="Times New Roman" w:hAnsi="Times New Roman" w:cs="Times New Roman"/>
          <w:b/>
          <w:sz w:val="28"/>
          <w:szCs w:val="28"/>
        </w:rPr>
      </w:pPr>
    </w:p>
    <w:p w:rsidR="00D74B14" w:rsidRDefault="00D74B14"/>
    <w:sectPr w:rsidR="00D74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Helvetica Neu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
    <w:charset w:val="00"/>
    <w:family w:val="modern"/>
    <w:pitch w:val="fixed"/>
    <w:sig w:usb0="E0000AFF" w:usb1="400078FF" w:usb2="00000001" w:usb3="00000000" w:csb0="000001BF"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02FF" w:usb1="4000001F" w:usb2="08000029" w:usb3="00000000" w:csb0="00000001"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Impact">
    <w:panose1 w:val="020B0806030902050204"/>
    <w:charset w:val="CC"/>
    <w:family w:val="swiss"/>
    <w:pitch w:val="variable"/>
    <w:sig w:usb0="00000287" w:usb1="00000000" w:usb2="00000000" w:usb3="00000000" w:csb0="0000009F" w:csb1="00000000"/>
  </w:font>
  <w:font w:name="№Е">
    <w:altName w:val="Calibri"/>
    <w:charset w:val="00"/>
    <w:family w:val="roman"/>
    <w:pitch w:val="variable"/>
    <w:sig w:usb0="00000201" w:usb1="09060000" w:usb2="00000010" w:usb3="00000000" w:csb0="00080004"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E"/>
    <w:multiLevelType w:val="singleLevel"/>
    <w:tmpl w:val="FB12693A"/>
    <w:lvl w:ilvl="0">
      <w:start w:val="1"/>
      <w:numFmt w:val="decimal"/>
      <w:pStyle w:val="3"/>
      <w:lvlText w:val="%1."/>
      <w:lvlJc w:val="left"/>
      <w:pPr>
        <w:tabs>
          <w:tab w:val="num" w:pos="1080"/>
        </w:tabs>
        <w:ind w:left="1080" w:hanging="360"/>
      </w:pPr>
    </w:lvl>
  </w:abstractNum>
  <w:abstractNum w:abstractNumId="2">
    <w:nsid w:val="FFFFFF7F"/>
    <w:multiLevelType w:val="singleLevel"/>
    <w:tmpl w:val="38441652"/>
    <w:lvl w:ilvl="0">
      <w:start w:val="1"/>
      <w:numFmt w:val="decimal"/>
      <w:pStyle w:val="2"/>
      <w:lvlText w:val="%1."/>
      <w:lvlJc w:val="left"/>
      <w:pPr>
        <w:tabs>
          <w:tab w:val="num" w:pos="720"/>
        </w:tabs>
        <w:ind w:left="720" w:hanging="360"/>
      </w:pPr>
    </w:lvl>
  </w:abstractNum>
  <w:abstractNum w:abstractNumId="3">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4">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5">
    <w:nsid w:val="FFFFFF88"/>
    <w:multiLevelType w:val="singleLevel"/>
    <w:tmpl w:val="D0A62B40"/>
    <w:lvl w:ilvl="0">
      <w:start w:val="1"/>
      <w:numFmt w:val="decimal"/>
      <w:pStyle w:val="a"/>
      <w:lvlText w:val="%1."/>
      <w:lvlJc w:val="left"/>
      <w:pPr>
        <w:tabs>
          <w:tab w:val="num" w:pos="360"/>
        </w:tabs>
        <w:ind w:left="360" w:hanging="360"/>
      </w:pPr>
    </w:lvl>
  </w:abstractNum>
  <w:abstractNum w:abstractNumId="6">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7">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0"/>
  </w:num>
  <w:num w:numId="2">
    <w:abstractNumId w:val="7"/>
  </w:num>
  <w:num w:numId="3">
    <w:abstractNumId w:val="6"/>
  </w:num>
  <w:num w:numId="4">
    <w:abstractNumId w:val="5"/>
    <w:lvlOverride w:ilvl="0">
      <w:startOverride w:val="1"/>
    </w:lvlOverride>
  </w:num>
  <w:num w:numId="5">
    <w:abstractNumId w:val="4"/>
  </w:num>
  <w:num w:numId="6">
    <w:abstractNumId w:val="3"/>
  </w:num>
  <w:num w:numId="7">
    <w:abstractNumId w:val="2"/>
    <w:lvlOverride w:ilvl="0">
      <w:startOverride w:val="1"/>
    </w:lvlOverride>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58"/>
    <w:rsid w:val="00572DF2"/>
    <w:rsid w:val="00586558"/>
    <w:rsid w:val="00D74B14"/>
    <w:rsid w:val="00F83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qFormat="1"/>
    <w:lsdException w:name="Message Header" w:uiPriority="0"/>
    <w:lsdException w:name="Subtitle" w:semiHidden="0" w:uiPriority="11" w:unhideWhenUsed="0" w:qFormat="1"/>
    <w:lsdException w:name="Body Text First Indent" w:uiPriority="0"/>
    <w:lsdException w:name="Body Text Indent 2" w:uiPriority="0"/>
    <w:lsdException w:name="Strong" w:semiHidden="0" w:uiPriority="0" w:unhideWhenUsed="0" w:qFormat="1"/>
    <w:lsdException w:name="Emphasis" w:semiHidden="0" w:uiPriority="20" w:unhideWhenUsed="0" w:qFormat="1"/>
    <w:lsdException w:name="Normal (Web)"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839F6"/>
  </w:style>
  <w:style w:type="paragraph" w:styleId="10">
    <w:name w:val="heading 1"/>
    <w:basedOn w:val="a1"/>
    <w:link w:val="11"/>
    <w:uiPriority w:val="9"/>
    <w:qFormat/>
    <w:rsid w:val="00F839F6"/>
    <w:pPr>
      <w:widowControl w:val="0"/>
      <w:autoSpaceDE w:val="0"/>
      <w:autoSpaceDN w:val="0"/>
      <w:spacing w:before="64" w:after="0" w:line="240" w:lineRule="auto"/>
      <w:ind w:left="222"/>
      <w:outlineLvl w:val="0"/>
    </w:pPr>
    <w:rPr>
      <w:rFonts w:ascii="Times New Roman" w:eastAsia="Times New Roman" w:hAnsi="Times New Roman" w:cs="Times New Roman"/>
      <w:b/>
      <w:bCs/>
      <w:sz w:val="28"/>
      <w:szCs w:val="28"/>
    </w:rPr>
  </w:style>
  <w:style w:type="paragraph" w:styleId="22">
    <w:name w:val="heading 2"/>
    <w:basedOn w:val="a1"/>
    <w:next w:val="a1"/>
    <w:link w:val="23"/>
    <w:uiPriority w:val="9"/>
    <w:unhideWhenUsed/>
    <w:qFormat/>
    <w:rsid w:val="00F839F6"/>
    <w:pPr>
      <w:keepNext/>
      <w:keepLines/>
      <w:spacing w:before="200"/>
      <w:outlineLvl w:val="1"/>
    </w:pPr>
    <w:rPr>
      <w:rFonts w:ascii="Cambria" w:eastAsia="Times New Roman" w:hAnsi="Cambria" w:cs="Times New Roman"/>
      <w:b/>
      <w:bCs/>
      <w:color w:val="4F81BD"/>
      <w:sz w:val="26"/>
      <w:szCs w:val="26"/>
    </w:rPr>
  </w:style>
  <w:style w:type="paragraph" w:styleId="31">
    <w:name w:val="heading 3"/>
    <w:basedOn w:val="a1"/>
    <w:next w:val="a1"/>
    <w:link w:val="32"/>
    <w:uiPriority w:val="9"/>
    <w:unhideWhenUsed/>
    <w:qFormat/>
    <w:rsid w:val="00F839F6"/>
    <w:pPr>
      <w:keepNext/>
      <w:keepLines/>
      <w:spacing w:before="200"/>
      <w:outlineLvl w:val="2"/>
    </w:pPr>
    <w:rPr>
      <w:rFonts w:ascii="Cambria" w:eastAsia="Times New Roman" w:hAnsi="Cambria" w:cs="Times New Roman"/>
      <w:b/>
      <w:bCs/>
      <w:color w:val="4F81BD"/>
      <w:sz w:val="20"/>
      <w:szCs w:val="20"/>
    </w:rPr>
  </w:style>
  <w:style w:type="paragraph" w:styleId="4">
    <w:name w:val="heading 4"/>
    <w:basedOn w:val="a1"/>
    <w:next w:val="a1"/>
    <w:link w:val="40"/>
    <w:uiPriority w:val="9"/>
    <w:unhideWhenUsed/>
    <w:qFormat/>
    <w:rsid w:val="00F839F6"/>
    <w:pPr>
      <w:keepNext/>
      <w:keepLines/>
      <w:spacing w:before="200"/>
      <w:outlineLvl w:val="3"/>
    </w:pPr>
    <w:rPr>
      <w:rFonts w:ascii="Cambria" w:eastAsia="Times New Roman" w:hAnsi="Cambria" w:cs="Times New Roman"/>
      <w:b/>
      <w:bCs/>
      <w:i/>
      <w:iCs/>
      <w:color w:val="4F81BD"/>
      <w:sz w:val="20"/>
      <w:szCs w:val="20"/>
    </w:rPr>
  </w:style>
  <w:style w:type="paragraph" w:styleId="5">
    <w:name w:val="heading 5"/>
    <w:basedOn w:val="12"/>
    <w:next w:val="12"/>
    <w:link w:val="50"/>
    <w:uiPriority w:val="9"/>
    <w:qFormat/>
    <w:rsid w:val="00F839F6"/>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F839F6"/>
    <w:pPr>
      <w:keepNext/>
      <w:keepLines/>
      <w:spacing w:before="200" w:after="40"/>
      <w:outlineLvl w:val="5"/>
    </w:pPr>
    <w:rPr>
      <w:rFonts w:cs="Times New Roman"/>
      <w:b/>
      <w:sz w:val="20"/>
      <w:szCs w:val="20"/>
    </w:rPr>
  </w:style>
  <w:style w:type="paragraph" w:styleId="7">
    <w:name w:val="heading 7"/>
    <w:basedOn w:val="a1"/>
    <w:next w:val="a1"/>
    <w:link w:val="70"/>
    <w:uiPriority w:val="9"/>
    <w:unhideWhenUsed/>
    <w:qFormat/>
    <w:rsid w:val="00F839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unhideWhenUsed/>
    <w:qFormat/>
    <w:rsid w:val="00F839F6"/>
    <w:pPr>
      <w:keepNext/>
      <w:keepLines/>
      <w:spacing w:before="320"/>
      <w:jc w:val="both"/>
      <w:outlineLvl w:val="7"/>
    </w:pPr>
    <w:rPr>
      <w:rFonts w:ascii="Arial" w:eastAsia="Arial" w:hAnsi="Arial" w:cs="Times New Roman"/>
      <w:i/>
      <w:iCs/>
    </w:rPr>
  </w:style>
  <w:style w:type="paragraph" w:styleId="9">
    <w:name w:val="heading 9"/>
    <w:basedOn w:val="a1"/>
    <w:next w:val="a1"/>
    <w:link w:val="90"/>
    <w:uiPriority w:val="9"/>
    <w:unhideWhenUsed/>
    <w:qFormat/>
    <w:rsid w:val="00F839F6"/>
    <w:pPr>
      <w:keepNext/>
      <w:keepLines/>
      <w:spacing w:before="320"/>
      <w:jc w:val="both"/>
      <w:outlineLvl w:val="8"/>
    </w:pPr>
    <w:rPr>
      <w:rFonts w:ascii="Arial" w:eastAsia="Arial" w:hAnsi="Arial" w:cs="Times New Roman"/>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F839F6"/>
    <w:rPr>
      <w:rFonts w:ascii="Times New Roman" w:eastAsia="Times New Roman" w:hAnsi="Times New Roman" w:cs="Times New Roman"/>
      <w:b/>
      <w:bCs/>
      <w:sz w:val="28"/>
      <w:szCs w:val="28"/>
    </w:rPr>
  </w:style>
  <w:style w:type="character" w:customStyle="1" w:styleId="23">
    <w:name w:val="Заголовок 2 Знак"/>
    <w:basedOn w:val="a2"/>
    <w:link w:val="22"/>
    <w:uiPriority w:val="9"/>
    <w:rsid w:val="00F839F6"/>
    <w:rPr>
      <w:rFonts w:ascii="Cambria" w:eastAsia="Times New Roman" w:hAnsi="Cambria" w:cs="Times New Roman"/>
      <w:b/>
      <w:bCs/>
      <w:color w:val="4F81BD"/>
      <w:sz w:val="26"/>
      <w:szCs w:val="26"/>
    </w:rPr>
  </w:style>
  <w:style w:type="character" w:customStyle="1" w:styleId="32">
    <w:name w:val="Заголовок 3 Знак"/>
    <w:basedOn w:val="a2"/>
    <w:link w:val="31"/>
    <w:uiPriority w:val="9"/>
    <w:rsid w:val="00F839F6"/>
    <w:rPr>
      <w:rFonts w:ascii="Cambria" w:eastAsia="Times New Roman" w:hAnsi="Cambria" w:cs="Times New Roman"/>
      <w:b/>
      <w:bCs/>
      <w:color w:val="4F81BD"/>
      <w:sz w:val="20"/>
      <w:szCs w:val="20"/>
    </w:rPr>
  </w:style>
  <w:style w:type="character" w:customStyle="1" w:styleId="40">
    <w:name w:val="Заголовок 4 Знак"/>
    <w:basedOn w:val="a2"/>
    <w:link w:val="4"/>
    <w:uiPriority w:val="9"/>
    <w:rsid w:val="00F839F6"/>
    <w:rPr>
      <w:rFonts w:ascii="Cambria" w:eastAsia="Times New Roman" w:hAnsi="Cambria" w:cs="Times New Roman"/>
      <w:b/>
      <w:bCs/>
      <w:i/>
      <w:iCs/>
      <w:color w:val="4F81BD"/>
      <w:sz w:val="20"/>
      <w:szCs w:val="20"/>
    </w:rPr>
  </w:style>
  <w:style w:type="character" w:customStyle="1" w:styleId="50">
    <w:name w:val="Заголовок 5 Знак"/>
    <w:basedOn w:val="a2"/>
    <w:link w:val="5"/>
    <w:uiPriority w:val="9"/>
    <w:rsid w:val="00F839F6"/>
    <w:rPr>
      <w:rFonts w:ascii="Calibri" w:eastAsia="Calibri" w:hAnsi="Calibri" w:cs="Times New Roman"/>
      <w:b/>
      <w:sz w:val="20"/>
      <w:szCs w:val="20"/>
      <w:lang w:eastAsia="ru-RU"/>
    </w:rPr>
  </w:style>
  <w:style w:type="character" w:customStyle="1" w:styleId="60">
    <w:name w:val="Заголовок 6 Знак"/>
    <w:basedOn w:val="a2"/>
    <w:link w:val="6"/>
    <w:uiPriority w:val="9"/>
    <w:rsid w:val="00F839F6"/>
    <w:rPr>
      <w:rFonts w:ascii="Calibri" w:eastAsia="Calibri" w:hAnsi="Calibri" w:cs="Times New Roman"/>
      <w:b/>
      <w:sz w:val="20"/>
      <w:szCs w:val="20"/>
      <w:lang w:eastAsia="ru-RU"/>
    </w:rPr>
  </w:style>
  <w:style w:type="character" w:customStyle="1" w:styleId="70">
    <w:name w:val="Заголовок 7 Знак"/>
    <w:basedOn w:val="a2"/>
    <w:link w:val="7"/>
    <w:uiPriority w:val="9"/>
    <w:rsid w:val="00F839F6"/>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rsid w:val="00F839F6"/>
    <w:rPr>
      <w:rFonts w:ascii="Arial" w:eastAsia="Arial" w:hAnsi="Arial" w:cs="Times New Roman"/>
      <w:i/>
      <w:iCs/>
    </w:rPr>
  </w:style>
  <w:style w:type="character" w:customStyle="1" w:styleId="90">
    <w:name w:val="Заголовок 9 Знак"/>
    <w:basedOn w:val="a2"/>
    <w:link w:val="9"/>
    <w:uiPriority w:val="9"/>
    <w:rsid w:val="00F839F6"/>
    <w:rPr>
      <w:rFonts w:ascii="Arial" w:eastAsia="Arial" w:hAnsi="Arial" w:cs="Times New Roman"/>
      <w:i/>
      <w:iCs/>
      <w:sz w:val="21"/>
      <w:szCs w:val="21"/>
    </w:rPr>
  </w:style>
  <w:style w:type="paragraph" w:styleId="a5">
    <w:name w:val="Body Text"/>
    <w:basedOn w:val="a1"/>
    <w:link w:val="a6"/>
    <w:qFormat/>
    <w:rsid w:val="00F839F6"/>
    <w:pPr>
      <w:widowControl w:val="0"/>
      <w:autoSpaceDE w:val="0"/>
      <w:autoSpaceDN w:val="0"/>
      <w:spacing w:after="0" w:line="240" w:lineRule="auto"/>
      <w:ind w:left="102" w:firstLine="599"/>
      <w:jc w:val="both"/>
    </w:pPr>
    <w:rPr>
      <w:rFonts w:ascii="Times New Roman" w:eastAsia="Times New Roman" w:hAnsi="Times New Roman" w:cs="Times New Roman"/>
      <w:sz w:val="28"/>
      <w:szCs w:val="28"/>
    </w:rPr>
  </w:style>
  <w:style w:type="character" w:customStyle="1" w:styleId="a6">
    <w:name w:val="Основной текст Знак"/>
    <w:basedOn w:val="a2"/>
    <w:link w:val="a5"/>
    <w:qFormat/>
    <w:rsid w:val="00F839F6"/>
    <w:rPr>
      <w:rFonts w:ascii="Times New Roman" w:eastAsia="Times New Roman" w:hAnsi="Times New Roman" w:cs="Times New Roman"/>
      <w:sz w:val="28"/>
      <w:szCs w:val="28"/>
    </w:rPr>
  </w:style>
  <w:style w:type="paragraph" w:styleId="a7">
    <w:name w:val="List Paragraph"/>
    <w:aliases w:val="ITL List Paragraph,Цветной список - Акцент 13"/>
    <w:basedOn w:val="a1"/>
    <w:link w:val="a8"/>
    <w:uiPriority w:val="34"/>
    <w:qFormat/>
    <w:rsid w:val="00F839F6"/>
    <w:pPr>
      <w:widowControl w:val="0"/>
      <w:autoSpaceDE w:val="0"/>
      <w:autoSpaceDN w:val="0"/>
      <w:spacing w:after="0" w:line="240" w:lineRule="auto"/>
      <w:ind w:left="1061" w:hanging="360"/>
      <w:jc w:val="both"/>
    </w:pPr>
    <w:rPr>
      <w:rFonts w:ascii="Times New Roman" w:eastAsia="Times New Roman" w:hAnsi="Times New Roman" w:cs="Times New Roman"/>
    </w:rPr>
  </w:style>
  <w:style w:type="character" w:customStyle="1" w:styleId="a8">
    <w:name w:val="Абзац списка Знак"/>
    <w:aliases w:val="ITL List Paragraph Знак,Цветной список - Акцент 13 Знак"/>
    <w:link w:val="a7"/>
    <w:uiPriority w:val="34"/>
    <w:qFormat/>
    <w:locked/>
    <w:rsid w:val="00F839F6"/>
    <w:rPr>
      <w:rFonts w:ascii="Times New Roman" w:eastAsia="Times New Roman" w:hAnsi="Times New Roman" w:cs="Times New Roman"/>
    </w:rPr>
  </w:style>
  <w:style w:type="table" w:styleId="a9">
    <w:name w:val="Table Grid"/>
    <w:basedOn w:val="a3"/>
    <w:uiPriority w:val="59"/>
    <w:rsid w:val="00F83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839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839F6"/>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F839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839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839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839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839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header"/>
    <w:basedOn w:val="a1"/>
    <w:link w:val="ab"/>
    <w:uiPriority w:val="99"/>
    <w:unhideWhenUsed/>
    <w:rsid w:val="00F839F6"/>
    <w:pPr>
      <w:tabs>
        <w:tab w:val="center" w:pos="4680"/>
        <w:tab w:val="right" w:pos="9360"/>
      </w:tabs>
    </w:pPr>
    <w:rPr>
      <w:rFonts w:ascii="Calibri" w:eastAsia="Calibri" w:hAnsi="Calibri" w:cs="Times New Roman"/>
      <w:lang w:val="en-US"/>
    </w:rPr>
  </w:style>
  <w:style w:type="character" w:customStyle="1" w:styleId="ab">
    <w:name w:val="Верхний колонтитул Знак"/>
    <w:basedOn w:val="a2"/>
    <w:link w:val="aa"/>
    <w:uiPriority w:val="99"/>
    <w:rsid w:val="00F839F6"/>
    <w:rPr>
      <w:rFonts w:ascii="Calibri" w:eastAsia="Calibri" w:hAnsi="Calibri" w:cs="Times New Roman"/>
      <w:lang w:val="en-US"/>
    </w:rPr>
  </w:style>
  <w:style w:type="paragraph" w:styleId="ac">
    <w:name w:val="Normal Indent"/>
    <w:basedOn w:val="a1"/>
    <w:uiPriority w:val="99"/>
    <w:unhideWhenUsed/>
    <w:rsid w:val="00F839F6"/>
    <w:pPr>
      <w:ind w:left="720"/>
    </w:pPr>
    <w:rPr>
      <w:rFonts w:ascii="Calibri" w:eastAsia="Calibri" w:hAnsi="Calibri" w:cs="Times New Roman"/>
      <w:lang w:val="en-US"/>
    </w:rPr>
  </w:style>
  <w:style w:type="paragraph" w:styleId="ad">
    <w:name w:val="Subtitle"/>
    <w:basedOn w:val="a1"/>
    <w:next w:val="a1"/>
    <w:link w:val="ae"/>
    <w:uiPriority w:val="11"/>
    <w:qFormat/>
    <w:rsid w:val="00F839F6"/>
    <w:pPr>
      <w:numPr>
        <w:ilvl w:val="1"/>
      </w:numPr>
      <w:ind w:left="86"/>
    </w:pPr>
    <w:rPr>
      <w:rFonts w:ascii="Cambria" w:eastAsia="Times New Roman" w:hAnsi="Cambria" w:cs="Times New Roman"/>
      <w:i/>
      <w:iCs/>
      <w:color w:val="4F81BD"/>
      <w:spacing w:val="15"/>
      <w:sz w:val="24"/>
      <w:szCs w:val="24"/>
    </w:rPr>
  </w:style>
  <w:style w:type="character" w:customStyle="1" w:styleId="ae">
    <w:name w:val="Подзаголовок Знак"/>
    <w:basedOn w:val="a2"/>
    <w:link w:val="ad"/>
    <w:uiPriority w:val="11"/>
    <w:rsid w:val="00F839F6"/>
    <w:rPr>
      <w:rFonts w:ascii="Cambria" w:eastAsia="Times New Roman" w:hAnsi="Cambria" w:cs="Times New Roman"/>
      <w:i/>
      <w:iCs/>
      <w:color w:val="4F81BD"/>
      <w:spacing w:val="15"/>
      <w:sz w:val="24"/>
      <w:szCs w:val="24"/>
    </w:rPr>
  </w:style>
  <w:style w:type="paragraph" w:styleId="af">
    <w:name w:val="Title"/>
    <w:aliases w:val="Подзаголовок!"/>
    <w:basedOn w:val="a1"/>
    <w:next w:val="a1"/>
    <w:link w:val="af0"/>
    <w:uiPriority w:val="10"/>
    <w:qFormat/>
    <w:rsid w:val="00F839F6"/>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0">
    <w:name w:val="Название Знак"/>
    <w:aliases w:val="Подзаголовок! Знак"/>
    <w:basedOn w:val="a2"/>
    <w:link w:val="af"/>
    <w:uiPriority w:val="10"/>
    <w:rsid w:val="00F839F6"/>
    <w:rPr>
      <w:rFonts w:ascii="Cambria" w:eastAsia="Times New Roman" w:hAnsi="Cambria" w:cs="Times New Roman"/>
      <w:color w:val="17365D"/>
      <w:spacing w:val="5"/>
      <w:kern w:val="28"/>
      <w:sz w:val="52"/>
      <w:szCs w:val="52"/>
    </w:rPr>
  </w:style>
  <w:style w:type="character" w:styleId="af1">
    <w:name w:val="Emphasis"/>
    <w:uiPriority w:val="20"/>
    <w:qFormat/>
    <w:rsid w:val="00F839F6"/>
    <w:rPr>
      <w:i/>
      <w:iCs/>
    </w:rPr>
  </w:style>
  <w:style w:type="character" w:styleId="af2">
    <w:name w:val="Hyperlink"/>
    <w:uiPriority w:val="99"/>
    <w:unhideWhenUsed/>
    <w:rsid w:val="00F839F6"/>
    <w:rPr>
      <w:color w:val="0000FF"/>
      <w:u w:val="single"/>
    </w:rPr>
  </w:style>
  <w:style w:type="paragraph" w:styleId="af3">
    <w:name w:val="Balloon Text"/>
    <w:basedOn w:val="a1"/>
    <w:link w:val="af4"/>
    <w:uiPriority w:val="99"/>
    <w:unhideWhenUsed/>
    <w:rsid w:val="00F839F6"/>
    <w:pPr>
      <w:spacing w:after="0" w:line="240" w:lineRule="auto"/>
    </w:pPr>
    <w:rPr>
      <w:rFonts w:ascii="Tahoma" w:hAnsi="Tahoma" w:cs="Tahoma"/>
      <w:sz w:val="16"/>
      <w:szCs w:val="16"/>
    </w:rPr>
  </w:style>
  <w:style w:type="character" w:customStyle="1" w:styleId="af4">
    <w:name w:val="Текст выноски Знак"/>
    <w:basedOn w:val="a2"/>
    <w:link w:val="af3"/>
    <w:uiPriority w:val="99"/>
    <w:rsid w:val="00F839F6"/>
    <w:rPr>
      <w:rFonts w:ascii="Tahoma" w:hAnsi="Tahoma" w:cs="Tahoma"/>
      <w:sz w:val="16"/>
      <w:szCs w:val="16"/>
    </w:rPr>
  </w:style>
  <w:style w:type="paragraph" w:styleId="af5">
    <w:name w:val="No Spacing"/>
    <w:link w:val="af6"/>
    <w:uiPriority w:val="1"/>
    <w:qFormat/>
    <w:rsid w:val="00F839F6"/>
    <w:pPr>
      <w:spacing w:after="0" w:line="240" w:lineRule="auto"/>
    </w:pPr>
    <w:rPr>
      <w:rFonts w:ascii="Cambria" w:eastAsia="Times New Roman" w:hAnsi="Cambria" w:cs="Times New Roman"/>
      <w:lang w:val="en-US"/>
    </w:rPr>
  </w:style>
  <w:style w:type="paragraph" w:customStyle="1" w:styleId="12">
    <w:name w:val="Обычный1"/>
    <w:rsid w:val="00F839F6"/>
    <w:pPr>
      <w:widowControl w:val="0"/>
    </w:pPr>
    <w:rPr>
      <w:rFonts w:ascii="Calibri" w:eastAsia="Calibri" w:hAnsi="Calibri" w:cs="Calibri"/>
      <w:lang w:eastAsia="ru-RU"/>
    </w:rPr>
  </w:style>
  <w:style w:type="paragraph" w:styleId="af7">
    <w:name w:val="footer"/>
    <w:basedOn w:val="a1"/>
    <w:link w:val="af8"/>
    <w:uiPriority w:val="99"/>
    <w:unhideWhenUsed/>
    <w:rsid w:val="00F839F6"/>
    <w:pPr>
      <w:widowControl w:val="0"/>
      <w:tabs>
        <w:tab w:val="center" w:pos="4677"/>
        <w:tab w:val="right" w:pos="9355"/>
      </w:tabs>
      <w:spacing w:after="0" w:line="240" w:lineRule="auto"/>
    </w:pPr>
    <w:rPr>
      <w:rFonts w:ascii="Calibri" w:eastAsia="Calibri" w:hAnsi="Calibri" w:cs="Times New Roman"/>
      <w:sz w:val="20"/>
      <w:szCs w:val="20"/>
      <w:lang w:val="en-US" w:eastAsia="ru-RU"/>
    </w:rPr>
  </w:style>
  <w:style w:type="character" w:customStyle="1" w:styleId="af8">
    <w:name w:val="Нижний колонтитул Знак"/>
    <w:basedOn w:val="a2"/>
    <w:link w:val="af7"/>
    <w:uiPriority w:val="99"/>
    <w:rsid w:val="00F839F6"/>
    <w:rPr>
      <w:rFonts w:ascii="Calibri" w:eastAsia="Calibri" w:hAnsi="Calibri" w:cs="Times New Roman"/>
      <w:sz w:val="20"/>
      <w:szCs w:val="20"/>
      <w:lang w:val="en-US" w:eastAsia="ru-RU"/>
    </w:rPr>
  </w:style>
  <w:style w:type="character" w:styleId="af9">
    <w:name w:val="annotation reference"/>
    <w:uiPriority w:val="99"/>
    <w:unhideWhenUsed/>
    <w:rsid w:val="00F839F6"/>
    <w:rPr>
      <w:sz w:val="16"/>
      <w:szCs w:val="16"/>
    </w:rPr>
  </w:style>
  <w:style w:type="paragraph" w:styleId="afa">
    <w:name w:val="annotation text"/>
    <w:basedOn w:val="a1"/>
    <w:link w:val="afb"/>
    <w:uiPriority w:val="99"/>
    <w:unhideWhenUsed/>
    <w:rsid w:val="00F839F6"/>
    <w:pPr>
      <w:widowControl w:val="0"/>
      <w:spacing w:line="240" w:lineRule="auto"/>
    </w:pPr>
    <w:rPr>
      <w:rFonts w:ascii="Calibri" w:eastAsia="Calibri" w:hAnsi="Calibri" w:cs="Times New Roman"/>
      <w:sz w:val="20"/>
      <w:szCs w:val="20"/>
      <w:lang w:val="en-US" w:eastAsia="ru-RU"/>
    </w:rPr>
  </w:style>
  <w:style w:type="character" w:customStyle="1" w:styleId="afb">
    <w:name w:val="Текст примечания Знак"/>
    <w:basedOn w:val="a2"/>
    <w:link w:val="afa"/>
    <w:uiPriority w:val="99"/>
    <w:rsid w:val="00F839F6"/>
    <w:rPr>
      <w:rFonts w:ascii="Calibri" w:eastAsia="Calibri" w:hAnsi="Calibri" w:cs="Times New Roman"/>
      <w:sz w:val="20"/>
      <w:szCs w:val="20"/>
      <w:lang w:val="en-US" w:eastAsia="ru-RU"/>
    </w:rPr>
  </w:style>
  <w:style w:type="paragraph" w:styleId="afc">
    <w:name w:val="annotation subject"/>
    <w:basedOn w:val="afa"/>
    <w:next w:val="afa"/>
    <w:link w:val="afd"/>
    <w:uiPriority w:val="99"/>
    <w:unhideWhenUsed/>
    <w:rsid w:val="00F839F6"/>
    <w:rPr>
      <w:b/>
      <w:bCs/>
    </w:rPr>
  </w:style>
  <w:style w:type="character" w:customStyle="1" w:styleId="afd">
    <w:name w:val="Тема примечания Знак"/>
    <w:basedOn w:val="afb"/>
    <w:link w:val="afc"/>
    <w:uiPriority w:val="99"/>
    <w:rsid w:val="00F839F6"/>
    <w:rPr>
      <w:rFonts w:ascii="Calibri" w:eastAsia="Calibri" w:hAnsi="Calibri" w:cs="Times New Roman"/>
      <w:b/>
      <w:bCs/>
      <w:sz w:val="20"/>
      <w:szCs w:val="20"/>
      <w:lang w:val="en-US" w:eastAsia="ru-RU"/>
    </w:rPr>
  </w:style>
  <w:style w:type="paragraph" w:styleId="afe">
    <w:name w:val="footnote text"/>
    <w:basedOn w:val="a1"/>
    <w:link w:val="aff"/>
    <w:uiPriority w:val="99"/>
    <w:unhideWhenUsed/>
    <w:rsid w:val="00F839F6"/>
    <w:pPr>
      <w:widowControl w:val="0"/>
      <w:spacing w:after="0" w:line="240" w:lineRule="auto"/>
    </w:pPr>
    <w:rPr>
      <w:rFonts w:ascii="Calibri" w:eastAsia="Calibri" w:hAnsi="Calibri" w:cs="Times New Roman"/>
      <w:sz w:val="20"/>
      <w:szCs w:val="20"/>
      <w:lang w:eastAsia="ru-RU"/>
    </w:rPr>
  </w:style>
  <w:style w:type="character" w:customStyle="1" w:styleId="aff">
    <w:name w:val="Текст сноски Знак"/>
    <w:basedOn w:val="a2"/>
    <w:link w:val="afe"/>
    <w:uiPriority w:val="99"/>
    <w:rsid w:val="00F839F6"/>
    <w:rPr>
      <w:rFonts w:ascii="Calibri" w:eastAsia="Calibri" w:hAnsi="Calibri" w:cs="Times New Roman"/>
      <w:sz w:val="20"/>
      <w:szCs w:val="20"/>
      <w:lang w:eastAsia="ru-RU"/>
    </w:rPr>
  </w:style>
  <w:style w:type="character" w:styleId="aff0">
    <w:name w:val="footnote reference"/>
    <w:uiPriority w:val="99"/>
    <w:unhideWhenUsed/>
    <w:rsid w:val="00F839F6"/>
    <w:rPr>
      <w:vertAlign w:val="superscript"/>
    </w:rPr>
  </w:style>
  <w:style w:type="paragraph" w:customStyle="1" w:styleId="msonormal0">
    <w:name w:val="msonormal"/>
    <w:basedOn w:val="a1"/>
    <w:uiPriority w:val="99"/>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Normal (Web)"/>
    <w:basedOn w:val="a1"/>
    <w:link w:val="aff2"/>
    <w:uiPriority w:val="99"/>
    <w:unhideWhenUsed/>
    <w:qFormat/>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2"/>
    <w:rsid w:val="00F839F6"/>
  </w:style>
  <w:style w:type="character" w:customStyle="1" w:styleId="aff3">
    <w:name w:val="Текст концевой сноски Знак"/>
    <w:link w:val="aff4"/>
    <w:uiPriority w:val="99"/>
    <w:semiHidden/>
    <w:rsid w:val="00F839F6"/>
    <w:rPr>
      <w:rFonts w:ascii="Calibri" w:eastAsia="Calibri" w:hAnsi="Calibri" w:cs="Calibri"/>
      <w:sz w:val="20"/>
      <w:szCs w:val="20"/>
    </w:rPr>
  </w:style>
  <w:style w:type="paragraph" w:styleId="aff4">
    <w:name w:val="endnote text"/>
    <w:basedOn w:val="a1"/>
    <w:link w:val="aff3"/>
    <w:uiPriority w:val="99"/>
    <w:semiHidden/>
    <w:unhideWhenUsed/>
    <w:rsid w:val="00F839F6"/>
    <w:pPr>
      <w:widowControl w:val="0"/>
      <w:spacing w:after="0" w:line="240" w:lineRule="auto"/>
    </w:pPr>
    <w:rPr>
      <w:rFonts w:ascii="Calibri" w:eastAsia="Calibri" w:hAnsi="Calibri" w:cs="Calibri"/>
      <w:sz w:val="20"/>
      <w:szCs w:val="20"/>
    </w:rPr>
  </w:style>
  <w:style w:type="character" w:customStyle="1" w:styleId="13">
    <w:name w:val="Текст концевой сноски Знак1"/>
    <w:basedOn w:val="a2"/>
    <w:uiPriority w:val="99"/>
    <w:semiHidden/>
    <w:rsid w:val="00F839F6"/>
    <w:rPr>
      <w:sz w:val="20"/>
      <w:szCs w:val="20"/>
    </w:rPr>
  </w:style>
  <w:style w:type="paragraph" w:styleId="aff5">
    <w:name w:val="TOC Heading"/>
    <w:basedOn w:val="10"/>
    <w:next w:val="a1"/>
    <w:uiPriority w:val="39"/>
    <w:unhideWhenUsed/>
    <w:qFormat/>
    <w:rsid w:val="00F839F6"/>
    <w:pPr>
      <w:keepNext/>
      <w:keepLines/>
      <w:widowControl/>
      <w:autoSpaceDE/>
      <w:autoSpaceDN/>
      <w:spacing w:before="480" w:line="276" w:lineRule="auto"/>
      <w:ind w:left="0"/>
      <w:outlineLvl w:val="9"/>
    </w:pPr>
    <w:rPr>
      <w:rFonts w:ascii="Calibri Light" w:hAnsi="Calibri Light"/>
      <w:color w:val="2F5496"/>
      <w:lang w:eastAsia="ru-RU"/>
    </w:rPr>
  </w:style>
  <w:style w:type="paragraph" w:styleId="14">
    <w:name w:val="toc 1"/>
    <w:basedOn w:val="a1"/>
    <w:next w:val="a1"/>
    <w:autoRedefine/>
    <w:uiPriority w:val="39"/>
    <w:unhideWhenUsed/>
    <w:qFormat/>
    <w:rsid w:val="00F839F6"/>
    <w:pPr>
      <w:widowControl w:val="0"/>
      <w:spacing w:before="120" w:after="0"/>
    </w:pPr>
    <w:rPr>
      <w:rFonts w:ascii="Calibri" w:eastAsia="Calibri" w:hAnsi="Calibri" w:cs="Calibri"/>
      <w:b/>
      <w:bCs/>
      <w:i/>
      <w:iCs/>
      <w:sz w:val="24"/>
      <w:szCs w:val="24"/>
    </w:rPr>
  </w:style>
  <w:style w:type="paragraph" w:styleId="24">
    <w:name w:val="toc 2"/>
    <w:basedOn w:val="a1"/>
    <w:next w:val="a1"/>
    <w:autoRedefine/>
    <w:uiPriority w:val="39"/>
    <w:unhideWhenUsed/>
    <w:qFormat/>
    <w:rsid w:val="00F839F6"/>
    <w:pPr>
      <w:widowControl w:val="0"/>
      <w:spacing w:before="120" w:after="0"/>
      <w:ind w:left="220"/>
    </w:pPr>
    <w:rPr>
      <w:rFonts w:ascii="Calibri" w:eastAsia="Calibri" w:hAnsi="Calibri" w:cs="Calibri"/>
      <w:b/>
      <w:bCs/>
    </w:rPr>
  </w:style>
  <w:style w:type="paragraph" w:styleId="33">
    <w:name w:val="toc 3"/>
    <w:basedOn w:val="a1"/>
    <w:next w:val="a1"/>
    <w:autoRedefine/>
    <w:uiPriority w:val="39"/>
    <w:unhideWhenUsed/>
    <w:qFormat/>
    <w:rsid w:val="00F839F6"/>
    <w:pPr>
      <w:widowControl w:val="0"/>
      <w:tabs>
        <w:tab w:val="left" w:pos="0"/>
        <w:tab w:val="right" w:leader="dot" w:pos="9912"/>
      </w:tabs>
      <w:spacing w:after="0" w:line="240" w:lineRule="auto"/>
      <w:ind w:firstLine="567"/>
      <w:jc w:val="both"/>
    </w:pPr>
    <w:rPr>
      <w:rFonts w:ascii="Calibri" w:eastAsia="Calibri" w:hAnsi="Calibri" w:cs="Calibri"/>
      <w:sz w:val="20"/>
      <w:szCs w:val="20"/>
    </w:rPr>
  </w:style>
  <w:style w:type="paragraph" w:styleId="41">
    <w:name w:val="toc 4"/>
    <w:basedOn w:val="a1"/>
    <w:next w:val="a1"/>
    <w:autoRedefine/>
    <w:uiPriority w:val="39"/>
    <w:unhideWhenUsed/>
    <w:rsid w:val="00F839F6"/>
    <w:pPr>
      <w:widowControl w:val="0"/>
      <w:spacing w:after="0"/>
      <w:ind w:left="660"/>
    </w:pPr>
    <w:rPr>
      <w:rFonts w:ascii="Calibri" w:eastAsia="Calibri" w:hAnsi="Calibri" w:cs="Calibri"/>
      <w:sz w:val="20"/>
      <w:szCs w:val="20"/>
    </w:rPr>
  </w:style>
  <w:style w:type="paragraph" w:styleId="51">
    <w:name w:val="toc 5"/>
    <w:basedOn w:val="a1"/>
    <w:next w:val="a1"/>
    <w:autoRedefine/>
    <w:uiPriority w:val="39"/>
    <w:unhideWhenUsed/>
    <w:rsid w:val="00F839F6"/>
    <w:pPr>
      <w:widowControl w:val="0"/>
      <w:spacing w:after="0"/>
      <w:ind w:left="880"/>
    </w:pPr>
    <w:rPr>
      <w:rFonts w:ascii="Calibri" w:eastAsia="Calibri" w:hAnsi="Calibri" w:cs="Calibri"/>
      <w:sz w:val="20"/>
      <w:szCs w:val="20"/>
    </w:rPr>
  </w:style>
  <w:style w:type="paragraph" w:styleId="61">
    <w:name w:val="toc 6"/>
    <w:basedOn w:val="a1"/>
    <w:next w:val="a1"/>
    <w:autoRedefine/>
    <w:uiPriority w:val="39"/>
    <w:unhideWhenUsed/>
    <w:rsid w:val="00F839F6"/>
    <w:pPr>
      <w:widowControl w:val="0"/>
      <w:spacing w:after="0"/>
      <w:ind w:left="1100"/>
    </w:pPr>
    <w:rPr>
      <w:rFonts w:ascii="Calibri" w:eastAsia="Calibri" w:hAnsi="Calibri" w:cs="Calibri"/>
      <w:sz w:val="20"/>
      <w:szCs w:val="20"/>
    </w:rPr>
  </w:style>
  <w:style w:type="paragraph" w:styleId="71">
    <w:name w:val="toc 7"/>
    <w:basedOn w:val="a1"/>
    <w:next w:val="a1"/>
    <w:autoRedefine/>
    <w:uiPriority w:val="39"/>
    <w:unhideWhenUsed/>
    <w:rsid w:val="00F839F6"/>
    <w:pPr>
      <w:widowControl w:val="0"/>
      <w:spacing w:after="0"/>
      <w:ind w:left="1320"/>
    </w:pPr>
    <w:rPr>
      <w:rFonts w:ascii="Calibri" w:eastAsia="Calibri" w:hAnsi="Calibri" w:cs="Calibri"/>
      <w:sz w:val="20"/>
      <w:szCs w:val="20"/>
    </w:rPr>
  </w:style>
  <w:style w:type="paragraph" w:styleId="81">
    <w:name w:val="toc 8"/>
    <w:basedOn w:val="a1"/>
    <w:next w:val="a1"/>
    <w:autoRedefine/>
    <w:uiPriority w:val="39"/>
    <w:unhideWhenUsed/>
    <w:rsid w:val="00F839F6"/>
    <w:pPr>
      <w:widowControl w:val="0"/>
      <w:spacing w:after="0"/>
      <w:ind w:left="1540"/>
    </w:pPr>
    <w:rPr>
      <w:rFonts w:ascii="Calibri" w:eastAsia="Calibri" w:hAnsi="Calibri" w:cs="Calibri"/>
      <w:sz w:val="20"/>
      <w:szCs w:val="20"/>
    </w:rPr>
  </w:style>
  <w:style w:type="paragraph" w:styleId="91">
    <w:name w:val="toc 9"/>
    <w:basedOn w:val="a1"/>
    <w:next w:val="a1"/>
    <w:autoRedefine/>
    <w:uiPriority w:val="39"/>
    <w:unhideWhenUsed/>
    <w:rsid w:val="00F839F6"/>
    <w:pPr>
      <w:widowControl w:val="0"/>
      <w:spacing w:after="0"/>
      <w:ind w:left="1760"/>
    </w:pPr>
    <w:rPr>
      <w:rFonts w:ascii="Calibri" w:eastAsia="Calibri" w:hAnsi="Calibri" w:cs="Calibri"/>
      <w:sz w:val="20"/>
      <w:szCs w:val="20"/>
    </w:rPr>
  </w:style>
  <w:style w:type="paragraph" w:customStyle="1" w:styleId="Default">
    <w:name w:val="Default"/>
    <w:qFormat/>
    <w:rsid w:val="00F839F6"/>
    <w:pPr>
      <w:autoSpaceDE w:val="0"/>
      <w:autoSpaceDN w:val="0"/>
      <w:adjustRightInd w:val="0"/>
      <w:spacing w:after="0" w:line="240" w:lineRule="auto"/>
    </w:pPr>
    <w:rPr>
      <w:rFonts w:ascii="Arial" w:eastAsia="Calibri" w:hAnsi="Arial" w:cs="Arial"/>
      <w:color w:val="000000"/>
      <w:sz w:val="24"/>
      <w:szCs w:val="24"/>
    </w:rPr>
  </w:style>
  <w:style w:type="character" w:customStyle="1" w:styleId="aff6">
    <w:name w:val="Основной Знак"/>
    <w:link w:val="aff7"/>
    <w:locked/>
    <w:rsid w:val="00F839F6"/>
    <w:rPr>
      <w:rFonts w:ascii="NewtonCSanPin" w:hAnsi="NewtonCSanPin"/>
      <w:color w:val="000000"/>
      <w:sz w:val="21"/>
      <w:szCs w:val="21"/>
    </w:rPr>
  </w:style>
  <w:style w:type="paragraph" w:customStyle="1" w:styleId="aff7">
    <w:name w:val="Основной"/>
    <w:basedOn w:val="a1"/>
    <w:link w:val="aff6"/>
    <w:qFormat/>
    <w:rsid w:val="00F839F6"/>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8">
    <w:name w:val="Сноска"/>
    <w:basedOn w:val="aff7"/>
    <w:qFormat/>
    <w:rsid w:val="00F839F6"/>
    <w:pPr>
      <w:spacing w:line="174" w:lineRule="atLeast"/>
      <w:textAlignment w:val="center"/>
    </w:pPr>
    <w:rPr>
      <w:rFonts w:eastAsia="Times New Roman"/>
      <w:sz w:val="17"/>
      <w:szCs w:val="17"/>
    </w:rPr>
  </w:style>
  <w:style w:type="character" w:customStyle="1" w:styleId="15">
    <w:name w:val="Сноска1"/>
    <w:rsid w:val="00F839F6"/>
    <w:rPr>
      <w:rFonts w:ascii="Times New Roman" w:hAnsi="Times New Roman" w:cs="Times New Roman"/>
      <w:vertAlign w:val="superscript"/>
    </w:rPr>
  </w:style>
  <w:style w:type="paragraph" w:customStyle="1" w:styleId="21">
    <w:name w:val="Средняя сетка 21"/>
    <w:basedOn w:val="a1"/>
    <w:uiPriority w:val="1"/>
    <w:qFormat/>
    <w:rsid w:val="00F839F6"/>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uiPriority w:val="99"/>
    <w:qFormat/>
    <w:rsid w:val="00F839F6"/>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character" w:customStyle="1" w:styleId="16">
    <w:name w:val="Основной текст1"/>
    <w:rsid w:val="00F839F6"/>
    <w:rPr>
      <w:shd w:val="clear" w:color="auto" w:fill="FFFFFF"/>
    </w:rPr>
  </w:style>
  <w:style w:type="paragraph" w:styleId="aff9">
    <w:name w:val="Revision"/>
    <w:hidden/>
    <w:uiPriority w:val="99"/>
    <w:semiHidden/>
    <w:rsid w:val="00F839F6"/>
    <w:pPr>
      <w:spacing w:after="0" w:line="240" w:lineRule="auto"/>
    </w:pPr>
    <w:rPr>
      <w:rFonts w:ascii="Calibri" w:eastAsia="Calibri" w:hAnsi="Calibri" w:cs="Times New Roman"/>
    </w:rPr>
  </w:style>
  <w:style w:type="paragraph" w:customStyle="1" w:styleId="affa">
    <w:name w:val="Прижатый влево"/>
    <w:basedOn w:val="a1"/>
    <w:next w:val="a1"/>
    <w:uiPriority w:val="99"/>
    <w:rsid w:val="00F839F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rsid w:val="00F839F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F839F6"/>
  </w:style>
  <w:style w:type="paragraph" w:customStyle="1" w:styleId="14TexstOSNOVA1012">
    <w:name w:val="14TexstOSNOVA_10/12"/>
    <w:basedOn w:val="a1"/>
    <w:uiPriority w:val="99"/>
    <w:rsid w:val="00F839F6"/>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rsid w:val="00F839F6"/>
  </w:style>
  <w:style w:type="character" w:customStyle="1" w:styleId="affb">
    <w:name w:val="Неразрешенное упоминание"/>
    <w:uiPriority w:val="99"/>
    <w:semiHidden/>
    <w:unhideWhenUsed/>
    <w:rsid w:val="00F839F6"/>
    <w:rPr>
      <w:color w:val="605E5C"/>
      <w:shd w:val="clear" w:color="auto" w:fill="E1DFDD"/>
    </w:rPr>
  </w:style>
  <w:style w:type="character" w:customStyle="1" w:styleId="fontstyle01">
    <w:name w:val="fontstyle01"/>
    <w:rsid w:val="00F839F6"/>
    <w:rPr>
      <w:rFonts w:ascii="SchoolBookSanPin" w:hAnsi="SchoolBookSanPin" w:hint="default"/>
      <w:b w:val="0"/>
      <w:bCs w:val="0"/>
      <w:i w:val="0"/>
      <w:iCs w:val="0"/>
      <w:color w:val="000000"/>
      <w:sz w:val="20"/>
      <w:szCs w:val="20"/>
    </w:rPr>
  </w:style>
  <w:style w:type="character" w:styleId="affc">
    <w:name w:val="endnote reference"/>
    <w:uiPriority w:val="99"/>
    <w:semiHidden/>
    <w:unhideWhenUsed/>
    <w:rsid w:val="00F839F6"/>
    <w:rPr>
      <w:vertAlign w:val="superscript"/>
    </w:rPr>
  </w:style>
  <w:style w:type="paragraph" w:customStyle="1" w:styleId="body">
    <w:name w:val="body"/>
    <w:basedOn w:val="a1"/>
    <w:uiPriority w:val="99"/>
    <w:rsid w:val="00F839F6"/>
    <w:pPr>
      <w:widowControl w:val="0"/>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F839F6"/>
    <w:pPr>
      <w:ind w:left="227" w:hanging="142"/>
    </w:pPr>
  </w:style>
  <w:style w:type="character" w:customStyle="1" w:styleId="BoldItalic">
    <w:name w:val="Bold_Italic"/>
    <w:uiPriority w:val="99"/>
    <w:rsid w:val="00F839F6"/>
    <w:rPr>
      <w:b/>
      <w:bCs/>
      <w:i/>
      <w:iCs/>
    </w:rPr>
  </w:style>
  <w:style w:type="character" w:customStyle="1" w:styleId="Italic">
    <w:name w:val="Italic"/>
    <w:rsid w:val="00F839F6"/>
    <w:rPr>
      <w:i/>
      <w:iCs/>
    </w:rPr>
  </w:style>
  <w:style w:type="character" w:customStyle="1" w:styleId="Bold">
    <w:name w:val="Bold"/>
    <w:uiPriority w:val="99"/>
    <w:rsid w:val="00F839F6"/>
    <w:rPr>
      <w:b/>
      <w:bCs/>
    </w:rPr>
  </w:style>
  <w:style w:type="paragraph" w:customStyle="1" w:styleId="list-dash">
    <w:name w:val="list-dash"/>
    <w:basedOn w:val="list-bullet"/>
    <w:uiPriority w:val="99"/>
    <w:rsid w:val="00F839F6"/>
    <w:pPr>
      <w:ind w:hanging="227"/>
    </w:pPr>
  </w:style>
  <w:style w:type="character" w:customStyle="1" w:styleId="affd">
    <w:name w:val="Другое_"/>
    <w:link w:val="affe"/>
    <w:uiPriority w:val="99"/>
    <w:locked/>
    <w:rsid w:val="00F839F6"/>
    <w:rPr>
      <w:rFonts w:ascii="Georgia" w:hAnsi="Georgia"/>
      <w:sz w:val="19"/>
    </w:rPr>
  </w:style>
  <w:style w:type="character" w:customStyle="1" w:styleId="34">
    <w:name w:val="Заголовок №3_"/>
    <w:link w:val="35"/>
    <w:uiPriority w:val="99"/>
    <w:locked/>
    <w:rsid w:val="00F839F6"/>
    <w:rPr>
      <w:rFonts w:ascii="Times New Roman" w:hAnsi="Times New Roman"/>
      <w:color w:val="808285"/>
      <w:sz w:val="26"/>
    </w:rPr>
  </w:style>
  <w:style w:type="character" w:customStyle="1" w:styleId="42">
    <w:name w:val="Основной текст (4)_"/>
    <w:link w:val="43"/>
    <w:locked/>
    <w:rsid w:val="00F839F6"/>
    <w:rPr>
      <w:rFonts w:ascii="Arial" w:hAnsi="Arial"/>
      <w:sz w:val="17"/>
    </w:rPr>
  </w:style>
  <w:style w:type="character" w:customStyle="1" w:styleId="17">
    <w:name w:val="Заголовок №1_"/>
    <w:link w:val="18"/>
    <w:locked/>
    <w:rsid w:val="00F839F6"/>
    <w:rPr>
      <w:rFonts w:ascii="Arial" w:hAnsi="Arial"/>
      <w:b/>
      <w:color w:val="808285"/>
      <w:sz w:val="66"/>
    </w:rPr>
  </w:style>
  <w:style w:type="character" w:customStyle="1" w:styleId="36">
    <w:name w:val="Основной текст (3)_"/>
    <w:link w:val="37"/>
    <w:locked/>
    <w:rsid w:val="00F839F6"/>
    <w:rPr>
      <w:b/>
    </w:rPr>
  </w:style>
  <w:style w:type="character" w:customStyle="1" w:styleId="25">
    <w:name w:val="Колонтитул (2)_"/>
    <w:link w:val="26"/>
    <w:uiPriority w:val="99"/>
    <w:locked/>
    <w:rsid w:val="00F839F6"/>
    <w:rPr>
      <w:rFonts w:ascii="Times New Roman" w:hAnsi="Times New Roman"/>
    </w:rPr>
  </w:style>
  <w:style w:type="character" w:customStyle="1" w:styleId="afff">
    <w:name w:val="Оглавление_"/>
    <w:link w:val="afff0"/>
    <w:uiPriority w:val="99"/>
    <w:locked/>
    <w:rsid w:val="00F839F6"/>
    <w:rPr>
      <w:rFonts w:ascii="Georgia" w:hAnsi="Georgia"/>
      <w:sz w:val="19"/>
    </w:rPr>
  </w:style>
  <w:style w:type="character" w:customStyle="1" w:styleId="19">
    <w:name w:val="Основной текст Знак1"/>
    <w:uiPriority w:val="99"/>
    <w:locked/>
    <w:rsid w:val="00F839F6"/>
    <w:rPr>
      <w:rFonts w:ascii="Georgia" w:hAnsi="Georgia"/>
      <w:sz w:val="19"/>
      <w:u w:val="none"/>
    </w:rPr>
  </w:style>
  <w:style w:type="character" w:customStyle="1" w:styleId="44">
    <w:name w:val="Заголовок №4_"/>
    <w:link w:val="45"/>
    <w:locked/>
    <w:rsid w:val="00F839F6"/>
    <w:rPr>
      <w:rFonts w:ascii="Tahoma" w:hAnsi="Tahoma"/>
      <w:b/>
      <w:sz w:val="18"/>
    </w:rPr>
  </w:style>
  <w:style w:type="character" w:customStyle="1" w:styleId="27">
    <w:name w:val="Основной текст (2)_"/>
    <w:link w:val="28"/>
    <w:locked/>
    <w:rsid w:val="00F839F6"/>
    <w:rPr>
      <w:rFonts w:ascii="Tahoma" w:hAnsi="Tahoma"/>
      <w:b/>
      <w:sz w:val="18"/>
    </w:rPr>
  </w:style>
  <w:style w:type="character" w:customStyle="1" w:styleId="29">
    <w:name w:val="Заголовок №2_"/>
    <w:link w:val="2a"/>
    <w:locked/>
    <w:rsid w:val="00F839F6"/>
    <w:rPr>
      <w:b/>
      <w:smallCaps/>
      <w:sz w:val="28"/>
    </w:rPr>
  </w:style>
  <w:style w:type="character" w:customStyle="1" w:styleId="72">
    <w:name w:val="Основной текст (7)_"/>
    <w:link w:val="73"/>
    <w:uiPriority w:val="99"/>
    <w:locked/>
    <w:rsid w:val="00F839F6"/>
    <w:rPr>
      <w:rFonts w:ascii="Arial" w:hAnsi="Arial"/>
      <w:sz w:val="15"/>
    </w:rPr>
  </w:style>
  <w:style w:type="character" w:customStyle="1" w:styleId="afff1">
    <w:name w:val="Подпись к таблице_"/>
    <w:link w:val="afff2"/>
    <w:uiPriority w:val="99"/>
    <w:locked/>
    <w:rsid w:val="00F839F6"/>
    <w:rPr>
      <w:rFonts w:ascii="Arial" w:hAnsi="Arial"/>
      <w:sz w:val="15"/>
    </w:rPr>
  </w:style>
  <w:style w:type="character" w:customStyle="1" w:styleId="afff3">
    <w:name w:val="Колонтитул_"/>
    <w:link w:val="afff4"/>
    <w:locked/>
    <w:rsid w:val="00F839F6"/>
    <w:rPr>
      <w:rFonts w:ascii="Arial" w:hAnsi="Arial"/>
      <w:sz w:val="15"/>
    </w:rPr>
  </w:style>
  <w:style w:type="character" w:customStyle="1" w:styleId="82">
    <w:name w:val="Основной текст (8)_"/>
    <w:link w:val="83"/>
    <w:locked/>
    <w:rsid w:val="00F839F6"/>
    <w:rPr>
      <w:b/>
      <w:sz w:val="11"/>
    </w:rPr>
  </w:style>
  <w:style w:type="paragraph" w:customStyle="1" w:styleId="affe">
    <w:name w:val="Другое"/>
    <w:basedOn w:val="a1"/>
    <w:link w:val="affd"/>
    <w:uiPriority w:val="99"/>
    <w:rsid w:val="00F839F6"/>
    <w:pPr>
      <w:widowControl w:val="0"/>
      <w:spacing w:after="0" w:line="269" w:lineRule="auto"/>
      <w:ind w:firstLine="240"/>
    </w:pPr>
    <w:rPr>
      <w:rFonts w:ascii="Georgia" w:hAnsi="Georgia"/>
      <w:sz w:val="19"/>
    </w:rPr>
  </w:style>
  <w:style w:type="paragraph" w:customStyle="1" w:styleId="35">
    <w:name w:val="Заголовок №3"/>
    <w:basedOn w:val="a1"/>
    <w:link w:val="34"/>
    <w:uiPriority w:val="99"/>
    <w:qFormat/>
    <w:rsid w:val="00F839F6"/>
    <w:pPr>
      <w:widowControl w:val="0"/>
      <w:spacing w:after="820" w:line="223" w:lineRule="auto"/>
      <w:jc w:val="center"/>
      <w:outlineLvl w:val="2"/>
    </w:pPr>
    <w:rPr>
      <w:rFonts w:ascii="Times New Roman" w:hAnsi="Times New Roman"/>
      <w:color w:val="808285"/>
      <w:sz w:val="26"/>
    </w:rPr>
  </w:style>
  <w:style w:type="paragraph" w:customStyle="1" w:styleId="43">
    <w:name w:val="Основной текст (4)"/>
    <w:basedOn w:val="a1"/>
    <w:link w:val="42"/>
    <w:rsid w:val="00F839F6"/>
    <w:pPr>
      <w:widowControl w:val="0"/>
      <w:spacing w:after="120" w:line="298" w:lineRule="auto"/>
    </w:pPr>
    <w:rPr>
      <w:rFonts w:ascii="Arial" w:hAnsi="Arial"/>
      <w:sz w:val="17"/>
    </w:rPr>
  </w:style>
  <w:style w:type="paragraph" w:customStyle="1" w:styleId="18">
    <w:name w:val="Заголовок №1"/>
    <w:basedOn w:val="a1"/>
    <w:link w:val="17"/>
    <w:rsid w:val="00F839F6"/>
    <w:pPr>
      <w:widowControl w:val="0"/>
      <w:spacing w:after="380" w:line="262" w:lineRule="auto"/>
      <w:jc w:val="center"/>
      <w:outlineLvl w:val="0"/>
    </w:pPr>
    <w:rPr>
      <w:rFonts w:ascii="Arial" w:hAnsi="Arial"/>
      <w:b/>
      <w:color w:val="808285"/>
      <w:sz w:val="66"/>
    </w:rPr>
  </w:style>
  <w:style w:type="paragraph" w:customStyle="1" w:styleId="37">
    <w:name w:val="Основной текст (3)"/>
    <w:basedOn w:val="a1"/>
    <w:link w:val="36"/>
    <w:rsid w:val="00F839F6"/>
    <w:pPr>
      <w:widowControl w:val="0"/>
      <w:spacing w:after="250" w:line="226" w:lineRule="auto"/>
    </w:pPr>
    <w:rPr>
      <w:b/>
    </w:rPr>
  </w:style>
  <w:style w:type="paragraph" w:customStyle="1" w:styleId="26">
    <w:name w:val="Колонтитул (2)"/>
    <w:basedOn w:val="a1"/>
    <w:link w:val="25"/>
    <w:uiPriority w:val="99"/>
    <w:rsid w:val="00F839F6"/>
    <w:pPr>
      <w:widowControl w:val="0"/>
      <w:spacing w:after="0" w:line="240" w:lineRule="auto"/>
    </w:pPr>
    <w:rPr>
      <w:rFonts w:ascii="Times New Roman" w:hAnsi="Times New Roman"/>
    </w:rPr>
  </w:style>
  <w:style w:type="paragraph" w:customStyle="1" w:styleId="afff0">
    <w:name w:val="Оглавление"/>
    <w:basedOn w:val="a1"/>
    <w:link w:val="afff"/>
    <w:uiPriority w:val="99"/>
    <w:rsid w:val="00F839F6"/>
    <w:pPr>
      <w:widowControl w:val="0"/>
      <w:spacing w:after="0" w:line="240" w:lineRule="auto"/>
      <w:ind w:firstLine="350"/>
    </w:pPr>
    <w:rPr>
      <w:rFonts w:ascii="Georgia" w:hAnsi="Georgia"/>
      <w:sz w:val="19"/>
    </w:rPr>
  </w:style>
  <w:style w:type="character" w:customStyle="1" w:styleId="2b">
    <w:name w:val="Основной текст Знак2"/>
    <w:uiPriority w:val="99"/>
    <w:semiHidden/>
    <w:rsid w:val="00F839F6"/>
    <w:rPr>
      <w:color w:val="000000"/>
    </w:rPr>
  </w:style>
  <w:style w:type="paragraph" w:customStyle="1" w:styleId="45">
    <w:name w:val="Заголовок №4"/>
    <w:basedOn w:val="a1"/>
    <w:link w:val="44"/>
    <w:rsid w:val="00F839F6"/>
    <w:pPr>
      <w:widowControl w:val="0"/>
      <w:spacing w:after="60" w:line="266" w:lineRule="auto"/>
      <w:outlineLvl w:val="3"/>
    </w:pPr>
    <w:rPr>
      <w:rFonts w:ascii="Tahoma" w:hAnsi="Tahoma"/>
      <w:b/>
      <w:sz w:val="18"/>
    </w:rPr>
  </w:style>
  <w:style w:type="paragraph" w:customStyle="1" w:styleId="28">
    <w:name w:val="Основной текст (2)"/>
    <w:basedOn w:val="a1"/>
    <w:link w:val="27"/>
    <w:rsid w:val="00F839F6"/>
    <w:pPr>
      <w:widowControl w:val="0"/>
      <w:spacing w:after="40" w:line="269" w:lineRule="auto"/>
    </w:pPr>
    <w:rPr>
      <w:rFonts w:ascii="Tahoma" w:hAnsi="Tahoma"/>
      <w:b/>
      <w:sz w:val="18"/>
    </w:rPr>
  </w:style>
  <w:style w:type="paragraph" w:customStyle="1" w:styleId="2a">
    <w:name w:val="Заголовок №2"/>
    <w:basedOn w:val="a1"/>
    <w:link w:val="29"/>
    <w:rsid w:val="00F839F6"/>
    <w:pPr>
      <w:widowControl w:val="0"/>
      <w:spacing w:after="0" w:line="180" w:lineRule="auto"/>
      <w:outlineLvl w:val="1"/>
    </w:pPr>
    <w:rPr>
      <w:b/>
      <w:smallCaps/>
      <w:sz w:val="28"/>
    </w:rPr>
  </w:style>
  <w:style w:type="paragraph" w:customStyle="1" w:styleId="73">
    <w:name w:val="Основной текст (7)"/>
    <w:basedOn w:val="a1"/>
    <w:link w:val="72"/>
    <w:uiPriority w:val="99"/>
    <w:rsid w:val="00F839F6"/>
    <w:pPr>
      <w:widowControl w:val="0"/>
      <w:spacing w:after="0" w:line="240" w:lineRule="auto"/>
    </w:pPr>
    <w:rPr>
      <w:rFonts w:ascii="Arial" w:hAnsi="Arial"/>
      <w:sz w:val="15"/>
    </w:rPr>
  </w:style>
  <w:style w:type="paragraph" w:customStyle="1" w:styleId="afff2">
    <w:name w:val="Подпись к таблице"/>
    <w:basedOn w:val="a1"/>
    <w:link w:val="afff1"/>
    <w:uiPriority w:val="99"/>
    <w:rsid w:val="00F839F6"/>
    <w:pPr>
      <w:widowControl w:val="0"/>
      <w:spacing w:after="0" w:line="240" w:lineRule="auto"/>
    </w:pPr>
    <w:rPr>
      <w:rFonts w:ascii="Arial" w:hAnsi="Arial"/>
      <w:sz w:val="15"/>
    </w:rPr>
  </w:style>
  <w:style w:type="paragraph" w:customStyle="1" w:styleId="afff4">
    <w:name w:val="Колонтитул"/>
    <w:basedOn w:val="a1"/>
    <w:link w:val="afff3"/>
    <w:rsid w:val="00F839F6"/>
    <w:pPr>
      <w:widowControl w:val="0"/>
      <w:spacing w:after="0" w:line="240" w:lineRule="auto"/>
    </w:pPr>
    <w:rPr>
      <w:rFonts w:ascii="Arial" w:hAnsi="Arial"/>
      <w:sz w:val="15"/>
    </w:rPr>
  </w:style>
  <w:style w:type="paragraph" w:customStyle="1" w:styleId="83">
    <w:name w:val="Основной текст (8)"/>
    <w:basedOn w:val="a1"/>
    <w:link w:val="82"/>
    <w:rsid w:val="00F839F6"/>
    <w:pPr>
      <w:widowControl w:val="0"/>
      <w:spacing w:after="0" w:line="240" w:lineRule="auto"/>
    </w:pPr>
    <w:rPr>
      <w:b/>
      <w:sz w:val="11"/>
    </w:rPr>
  </w:style>
  <w:style w:type="paragraph" w:customStyle="1" w:styleId="afff5">
    <w:name w:val="об"/>
    <w:basedOn w:val="a1"/>
    <w:link w:val="afff6"/>
    <w:uiPriority w:val="1"/>
    <w:qFormat/>
    <w:rsid w:val="00F839F6"/>
    <w:pPr>
      <w:widowControl w:val="0"/>
      <w:autoSpaceDE w:val="0"/>
      <w:autoSpaceDN w:val="0"/>
      <w:spacing w:before="120" w:after="120" w:line="360" w:lineRule="auto"/>
    </w:pPr>
    <w:rPr>
      <w:rFonts w:ascii="Times New Roman" w:eastAsia="Cambria" w:hAnsi="Times New Roman" w:cs="Times New Roman"/>
      <w:b/>
      <w:i/>
      <w:w w:val="90"/>
      <w:sz w:val="24"/>
      <w:szCs w:val="24"/>
    </w:rPr>
  </w:style>
  <w:style w:type="character" w:customStyle="1" w:styleId="afff6">
    <w:name w:val="об Знак"/>
    <w:link w:val="afff5"/>
    <w:uiPriority w:val="1"/>
    <w:rsid w:val="00F839F6"/>
    <w:rPr>
      <w:rFonts w:ascii="Times New Roman" w:eastAsia="Cambria" w:hAnsi="Times New Roman" w:cs="Times New Roman"/>
      <w:b/>
      <w:i/>
      <w:w w:val="90"/>
      <w:sz w:val="24"/>
      <w:szCs w:val="24"/>
    </w:rPr>
  </w:style>
  <w:style w:type="character" w:customStyle="1" w:styleId="afff7">
    <w:name w:val="Заголовок Знак"/>
    <w:uiPriority w:val="10"/>
    <w:rsid w:val="00F839F6"/>
    <w:rPr>
      <w:rFonts w:ascii="Calibri Light" w:eastAsia="Times New Roman" w:hAnsi="Calibri Light" w:cs="Times New Roman"/>
      <w:spacing w:val="-10"/>
      <w:kern w:val="28"/>
      <w:sz w:val="56"/>
      <w:szCs w:val="56"/>
      <w:lang w:val="en-US" w:eastAsia="en-US"/>
    </w:rPr>
  </w:style>
  <w:style w:type="numbering" w:customStyle="1" w:styleId="1a">
    <w:name w:val="Нет списка1"/>
    <w:next w:val="a4"/>
    <w:uiPriority w:val="99"/>
    <w:semiHidden/>
    <w:unhideWhenUsed/>
    <w:rsid w:val="00F839F6"/>
  </w:style>
  <w:style w:type="character" w:customStyle="1" w:styleId="WW8Num1z0">
    <w:name w:val="WW8Num1z0"/>
    <w:rsid w:val="00F839F6"/>
  </w:style>
  <w:style w:type="character" w:customStyle="1" w:styleId="WW8Num1z1">
    <w:name w:val="WW8Num1z1"/>
    <w:rsid w:val="00F839F6"/>
  </w:style>
  <w:style w:type="character" w:customStyle="1" w:styleId="WW8Num1z2">
    <w:name w:val="WW8Num1z2"/>
    <w:rsid w:val="00F839F6"/>
  </w:style>
  <w:style w:type="character" w:customStyle="1" w:styleId="WW8Num1z3">
    <w:name w:val="WW8Num1z3"/>
    <w:rsid w:val="00F839F6"/>
  </w:style>
  <w:style w:type="character" w:customStyle="1" w:styleId="WW8Num1z4">
    <w:name w:val="WW8Num1z4"/>
    <w:rsid w:val="00F839F6"/>
  </w:style>
  <w:style w:type="character" w:customStyle="1" w:styleId="WW8Num1z5">
    <w:name w:val="WW8Num1z5"/>
    <w:rsid w:val="00F839F6"/>
  </w:style>
  <w:style w:type="character" w:customStyle="1" w:styleId="WW8Num1z6">
    <w:name w:val="WW8Num1z6"/>
    <w:rsid w:val="00F839F6"/>
  </w:style>
  <w:style w:type="character" w:customStyle="1" w:styleId="WW8Num1z7">
    <w:name w:val="WW8Num1z7"/>
    <w:rsid w:val="00F839F6"/>
  </w:style>
  <w:style w:type="character" w:customStyle="1" w:styleId="WW8Num1z8">
    <w:name w:val="WW8Num1z8"/>
    <w:rsid w:val="00F839F6"/>
  </w:style>
  <w:style w:type="character" w:customStyle="1" w:styleId="WW8Num2z0">
    <w:name w:val="WW8Num2z0"/>
    <w:rsid w:val="00F839F6"/>
  </w:style>
  <w:style w:type="character" w:customStyle="1" w:styleId="WW8Num3z0">
    <w:name w:val="WW8Num3z0"/>
    <w:rsid w:val="00F839F6"/>
    <w:rPr>
      <w:rFonts w:ascii="Symbol" w:hAnsi="Symbol" w:cs="Symbol" w:hint="default"/>
      <w:spacing w:val="1"/>
      <w:sz w:val="28"/>
      <w:szCs w:val="28"/>
    </w:rPr>
  </w:style>
  <w:style w:type="character" w:customStyle="1" w:styleId="WW8Num4z0">
    <w:name w:val="WW8Num4z0"/>
    <w:rsid w:val="00F839F6"/>
  </w:style>
  <w:style w:type="character" w:customStyle="1" w:styleId="WW8Num5z0">
    <w:name w:val="WW8Num5z0"/>
    <w:rsid w:val="00F839F6"/>
    <w:rPr>
      <w:rFonts w:ascii="Symbol" w:hAnsi="Symbol" w:cs="Symbol" w:hint="default"/>
    </w:rPr>
  </w:style>
  <w:style w:type="character" w:customStyle="1" w:styleId="WW8Num6z0">
    <w:name w:val="WW8Num6z0"/>
    <w:rsid w:val="00F839F6"/>
    <w:rPr>
      <w:rFonts w:eastAsia="Times New Roman" w:cs="Times New Roman" w:hint="default"/>
    </w:rPr>
  </w:style>
  <w:style w:type="character" w:customStyle="1" w:styleId="WW8Num7z0">
    <w:name w:val="WW8Num7z0"/>
    <w:rsid w:val="00F839F6"/>
    <w:rPr>
      <w:rFonts w:ascii="Symbol" w:hAnsi="Symbol" w:cs="Symbol" w:hint="default"/>
    </w:rPr>
  </w:style>
  <w:style w:type="character" w:customStyle="1" w:styleId="WW8Num8z0">
    <w:name w:val="WW8Num8z0"/>
    <w:rsid w:val="00F839F6"/>
  </w:style>
  <w:style w:type="character" w:customStyle="1" w:styleId="WW8Num8z1">
    <w:name w:val="WW8Num8z1"/>
    <w:rsid w:val="00F839F6"/>
  </w:style>
  <w:style w:type="character" w:customStyle="1" w:styleId="WW8Num8z2">
    <w:name w:val="WW8Num8z2"/>
    <w:rsid w:val="00F839F6"/>
  </w:style>
  <w:style w:type="character" w:customStyle="1" w:styleId="WW8Num8z3">
    <w:name w:val="WW8Num8z3"/>
    <w:rsid w:val="00F839F6"/>
  </w:style>
  <w:style w:type="character" w:customStyle="1" w:styleId="WW8Num8z4">
    <w:name w:val="WW8Num8z4"/>
    <w:rsid w:val="00F839F6"/>
  </w:style>
  <w:style w:type="character" w:customStyle="1" w:styleId="WW8Num8z5">
    <w:name w:val="WW8Num8z5"/>
    <w:rsid w:val="00F839F6"/>
  </w:style>
  <w:style w:type="character" w:customStyle="1" w:styleId="WW8Num8z6">
    <w:name w:val="WW8Num8z6"/>
    <w:rsid w:val="00F839F6"/>
  </w:style>
  <w:style w:type="character" w:customStyle="1" w:styleId="WW8Num8z7">
    <w:name w:val="WW8Num8z7"/>
    <w:rsid w:val="00F839F6"/>
  </w:style>
  <w:style w:type="character" w:customStyle="1" w:styleId="WW8Num8z8">
    <w:name w:val="WW8Num8z8"/>
    <w:rsid w:val="00F839F6"/>
  </w:style>
  <w:style w:type="character" w:customStyle="1" w:styleId="WW8Num9z0">
    <w:name w:val="WW8Num9z0"/>
    <w:rsid w:val="00F839F6"/>
  </w:style>
  <w:style w:type="character" w:customStyle="1" w:styleId="WW8Num9z1">
    <w:name w:val="WW8Num9z1"/>
    <w:rsid w:val="00F839F6"/>
  </w:style>
  <w:style w:type="character" w:customStyle="1" w:styleId="WW8Num9z2">
    <w:name w:val="WW8Num9z2"/>
    <w:rsid w:val="00F839F6"/>
  </w:style>
  <w:style w:type="character" w:customStyle="1" w:styleId="WW8Num9z3">
    <w:name w:val="WW8Num9z3"/>
    <w:rsid w:val="00F839F6"/>
  </w:style>
  <w:style w:type="character" w:customStyle="1" w:styleId="WW8Num9z4">
    <w:name w:val="WW8Num9z4"/>
    <w:rsid w:val="00F839F6"/>
  </w:style>
  <w:style w:type="character" w:customStyle="1" w:styleId="WW8Num9z5">
    <w:name w:val="WW8Num9z5"/>
    <w:rsid w:val="00F839F6"/>
  </w:style>
  <w:style w:type="character" w:customStyle="1" w:styleId="WW8Num9z6">
    <w:name w:val="WW8Num9z6"/>
    <w:rsid w:val="00F839F6"/>
  </w:style>
  <w:style w:type="character" w:customStyle="1" w:styleId="WW8Num9z7">
    <w:name w:val="WW8Num9z7"/>
    <w:rsid w:val="00F839F6"/>
  </w:style>
  <w:style w:type="character" w:customStyle="1" w:styleId="WW8Num9z8">
    <w:name w:val="WW8Num9z8"/>
    <w:rsid w:val="00F839F6"/>
  </w:style>
  <w:style w:type="character" w:customStyle="1" w:styleId="WW8Num10z0">
    <w:name w:val="WW8Num10z0"/>
    <w:rsid w:val="00F839F6"/>
  </w:style>
  <w:style w:type="character" w:customStyle="1" w:styleId="WW8Num10z1">
    <w:name w:val="WW8Num10z1"/>
    <w:rsid w:val="00F839F6"/>
  </w:style>
  <w:style w:type="character" w:customStyle="1" w:styleId="WW8Num10z2">
    <w:name w:val="WW8Num10z2"/>
    <w:rsid w:val="00F839F6"/>
  </w:style>
  <w:style w:type="character" w:customStyle="1" w:styleId="WW8Num10z3">
    <w:name w:val="WW8Num10z3"/>
    <w:rsid w:val="00F839F6"/>
  </w:style>
  <w:style w:type="character" w:customStyle="1" w:styleId="WW8Num10z4">
    <w:name w:val="WW8Num10z4"/>
    <w:rsid w:val="00F839F6"/>
  </w:style>
  <w:style w:type="character" w:customStyle="1" w:styleId="WW8Num10z5">
    <w:name w:val="WW8Num10z5"/>
    <w:rsid w:val="00F839F6"/>
  </w:style>
  <w:style w:type="character" w:customStyle="1" w:styleId="WW8Num10z6">
    <w:name w:val="WW8Num10z6"/>
    <w:rsid w:val="00F839F6"/>
  </w:style>
  <w:style w:type="character" w:customStyle="1" w:styleId="WW8Num10z7">
    <w:name w:val="WW8Num10z7"/>
    <w:rsid w:val="00F839F6"/>
  </w:style>
  <w:style w:type="character" w:customStyle="1" w:styleId="WW8Num10z8">
    <w:name w:val="WW8Num10z8"/>
    <w:rsid w:val="00F839F6"/>
  </w:style>
  <w:style w:type="character" w:customStyle="1" w:styleId="WW8Num11z0">
    <w:name w:val="WW8Num11z0"/>
    <w:rsid w:val="00F839F6"/>
    <w:rPr>
      <w:rFonts w:ascii="Times New Roman" w:eastAsia="Times New Roman" w:hAnsi="Times New Roman" w:cs="Times New Roman"/>
      <w:sz w:val="28"/>
      <w:szCs w:val="28"/>
      <w:lang w:eastAsia="ru-RU"/>
    </w:rPr>
  </w:style>
  <w:style w:type="character" w:customStyle="1" w:styleId="WW8Num11z1">
    <w:name w:val="WW8Num11z1"/>
    <w:rsid w:val="00F839F6"/>
  </w:style>
  <w:style w:type="character" w:customStyle="1" w:styleId="WW8Num11z2">
    <w:name w:val="WW8Num11z2"/>
    <w:rsid w:val="00F839F6"/>
  </w:style>
  <w:style w:type="character" w:customStyle="1" w:styleId="WW8Num11z3">
    <w:name w:val="WW8Num11z3"/>
    <w:rsid w:val="00F839F6"/>
  </w:style>
  <w:style w:type="character" w:customStyle="1" w:styleId="WW8Num11z4">
    <w:name w:val="WW8Num11z4"/>
    <w:rsid w:val="00F839F6"/>
  </w:style>
  <w:style w:type="character" w:customStyle="1" w:styleId="WW8Num11z5">
    <w:name w:val="WW8Num11z5"/>
    <w:rsid w:val="00F839F6"/>
  </w:style>
  <w:style w:type="character" w:customStyle="1" w:styleId="WW8Num11z6">
    <w:name w:val="WW8Num11z6"/>
    <w:rsid w:val="00F839F6"/>
  </w:style>
  <w:style w:type="character" w:customStyle="1" w:styleId="WW8Num11z7">
    <w:name w:val="WW8Num11z7"/>
    <w:rsid w:val="00F839F6"/>
  </w:style>
  <w:style w:type="character" w:customStyle="1" w:styleId="WW8Num11z8">
    <w:name w:val="WW8Num11z8"/>
    <w:rsid w:val="00F839F6"/>
  </w:style>
  <w:style w:type="character" w:customStyle="1" w:styleId="WW8Num12z0">
    <w:name w:val="WW8Num12z0"/>
    <w:rsid w:val="00F839F6"/>
  </w:style>
  <w:style w:type="character" w:customStyle="1" w:styleId="WW8Num12z1">
    <w:name w:val="WW8Num12z1"/>
    <w:rsid w:val="00F839F6"/>
  </w:style>
  <w:style w:type="character" w:customStyle="1" w:styleId="WW8Num12z2">
    <w:name w:val="WW8Num12z2"/>
    <w:rsid w:val="00F839F6"/>
  </w:style>
  <w:style w:type="character" w:customStyle="1" w:styleId="WW8Num12z3">
    <w:name w:val="WW8Num12z3"/>
    <w:rsid w:val="00F839F6"/>
  </w:style>
  <w:style w:type="character" w:customStyle="1" w:styleId="WW8Num12z4">
    <w:name w:val="WW8Num12z4"/>
    <w:rsid w:val="00F839F6"/>
  </w:style>
  <w:style w:type="character" w:customStyle="1" w:styleId="WW8Num12z5">
    <w:name w:val="WW8Num12z5"/>
    <w:rsid w:val="00F839F6"/>
  </w:style>
  <w:style w:type="character" w:customStyle="1" w:styleId="WW8Num12z6">
    <w:name w:val="WW8Num12z6"/>
    <w:rsid w:val="00F839F6"/>
  </w:style>
  <w:style w:type="character" w:customStyle="1" w:styleId="WW8Num12z7">
    <w:name w:val="WW8Num12z7"/>
    <w:rsid w:val="00F839F6"/>
  </w:style>
  <w:style w:type="character" w:customStyle="1" w:styleId="WW8Num12z8">
    <w:name w:val="WW8Num12z8"/>
    <w:rsid w:val="00F839F6"/>
  </w:style>
  <w:style w:type="character" w:customStyle="1" w:styleId="WW8Num13z0">
    <w:name w:val="WW8Num13z0"/>
    <w:rsid w:val="00F839F6"/>
  </w:style>
  <w:style w:type="character" w:customStyle="1" w:styleId="WW8Num13z1">
    <w:name w:val="WW8Num13z1"/>
    <w:rsid w:val="00F839F6"/>
  </w:style>
  <w:style w:type="character" w:customStyle="1" w:styleId="WW8Num13z2">
    <w:name w:val="WW8Num13z2"/>
    <w:rsid w:val="00F839F6"/>
  </w:style>
  <w:style w:type="character" w:customStyle="1" w:styleId="WW8Num13z3">
    <w:name w:val="WW8Num13z3"/>
    <w:rsid w:val="00F839F6"/>
  </w:style>
  <w:style w:type="character" w:customStyle="1" w:styleId="WW8Num13z4">
    <w:name w:val="WW8Num13z4"/>
    <w:rsid w:val="00F839F6"/>
  </w:style>
  <w:style w:type="character" w:customStyle="1" w:styleId="WW8Num13z5">
    <w:name w:val="WW8Num13z5"/>
    <w:rsid w:val="00F839F6"/>
  </w:style>
  <w:style w:type="character" w:customStyle="1" w:styleId="WW8Num13z6">
    <w:name w:val="WW8Num13z6"/>
    <w:rsid w:val="00F839F6"/>
  </w:style>
  <w:style w:type="character" w:customStyle="1" w:styleId="WW8Num13z7">
    <w:name w:val="WW8Num13z7"/>
    <w:rsid w:val="00F839F6"/>
  </w:style>
  <w:style w:type="character" w:customStyle="1" w:styleId="WW8Num13z8">
    <w:name w:val="WW8Num13z8"/>
    <w:rsid w:val="00F839F6"/>
  </w:style>
  <w:style w:type="character" w:customStyle="1" w:styleId="WW8Num14z0">
    <w:name w:val="WW8Num14z0"/>
    <w:rsid w:val="00F839F6"/>
  </w:style>
  <w:style w:type="character" w:customStyle="1" w:styleId="WW8Num14z1">
    <w:name w:val="WW8Num14z1"/>
    <w:rsid w:val="00F839F6"/>
  </w:style>
  <w:style w:type="character" w:customStyle="1" w:styleId="WW8Num14z2">
    <w:name w:val="WW8Num14z2"/>
    <w:rsid w:val="00F839F6"/>
  </w:style>
  <w:style w:type="character" w:customStyle="1" w:styleId="WW8Num14z3">
    <w:name w:val="WW8Num14z3"/>
    <w:rsid w:val="00F839F6"/>
  </w:style>
  <w:style w:type="character" w:customStyle="1" w:styleId="WW8Num14z4">
    <w:name w:val="WW8Num14z4"/>
    <w:rsid w:val="00F839F6"/>
  </w:style>
  <w:style w:type="character" w:customStyle="1" w:styleId="WW8Num14z5">
    <w:name w:val="WW8Num14z5"/>
    <w:rsid w:val="00F839F6"/>
  </w:style>
  <w:style w:type="character" w:customStyle="1" w:styleId="WW8Num14z6">
    <w:name w:val="WW8Num14z6"/>
    <w:rsid w:val="00F839F6"/>
  </w:style>
  <w:style w:type="character" w:customStyle="1" w:styleId="WW8Num14z7">
    <w:name w:val="WW8Num14z7"/>
    <w:rsid w:val="00F839F6"/>
  </w:style>
  <w:style w:type="character" w:customStyle="1" w:styleId="WW8Num14z8">
    <w:name w:val="WW8Num14z8"/>
    <w:rsid w:val="00F839F6"/>
  </w:style>
  <w:style w:type="character" w:customStyle="1" w:styleId="WW8Num2z1">
    <w:name w:val="WW8Num2z1"/>
    <w:rsid w:val="00F839F6"/>
  </w:style>
  <w:style w:type="character" w:customStyle="1" w:styleId="WW8Num2z2">
    <w:name w:val="WW8Num2z2"/>
    <w:rsid w:val="00F839F6"/>
  </w:style>
  <w:style w:type="character" w:customStyle="1" w:styleId="WW8Num2z3">
    <w:name w:val="WW8Num2z3"/>
    <w:rsid w:val="00F839F6"/>
  </w:style>
  <w:style w:type="character" w:customStyle="1" w:styleId="WW8Num2z4">
    <w:name w:val="WW8Num2z4"/>
    <w:rsid w:val="00F839F6"/>
  </w:style>
  <w:style w:type="character" w:customStyle="1" w:styleId="WW8Num2z5">
    <w:name w:val="WW8Num2z5"/>
    <w:rsid w:val="00F839F6"/>
  </w:style>
  <w:style w:type="character" w:customStyle="1" w:styleId="WW8Num2z6">
    <w:name w:val="WW8Num2z6"/>
    <w:rsid w:val="00F839F6"/>
  </w:style>
  <w:style w:type="character" w:customStyle="1" w:styleId="WW8Num2z7">
    <w:name w:val="WW8Num2z7"/>
    <w:rsid w:val="00F839F6"/>
  </w:style>
  <w:style w:type="character" w:customStyle="1" w:styleId="WW8Num2z8">
    <w:name w:val="WW8Num2z8"/>
    <w:rsid w:val="00F839F6"/>
  </w:style>
  <w:style w:type="character" w:customStyle="1" w:styleId="WW8Num15z0">
    <w:name w:val="WW8Num15z0"/>
    <w:rsid w:val="00F839F6"/>
  </w:style>
  <w:style w:type="character" w:customStyle="1" w:styleId="WW8Num15z1">
    <w:name w:val="WW8Num15z1"/>
    <w:rsid w:val="00F839F6"/>
  </w:style>
  <w:style w:type="character" w:customStyle="1" w:styleId="WW8Num15z2">
    <w:name w:val="WW8Num15z2"/>
    <w:rsid w:val="00F839F6"/>
  </w:style>
  <w:style w:type="character" w:customStyle="1" w:styleId="WW8Num15z3">
    <w:name w:val="WW8Num15z3"/>
    <w:rsid w:val="00F839F6"/>
  </w:style>
  <w:style w:type="character" w:customStyle="1" w:styleId="WW8Num15z4">
    <w:name w:val="WW8Num15z4"/>
    <w:rsid w:val="00F839F6"/>
  </w:style>
  <w:style w:type="character" w:customStyle="1" w:styleId="WW8Num15z5">
    <w:name w:val="WW8Num15z5"/>
    <w:rsid w:val="00F839F6"/>
  </w:style>
  <w:style w:type="character" w:customStyle="1" w:styleId="WW8Num15z6">
    <w:name w:val="WW8Num15z6"/>
    <w:rsid w:val="00F839F6"/>
  </w:style>
  <w:style w:type="character" w:customStyle="1" w:styleId="WW8Num15z7">
    <w:name w:val="WW8Num15z7"/>
    <w:rsid w:val="00F839F6"/>
  </w:style>
  <w:style w:type="character" w:customStyle="1" w:styleId="WW8Num15z8">
    <w:name w:val="WW8Num15z8"/>
    <w:rsid w:val="00F839F6"/>
  </w:style>
  <w:style w:type="character" w:customStyle="1" w:styleId="afff8">
    <w:name w:val="Основной шрифт"/>
    <w:rsid w:val="00F839F6"/>
  </w:style>
  <w:style w:type="character" w:customStyle="1" w:styleId="WW8Num3z1">
    <w:name w:val="WW8Num3z1"/>
    <w:rsid w:val="00F839F6"/>
    <w:rPr>
      <w:rFonts w:ascii="Courier New" w:hAnsi="Courier New" w:cs="Courier New" w:hint="default"/>
    </w:rPr>
  </w:style>
  <w:style w:type="character" w:customStyle="1" w:styleId="WW8Num3z2">
    <w:name w:val="WW8Num3z2"/>
    <w:rsid w:val="00F839F6"/>
    <w:rPr>
      <w:rFonts w:ascii="Wingdings" w:hAnsi="Wingdings" w:cs="Wingdings" w:hint="default"/>
    </w:rPr>
  </w:style>
  <w:style w:type="character" w:customStyle="1" w:styleId="WW8Num4z1">
    <w:name w:val="WW8Num4z1"/>
    <w:rsid w:val="00F839F6"/>
  </w:style>
  <w:style w:type="character" w:customStyle="1" w:styleId="WW8Num4z2">
    <w:name w:val="WW8Num4z2"/>
    <w:rsid w:val="00F839F6"/>
  </w:style>
  <w:style w:type="character" w:customStyle="1" w:styleId="WW8Num4z3">
    <w:name w:val="WW8Num4z3"/>
    <w:rsid w:val="00F839F6"/>
  </w:style>
  <w:style w:type="character" w:customStyle="1" w:styleId="WW8Num4z4">
    <w:name w:val="WW8Num4z4"/>
    <w:rsid w:val="00F839F6"/>
  </w:style>
  <w:style w:type="character" w:customStyle="1" w:styleId="WW8Num4z5">
    <w:name w:val="WW8Num4z5"/>
    <w:rsid w:val="00F839F6"/>
  </w:style>
  <w:style w:type="character" w:customStyle="1" w:styleId="WW8Num4z6">
    <w:name w:val="WW8Num4z6"/>
    <w:rsid w:val="00F839F6"/>
  </w:style>
  <w:style w:type="character" w:customStyle="1" w:styleId="WW8Num4z7">
    <w:name w:val="WW8Num4z7"/>
    <w:rsid w:val="00F839F6"/>
  </w:style>
  <w:style w:type="character" w:customStyle="1" w:styleId="WW8Num4z8">
    <w:name w:val="WW8Num4z8"/>
    <w:rsid w:val="00F839F6"/>
  </w:style>
  <w:style w:type="character" w:customStyle="1" w:styleId="WW8Num7z1">
    <w:name w:val="WW8Num7z1"/>
    <w:rsid w:val="00F839F6"/>
  </w:style>
  <w:style w:type="character" w:customStyle="1" w:styleId="WW8Num7z2">
    <w:name w:val="WW8Num7z2"/>
    <w:rsid w:val="00F839F6"/>
  </w:style>
  <w:style w:type="character" w:customStyle="1" w:styleId="WW8Num7z3">
    <w:name w:val="WW8Num7z3"/>
    <w:rsid w:val="00F839F6"/>
  </w:style>
  <w:style w:type="character" w:customStyle="1" w:styleId="WW8Num7z4">
    <w:name w:val="WW8Num7z4"/>
    <w:rsid w:val="00F839F6"/>
  </w:style>
  <w:style w:type="character" w:customStyle="1" w:styleId="WW8Num7z5">
    <w:name w:val="WW8Num7z5"/>
    <w:rsid w:val="00F839F6"/>
  </w:style>
  <w:style w:type="character" w:customStyle="1" w:styleId="WW8Num7z6">
    <w:name w:val="WW8Num7z6"/>
    <w:rsid w:val="00F839F6"/>
  </w:style>
  <w:style w:type="character" w:customStyle="1" w:styleId="WW8Num7z7">
    <w:name w:val="WW8Num7z7"/>
    <w:rsid w:val="00F839F6"/>
  </w:style>
  <w:style w:type="character" w:customStyle="1" w:styleId="WW8Num7z8">
    <w:name w:val="WW8Num7z8"/>
    <w:rsid w:val="00F839F6"/>
  </w:style>
  <w:style w:type="character" w:customStyle="1" w:styleId="WW8Num16z0">
    <w:name w:val="WW8Num16z0"/>
    <w:rsid w:val="00F839F6"/>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F839F6"/>
  </w:style>
  <w:style w:type="character" w:customStyle="1" w:styleId="WW8Num17z1">
    <w:name w:val="WW8Num17z1"/>
    <w:rsid w:val="00F839F6"/>
  </w:style>
  <w:style w:type="character" w:customStyle="1" w:styleId="WW8Num17z2">
    <w:name w:val="WW8Num17z2"/>
    <w:rsid w:val="00F839F6"/>
  </w:style>
  <w:style w:type="character" w:customStyle="1" w:styleId="WW8Num17z3">
    <w:name w:val="WW8Num17z3"/>
    <w:rsid w:val="00F839F6"/>
  </w:style>
  <w:style w:type="character" w:customStyle="1" w:styleId="WW8Num17z4">
    <w:name w:val="WW8Num17z4"/>
    <w:rsid w:val="00F839F6"/>
  </w:style>
  <w:style w:type="character" w:customStyle="1" w:styleId="WW8Num17z5">
    <w:name w:val="WW8Num17z5"/>
    <w:rsid w:val="00F839F6"/>
  </w:style>
  <w:style w:type="character" w:customStyle="1" w:styleId="WW8Num17z6">
    <w:name w:val="WW8Num17z6"/>
    <w:rsid w:val="00F839F6"/>
  </w:style>
  <w:style w:type="character" w:customStyle="1" w:styleId="WW8Num17z7">
    <w:name w:val="WW8Num17z7"/>
    <w:rsid w:val="00F839F6"/>
  </w:style>
  <w:style w:type="character" w:customStyle="1" w:styleId="WW8Num17z8">
    <w:name w:val="WW8Num17z8"/>
    <w:rsid w:val="00F839F6"/>
  </w:style>
  <w:style w:type="character" w:customStyle="1" w:styleId="WW8Num18z0">
    <w:name w:val="WW8Num18z0"/>
    <w:rsid w:val="00F839F6"/>
    <w:rPr>
      <w:rFonts w:ascii="Symbol" w:hAnsi="Symbol" w:cs="Symbol" w:hint="default"/>
      <w:sz w:val="20"/>
    </w:rPr>
  </w:style>
  <w:style w:type="character" w:customStyle="1" w:styleId="WW8Num19z0">
    <w:name w:val="WW8Num19z0"/>
    <w:rsid w:val="00F839F6"/>
    <w:rPr>
      <w:rFonts w:ascii="Symbol" w:hAnsi="Symbol" w:cs="Symbol" w:hint="default"/>
    </w:rPr>
  </w:style>
  <w:style w:type="character" w:customStyle="1" w:styleId="WW8Num19z1">
    <w:name w:val="WW8Num19z1"/>
    <w:rsid w:val="00F839F6"/>
    <w:rPr>
      <w:rFonts w:ascii="Courier New" w:hAnsi="Courier New" w:cs="Courier New" w:hint="default"/>
    </w:rPr>
  </w:style>
  <w:style w:type="character" w:customStyle="1" w:styleId="WW8Num19z2">
    <w:name w:val="WW8Num19z2"/>
    <w:rsid w:val="00F839F6"/>
    <w:rPr>
      <w:rFonts w:ascii="Wingdings" w:hAnsi="Wingdings" w:cs="Wingdings" w:hint="default"/>
    </w:rPr>
  </w:style>
  <w:style w:type="character" w:customStyle="1" w:styleId="WW8Num20z0">
    <w:name w:val="WW8Num20z0"/>
    <w:rsid w:val="00F839F6"/>
    <w:rPr>
      <w:rFonts w:ascii="Symbol" w:hAnsi="Symbol" w:cs="Symbol" w:hint="default"/>
    </w:rPr>
  </w:style>
  <w:style w:type="character" w:customStyle="1" w:styleId="WW8Num20z1">
    <w:name w:val="WW8Num20z1"/>
    <w:rsid w:val="00F839F6"/>
    <w:rPr>
      <w:rFonts w:ascii="Courier New" w:hAnsi="Courier New" w:cs="Courier New" w:hint="default"/>
    </w:rPr>
  </w:style>
  <w:style w:type="character" w:customStyle="1" w:styleId="WW8Num20z2">
    <w:name w:val="WW8Num20z2"/>
    <w:rsid w:val="00F839F6"/>
    <w:rPr>
      <w:rFonts w:ascii="Wingdings" w:hAnsi="Wingdings" w:cs="Wingdings" w:hint="default"/>
    </w:rPr>
  </w:style>
  <w:style w:type="character" w:customStyle="1" w:styleId="WW8Num21z0">
    <w:name w:val="WW8Num21z0"/>
    <w:rsid w:val="00F839F6"/>
    <w:rPr>
      <w:rFonts w:ascii="Symbol" w:hAnsi="Symbol" w:cs="Symbol" w:hint="default"/>
      <w:sz w:val="20"/>
    </w:rPr>
  </w:style>
  <w:style w:type="character" w:customStyle="1" w:styleId="WW8Num22z0">
    <w:name w:val="WW8Num22z0"/>
    <w:rsid w:val="00F839F6"/>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F839F6"/>
    <w:rPr>
      <w:rFonts w:ascii="Symbol" w:hAnsi="Symbol" w:cs="Symbol" w:hint="default"/>
      <w:sz w:val="20"/>
    </w:rPr>
  </w:style>
  <w:style w:type="character" w:customStyle="1" w:styleId="WW8Num24z0">
    <w:name w:val="WW8Num24z0"/>
    <w:rsid w:val="00F839F6"/>
    <w:rPr>
      <w:rFonts w:ascii="Symbol" w:hAnsi="Symbol" w:cs="Symbol" w:hint="default"/>
      <w:sz w:val="20"/>
    </w:rPr>
  </w:style>
  <w:style w:type="character" w:customStyle="1" w:styleId="WW8Num24z1">
    <w:name w:val="WW8Num24z1"/>
    <w:rsid w:val="00F839F6"/>
    <w:rPr>
      <w:rFonts w:hint="default"/>
    </w:rPr>
  </w:style>
  <w:style w:type="character" w:customStyle="1" w:styleId="WW8Num25z0">
    <w:name w:val="WW8Num25z0"/>
    <w:rsid w:val="00F839F6"/>
    <w:rPr>
      <w:rFonts w:hint="default"/>
    </w:rPr>
  </w:style>
  <w:style w:type="character" w:customStyle="1" w:styleId="WW8Num25z1">
    <w:name w:val="WW8Num25z1"/>
    <w:rsid w:val="00F839F6"/>
  </w:style>
  <w:style w:type="character" w:customStyle="1" w:styleId="WW8Num25z2">
    <w:name w:val="WW8Num25z2"/>
    <w:rsid w:val="00F839F6"/>
  </w:style>
  <w:style w:type="character" w:customStyle="1" w:styleId="WW8Num25z3">
    <w:name w:val="WW8Num25z3"/>
    <w:rsid w:val="00F839F6"/>
  </w:style>
  <w:style w:type="character" w:customStyle="1" w:styleId="WW8Num25z4">
    <w:name w:val="WW8Num25z4"/>
    <w:rsid w:val="00F839F6"/>
  </w:style>
  <w:style w:type="character" w:customStyle="1" w:styleId="WW8Num25z5">
    <w:name w:val="WW8Num25z5"/>
    <w:rsid w:val="00F839F6"/>
  </w:style>
  <w:style w:type="character" w:customStyle="1" w:styleId="WW8Num25z6">
    <w:name w:val="WW8Num25z6"/>
    <w:rsid w:val="00F839F6"/>
  </w:style>
  <w:style w:type="character" w:customStyle="1" w:styleId="WW8Num25z7">
    <w:name w:val="WW8Num25z7"/>
    <w:rsid w:val="00F839F6"/>
  </w:style>
  <w:style w:type="character" w:customStyle="1" w:styleId="WW8Num25z8">
    <w:name w:val="WW8Num25z8"/>
    <w:rsid w:val="00F839F6"/>
  </w:style>
  <w:style w:type="character" w:customStyle="1" w:styleId="WW8Num26z0">
    <w:name w:val="WW8Num26z0"/>
    <w:rsid w:val="00F839F6"/>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F839F6"/>
    <w:rPr>
      <w:rFonts w:ascii="Symbol" w:hAnsi="Symbol" w:cs="Symbol" w:hint="default"/>
    </w:rPr>
  </w:style>
  <w:style w:type="character" w:customStyle="1" w:styleId="WW8Num27z1">
    <w:name w:val="WW8Num27z1"/>
    <w:rsid w:val="00F839F6"/>
    <w:rPr>
      <w:rFonts w:ascii="Courier New" w:hAnsi="Courier New" w:cs="Courier New" w:hint="default"/>
    </w:rPr>
  </w:style>
  <w:style w:type="character" w:customStyle="1" w:styleId="WW8Num27z2">
    <w:name w:val="WW8Num27z2"/>
    <w:rsid w:val="00F839F6"/>
    <w:rPr>
      <w:rFonts w:ascii="Wingdings" w:hAnsi="Wingdings" w:cs="Wingdings" w:hint="default"/>
    </w:rPr>
  </w:style>
  <w:style w:type="character" w:customStyle="1" w:styleId="WW8Num28z0">
    <w:name w:val="WW8Num28z0"/>
    <w:rsid w:val="00F839F6"/>
    <w:rPr>
      <w:rFonts w:cs="Times New Roman" w:hint="default"/>
    </w:rPr>
  </w:style>
  <w:style w:type="character" w:customStyle="1" w:styleId="WW8Num28z1">
    <w:name w:val="WW8Num28z1"/>
    <w:rsid w:val="00F839F6"/>
  </w:style>
  <w:style w:type="character" w:customStyle="1" w:styleId="WW8Num28z2">
    <w:name w:val="WW8Num28z2"/>
    <w:rsid w:val="00F839F6"/>
  </w:style>
  <w:style w:type="character" w:customStyle="1" w:styleId="WW8Num28z3">
    <w:name w:val="WW8Num28z3"/>
    <w:rsid w:val="00F839F6"/>
  </w:style>
  <w:style w:type="character" w:customStyle="1" w:styleId="WW8Num28z4">
    <w:name w:val="WW8Num28z4"/>
    <w:rsid w:val="00F839F6"/>
  </w:style>
  <w:style w:type="character" w:customStyle="1" w:styleId="WW8Num28z5">
    <w:name w:val="WW8Num28z5"/>
    <w:rsid w:val="00F839F6"/>
  </w:style>
  <w:style w:type="character" w:customStyle="1" w:styleId="WW8Num28z6">
    <w:name w:val="WW8Num28z6"/>
    <w:rsid w:val="00F839F6"/>
  </w:style>
  <w:style w:type="character" w:customStyle="1" w:styleId="WW8Num28z7">
    <w:name w:val="WW8Num28z7"/>
    <w:rsid w:val="00F839F6"/>
  </w:style>
  <w:style w:type="character" w:customStyle="1" w:styleId="WW8Num28z8">
    <w:name w:val="WW8Num28z8"/>
    <w:rsid w:val="00F839F6"/>
  </w:style>
  <w:style w:type="character" w:customStyle="1" w:styleId="WW8Num29z0">
    <w:name w:val="WW8Num29z0"/>
    <w:rsid w:val="00F839F6"/>
    <w:rPr>
      <w:rFonts w:ascii="Symbol" w:hAnsi="Symbol" w:cs="Symbol" w:hint="default"/>
      <w:sz w:val="20"/>
    </w:rPr>
  </w:style>
  <w:style w:type="character" w:customStyle="1" w:styleId="WW8Num30z0">
    <w:name w:val="WW8Num30z0"/>
    <w:rsid w:val="00F839F6"/>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F839F6"/>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F839F6"/>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F839F6"/>
    <w:rPr>
      <w:rFonts w:ascii="Symbol" w:hAnsi="Symbol" w:cs="Symbol" w:hint="default"/>
    </w:rPr>
  </w:style>
  <w:style w:type="character" w:customStyle="1" w:styleId="WW8Num33z1">
    <w:name w:val="WW8Num33z1"/>
    <w:rsid w:val="00F839F6"/>
    <w:rPr>
      <w:rFonts w:ascii="Courier New" w:hAnsi="Courier New" w:cs="Courier New" w:hint="default"/>
    </w:rPr>
  </w:style>
  <w:style w:type="character" w:customStyle="1" w:styleId="WW8Num33z2">
    <w:name w:val="WW8Num33z2"/>
    <w:rsid w:val="00F839F6"/>
    <w:rPr>
      <w:rFonts w:ascii="Wingdings" w:hAnsi="Wingdings" w:cs="Wingdings" w:hint="default"/>
    </w:rPr>
  </w:style>
  <w:style w:type="character" w:customStyle="1" w:styleId="WW8Num34z0">
    <w:name w:val="WW8Num34z0"/>
    <w:rsid w:val="00F839F6"/>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F839F6"/>
  </w:style>
  <w:style w:type="character" w:customStyle="1" w:styleId="Link">
    <w:name w:val="Link"/>
    <w:rsid w:val="00F839F6"/>
    <w:rPr>
      <w:color w:val="0000FF"/>
      <w:u w:val="single" w:color="0000FF"/>
    </w:rPr>
  </w:style>
  <w:style w:type="character" w:customStyle="1" w:styleId="Hyperlink0">
    <w:name w:val="Hyperlink.0"/>
    <w:rsid w:val="00F839F6"/>
    <w:rPr>
      <w:color w:val="0000FF"/>
      <w:sz w:val="28"/>
      <w:szCs w:val="28"/>
      <w:u w:val="single" w:color="0000FF"/>
    </w:rPr>
  </w:style>
  <w:style w:type="character" w:customStyle="1" w:styleId="1c">
    <w:name w:val="Стиль1"/>
    <w:rsid w:val="00F839F6"/>
    <w:rPr>
      <w:rFonts w:ascii="Times New Roman" w:hAnsi="Times New Roman" w:cs="Times New Roman"/>
      <w:i/>
      <w:sz w:val="24"/>
    </w:rPr>
  </w:style>
  <w:style w:type="character" w:customStyle="1" w:styleId="2c">
    <w:name w:val="Обычный (веб) Знак2"/>
    <w:rsid w:val="00F839F6"/>
    <w:rPr>
      <w:rFonts w:eastAsia="Times New Roman"/>
      <w:b/>
      <w:bCs/>
      <w:color w:val="000000"/>
      <w:sz w:val="28"/>
      <w:szCs w:val="28"/>
      <w:shd w:val="clear" w:color="auto" w:fill="FFFFFF"/>
      <w:lang w:bidi="ar-SA"/>
    </w:rPr>
  </w:style>
  <w:style w:type="character" w:customStyle="1" w:styleId="c23">
    <w:name w:val="c23"/>
    <w:rsid w:val="00F839F6"/>
  </w:style>
  <w:style w:type="character" w:customStyle="1" w:styleId="w">
    <w:name w:val="w"/>
    <w:rsid w:val="00F839F6"/>
  </w:style>
  <w:style w:type="character" w:customStyle="1" w:styleId="Zag11">
    <w:name w:val="Zag_11"/>
    <w:rsid w:val="00F839F6"/>
  </w:style>
  <w:style w:type="character" w:customStyle="1" w:styleId="share-counter-common">
    <w:name w:val="share-counter-common"/>
    <w:rsid w:val="00F839F6"/>
  </w:style>
  <w:style w:type="character" w:customStyle="1" w:styleId="c0">
    <w:name w:val="c0"/>
    <w:rsid w:val="00F839F6"/>
  </w:style>
  <w:style w:type="character" w:customStyle="1" w:styleId="2d">
    <w:name w:val="Основной текст с отступом 2 Знак"/>
    <w:link w:val="2e"/>
    <w:rsid w:val="00F839F6"/>
    <w:rPr>
      <w:rFonts w:ascii="Calibri" w:eastAsia="Calibri" w:hAnsi="Calibri" w:cs="Calibri"/>
      <w:color w:val="000000"/>
    </w:rPr>
  </w:style>
  <w:style w:type="character" w:styleId="afff9">
    <w:name w:val="Strong"/>
    <w:qFormat/>
    <w:rsid w:val="00F839F6"/>
    <w:rPr>
      <w:b/>
      <w:bCs/>
    </w:rPr>
  </w:style>
  <w:style w:type="character" w:customStyle="1" w:styleId="1d">
    <w:name w:val="Знак примечания1"/>
    <w:rsid w:val="00F839F6"/>
    <w:rPr>
      <w:sz w:val="16"/>
      <w:szCs w:val="16"/>
    </w:rPr>
  </w:style>
  <w:style w:type="character" w:customStyle="1" w:styleId="afffa">
    <w:name w:val="Символ сноски"/>
    <w:rsid w:val="00F839F6"/>
    <w:rPr>
      <w:vertAlign w:val="superscript"/>
    </w:rPr>
  </w:style>
  <w:style w:type="character" w:styleId="afffb">
    <w:name w:val="FollowedHyperlink"/>
    <w:uiPriority w:val="99"/>
    <w:rsid w:val="00F839F6"/>
    <w:rPr>
      <w:color w:val="FF00FF"/>
      <w:u w:val="single"/>
    </w:rPr>
  </w:style>
  <w:style w:type="character" w:customStyle="1" w:styleId="FontStyle22">
    <w:name w:val="Font Style22"/>
    <w:rsid w:val="00F839F6"/>
    <w:rPr>
      <w:rFonts w:ascii="Times New Roman" w:hAnsi="Times New Roman" w:cs="Times New Roman" w:hint="default"/>
      <w:sz w:val="26"/>
      <w:szCs w:val="26"/>
    </w:rPr>
  </w:style>
  <w:style w:type="character" w:customStyle="1" w:styleId="c8">
    <w:name w:val="c8"/>
    <w:rsid w:val="00F839F6"/>
  </w:style>
  <w:style w:type="paragraph" w:styleId="afffc">
    <w:name w:val="List"/>
    <w:basedOn w:val="a5"/>
    <w:uiPriority w:val="99"/>
    <w:rsid w:val="00F839F6"/>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firstLine="0"/>
      <w:jc w:val="left"/>
    </w:pPr>
    <w:rPr>
      <w:rFonts w:ascii="Calibri" w:eastAsia="Calibri" w:hAnsi="Calibri" w:cs="Mangal"/>
      <w:color w:val="000000"/>
      <w:sz w:val="22"/>
      <w:szCs w:val="22"/>
      <w:lang w:eastAsia="zh-CN"/>
    </w:rPr>
  </w:style>
  <w:style w:type="paragraph" w:styleId="afffd">
    <w:name w:val="caption"/>
    <w:basedOn w:val="a1"/>
    <w:uiPriority w:val="35"/>
    <w:qFormat/>
    <w:rsid w:val="00F839F6"/>
    <w:pPr>
      <w:suppressLineNumbers/>
      <w:pBdr>
        <w:top w:val="none" w:sz="0" w:space="0" w:color="000000"/>
        <w:left w:val="none" w:sz="0" w:space="0" w:color="000000"/>
        <w:bottom w:val="none" w:sz="0" w:space="0" w:color="000000"/>
        <w:right w:val="none" w:sz="0" w:space="0" w:color="000000"/>
      </w:pBdr>
      <w:suppressAutoHyphens/>
      <w:spacing w:before="120" w:after="120"/>
    </w:pPr>
    <w:rPr>
      <w:rFonts w:ascii="Calibri" w:eastAsia="Calibri" w:hAnsi="Calibri" w:cs="Mangal"/>
      <w:i/>
      <w:iCs/>
      <w:color w:val="000000"/>
      <w:sz w:val="24"/>
      <w:szCs w:val="24"/>
      <w:lang w:eastAsia="zh-CN"/>
    </w:rPr>
  </w:style>
  <w:style w:type="paragraph" w:customStyle="1" w:styleId="2f">
    <w:name w:val="Указатель2"/>
    <w:basedOn w:val="a1"/>
    <w:rsid w:val="00F839F6"/>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Mangal"/>
      <w:color w:val="000000"/>
      <w:lang w:eastAsia="zh-CN"/>
    </w:rPr>
  </w:style>
  <w:style w:type="paragraph" w:customStyle="1" w:styleId="afffe">
    <w:name w:val="Надпись"/>
    <w:basedOn w:val="a1"/>
    <w:rsid w:val="00F839F6"/>
    <w:pPr>
      <w:suppressLineNumbers/>
      <w:pBdr>
        <w:top w:val="none" w:sz="0" w:space="0" w:color="000000"/>
        <w:left w:val="none" w:sz="0" w:space="0" w:color="000000"/>
        <w:bottom w:val="none" w:sz="0" w:space="0" w:color="000000"/>
        <w:right w:val="none" w:sz="0" w:space="0" w:color="000000"/>
      </w:pBdr>
      <w:suppressAutoHyphens/>
      <w:spacing w:before="120" w:after="120"/>
    </w:pPr>
    <w:rPr>
      <w:rFonts w:ascii="Calibri" w:eastAsia="Calibri" w:hAnsi="Calibri" w:cs="Mangal"/>
      <w:i/>
      <w:iCs/>
      <w:color w:val="000000"/>
      <w:sz w:val="24"/>
      <w:szCs w:val="24"/>
      <w:lang w:eastAsia="zh-CN"/>
    </w:rPr>
  </w:style>
  <w:style w:type="paragraph" w:customStyle="1" w:styleId="1e">
    <w:name w:val="Указатель1"/>
    <w:basedOn w:val="a1"/>
    <w:uiPriority w:val="99"/>
    <w:rsid w:val="00F839F6"/>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Mangal"/>
      <w:color w:val="000000"/>
      <w:lang w:eastAsia="zh-CN"/>
    </w:rPr>
  </w:style>
  <w:style w:type="paragraph" w:customStyle="1" w:styleId="HeaderFooter">
    <w:name w:val="Header &amp; Footer"/>
    <w:rsid w:val="00F839F6"/>
    <w:pPr>
      <w:pBdr>
        <w:top w:val="none" w:sz="0" w:space="0" w:color="000000"/>
        <w:left w:val="none" w:sz="0" w:space="0" w:color="000000"/>
        <w:bottom w:val="none" w:sz="0" w:space="0" w:color="000000"/>
        <w:right w:val="none" w:sz="0" w:space="0" w:color="000000"/>
      </w:pBdr>
      <w:tabs>
        <w:tab w:val="right" w:pos="9020"/>
      </w:tabs>
      <w:suppressAutoHyphens/>
      <w:spacing w:after="0" w:line="240" w:lineRule="auto"/>
    </w:pPr>
    <w:rPr>
      <w:rFonts w:ascii="Helvetica Neue" w:eastAsia="Arial Unicode MS" w:hAnsi="Helvetica Neue" w:cs="Arial Unicode MS"/>
      <w:color w:val="000000"/>
      <w:sz w:val="24"/>
      <w:szCs w:val="24"/>
      <w:lang w:eastAsia="zh-CN"/>
    </w:rPr>
  </w:style>
  <w:style w:type="paragraph" w:customStyle="1" w:styleId="1f">
    <w:name w:val="Заголовок таблицы ссылок1"/>
    <w:next w:val="a1"/>
    <w:rsid w:val="00F839F6"/>
    <w:pPr>
      <w:keepNext/>
      <w:keepLines/>
      <w:pBdr>
        <w:top w:val="none" w:sz="0" w:space="0" w:color="000000"/>
        <w:left w:val="none" w:sz="0" w:space="0" w:color="000000"/>
        <w:bottom w:val="none" w:sz="0" w:space="0" w:color="000000"/>
        <w:right w:val="none" w:sz="0" w:space="0" w:color="000000"/>
      </w:pBdr>
      <w:suppressAutoHyphens/>
      <w:spacing w:before="480"/>
    </w:pPr>
    <w:rPr>
      <w:rFonts w:ascii="Cambria" w:eastAsia="Cambria" w:hAnsi="Cambria" w:cs="Cambria"/>
      <w:b/>
      <w:bCs/>
      <w:color w:val="365F91"/>
      <w:sz w:val="28"/>
      <w:szCs w:val="28"/>
      <w:lang w:eastAsia="zh-CN"/>
    </w:rPr>
  </w:style>
  <w:style w:type="paragraph" w:styleId="affff">
    <w:name w:val="Body Text Indent"/>
    <w:link w:val="affff0"/>
    <w:uiPriority w:val="99"/>
    <w:rsid w:val="00F839F6"/>
    <w:pPr>
      <w:pBdr>
        <w:top w:val="none" w:sz="0" w:space="0" w:color="000000"/>
        <w:left w:val="none" w:sz="0" w:space="0" w:color="000000"/>
        <w:bottom w:val="none" w:sz="0" w:space="0" w:color="000000"/>
        <w:right w:val="none" w:sz="0" w:space="0" w:color="000000"/>
      </w:pBdr>
      <w:suppressAutoHyphens/>
      <w:spacing w:after="120"/>
      <w:ind w:left="283"/>
    </w:pPr>
    <w:rPr>
      <w:rFonts w:ascii="Calibri" w:eastAsia="Calibri" w:hAnsi="Calibri" w:cs="Times New Roman"/>
      <w:color w:val="000000"/>
      <w:lang w:eastAsia="zh-CN"/>
    </w:rPr>
  </w:style>
  <w:style w:type="character" w:customStyle="1" w:styleId="affff0">
    <w:name w:val="Основной текст с отступом Знак"/>
    <w:basedOn w:val="a2"/>
    <w:link w:val="affff"/>
    <w:uiPriority w:val="99"/>
    <w:rsid w:val="00F839F6"/>
    <w:rPr>
      <w:rFonts w:ascii="Calibri" w:eastAsia="Calibri" w:hAnsi="Calibri" w:cs="Times New Roman"/>
      <w:color w:val="000000"/>
      <w:lang w:eastAsia="zh-CN"/>
    </w:rPr>
  </w:style>
  <w:style w:type="paragraph" w:customStyle="1" w:styleId="1f0">
    <w:name w:val="Без интервала1"/>
    <w:aliases w:val="основа"/>
    <w:link w:val="NoSpacingChar"/>
    <w:qFormat/>
    <w:rsid w:val="00F839F6"/>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Times New Roman"/>
      <w:color w:val="000000"/>
      <w:sz w:val="24"/>
      <w:szCs w:val="24"/>
      <w:lang w:eastAsia="zh-CN"/>
    </w:rPr>
  </w:style>
  <w:style w:type="paragraph" w:customStyle="1" w:styleId="p1">
    <w:name w:val="p1"/>
    <w:rsid w:val="00F839F6"/>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F839F6"/>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imes New Roman" w:eastAsia="Times New Roman" w:hAnsi="Times New Roman" w:cs="Times New Roman"/>
      <w:color w:val="000000"/>
      <w:sz w:val="18"/>
      <w:szCs w:val="18"/>
      <w:lang w:eastAsia="zh-CN"/>
    </w:rPr>
  </w:style>
  <w:style w:type="paragraph" w:customStyle="1" w:styleId="p3">
    <w:name w:val="p3"/>
    <w:rsid w:val="00F839F6"/>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sz w:val="18"/>
      <w:szCs w:val="18"/>
      <w:lang w:eastAsia="zh-CN"/>
    </w:rPr>
  </w:style>
  <w:style w:type="paragraph" w:customStyle="1" w:styleId="p5">
    <w:name w:val="p5"/>
    <w:rsid w:val="00F839F6"/>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F839F6"/>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sz w:val="18"/>
      <w:szCs w:val="18"/>
      <w:lang w:eastAsia="zh-CN"/>
    </w:rPr>
  </w:style>
  <w:style w:type="character" w:customStyle="1" w:styleId="1f1">
    <w:name w:val="Нижний колонтитул Знак1"/>
    <w:uiPriority w:val="99"/>
    <w:rsid w:val="00F839F6"/>
    <w:rPr>
      <w:rFonts w:ascii="Calibri" w:eastAsia="Calibri" w:hAnsi="Calibri"/>
      <w:color w:val="000000"/>
      <w:sz w:val="22"/>
      <w:szCs w:val="22"/>
      <w:lang w:eastAsia="zh-CN"/>
    </w:rPr>
  </w:style>
  <w:style w:type="paragraph" w:customStyle="1" w:styleId="310">
    <w:name w:val="Основной текст 31"/>
    <w:basedOn w:val="a1"/>
    <w:rsid w:val="00F839F6"/>
    <w:pPr>
      <w:widowControl w:val="0"/>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cs="Times New Roman"/>
      <w:kern w:val="2"/>
      <w:sz w:val="16"/>
      <w:szCs w:val="16"/>
      <w:lang w:eastAsia="zh-CN"/>
    </w:rPr>
  </w:style>
  <w:style w:type="paragraph" w:customStyle="1" w:styleId="affff1">
    <w:name w:val="Письмо"/>
    <w:basedOn w:val="a1"/>
    <w:rsid w:val="00F839F6"/>
    <w:pPr>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cs="Times New Roman"/>
      <w:sz w:val="28"/>
      <w:szCs w:val="20"/>
      <w:lang w:eastAsia="zh-CN"/>
    </w:rPr>
  </w:style>
  <w:style w:type="character" w:customStyle="1" w:styleId="1f2">
    <w:name w:val="Текст выноски Знак1"/>
    <w:uiPriority w:val="99"/>
    <w:rsid w:val="00F839F6"/>
    <w:rPr>
      <w:rFonts w:ascii="Segoe UI" w:eastAsia="Calibri" w:hAnsi="Segoe UI" w:cs="Times New Roman"/>
      <w:color w:val="000000"/>
      <w:sz w:val="18"/>
      <w:szCs w:val="18"/>
      <w:lang w:eastAsia="zh-CN"/>
    </w:rPr>
  </w:style>
  <w:style w:type="paragraph" w:customStyle="1" w:styleId="c1">
    <w:name w:val="c1"/>
    <w:basedOn w:val="a1"/>
    <w:rsid w:val="00F839F6"/>
    <w:pPr>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1"/>
    <w:uiPriority w:val="99"/>
    <w:rsid w:val="00F839F6"/>
    <w:pPr>
      <w:pBdr>
        <w:top w:val="none" w:sz="0" w:space="0" w:color="000000"/>
        <w:left w:val="none" w:sz="0" w:space="0" w:color="000000"/>
        <w:bottom w:val="none" w:sz="0" w:space="0" w:color="000000"/>
        <w:right w:val="none" w:sz="0" w:space="0" w:color="000000"/>
      </w:pBdr>
      <w:suppressAutoHyphens/>
      <w:spacing w:after="120" w:line="480" w:lineRule="auto"/>
      <w:ind w:left="283"/>
    </w:pPr>
    <w:rPr>
      <w:rFonts w:ascii="Calibri" w:eastAsia="Calibri" w:hAnsi="Calibri" w:cs="Times New Roman"/>
      <w:color w:val="000000"/>
      <w:lang w:eastAsia="zh-CN"/>
    </w:rPr>
  </w:style>
  <w:style w:type="paragraph" w:customStyle="1" w:styleId="1f3">
    <w:name w:val="Текст примечания1"/>
    <w:basedOn w:val="a1"/>
    <w:uiPriority w:val="99"/>
    <w:rsid w:val="00F839F6"/>
    <w:pPr>
      <w:pBdr>
        <w:top w:val="none" w:sz="0" w:space="0" w:color="000000"/>
        <w:left w:val="none" w:sz="0" w:space="0" w:color="000000"/>
        <w:bottom w:val="none" w:sz="0" w:space="0" w:color="000000"/>
        <w:right w:val="none" w:sz="0" w:space="0" w:color="000000"/>
      </w:pBdr>
      <w:suppressAutoHyphens/>
      <w:spacing w:line="240" w:lineRule="auto"/>
    </w:pPr>
    <w:rPr>
      <w:rFonts w:ascii="Calibri" w:eastAsia="Calibri" w:hAnsi="Calibri" w:cs="Times New Roman"/>
      <w:color w:val="000000"/>
      <w:sz w:val="20"/>
      <w:szCs w:val="20"/>
      <w:lang w:eastAsia="zh-CN"/>
    </w:rPr>
  </w:style>
  <w:style w:type="character" w:customStyle="1" w:styleId="1f4">
    <w:name w:val="Текст примечания Знак1"/>
    <w:uiPriority w:val="99"/>
    <w:rsid w:val="00F839F6"/>
    <w:rPr>
      <w:rFonts w:ascii="Calibri" w:eastAsia="Calibri" w:hAnsi="Calibri" w:cs="Calibri"/>
      <w:color w:val="000000"/>
      <w:sz w:val="20"/>
      <w:szCs w:val="20"/>
      <w:lang w:eastAsia="zh-CN"/>
    </w:rPr>
  </w:style>
  <w:style w:type="character" w:customStyle="1" w:styleId="1f5">
    <w:name w:val="Тема примечания Знак1"/>
    <w:uiPriority w:val="99"/>
    <w:rsid w:val="00F839F6"/>
    <w:rPr>
      <w:rFonts w:ascii="Calibri" w:eastAsia="Calibri" w:hAnsi="Calibri" w:cs="Times New Roman"/>
      <w:b/>
      <w:bCs/>
      <w:color w:val="000000"/>
      <w:sz w:val="20"/>
      <w:szCs w:val="20"/>
      <w:lang w:eastAsia="zh-CN"/>
    </w:rPr>
  </w:style>
  <w:style w:type="character" w:customStyle="1" w:styleId="1f6">
    <w:name w:val="Текст сноски Знак1"/>
    <w:uiPriority w:val="99"/>
    <w:rsid w:val="00F839F6"/>
    <w:rPr>
      <w:rFonts w:ascii="Calibri" w:eastAsia="Calibri" w:hAnsi="Calibri" w:cs="Times New Roman"/>
      <w:color w:val="000000"/>
      <w:sz w:val="20"/>
      <w:szCs w:val="20"/>
      <w:lang w:eastAsia="zh-CN"/>
    </w:rPr>
  </w:style>
  <w:style w:type="paragraph" w:customStyle="1" w:styleId="1f7">
    <w:name w:val="Абзац списка1"/>
    <w:basedOn w:val="a1"/>
    <w:qFormat/>
    <w:rsid w:val="00F839F6"/>
    <w:pPr>
      <w:pBdr>
        <w:top w:val="none" w:sz="0" w:space="0" w:color="000000"/>
        <w:left w:val="none" w:sz="0" w:space="0" w:color="000000"/>
        <w:bottom w:val="none" w:sz="0" w:space="0" w:color="000000"/>
        <w:right w:val="none" w:sz="0" w:space="0" w:color="000000"/>
      </w:pBdr>
      <w:suppressAutoHyphens/>
      <w:spacing w:after="0"/>
      <w:ind w:left="720"/>
      <w:contextualSpacing/>
    </w:pPr>
    <w:rPr>
      <w:rFonts w:ascii="Calibri" w:eastAsia="Times New Roman" w:hAnsi="Calibri" w:cs="Calibri"/>
      <w:lang w:eastAsia="zh-CN"/>
    </w:rPr>
  </w:style>
  <w:style w:type="paragraph" w:customStyle="1" w:styleId="2f0">
    <w:name w:val="Абзац списка2"/>
    <w:basedOn w:val="a1"/>
    <w:uiPriority w:val="99"/>
    <w:rsid w:val="00F839F6"/>
    <w:pPr>
      <w:pBdr>
        <w:top w:val="none" w:sz="0" w:space="0" w:color="000000"/>
        <w:left w:val="none" w:sz="0" w:space="0" w:color="000000"/>
        <w:bottom w:val="none" w:sz="0" w:space="0" w:color="000000"/>
        <w:right w:val="none" w:sz="0" w:space="0" w:color="000000"/>
      </w:pBdr>
      <w:suppressAutoHyphens/>
      <w:spacing w:after="0"/>
      <w:ind w:left="720"/>
      <w:contextualSpacing/>
    </w:pPr>
    <w:rPr>
      <w:rFonts w:ascii="Calibri" w:eastAsia="Times New Roman" w:hAnsi="Calibri" w:cs="Calibri"/>
      <w:lang w:eastAsia="zh-CN"/>
    </w:rPr>
  </w:style>
  <w:style w:type="paragraph" w:customStyle="1" w:styleId="pcenter">
    <w:name w:val="pcenter"/>
    <w:basedOn w:val="a1"/>
    <w:rsid w:val="00F839F6"/>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f2">
    <w:name w:val="Содержимое таблицы"/>
    <w:basedOn w:val="a1"/>
    <w:rsid w:val="00F839F6"/>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Calibri"/>
      <w:color w:val="000000"/>
      <w:lang w:eastAsia="zh-CN"/>
    </w:rPr>
  </w:style>
  <w:style w:type="paragraph" w:customStyle="1" w:styleId="affff3">
    <w:name w:val="Заголовок таблицы"/>
    <w:basedOn w:val="affff2"/>
    <w:uiPriority w:val="99"/>
    <w:rsid w:val="00F839F6"/>
    <w:pPr>
      <w:jc w:val="center"/>
    </w:pPr>
    <w:rPr>
      <w:b/>
      <w:bCs/>
    </w:rPr>
  </w:style>
  <w:style w:type="numbering" w:customStyle="1" w:styleId="2f1">
    <w:name w:val="Нет списка2"/>
    <w:next w:val="a4"/>
    <w:uiPriority w:val="99"/>
    <w:semiHidden/>
    <w:unhideWhenUsed/>
    <w:rsid w:val="00F839F6"/>
  </w:style>
  <w:style w:type="paragraph" w:styleId="2f2">
    <w:name w:val="Quote"/>
    <w:basedOn w:val="a1"/>
    <w:next w:val="a1"/>
    <w:link w:val="2f3"/>
    <w:uiPriority w:val="29"/>
    <w:qFormat/>
    <w:rsid w:val="00F839F6"/>
    <w:pPr>
      <w:ind w:left="720" w:right="720"/>
      <w:jc w:val="both"/>
    </w:pPr>
    <w:rPr>
      <w:rFonts w:ascii="Times New Roman" w:eastAsia="Calibri" w:hAnsi="Times New Roman" w:cs="Times New Roman"/>
      <w:i/>
      <w:sz w:val="28"/>
    </w:rPr>
  </w:style>
  <w:style w:type="character" w:customStyle="1" w:styleId="2f3">
    <w:name w:val="Цитата 2 Знак"/>
    <w:basedOn w:val="a2"/>
    <w:link w:val="2f2"/>
    <w:uiPriority w:val="29"/>
    <w:rsid w:val="00F839F6"/>
    <w:rPr>
      <w:rFonts w:ascii="Times New Roman" w:eastAsia="Calibri" w:hAnsi="Times New Roman" w:cs="Times New Roman"/>
      <w:i/>
      <w:sz w:val="28"/>
    </w:rPr>
  </w:style>
  <w:style w:type="paragraph" w:styleId="affff4">
    <w:name w:val="Intense Quote"/>
    <w:basedOn w:val="a1"/>
    <w:next w:val="a1"/>
    <w:link w:val="affff5"/>
    <w:uiPriority w:val="30"/>
    <w:qFormat/>
    <w:rsid w:val="00F839F6"/>
    <w:pPr>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eastAsia="Calibri" w:hAnsi="Times New Roman" w:cs="Times New Roman"/>
      <w:i/>
      <w:sz w:val="28"/>
    </w:rPr>
  </w:style>
  <w:style w:type="character" w:customStyle="1" w:styleId="affff5">
    <w:name w:val="Выделенная цитата Знак"/>
    <w:basedOn w:val="a2"/>
    <w:link w:val="affff4"/>
    <w:uiPriority w:val="30"/>
    <w:rsid w:val="00F839F6"/>
    <w:rPr>
      <w:rFonts w:ascii="Times New Roman" w:eastAsia="Calibri" w:hAnsi="Times New Roman" w:cs="Times New Roman"/>
      <w:i/>
      <w:sz w:val="28"/>
      <w:shd w:val="clear" w:color="auto" w:fill="F2F2F2"/>
    </w:rPr>
  </w:style>
  <w:style w:type="character" w:customStyle="1" w:styleId="FooterChar">
    <w:name w:val="Footer Char"/>
    <w:uiPriority w:val="99"/>
    <w:rsid w:val="00F839F6"/>
  </w:style>
  <w:style w:type="table" w:customStyle="1" w:styleId="1f8">
    <w:name w:val="Сетка таблицы1"/>
    <w:basedOn w:val="a3"/>
    <w:next w:val="a9"/>
    <w:uiPriority w:val="9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3"/>
    <w:uiPriority w:val="59"/>
    <w:rsid w:val="00F839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6">
    <w:name w:val="table of figures"/>
    <w:basedOn w:val="a1"/>
    <w:next w:val="a1"/>
    <w:uiPriority w:val="99"/>
    <w:unhideWhenUsed/>
    <w:rsid w:val="00F839F6"/>
    <w:pPr>
      <w:spacing w:after="0"/>
      <w:jc w:val="both"/>
    </w:pPr>
    <w:rPr>
      <w:rFonts w:ascii="Times New Roman" w:eastAsia="Calibri" w:hAnsi="Times New Roman" w:cs="Times New Roman"/>
      <w:sz w:val="28"/>
    </w:rPr>
  </w:style>
  <w:style w:type="numbering" w:customStyle="1" w:styleId="38">
    <w:name w:val="Нет списка3"/>
    <w:next w:val="a4"/>
    <w:uiPriority w:val="99"/>
    <w:semiHidden/>
    <w:unhideWhenUsed/>
    <w:rsid w:val="00F839F6"/>
  </w:style>
  <w:style w:type="paragraph" w:customStyle="1" w:styleId="u-2-msonormal">
    <w:name w:val="u-2-msonormal"/>
    <w:basedOn w:val="a1"/>
    <w:uiPriority w:val="99"/>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7">
    <w:name w:val="Стиль полужирный"/>
    <w:rsid w:val="00F839F6"/>
    <w:rPr>
      <w:rFonts w:ascii="Times New Roman" w:hAnsi="Times New Roman"/>
      <w:b/>
      <w:bCs/>
      <w:sz w:val="24"/>
    </w:rPr>
  </w:style>
  <w:style w:type="paragraph" w:customStyle="1" w:styleId="39">
    <w:name w:val="Абзац списка3"/>
    <w:basedOn w:val="a1"/>
    <w:uiPriority w:val="99"/>
    <w:rsid w:val="00F839F6"/>
    <w:pPr>
      <w:ind w:left="720"/>
      <w:contextualSpacing/>
    </w:pPr>
    <w:rPr>
      <w:rFonts w:ascii="Calibri" w:eastAsia="Times New Roman" w:hAnsi="Calibri" w:cs="Times New Roman"/>
    </w:rPr>
  </w:style>
  <w:style w:type="character" w:customStyle="1" w:styleId="af6">
    <w:name w:val="Без интервала Знак"/>
    <w:link w:val="af5"/>
    <w:uiPriority w:val="1"/>
    <w:locked/>
    <w:rsid w:val="00F839F6"/>
    <w:rPr>
      <w:rFonts w:ascii="Cambria" w:eastAsia="Times New Roman" w:hAnsi="Cambria" w:cs="Times New Roman"/>
      <w:lang w:val="en-US"/>
    </w:rPr>
  </w:style>
  <w:style w:type="paragraph" w:customStyle="1" w:styleId="affff8">
    <w:name w:val="Петит"/>
    <w:basedOn w:val="a1"/>
    <w:rsid w:val="00F839F6"/>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eastAsia="ru-RU"/>
    </w:rPr>
  </w:style>
  <w:style w:type="character" w:customStyle="1" w:styleId="1f9">
    <w:name w:val="Неразрешенное упоминание1"/>
    <w:uiPriority w:val="99"/>
    <w:semiHidden/>
    <w:unhideWhenUsed/>
    <w:rsid w:val="00F839F6"/>
    <w:rPr>
      <w:color w:val="605E5C"/>
      <w:shd w:val="clear" w:color="auto" w:fill="E1DFDD"/>
    </w:rPr>
  </w:style>
  <w:style w:type="numbering" w:customStyle="1" w:styleId="46">
    <w:name w:val="Нет списка4"/>
    <w:next w:val="a4"/>
    <w:uiPriority w:val="99"/>
    <w:semiHidden/>
    <w:unhideWhenUsed/>
    <w:rsid w:val="00F839F6"/>
  </w:style>
  <w:style w:type="paragraph" w:customStyle="1" w:styleId="111">
    <w:name w:val="Заголовок 11"/>
    <w:basedOn w:val="a1"/>
    <w:next w:val="a1"/>
    <w:uiPriority w:val="1"/>
    <w:qFormat/>
    <w:rsid w:val="00F839F6"/>
    <w:pPr>
      <w:keepNext/>
      <w:keepLines/>
      <w:spacing w:before="240" w:after="120" w:line="360" w:lineRule="auto"/>
      <w:jc w:val="center"/>
      <w:outlineLvl w:val="0"/>
    </w:pPr>
    <w:rPr>
      <w:rFonts w:ascii="Cambria" w:eastAsia="Times New Roman" w:hAnsi="Cambria" w:cs="Times New Roman"/>
      <w:b/>
      <w:bCs/>
      <w:color w:val="365F91"/>
      <w:sz w:val="28"/>
      <w:szCs w:val="28"/>
    </w:rPr>
  </w:style>
  <w:style w:type="paragraph" w:customStyle="1" w:styleId="312">
    <w:name w:val="Заголовок 31"/>
    <w:basedOn w:val="a1"/>
    <w:next w:val="a1"/>
    <w:uiPriority w:val="9"/>
    <w:unhideWhenUsed/>
    <w:qFormat/>
    <w:rsid w:val="00F839F6"/>
    <w:pPr>
      <w:keepNext/>
      <w:keepLines/>
      <w:spacing w:before="200" w:after="0" w:line="240" w:lineRule="auto"/>
      <w:outlineLvl w:val="2"/>
    </w:pPr>
    <w:rPr>
      <w:rFonts w:ascii="Cambria" w:eastAsia="Arial" w:hAnsi="Cambria" w:cs="Times New Roman"/>
      <w:b/>
      <w:bCs/>
      <w:color w:val="4F81BD"/>
      <w:sz w:val="24"/>
      <w:szCs w:val="24"/>
      <w:lang w:eastAsia="ar-SA"/>
    </w:rPr>
  </w:style>
  <w:style w:type="paragraph" w:customStyle="1" w:styleId="710">
    <w:name w:val="Заголовок 71"/>
    <w:basedOn w:val="a1"/>
    <w:next w:val="a1"/>
    <w:uiPriority w:val="9"/>
    <w:semiHidden/>
    <w:unhideWhenUsed/>
    <w:qFormat/>
    <w:rsid w:val="00F839F6"/>
    <w:pPr>
      <w:keepNext/>
      <w:keepLines/>
      <w:spacing w:before="200" w:after="0"/>
      <w:outlineLvl w:val="6"/>
    </w:pPr>
    <w:rPr>
      <w:rFonts w:ascii="Calibri" w:eastAsia="Calibri" w:hAnsi="Calibri" w:cs="Times New Roman"/>
      <w:b/>
      <w:bCs/>
      <w:i/>
      <w:iCs/>
      <w:color w:val="5A5A5A"/>
      <w:sz w:val="20"/>
      <w:szCs w:val="20"/>
    </w:rPr>
  </w:style>
  <w:style w:type="paragraph" w:customStyle="1" w:styleId="810">
    <w:name w:val="Заголовок 81"/>
    <w:basedOn w:val="a1"/>
    <w:next w:val="a1"/>
    <w:uiPriority w:val="9"/>
    <w:semiHidden/>
    <w:unhideWhenUsed/>
    <w:qFormat/>
    <w:rsid w:val="00F839F6"/>
    <w:pPr>
      <w:keepNext/>
      <w:keepLines/>
      <w:spacing w:before="200" w:after="0"/>
      <w:outlineLvl w:val="7"/>
    </w:pPr>
    <w:rPr>
      <w:rFonts w:ascii="Calibri" w:eastAsia="Calibri" w:hAnsi="Calibri" w:cs="Times New Roman"/>
      <w:b/>
      <w:bCs/>
      <w:color w:val="7F7F7F"/>
      <w:sz w:val="20"/>
      <w:szCs w:val="20"/>
    </w:rPr>
  </w:style>
  <w:style w:type="paragraph" w:customStyle="1" w:styleId="910">
    <w:name w:val="Заголовок 91"/>
    <w:basedOn w:val="a1"/>
    <w:next w:val="a1"/>
    <w:uiPriority w:val="9"/>
    <w:semiHidden/>
    <w:unhideWhenUsed/>
    <w:qFormat/>
    <w:rsid w:val="00F839F6"/>
    <w:pPr>
      <w:keepNext/>
      <w:keepLines/>
      <w:spacing w:before="200" w:after="0"/>
      <w:outlineLvl w:val="8"/>
    </w:pPr>
    <w:rPr>
      <w:rFonts w:ascii="Calibri" w:eastAsia="Calibri" w:hAnsi="Calibri" w:cs="Times New Roman"/>
      <w:b/>
      <w:bCs/>
      <w:i/>
      <w:iCs/>
      <w:color w:val="7F7F7F"/>
      <w:sz w:val="18"/>
      <w:szCs w:val="18"/>
    </w:rPr>
  </w:style>
  <w:style w:type="character" w:customStyle="1" w:styleId="Heading1Char">
    <w:name w:val="Heading 1 Char"/>
    <w:uiPriority w:val="9"/>
    <w:rsid w:val="00F839F6"/>
    <w:rPr>
      <w:rFonts w:ascii="Arial" w:eastAsia="Arial" w:hAnsi="Arial" w:cs="Arial"/>
      <w:sz w:val="40"/>
      <w:szCs w:val="40"/>
    </w:rPr>
  </w:style>
  <w:style w:type="character" w:customStyle="1" w:styleId="Heading2Char">
    <w:name w:val="Heading 2 Char"/>
    <w:uiPriority w:val="9"/>
    <w:rsid w:val="00F839F6"/>
    <w:rPr>
      <w:rFonts w:ascii="Arial" w:eastAsia="Arial" w:hAnsi="Arial" w:cs="Arial"/>
      <w:sz w:val="34"/>
    </w:rPr>
  </w:style>
  <w:style w:type="character" w:customStyle="1" w:styleId="Heading3Char">
    <w:name w:val="Heading 3 Char"/>
    <w:uiPriority w:val="9"/>
    <w:rsid w:val="00F839F6"/>
    <w:rPr>
      <w:rFonts w:ascii="Arial" w:eastAsia="Arial" w:hAnsi="Arial" w:cs="Arial"/>
      <w:sz w:val="30"/>
      <w:szCs w:val="30"/>
    </w:rPr>
  </w:style>
  <w:style w:type="character" w:customStyle="1" w:styleId="Heading4Char">
    <w:name w:val="Heading 4 Char"/>
    <w:uiPriority w:val="9"/>
    <w:rsid w:val="00F839F6"/>
    <w:rPr>
      <w:rFonts w:ascii="Arial" w:eastAsia="Arial" w:hAnsi="Arial" w:cs="Arial"/>
      <w:b/>
      <w:bCs/>
      <w:sz w:val="26"/>
      <w:szCs w:val="26"/>
    </w:rPr>
  </w:style>
  <w:style w:type="character" w:customStyle="1" w:styleId="Heading5Char">
    <w:name w:val="Heading 5 Char"/>
    <w:uiPriority w:val="9"/>
    <w:rsid w:val="00F839F6"/>
    <w:rPr>
      <w:rFonts w:ascii="Arial" w:eastAsia="Arial" w:hAnsi="Arial" w:cs="Arial"/>
      <w:b/>
      <w:bCs/>
      <w:sz w:val="24"/>
      <w:szCs w:val="24"/>
    </w:rPr>
  </w:style>
  <w:style w:type="character" w:customStyle="1" w:styleId="Heading6Char">
    <w:name w:val="Heading 6 Char"/>
    <w:uiPriority w:val="9"/>
    <w:rsid w:val="00F839F6"/>
    <w:rPr>
      <w:rFonts w:ascii="Arial" w:eastAsia="Arial" w:hAnsi="Arial" w:cs="Arial"/>
      <w:b/>
      <w:bCs/>
      <w:sz w:val="22"/>
      <w:szCs w:val="22"/>
    </w:rPr>
  </w:style>
  <w:style w:type="character" w:customStyle="1" w:styleId="Heading7Char">
    <w:name w:val="Heading 7 Char"/>
    <w:uiPriority w:val="9"/>
    <w:rsid w:val="00F839F6"/>
    <w:rPr>
      <w:rFonts w:ascii="Arial" w:eastAsia="Arial" w:hAnsi="Arial" w:cs="Arial"/>
      <w:b/>
      <w:bCs/>
      <w:i/>
      <w:iCs/>
      <w:sz w:val="22"/>
      <w:szCs w:val="22"/>
    </w:rPr>
  </w:style>
  <w:style w:type="character" w:customStyle="1" w:styleId="Heading8Char">
    <w:name w:val="Heading 8 Char"/>
    <w:uiPriority w:val="9"/>
    <w:rsid w:val="00F839F6"/>
    <w:rPr>
      <w:rFonts w:ascii="Arial" w:eastAsia="Arial" w:hAnsi="Arial" w:cs="Arial"/>
      <w:i/>
      <w:iCs/>
      <w:sz w:val="22"/>
      <w:szCs w:val="22"/>
    </w:rPr>
  </w:style>
  <w:style w:type="character" w:customStyle="1" w:styleId="Heading9Char">
    <w:name w:val="Heading 9 Char"/>
    <w:uiPriority w:val="9"/>
    <w:rsid w:val="00F839F6"/>
    <w:rPr>
      <w:rFonts w:ascii="Arial" w:eastAsia="Arial" w:hAnsi="Arial" w:cs="Arial"/>
      <w:i/>
      <w:iCs/>
      <w:sz w:val="21"/>
      <w:szCs w:val="21"/>
    </w:rPr>
  </w:style>
  <w:style w:type="character" w:customStyle="1" w:styleId="TitleChar">
    <w:name w:val="Title Char"/>
    <w:uiPriority w:val="10"/>
    <w:rsid w:val="00F839F6"/>
    <w:rPr>
      <w:sz w:val="48"/>
      <w:szCs w:val="48"/>
    </w:rPr>
  </w:style>
  <w:style w:type="character" w:customStyle="1" w:styleId="SubtitleChar">
    <w:name w:val="Subtitle Char"/>
    <w:uiPriority w:val="11"/>
    <w:rsid w:val="00F839F6"/>
    <w:rPr>
      <w:sz w:val="24"/>
      <w:szCs w:val="24"/>
    </w:rPr>
  </w:style>
  <w:style w:type="character" w:customStyle="1" w:styleId="QuoteChar">
    <w:name w:val="Quote Char"/>
    <w:uiPriority w:val="29"/>
    <w:rsid w:val="00F839F6"/>
    <w:rPr>
      <w:i/>
    </w:rPr>
  </w:style>
  <w:style w:type="character" w:customStyle="1" w:styleId="IntenseQuoteChar">
    <w:name w:val="Intense Quote Char"/>
    <w:uiPriority w:val="30"/>
    <w:rsid w:val="00F839F6"/>
    <w:rPr>
      <w:i/>
    </w:rPr>
  </w:style>
  <w:style w:type="character" w:customStyle="1" w:styleId="HeaderChar">
    <w:name w:val="Header Char"/>
    <w:uiPriority w:val="99"/>
    <w:rsid w:val="00F839F6"/>
  </w:style>
  <w:style w:type="character" w:customStyle="1" w:styleId="CaptionChar">
    <w:name w:val="Caption Char"/>
    <w:uiPriority w:val="99"/>
    <w:rsid w:val="00F839F6"/>
  </w:style>
  <w:style w:type="table" w:customStyle="1" w:styleId="TableGridLight1">
    <w:name w:val="Table Grid Light1"/>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Accent11">
    <w:name w:val="Grid Table 7 Colorful - Accent 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Accent11">
    <w:name w:val="List Table 7 Colorful - Accent 1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F839F6"/>
    <w:rPr>
      <w:sz w:val="18"/>
    </w:rPr>
  </w:style>
  <w:style w:type="character" w:customStyle="1" w:styleId="A20">
    <w:name w:val="A2"/>
    <w:uiPriority w:val="99"/>
    <w:rsid w:val="00F839F6"/>
    <w:rPr>
      <w:rFonts w:cs="Newton"/>
      <w:b/>
      <w:bCs/>
      <w:color w:val="000000"/>
      <w:sz w:val="34"/>
      <w:szCs w:val="34"/>
    </w:rPr>
  </w:style>
  <w:style w:type="paragraph" w:customStyle="1" w:styleId="Pa0">
    <w:name w:val="Pa0"/>
    <w:basedOn w:val="Default"/>
    <w:next w:val="Default"/>
    <w:uiPriority w:val="99"/>
    <w:rsid w:val="00F839F6"/>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F839F6"/>
    <w:pPr>
      <w:autoSpaceDE/>
      <w:autoSpaceDN/>
      <w:adjustRightInd/>
      <w:spacing w:line="281" w:lineRule="atLeast"/>
    </w:pPr>
    <w:rPr>
      <w:rFonts w:ascii="Newton" w:hAnsi="Newton" w:cs="Times New Roman"/>
      <w:color w:val="auto"/>
    </w:rPr>
  </w:style>
  <w:style w:type="character" w:customStyle="1" w:styleId="A00">
    <w:name w:val="A0"/>
    <w:uiPriority w:val="99"/>
    <w:rsid w:val="00F839F6"/>
    <w:rPr>
      <w:rFonts w:cs="Newton"/>
      <w:color w:val="000000"/>
      <w:sz w:val="18"/>
      <w:szCs w:val="18"/>
    </w:rPr>
  </w:style>
  <w:style w:type="character" w:customStyle="1" w:styleId="A10">
    <w:name w:val="A1"/>
    <w:uiPriority w:val="99"/>
    <w:rsid w:val="00F839F6"/>
    <w:rPr>
      <w:rFonts w:cs="Newton"/>
      <w:color w:val="000000"/>
      <w:sz w:val="20"/>
      <w:szCs w:val="20"/>
    </w:rPr>
  </w:style>
  <w:style w:type="paragraph" w:customStyle="1" w:styleId="Pa1">
    <w:name w:val="Pa1"/>
    <w:basedOn w:val="Default"/>
    <w:next w:val="Default"/>
    <w:uiPriority w:val="99"/>
    <w:rsid w:val="00F839F6"/>
    <w:pPr>
      <w:autoSpaceDE/>
      <w:autoSpaceDN/>
      <w:adjustRightInd/>
      <w:spacing w:line="281" w:lineRule="atLeast"/>
    </w:pPr>
    <w:rPr>
      <w:rFonts w:ascii="Newton" w:hAnsi="Newton" w:cs="Times New Roman"/>
      <w:color w:val="auto"/>
    </w:rPr>
  </w:style>
  <w:style w:type="character" w:customStyle="1" w:styleId="A40">
    <w:name w:val="A4"/>
    <w:uiPriority w:val="99"/>
    <w:rsid w:val="00F839F6"/>
    <w:rPr>
      <w:rFonts w:cs="Newton"/>
      <w:color w:val="000000"/>
      <w:sz w:val="26"/>
      <w:szCs w:val="26"/>
    </w:rPr>
  </w:style>
  <w:style w:type="paragraph" w:customStyle="1" w:styleId="Pa5">
    <w:name w:val="Pa5"/>
    <w:basedOn w:val="Default"/>
    <w:next w:val="Default"/>
    <w:uiPriority w:val="99"/>
    <w:rsid w:val="00F839F6"/>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F839F6"/>
    <w:pPr>
      <w:autoSpaceDE/>
      <w:autoSpaceDN/>
      <w:adjustRightInd/>
      <w:spacing w:line="281" w:lineRule="atLeast"/>
    </w:pPr>
    <w:rPr>
      <w:rFonts w:ascii="Newton" w:hAnsi="Newton" w:cs="Times New Roman"/>
      <w:color w:val="auto"/>
    </w:rPr>
  </w:style>
  <w:style w:type="paragraph" w:customStyle="1" w:styleId="affff9">
    <w:name w:val="Буллит"/>
    <w:basedOn w:val="aff7"/>
    <w:link w:val="affffa"/>
    <w:qFormat/>
    <w:rsid w:val="00F839F6"/>
    <w:pPr>
      <w:autoSpaceDE/>
      <w:autoSpaceDN/>
      <w:adjustRightInd/>
      <w:ind w:firstLine="244"/>
    </w:pPr>
    <w:rPr>
      <w:rFonts w:eastAsia="Times New Roman"/>
    </w:rPr>
  </w:style>
  <w:style w:type="paragraph" w:customStyle="1" w:styleId="affffb">
    <w:name w:val="Буллит Курсив"/>
    <w:basedOn w:val="affff9"/>
    <w:link w:val="affffc"/>
    <w:uiPriority w:val="99"/>
    <w:qFormat/>
    <w:rsid w:val="00F839F6"/>
    <w:rPr>
      <w:i/>
      <w:iCs/>
    </w:rPr>
  </w:style>
  <w:style w:type="paragraph" w:customStyle="1" w:styleId="msonormalbullet2gif">
    <w:name w:val="msonormalbullet2.gif"/>
    <w:basedOn w:val="a1"/>
    <w:uiPriority w:val="99"/>
    <w:rsid w:val="00F839F6"/>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1fa">
    <w:name w:val="Гиперссылка1"/>
    <w:uiPriority w:val="99"/>
    <w:unhideWhenUsed/>
    <w:rsid w:val="00F839F6"/>
    <w:rPr>
      <w:color w:val="0000FF"/>
      <w:u w:val="single"/>
    </w:rPr>
  </w:style>
  <w:style w:type="table" w:customStyle="1" w:styleId="2f4">
    <w:name w:val="Сетка таблицы2"/>
    <w:basedOn w:val="a3"/>
    <w:next w:val="a9"/>
    <w:uiPriority w:val="9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3"/>
    <w:uiPriority w:val="59"/>
    <w:rsid w:val="00F839F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b">
    <w:name w:val="Текст выноски1"/>
    <w:basedOn w:val="a1"/>
    <w:next w:val="af3"/>
    <w:uiPriority w:val="99"/>
    <w:semiHidden/>
    <w:unhideWhenUsed/>
    <w:rsid w:val="00F839F6"/>
    <w:pPr>
      <w:spacing w:after="0" w:line="240" w:lineRule="auto"/>
    </w:pPr>
    <w:rPr>
      <w:rFonts w:ascii="Tahoma" w:eastAsia="Calibri" w:hAnsi="Tahoma" w:cs="Tahoma"/>
      <w:sz w:val="16"/>
      <w:szCs w:val="16"/>
    </w:rPr>
  </w:style>
  <w:style w:type="paragraph" w:customStyle="1" w:styleId="CM13">
    <w:name w:val="CM13"/>
    <w:basedOn w:val="a1"/>
    <w:next w:val="a1"/>
    <w:uiPriority w:val="99"/>
    <w:rsid w:val="00F839F6"/>
    <w:pPr>
      <w:widowControl w:val="0"/>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1"/>
    <w:uiPriority w:val="99"/>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c">
    <w:name w:val="Текст сноски1"/>
    <w:basedOn w:val="a1"/>
    <w:next w:val="afe"/>
    <w:uiPriority w:val="99"/>
    <w:unhideWhenUsed/>
    <w:rsid w:val="00F839F6"/>
    <w:pPr>
      <w:spacing w:after="0" w:line="240" w:lineRule="auto"/>
    </w:pPr>
    <w:rPr>
      <w:rFonts w:ascii="Calibri" w:eastAsia="Calibri" w:hAnsi="Calibri" w:cs="Times New Roman"/>
      <w:sz w:val="20"/>
      <w:szCs w:val="20"/>
    </w:rPr>
  </w:style>
  <w:style w:type="character" w:customStyle="1" w:styleId="260">
    <w:name w:val="Основной текст (26)_"/>
    <w:link w:val="261"/>
    <w:rsid w:val="00F839F6"/>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1"/>
    <w:link w:val="260"/>
    <w:rsid w:val="00F839F6"/>
    <w:pPr>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0">
    <w:name w:val="Основной текст (27)_"/>
    <w:link w:val="271"/>
    <w:rsid w:val="00F839F6"/>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1"/>
    <w:link w:val="270"/>
    <w:rsid w:val="00F839F6"/>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0">
    <w:name w:val="Основной текст (25)_"/>
    <w:link w:val="251"/>
    <w:rsid w:val="00F839F6"/>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1"/>
    <w:link w:val="250"/>
    <w:rsid w:val="00F839F6"/>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2">
    <w:name w:val="Заголовок №5_"/>
    <w:link w:val="53"/>
    <w:rsid w:val="00F839F6"/>
    <w:rPr>
      <w:rFonts w:ascii="Century Schoolbook" w:eastAsia="Century Schoolbook" w:hAnsi="Century Schoolbook" w:cs="Century Schoolbook"/>
      <w:sz w:val="24"/>
      <w:szCs w:val="24"/>
      <w:shd w:val="clear" w:color="auto" w:fill="FFFFFF"/>
    </w:rPr>
  </w:style>
  <w:style w:type="paragraph" w:customStyle="1" w:styleId="53">
    <w:name w:val="Заголовок №5"/>
    <w:basedOn w:val="a1"/>
    <w:link w:val="52"/>
    <w:rsid w:val="00F839F6"/>
    <w:pPr>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0">
    <w:name w:val="Заголовок №3 (3)_"/>
    <w:link w:val="331"/>
    <w:rsid w:val="00F839F6"/>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1"/>
    <w:link w:val="330"/>
    <w:rsid w:val="00F839F6"/>
    <w:pPr>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520">
    <w:name w:val="Заголовок №5 (2)_"/>
    <w:link w:val="521"/>
    <w:rsid w:val="00F839F6"/>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1"/>
    <w:link w:val="520"/>
    <w:rsid w:val="00F839F6"/>
    <w:pPr>
      <w:shd w:val="clear" w:color="auto" w:fill="FFFFFF"/>
      <w:spacing w:before="360" w:after="240" w:line="0" w:lineRule="atLeast"/>
      <w:outlineLvl w:val="4"/>
    </w:pPr>
    <w:rPr>
      <w:rFonts w:ascii="Century Schoolbook" w:eastAsia="Century Schoolbook" w:hAnsi="Century Schoolbook" w:cs="Century Schoolbook"/>
      <w:sz w:val="21"/>
      <w:szCs w:val="21"/>
    </w:rPr>
  </w:style>
  <w:style w:type="character" w:customStyle="1" w:styleId="220">
    <w:name w:val="Заголовок №2 (2)"/>
    <w:rsid w:val="00F839F6"/>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F839F6"/>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1"/>
    <w:link w:val="230"/>
    <w:rsid w:val="00F839F6"/>
    <w:pPr>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0">
    <w:name w:val="Заголовок №1 (5)_"/>
    <w:link w:val="151"/>
    <w:rsid w:val="00F839F6"/>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1"/>
    <w:link w:val="150"/>
    <w:rsid w:val="00F839F6"/>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0">
    <w:name w:val="Заголовок №2 (4)_"/>
    <w:link w:val="241"/>
    <w:rsid w:val="00F839F6"/>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1"/>
    <w:link w:val="240"/>
    <w:rsid w:val="00F839F6"/>
    <w:pPr>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rsid w:val="00F839F6"/>
    <w:rPr>
      <w:rFonts w:ascii="Century Schoolbook" w:eastAsia="Century Schoolbook" w:hAnsi="Century Schoolbook" w:cs="Century Schoolbook"/>
      <w:spacing w:val="0"/>
      <w:sz w:val="26"/>
      <w:szCs w:val="26"/>
    </w:rPr>
  </w:style>
  <w:style w:type="character" w:styleId="affffd">
    <w:name w:val="Subtle Reference"/>
    <w:uiPriority w:val="31"/>
    <w:qFormat/>
    <w:rsid w:val="00F839F6"/>
    <w:rPr>
      <w:smallCaps/>
      <w:color w:val="C0504D"/>
      <w:u w:val="single"/>
    </w:rPr>
  </w:style>
  <w:style w:type="character" w:styleId="affffe">
    <w:name w:val="Intense Reference"/>
    <w:uiPriority w:val="32"/>
    <w:qFormat/>
    <w:rsid w:val="00F839F6"/>
    <w:rPr>
      <w:b/>
      <w:bCs/>
      <w:smallCaps/>
      <w:color w:val="C0504D"/>
      <w:spacing w:val="5"/>
      <w:u w:val="single"/>
    </w:rPr>
  </w:style>
  <w:style w:type="character" w:styleId="afffff">
    <w:name w:val="Book Title"/>
    <w:uiPriority w:val="33"/>
    <w:qFormat/>
    <w:rsid w:val="00F839F6"/>
    <w:rPr>
      <w:b/>
      <w:bCs/>
      <w:smallCaps/>
      <w:spacing w:val="5"/>
    </w:rPr>
  </w:style>
  <w:style w:type="character" w:customStyle="1" w:styleId="apple-converted-space">
    <w:name w:val="apple-converted-space"/>
    <w:rsid w:val="00F839F6"/>
  </w:style>
  <w:style w:type="table" w:customStyle="1" w:styleId="212">
    <w:name w:val="Сетка таблицы21"/>
    <w:basedOn w:val="a3"/>
    <w:next w:val="a9"/>
    <w:uiPriority w:val="39"/>
    <w:rsid w:val="00F839F6"/>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0">
    <w:name w:val="Subtle Emphasis"/>
    <w:uiPriority w:val="19"/>
    <w:qFormat/>
    <w:rsid w:val="00F839F6"/>
    <w:rPr>
      <w:i/>
      <w:iCs/>
      <w:color w:val="808080"/>
    </w:rPr>
  </w:style>
  <w:style w:type="character" w:styleId="afffff1">
    <w:name w:val="Intense Emphasis"/>
    <w:uiPriority w:val="21"/>
    <w:qFormat/>
    <w:rsid w:val="00F839F6"/>
    <w:rPr>
      <w:b/>
      <w:bCs/>
      <w:i/>
      <w:iCs/>
      <w:color w:val="4F81BD"/>
    </w:rPr>
  </w:style>
  <w:style w:type="character" w:customStyle="1" w:styleId="file">
    <w:name w:val="file"/>
    <w:rsid w:val="00F839F6"/>
  </w:style>
  <w:style w:type="paragraph" w:customStyle="1" w:styleId="c2">
    <w:name w:val="c2"/>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F839F6"/>
  </w:style>
  <w:style w:type="paragraph" w:customStyle="1" w:styleId="c5">
    <w:name w:val="c5"/>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rsid w:val="00F839F6"/>
  </w:style>
  <w:style w:type="character" w:customStyle="1" w:styleId="flag-throbber">
    <w:name w:val="flag-throbber"/>
    <w:rsid w:val="00F839F6"/>
  </w:style>
  <w:style w:type="paragraph" w:customStyle="1" w:styleId="3a">
    <w:name w:val="Заголовок 3+"/>
    <w:basedOn w:val="a1"/>
    <w:rsid w:val="00F839F6"/>
    <w:pPr>
      <w:widowControl w:val="0"/>
      <w:spacing w:before="240" w:after="0" w:line="240" w:lineRule="auto"/>
      <w:jc w:val="center"/>
    </w:pPr>
    <w:rPr>
      <w:rFonts w:ascii="Times New Roman" w:eastAsia="Times New Roman" w:hAnsi="Times New Roman" w:cs="Times New Roman"/>
      <w:b/>
      <w:sz w:val="28"/>
      <w:szCs w:val="20"/>
      <w:lang w:eastAsia="ru-RU"/>
    </w:rPr>
  </w:style>
  <w:style w:type="character" w:styleId="afffff2">
    <w:name w:val="Placeholder Text"/>
    <w:uiPriority w:val="99"/>
    <w:semiHidden/>
    <w:rsid w:val="00F839F6"/>
    <w:rPr>
      <w:color w:val="808080"/>
    </w:rPr>
  </w:style>
  <w:style w:type="table" w:customStyle="1" w:styleId="1110">
    <w:name w:val="Сетка таблицы111"/>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3"/>
    <w:uiPriority w:val="59"/>
    <w:rsid w:val="00F839F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3"/>
    <w:next w:val="a9"/>
    <w:uiPriority w:val="59"/>
    <w:rsid w:val="00F839F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1"/>
    <w:uiPriority w:val="99"/>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1"/>
    <w:qFormat/>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 Полужирный14"/>
    <w:rsid w:val="00F839F6"/>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
    <w:name w:val="msonormalbullet1gifbullet2.gif"/>
    <w:basedOn w:val="a1"/>
    <w:uiPriority w:val="99"/>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3gif">
    <w:name w:val="msonormalbullet1gifbullet3.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1gif">
    <w:name w:val="msonormalbullet2gifbullet1gifbullet1.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2gif">
    <w:name w:val="msonormalbullet2gifbullet1gifbullet2.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3gif">
    <w:name w:val="msonormalbullet2gifbullet1gifbullet3.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0">
    <w:name w:val="Заголовок 61"/>
    <w:basedOn w:val="a1"/>
    <w:next w:val="a1"/>
    <w:uiPriority w:val="9"/>
    <w:semiHidden/>
    <w:unhideWhenUsed/>
    <w:qFormat/>
    <w:rsid w:val="00F839F6"/>
    <w:pPr>
      <w:shd w:val="clear" w:color="auto" w:fill="FFFFFF"/>
      <w:spacing w:after="0" w:line="271" w:lineRule="auto"/>
      <w:outlineLvl w:val="5"/>
    </w:pPr>
    <w:rPr>
      <w:rFonts w:ascii="Cambria" w:eastAsia="Times New Roman" w:hAnsi="Cambria" w:cs="Times New Roman"/>
      <w:b/>
      <w:bCs/>
      <w:color w:val="595959"/>
      <w:spacing w:val="5"/>
    </w:rPr>
  </w:style>
  <w:style w:type="paragraph" w:styleId="2f5">
    <w:name w:val="List 2"/>
    <w:basedOn w:val="a1"/>
    <w:uiPriority w:val="99"/>
    <w:unhideWhenUsed/>
    <w:rsid w:val="00F839F6"/>
    <w:pPr>
      <w:spacing w:after="0" w:line="240" w:lineRule="auto"/>
      <w:ind w:left="566" w:hanging="283"/>
      <w:jc w:val="both"/>
    </w:pPr>
    <w:rPr>
      <w:rFonts w:ascii="Courier New" w:eastAsia="Times New Roman" w:hAnsi="Courier New" w:cs="Times New Roman"/>
      <w:sz w:val="20"/>
      <w:szCs w:val="20"/>
      <w:lang w:eastAsia="ru-RU"/>
    </w:rPr>
  </w:style>
  <w:style w:type="paragraph" w:styleId="3b">
    <w:name w:val="List 3"/>
    <w:basedOn w:val="a1"/>
    <w:uiPriority w:val="99"/>
    <w:unhideWhenUsed/>
    <w:rsid w:val="00F839F6"/>
    <w:pPr>
      <w:spacing w:after="0" w:line="240" w:lineRule="auto"/>
      <w:ind w:left="849" w:hanging="283"/>
    </w:pPr>
    <w:rPr>
      <w:rFonts w:ascii="Times New Roman" w:eastAsia="Times New Roman" w:hAnsi="Times New Roman" w:cs="Times New Roman"/>
      <w:sz w:val="24"/>
      <w:szCs w:val="24"/>
      <w:lang w:eastAsia="ru-RU"/>
    </w:rPr>
  </w:style>
  <w:style w:type="paragraph" w:styleId="afffff3">
    <w:name w:val="Body Text First Indent"/>
    <w:basedOn w:val="a5"/>
    <w:link w:val="afffff4"/>
    <w:semiHidden/>
    <w:unhideWhenUsed/>
    <w:rsid w:val="00F839F6"/>
    <w:pPr>
      <w:widowControl/>
      <w:autoSpaceDE/>
      <w:autoSpaceDN/>
      <w:spacing w:after="120"/>
      <w:ind w:left="0" w:firstLine="210"/>
    </w:pPr>
    <w:rPr>
      <w:rFonts w:ascii="Courier New" w:hAnsi="Courier New"/>
      <w:sz w:val="24"/>
      <w:szCs w:val="24"/>
    </w:rPr>
  </w:style>
  <w:style w:type="character" w:customStyle="1" w:styleId="afffff4">
    <w:name w:val="Красная строка Знак"/>
    <w:basedOn w:val="a6"/>
    <w:link w:val="afffff3"/>
    <w:semiHidden/>
    <w:rsid w:val="00F839F6"/>
    <w:rPr>
      <w:rFonts w:ascii="Courier New" w:eastAsia="Times New Roman" w:hAnsi="Courier New" w:cs="Times New Roman"/>
      <w:sz w:val="24"/>
      <w:szCs w:val="24"/>
    </w:rPr>
  </w:style>
  <w:style w:type="character" w:customStyle="1" w:styleId="afffff5">
    <w:name w:val="Основной текст_"/>
    <w:link w:val="2f6"/>
    <w:rsid w:val="00F839F6"/>
    <w:rPr>
      <w:sz w:val="21"/>
      <w:szCs w:val="21"/>
      <w:shd w:val="clear" w:color="auto" w:fill="FFFFFF"/>
    </w:rPr>
  </w:style>
  <w:style w:type="paragraph" w:customStyle="1" w:styleId="2f6">
    <w:name w:val="Основной текст2"/>
    <w:basedOn w:val="a1"/>
    <w:link w:val="afffff5"/>
    <w:rsid w:val="00F839F6"/>
    <w:pPr>
      <w:widowControl w:val="0"/>
      <w:shd w:val="clear" w:color="auto" w:fill="FFFFFF"/>
      <w:spacing w:before="360" w:after="0" w:line="278" w:lineRule="exact"/>
      <w:ind w:hanging="300"/>
      <w:jc w:val="both"/>
    </w:pPr>
    <w:rPr>
      <w:sz w:val="21"/>
      <w:szCs w:val="21"/>
    </w:rPr>
  </w:style>
  <w:style w:type="paragraph" w:customStyle="1" w:styleId="3c">
    <w:name w:val="Основной текст3"/>
    <w:basedOn w:val="a1"/>
    <w:rsid w:val="00F839F6"/>
    <w:pPr>
      <w:widowControl w:val="0"/>
      <w:shd w:val="clear" w:color="auto" w:fill="FFFFFF"/>
      <w:spacing w:after="0" w:line="370" w:lineRule="exact"/>
      <w:jc w:val="both"/>
    </w:pPr>
    <w:rPr>
      <w:rFonts w:ascii="Times New Roman" w:eastAsia="Times New Roman" w:hAnsi="Times New Roman" w:cs="Times New Roman"/>
      <w:sz w:val="26"/>
      <w:szCs w:val="26"/>
      <w:lang w:eastAsia="ru-RU"/>
    </w:rPr>
  </w:style>
  <w:style w:type="table" w:customStyle="1" w:styleId="3d">
    <w:name w:val="Сетка таблицы3"/>
    <w:basedOn w:val="a3"/>
    <w:next w:val="a9"/>
    <w:uiPriority w:val="59"/>
    <w:rsid w:val="00F839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mailrucssattributepostfix">
    <w:name w:val="msonormalcxspmiddle_mailru_css_attribute_postfix"/>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4">
    <w:name w:val="Основной текст8"/>
    <w:basedOn w:val="a1"/>
    <w:uiPriority w:val="99"/>
    <w:qFormat/>
    <w:rsid w:val="00F839F6"/>
    <w:pPr>
      <w:widowControl w:val="0"/>
      <w:shd w:val="clear" w:color="auto" w:fill="FFFFFF"/>
      <w:spacing w:after="0" w:line="211" w:lineRule="exact"/>
      <w:jc w:val="both"/>
    </w:pPr>
    <w:rPr>
      <w:rFonts w:ascii="Malgun Gothic" w:eastAsia="Malgun Gothic" w:hAnsi="Malgun Gothic" w:cs="Times New Roman"/>
      <w:spacing w:val="3"/>
      <w:sz w:val="18"/>
      <w:szCs w:val="18"/>
      <w:lang w:eastAsia="ru-RU"/>
    </w:rPr>
  </w:style>
  <w:style w:type="character" w:customStyle="1" w:styleId="0pt">
    <w:name w:val="Основной текст + Полужирный;Интервал 0 pt"/>
    <w:rsid w:val="00F839F6"/>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3">
    <w:name w:val="Заголовок 1 Знак1"/>
    <w:uiPriority w:val="9"/>
    <w:rsid w:val="00F839F6"/>
    <w:rPr>
      <w:rFonts w:ascii="Times New Roman" w:eastAsia="Times New Roman" w:hAnsi="Times New Roman" w:cs="Times New Roman"/>
      <w:b/>
      <w:sz w:val="24"/>
      <w:szCs w:val="32"/>
    </w:rPr>
  </w:style>
  <w:style w:type="table" w:customStyle="1" w:styleId="141">
    <w:name w:val="Сетка таблицы14"/>
    <w:basedOn w:val="a3"/>
    <w:next w:val="a9"/>
    <w:uiPriority w:val="59"/>
    <w:rsid w:val="00F839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F839F6"/>
    <w:rPr>
      <w:rFonts w:ascii="Cambria" w:eastAsia="Times New Roman" w:hAnsi="Cambria" w:cs="Times New Roman"/>
      <w:i/>
      <w:iCs/>
      <w:color w:val="243F60"/>
    </w:rPr>
  </w:style>
  <w:style w:type="character" w:customStyle="1" w:styleId="711">
    <w:name w:val="Заголовок 7 Знак1"/>
    <w:uiPriority w:val="9"/>
    <w:semiHidden/>
    <w:rsid w:val="00F839F6"/>
    <w:rPr>
      <w:rFonts w:ascii="Cambria" w:eastAsia="Times New Roman" w:hAnsi="Cambria" w:cs="Times New Roman"/>
      <w:i/>
      <w:iCs/>
      <w:color w:val="404040"/>
    </w:rPr>
  </w:style>
  <w:style w:type="character" w:customStyle="1" w:styleId="811">
    <w:name w:val="Заголовок 8 Знак1"/>
    <w:uiPriority w:val="9"/>
    <w:semiHidden/>
    <w:rsid w:val="00F839F6"/>
    <w:rPr>
      <w:rFonts w:ascii="Cambria" w:eastAsia="Times New Roman" w:hAnsi="Cambria" w:cs="Times New Roman"/>
      <w:color w:val="404040"/>
      <w:sz w:val="20"/>
      <w:szCs w:val="20"/>
    </w:rPr>
  </w:style>
  <w:style w:type="character" w:customStyle="1" w:styleId="911">
    <w:name w:val="Заголовок 9 Знак1"/>
    <w:uiPriority w:val="9"/>
    <w:semiHidden/>
    <w:rsid w:val="00F839F6"/>
    <w:rPr>
      <w:rFonts w:ascii="Cambria" w:eastAsia="Times New Roman" w:hAnsi="Cambria" w:cs="Times New Roman"/>
      <w:i/>
      <w:iCs/>
      <w:color w:val="404040"/>
      <w:sz w:val="20"/>
      <w:szCs w:val="20"/>
    </w:rPr>
  </w:style>
  <w:style w:type="table" w:customStyle="1" w:styleId="2210">
    <w:name w:val="Сетка таблицы221"/>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3"/>
    <w:next w:val="a9"/>
    <w:uiPriority w:val="59"/>
    <w:rsid w:val="00F839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3"/>
    <w:next w:val="a9"/>
    <w:uiPriority w:val="59"/>
    <w:rsid w:val="00F839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F839F6"/>
  </w:style>
  <w:style w:type="character" w:customStyle="1" w:styleId="c105">
    <w:name w:val="c105"/>
    <w:rsid w:val="00F839F6"/>
  </w:style>
  <w:style w:type="paragraph" w:customStyle="1" w:styleId="a8bullet3gif">
    <w:name w:val="a8bullet3.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2gif">
    <w:name w:val="a8bullet2.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1gif">
    <w:name w:val="c27bullet1.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1gif">
    <w:name w:val="c27bullet2gifbullet1.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3gif">
    <w:name w:val="c27bullet2gifbullet3.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1gif">
    <w:name w:val="c27bullet2gifbullet2gifbullet1.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3gif">
    <w:name w:val="c27bullet2gifbullet2gifbullet3.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1gif">
    <w:name w:val="a8bullet1.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Оглавление 11"/>
    <w:basedOn w:val="a1"/>
    <w:next w:val="a1"/>
    <w:uiPriority w:val="39"/>
    <w:unhideWhenUsed/>
    <w:rsid w:val="00F839F6"/>
    <w:pPr>
      <w:tabs>
        <w:tab w:val="right" w:leader="dot" w:pos="8647"/>
      </w:tabs>
      <w:spacing w:after="0"/>
    </w:pPr>
    <w:rPr>
      <w:rFonts w:ascii="Times New Roman" w:eastAsia="Calibri" w:hAnsi="Times New Roman" w:cs="Times New Roman"/>
      <w:sz w:val="28"/>
      <w:szCs w:val="28"/>
    </w:rPr>
  </w:style>
  <w:style w:type="paragraph" w:customStyle="1" w:styleId="8bullet1gif">
    <w:name w:val="8bullet1.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6">
    <w:name w:val="Основной текст + Курсив"/>
    <w:aliases w:val="Интервал 0 pt"/>
    <w:rsid w:val="00F839F6"/>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ullet2gif">
    <w:name w:val="8bullet2.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rsid w:val="00F839F6"/>
  </w:style>
  <w:style w:type="paragraph" w:customStyle="1" w:styleId="c34">
    <w:name w:val="c34"/>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F839F6"/>
  </w:style>
  <w:style w:type="character" w:customStyle="1" w:styleId="c12">
    <w:name w:val="c12"/>
    <w:rsid w:val="00F839F6"/>
  </w:style>
  <w:style w:type="paragraph" w:customStyle="1" w:styleId="213">
    <w:name w:val="Основной текст 21"/>
    <w:basedOn w:val="a1"/>
    <w:next w:val="2f7"/>
    <w:link w:val="2f8"/>
    <w:uiPriority w:val="99"/>
    <w:unhideWhenUsed/>
    <w:rsid w:val="00F839F6"/>
    <w:pPr>
      <w:spacing w:after="120" w:line="480" w:lineRule="auto"/>
    </w:pPr>
    <w:rPr>
      <w:rFonts w:ascii="Calibri" w:eastAsia="Calibri" w:hAnsi="Calibri" w:cs="Times New Roman"/>
    </w:rPr>
  </w:style>
  <w:style w:type="character" w:customStyle="1" w:styleId="2f8">
    <w:name w:val="Основной текст 2 Знак"/>
    <w:link w:val="213"/>
    <w:uiPriority w:val="99"/>
    <w:rsid w:val="00F839F6"/>
    <w:rPr>
      <w:rFonts w:ascii="Calibri" w:eastAsia="Calibri" w:hAnsi="Calibri" w:cs="Times New Roman"/>
    </w:rPr>
  </w:style>
  <w:style w:type="paragraph" w:styleId="3e">
    <w:name w:val="Body Text 3"/>
    <w:basedOn w:val="a1"/>
    <w:link w:val="3f"/>
    <w:uiPriority w:val="99"/>
    <w:unhideWhenUsed/>
    <w:rsid w:val="00F839F6"/>
    <w:pPr>
      <w:shd w:val="clear" w:color="auto" w:fill="FFFFFF"/>
      <w:spacing w:after="0" w:line="240" w:lineRule="auto"/>
      <w:jc w:val="both"/>
    </w:pPr>
    <w:rPr>
      <w:rFonts w:ascii="Times New Roman" w:eastAsia="Times New Roman" w:hAnsi="Times New Roman" w:cs="Times New Roman"/>
      <w:strike/>
      <w:sz w:val="24"/>
      <w:szCs w:val="24"/>
      <w:lang w:eastAsia="ru-RU"/>
    </w:rPr>
  </w:style>
  <w:style w:type="character" w:customStyle="1" w:styleId="3f">
    <w:name w:val="Основной текст 3 Знак"/>
    <w:basedOn w:val="a2"/>
    <w:link w:val="3e"/>
    <w:uiPriority w:val="99"/>
    <w:rsid w:val="00F839F6"/>
    <w:rPr>
      <w:rFonts w:ascii="Times New Roman" w:eastAsia="Times New Roman" w:hAnsi="Times New Roman" w:cs="Times New Roman"/>
      <w:strike/>
      <w:sz w:val="24"/>
      <w:szCs w:val="24"/>
      <w:shd w:val="clear" w:color="auto" w:fill="FFFFFF"/>
      <w:lang w:eastAsia="ru-RU"/>
    </w:rPr>
  </w:style>
  <w:style w:type="paragraph" w:styleId="2e">
    <w:name w:val="Body Text Indent 2"/>
    <w:basedOn w:val="a1"/>
    <w:link w:val="2d"/>
    <w:unhideWhenUsed/>
    <w:rsid w:val="00F839F6"/>
    <w:pPr>
      <w:tabs>
        <w:tab w:val="left" w:pos="567"/>
        <w:tab w:val="left" w:pos="851"/>
      </w:tabs>
      <w:spacing w:after="0" w:line="360" w:lineRule="auto"/>
      <w:ind w:firstLine="709"/>
      <w:contextualSpacing/>
      <w:jc w:val="both"/>
    </w:pPr>
    <w:rPr>
      <w:rFonts w:ascii="Calibri" w:eastAsia="Calibri" w:hAnsi="Calibri" w:cs="Calibri"/>
      <w:color w:val="000000"/>
    </w:rPr>
  </w:style>
  <w:style w:type="character" w:customStyle="1" w:styleId="214">
    <w:name w:val="Основной текст с отступом 2 Знак1"/>
    <w:basedOn w:val="a2"/>
    <w:rsid w:val="00F839F6"/>
  </w:style>
  <w:style w:type="character" w:customStyle="1" w:styleId="c8c4">
    <w:name w:val="c8 c4"/>
    <w:rsid w:val="00F839F6"/>
  </w:style>
  <w:style w:type="character" w:customStyle="1" w:styleId="dash041e0431044b0447043d044b0439char1">
    <w:name w:val="dash041e_0431_044b_0447_043d_044b_0439__char1"/>
    <w:rsid w:val="00F839F6"/>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F839F6"/>
    <w:rPr>
      <w:rFonts w:ascii="Times New Roman" w:hAnsi="Times New Roman" w:cs="Times New Roman" w:hint="default"/>
      <w:strike w:val="0"/>
      <w:sz w:val="24"/>
      <w:szCs w:val="24"/>
      <w:u w:val="none"/>
    </w:rPr>
  </w:style>
  <w:style w:type="character" w:customStyle="1" w:styleId="affffa">
    <w:name w:val="Буллит Знак"/>
    <w:link w:val="affff9"/>
    <w:rsid w:val="00F839F6"/>
    <w:rPr>
      <w:rFonts w:ascii="NewtonCSanPin" w:eastAsia="Times New Roman" w:hAnsi="NewtonCSanPin"/>
      <w:color w:val="000000"/>
      <w:sz w:val="21"/>
      <w:szCs w:val="21"/>
    </w:rPr>
  </w:style>
  <w:style w:type="paragraph" w:customStyle="1" w:styleId="afffff7">
    <w:name w:val="[Основной абзац]"/>
    <w:basedOn w:val="a1"/>
    <w:uiPriority w:val="99"/>
    <w:rsid w:val="00F839F6"/>
    <w:pPr>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F839F6"/>
    <w:rPr>
      <w:rFonts w:ascii="Arial Unicode MS" w:eastAsia="Arial Unicode MS" w:cs="Arial Unicode MS"/>
      <w:sz w:val="16"/>
      <w:szCs w:val="16"/>
    </w:rPr>
  </w:style>
  <w:style w:type="character" w:customStyle="1" w:styleId="FontStyle126">
    <w:name w:val="Font Style126"/>
    <w:uiPriority w:val="99"/>
    <w:rsid w:val="00F839F6"/>
    <w:rPr>
      <w:rFonts w:ascii="Arial Unicode MS" w:eastAsia="Arial Unicode MS" w:cs="Arial Unicode MS"/>
      <w:sz w:val="20"/>
      <w:szCs w:val="20"/>
    </w:rPr>
  </w:style>
  <w:style w:type="paragraph" w:customStyle="1" w:styleId="headertext">
    <w:name w:val="headertext"/>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3">
    <w:name w:val="Оглавление 31"/>
    <w:basedOn w:val="a1"/>
    <w:next w:val="a1"/>
    <w:uiPriority w:val="39"/>
    <w:semiHidden/>
    <w:unhideWhenUsed/>
    <w:rsid w:val="00F839F6"/>
    <w:pPr>
      <w:spacing w:after="100" w:line="360" w:lineRule="auto"/>
      <w:ind w:left="480" w:firstLine="709"/>
      <w:jc w:val="both"/>
    </w:pPr>
    <w:rPr>
      <w:rFonts w:ascii="Times New Roman" w:eastAsia="Calibri" w:hAnsi="Times New Roman" w:cs="Times New Roman"/>
      <w:sz w:val="24"/>
    </w:rPr>
  </w:style>
  <w:style w:type="character" w:customStyle="1" w:styleId="1fd">
    <w:name w:val="Просмотренная гиперссылка1"/>
    <w:uiPriority w:val="99"/>
    <w:semiHidden/>
    <w:unhideWhenUsed/>
    <w:rsid w:val="00F839F6"/>
    <w:rPr>
      <w:color w:val="800080"/>
      <w:u w:val="single"/>
    </w:rPr>
  </w:style>
  <w:style w:type="character" w:customStyle="1" w:styleId="searchresult">
    <w:name w:val="search_result"/>
    <w:rsid w:val="00F839F6"/>
  </w:style>
  <w:style w:type="character" w:customStyle="1" w:styleId="FontStyle30">
    <w:name w:val="Font Style30"/>
    <w:uiPriority w:val="99"/>
    <w:rsid w:val="00F839F6"/>
    <w:rPr>
      <w:rFonts w:ascii="Georgia" w:hAnsi="Georgia" w:cs="Georgia"/>
      <w:spacing w:val="10"/>
      <w:sz w:val="18"/>
      <w:szCs w:val="18"/>
    </w:rPr>
  </w:style>
  <w:style w:type="paragraph" w:customStyle="1" w:styleId="Style4">
    <w:name w:val="Style4"/>
    <w:basedOn w:val="a1"/>
    <w:uiPriority w:val="99"/>
    <w:rsid w:val="00F839F6"/>
    <w:pPr>
      <w:widowControl w:val="0"/>
      <w:spacing w:after="0" w:line="240" w:lineRule="auto"/>
    </w:pPr>
    <w:rPr>
      <w:rFonts w:ascii="Georgia" w:eastAsia="Calibri" w:hAnsi="Georgia" w:cs="Georgia"/>
      <w:sz w:val="24"/>
      <w:szCs w:val="24"/>
      <w:lang w:eastAsia="ru-RU"/>
    </w:rPr>
  </w:style>
  <w:style w:type="table" w:customStyle="1" w:styleId="121">
    <w:name w:val="Таблица простая 12"/>
    <w:basedOn w:val="a3"/>
    <w:uiPriority w:val="41"/>
    <w:rsid w:val="00F839F6"/>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
    <w:name w:val="Таблица простая 22"/>
    <w:basedOn w:val="a3"/>
    <w:uiPriority w:val="42"/>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3"/>
    <w:uiPriority w:val="43"/>
    <w:rsid w:val="00F839F6"/>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3"/>
    <w:uiPriority w:val="44"/>
    <w:rsid w:val="00F839F6"/>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
    <w:name w:val="Таблица простая 52"/>
    <w:basedOn w:val="a3"/>
    <w:uiPriority w:val="45"/>
    <w:rsid w:val="00F839F6"/>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3"/>
    <w:uiPriority w:val="46"/>
    <w:rsid w:val="00F839F6"/>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3"/>
    <w:uiPriority w:val="47"/>
    <w:rsid w:val="00F839F6"/>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3"/>
    <w:uiPriority w:val="48"/>
    <w:rsid w:val="00F839F6"/>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3"/>
    <w:uiPriority w:val="49"/>
    <w:rsid w:val="00F839F6"/>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3"/>
    <w:uiPriority w:val="50"/>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3"/>
    <w:uiPriority w:val="51"/>
    <w:rsid w:val="00F839F6"/>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3"/>
    <w:uiPriority w:val="52"/>
    <w:rsid w:val="00F839F6"/>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3"/>
    <w:uiPriority w:val="46"/>
    <w:rsid w:val="00F839F6"/>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3"/>
    <w:uiPriority w:val="47"/>
    <w:rsid w:val="00F839F6"/>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3"/>
    <w:uiPriority w:val="48"/>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3"/>
    <w:uiPriority w:val="49"/>
    <w:rsid w:val="00F839F6"/>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3"/>
    <w:uiPriority w:val="50"/>
    <w:rsid w:val="00F839F6"/>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3"/>
    <w:uiPriority w:val="51"/>
    <w:rsid w:val="00F839F6"/>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3"/>
    <w:uiPriority w:val="52"/>
    <w:rsid w:val="00F839F6"/>
    <w:pPr>
      <w:spacing w:after="0" w:line="240" w:lineRule="auto"/>
    </w:pPr>
    <w:rPr>
      <w:rFonts w:ascii="Calibri" w:eastAsia="Calibri" w:hAnsi="Calibri" w:cs="Times New Roman"/>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F839F6"/>
    <w:rPr>
      <w:rFonts w:ascii="Cambria" w:eastAsia="Times New Roman" w:hAnsi="Cambria" w:cs="Times New Roman"/>
      <w:color w:val="243F60"/>
      <w:sz w:val="24"/>
      <w:szCs w:val="24"/>
    </w:rPr>
  </w:style>
  <w:style w:type="character" w:customStyle="1" w:styleId="720">
    <w:name w:val="Заголовок 7 Знак2"/>
    <w:uiPriority w:val="9"/>
    <w:semiHidden/>
    <w:rsid w:val="00F839F6"/>
    <w:rPr>
      <w:rFonts w:ascii="Cambria" w:eastAsia="Times New Roman" w:hAnsi="Cambria" w:cs="Times New Roman"/>
      <w:i/>
      <w:iCs/>
      <w:color w:val="243F60"/>
    </w:rPr>
  </w:style>
  <w:style w:type="character" w:customStyle="1" w:styleId="820">
    <w:name w:val="Заголовок 8 Знак2"/>
    <w:uiPriority w:val="9"/>
    <w:semiHidden/>
    <w:rsid w:val="00F839F6"/>
    <w:rPr>
      <w:rFonts w:ascii="Cambria" w:eastAsia="Times New Roman" w:hAnsi="Cambria" w:cs="Times New Roman"/>
      <w:color w:val="272727"/>
      <w:sz w:val="21"/>
      <w:szCs w:val="21"/>
    </w:rPr>
  </w:style>
  <w:style w:type="character" w:customStyle="1" w:styleId="92">
    <w:name w:val="Заголовок 9 Знак2"/>
    <w:uiPriority w:val="9"/>
    <w:semiHidden/>
    <w:rsid w:val="00F839F6"/>
    <w:rPr>
      <w:rFonts w:ascii="Cambria" w:eastAsia="Times New Roman" w:hAnsi="Cambria" w:cs="Times New Roman"/>
      <w:i/>
      <w:iCs/>
      <w:color w:val="272727"/>
      <w:sz w:val="21"/>
      <w:szCs w:val="21"/>
    </w:rPr>
  </w:style>
  <w:style w:type="character" w:customStyle="1" w:styleId="2f9">
    <w:name w:val="Текст сноски Знак2"/>
    <w:uiPriority w:val="99"/>
    <w:semiHidden/>
    <w:rsid w:val="00F839F6"/>
    <w:rPr>
      <w:sz w:val="20"/>
      <w:szCs w:val="20"/>
    </w:rPr>
  </w:style>
  <w:style w:type="paragraph" w:styleId="2f7">
    <w:name w:val="Body Text 2"/>
    <w:basedOn w:val="a1"/>
    <w:link w:val="215"/>
    <w:uiPriority w:val="99"/>
    <w:unhideWhenUsed/>
    <w:rsid w:val="00F839F6"/>
    <w:pPr>
      <w:spacing w:after="120" w:line="480" w:lineRule="auto"/>
    </w:pPr>
    <w:rPr>
      <w:rFonts w:ascii="Calibri" w:eastAsia="Calibri" w:hAnsi="Calibri" w:cs="Times New Roman"/>
    </w:rPr>
  </w:style>
  <w:style w:type="character" w:customStyle="1" w:styleId="215">
    <w:name w:val="Основной текст 2 Знак1"/>
    <w:basedOn w:val="a2"/>
    <w:link w:val="2f7"/>
    <w:uiPriority w:val="99"/>
    <w:rsid w:val="00F839F6"/>
    <w:rPr>
      <w:rFonts w:ascii="Calibri" w:eastAsia="Calibri" w:hAnsi="Calibri" w:cs="Times New Roman"/>
    </w:rPr>
  </w:style>
  <w:style w:type="table" w:customStyle="1" w:styleId="152">
    <w:name w:val="Сетка таблицы15"/>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3"/>
    <w:next w:val="a9"/>
    <w:uiPriority w:val="59"/>
    <w:rsid w:val="00F839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839F6"/>
    <w:pPr>
      <w:suppressAutoHyphens/>
      <w:autoSpaceDN w:val="0"/>
      <w:textAlignment w:val="baseline"/>
    </w:pPr>
    <w:rPr>
      <w:rFonts w:ascii="Calibri" w:eastAsia="Microsoft YaHei" w:hAnsi="Calibri" w:cs="Calibri"/>
      <w:kern w:val="3"/>
    </w:rPr>
  </w:style>
  <w:style w:type="character" w:customStyle="1" w:styleId="1fe">
    <w:name w:val="Стиль1 Знак"/>
    <w:rsid w:val="00F839F6"/>
    <w:rPr>
      <w:rFonts w:ascii="Times New Roman" w:eastAsia="Times New Roman" w:hAnsi="Times New Roman" w:cs="Times New Roman"/>
      <w:sz w:val="28"/>
      <w:szCs w:val="28"/>
      <w:lang w:eastAsia="ar-SA"/>
    </w:rPr>
  </w:style>
  <w:style w:type="paragraph" w:customStyle="1" w:styleId="48">
    <w:name w:val="Заг 4"/>
    <w:basedOn w:val="a1"/>
    <w:qFormat/>
    <w:rsid w:val="00F839F6"/>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8">
    <w:name w:val="Курсив"/>
    <w:basedOn w:val="aff7"/>
    <w:qFormat/>
    <w:rsid w:val="00F839F6"/>
    <w:pPr>
      <w:textAlignment w:val="center"/>
    </w:pPr>
    <w:rPr>
      <w:rFonts w:eastAsia="Times New Roman"/>
      <w:i/>
      <w:iCs/>
    </w:rPr>
  </w:style>
  <w:style w:type="paragraph" w:customStyle="1" w:styleId="Zag1">
    <w:name w:val="Zag_1"/>
    <w:basedOn w:val="a1"/>
    <w:uiPriority w:val="99"/>
    <w:qFormat/>
    <w:rsid w:val="00F839F6"/>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eastAsia="ru-RU"/>
    </w:rPr>
  </w:style>
  <w:style w:type="paragraph" w:customStyle="1" w:styleId="Zag3">
    <w:name w:val="Zag_3"/>
    <w:basedOn w:val="a1"/>
    <w:qFormat/>
    <w:rsid w:val="00F839F6"/>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eastAsia="ru-RU"/>
    </w:rPr>
  </w:style>
  <w:style w:type="paragraph" w:customStyle="1" w:styleId="afffff9">
    <w:name w:val="Ξαϋχνϋι"/>
    <w:basedOn w:val="a1"/>
    <w:uiPriority w:val="99"/>
    <w:qFormat/>
    <w:rsid w:val="00F839F6"/>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character" w:customStyle="1" w:styleId="affffc">
    <w:name w:val="Буллит Курсив Знак"/>
    <w:link w:val="affffb"/>
    <w:uiPriority w:val="99"/>
    <w:rsid w:val="00F839F6"/>
    <w:rPr>
      <w:rFonts w:ascii="NewtonCSanPin" w:eastAsia="Times New Roman" w:hAnsi="NewtonCSanPin"/>
      <w:i/>
      <w:iCs/>
      <w:color w:val="000000"/>
      <w:sz w:val="21"/>
      <w:szCs w:val="21"/>
    </w:rPr>
  </w:style>
  <w:style w:type="character" w:customStyle="1" w:styleId="blk">
    <w:name w:val="blk"/>
    <w:rsid w:val="00F839F6"/>
  </w:style>
  <w:style w:type="paragraph" w:customStyle="1" w:styleId="afffffa">
    <w:name w:val="Название таблицы"/>
    <w:basedOn w:val="aff7"/>
    <w:qFormat/>
    <w:rsid w:val="00F839F6"/>
    <w:pPr>
      <w:spacing w:before="113"/>
      <w:ind w:firstLine="0"/>
      <w:jc w:val="center"/>
      <w:textAlignment w:val="center"/>
    </w:pPr>
    <w:rPr>
      <w:rFonts w:eastAsia="Times New Roman"/>
      <w:b/>
      <w:bCs/>
    </w:rPr>
  </w:style>
  <w:style w:type="character" w:customStyle="1" w:styleId="0pt0">
    <w:name w:val="Основной текст + Курсив;Интервал 0 pt"/>
    <w:rsid w:val="00F839F6"/>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F839F6"/>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F839F6"/>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1"/>
    <w:qFormat/>
    <w:rsid w:val="00F839F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F839F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fb">
    <w:name w:val="Текст в заданном формате"/>
    <w:basedOn w:val="a1"/>
    <w:uiPriority w:val="99"/>
    <w:rsid w:val="00F839F6"/>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c">
    <w:name w:val="Новый"/>
    <w:basedOn w:val="a1"/>
    <w:rsid w:val="00F839F6"/>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ffffd">
    <w:name w:val="Подзаг"/>
    <w:basedOn w:val="aff7"/>
    <w:qFormat/>
    <w:rsid w:val="00F839F6"/>
    <w:pPr>
      <w:spacing w:before="113" w:after="28"/>
      <w:jc w:val="center"/>
      <w:textAlignment w:val="center"/>
    </w:pPr>
    <w:rPr>
      <w:rFonts w:eastAsia="Times New Roman"/>
      <w:b/>
      <w:bCs/>
      <w:i/>
      <w:iCs/>
    </w:rPr>
  </w:style>
  <w:style w:type="character" w:customStyle="1" w:styleId="fontstyle21">
    <w:name w:val="fontstyle21"/>
    <w:rsid w:val="00F839F6"/>
    <w:rPr>
      <w:rFonts w:ascii="HA_Chuvash-Bold" w:hAnsi="HA_Chuvash-Bold" w:hint="default"/>
      <w:b/>
      <w:bCs/>
      <w:i w:val="0"/>
      <w:iCs w:val="0"/>
      <w:color w:val="242021"/>
      <w:sz w:val="20"/>
      <w:szCs w:val="20"/>
    </w:rPr>
  </w:style>
  <w:style w:type="character" w:customStyle="1" w:styleId="fontstyle31">
    <w:name w:val="fontstyle31"/>
    <w:rsid w:val="00F839F6"/>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F839F6"/>
    <w:rPr>
      <w:rFonts w:ascii="Tahoma" w:hAnsi="Tahoma" w:cs="Tahoma"/>
      <w:sz w:val="16"/>
      <w:szCs w:val="16"/>
      <w:lang w:eastAsia="ru-RU"/>
    </w:rPr>
  </w:style>
  <w:style w:type="paragraph" w:customStyle="1" w:styleId="wwP7">
    <w:name w:val="wwP7"/>
    <w:basedOn w:val="a1"/>
    <w:uiPriority w:val="99"/>
    <w:rsid w:val="00F839F6"/>
    <w:pPr>
      <w:widowControl w:val="0"/>
      <w:suppressAutoHyphens/>
      <w:spacing w:after="0" w:line="240" w:lineRule="auto"/>
      <w:ind w:left="135" w:firstLine="585"/>
      <w:jc w:val="both"/>
    </w:pPr>
    <w:rPr>
      <w:rFonts w:ascii="Times New Roman" w:eastAsia="Calibri" w:hAnsi="Times New Roman" w:cs="Times New Roman"/>
      <w:kern w:val="2"/>
      <w:sz w:val="24"/>
      <w:szCs w:val="24"/>
      <w:lang w:eastAsia="ru-RU"/>
    </w:rPr>
  </w:style>
  <w:style w:type="character" w:customStyle="1" w:styleId="A30">
    <w:name w:val="A3"/>
    <w:uiPriority w:val="99"/>
    <w:rsid w:val="00F839F6"/>
    <w:rPr>
      <w:color w:val="000000"/>
      <w:sz w:val="20"/>
      <w:szCs w:val="20"/>
    </w:rPr>
  </w:style>
  <w:style w:type="character" w:customStyle="1" w:styleId="1ff">
    <w:name w:val="Верхний колонтитул Знак1"/>
    <w:uiPriority w:val="99"/>
    <w:rsid w:val="00F839F6"/>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F839F6"/>
  </w:style>
  <w:style w:type="paragraph" w:customStyle="1" w:styleId="afffffe">
    <w:name w:val="подзаголовок"/>
    <w:basedOn w:val="afffff7"/>
    <w:rsid w:val="00F839F6"/>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F839F6"/>
    <w:rPr>
      <w:color w:val="FF0000"/>
    </w:rPr>
  </w:style>
  <w:style w:type="paragraph" w:customStyle="1" w:styleId="Zag2">
    <w:name w:val="Zag_2"/>
    <w:basedOn w:val="a1"/>
    <w:qFormat/>
    <w:rsid w:val="00F839F6"/>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eastAsia="ru-RU"/>
    </w:rPr>
  </w:style>
  <w:style w:type="paragraph" w:customStyle="1" w:styleId="affffff">
    <w:name w:val="[Без стиля]"/>
    <w:rsid w:val="00F839F6"/>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paragraph" w:customStyle="1" w:styleId="affffff0">
    <w:name w:val="без абзаца"/>
    <w:basedOn w:val="afffffe"/>
    <w:uiPriority w:val="99"/>
    <w:rsid w:val="00F839F6"/>
    <w:pPr>
      <w:spacing w:before="0" w:after="0"/>
      <w:ind w:firstLine="0"/>
      <w:jc w:val="left"/>
    </w:pPr>
    <w:rPr>
      <w:rFonts w:ascii="Newton-Regular" w:hAnsi="Newton-Regular" w:cs="Newton-Regular"/>
    </w:rPr>
  </w:style>
  <w:style w:type="character" w:customStyle="1" w:styleId="myItalicChars">
    <w:name w:val="myItalicChars"/>
    <w:uiPriority w:val="99"/>
    <w:rsid w:val="00F839F6"/>
    <w:rPr>
      <w:color w:val="FF0000"/>
    </w:rPr>
  </w:style>
  <w:style w:type="numbering" w:customStyle="1" w:styleId="115">
    <w:name w:val="Нет списка11"/>
    <w:next w:val="a4"/>
    <w:uiPriority w:val="99"/>
    <w:semiHidden/>
    <w:unhideWhenUsed/>
    <w:rsid w:val="00F839F6"/>
  </w:style>
  <w:style w:type="paragraph" w:customStyle="1" w:styleId="ParagraphStyle">
    <w:name w:val="Paragraph Style"/>
    <w:rsid w:val="00F839F6"/>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t">
    <w:name w:val="st"/>
    <w:rsid w:val="00F839F6"/>
  </w:style>
  <w:style w:type="paragraph" w:styleId="z-">
    <w:name w:val="HTML Top of Form"/>
    <w:basedOn w:val="a1"/>
    <w:next w:val="a1"/>
    <w:link w:val="z-0"/>
    <w:hidden/>
    <w:uiPriority w:val="99"/>
    <w:semiHidden/>
    <w:unhideWhenUsed/>
    <w:rsid w:val="00F839F6"/>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semiHidden/>
    <w:rsid w:val="00F839F6"/>
    <w:rPr>
      <w:rFonts w:ascii="Arial" w:eastAsia="Times New Roman" w:hAnsi="Arial" w:cs="Times New Roman"/>
      <w:vanish/>
      <w:sz w:val="16"/>
      <w:szCs w:val="16"/>
      <w:lang w:eastAsia="ru-RU"/>
    </w:rPr>
  </w:style>
  <w:style w:type="paragraph" w:styleId="z-1">
    <w:name w:val="HTML Bottom of Form"/>
    <w:basedOn w:val="a1"/>
    <w:next w:val="a1"/>
    <w:link w:val="z-2"/>
    <w:hidden/>
    <w:uiPriority w:val="99"/>
    <w:semiHidden/>
    <w:unhideWhenUsed/>
    <w:rsid w:val="00F839F6"/>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semiHidden/>
    <w:rsid w:val="00F839F6"/>
    <w:rPr>
      <w:rFonts w:ascii="Arial" w:eastAsia="Times New Roman" w:hAnsi="Arial" w:cs="Times New Roman"/>
      <w:vanish/>
      <w:sz w:val="16"/>
      <w:szCs w:val="16"/>
      <w:lang w:eastAsia="ru-RU"/>
    </w:rPr>
  </w:style>
  <w:style w:type="paragraph" w:customStyle="1" w:styleId="c11">
    <w:name w:val="c11"/>
    <w:basedOn w:val="a1"/>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15">
    <w:name w:val="c15"/>
    <w:rsid w:val="00F839F6"/>
  </w:style>
  <w:style w:type="character" w:customStyle="1" w:styleId="ft1">
    <w:name w:val="ft1"/>
    <w:rsid w:val="00F839F6"/>
  </w:style>
  <w:style w:type="character" w:styleId="HTML">
    <w:name w:val="HTML Cite"/>
    <w:rsid w:val="00F839F6"/>
    <w:rPr>
      <w:rFonts w:ascii="Times New Roman" w:hAnsi="Times New Roman" w:cs="Times New Roman" w:hint="default"/>
      <w:i/>
      <w:iCs/>
    </w:rPr>
  </w:style>
  <w:style w:type="character" w:customStyle="1" w:styleId="1ff0">
    <w:name w:val="Заголовок Знак1"/>
    <w:rsid w:val="00F839F6"/>
    <w:rPr>
      <w:rFonts w:ascii="Times New Roman" w:eastAsia="Times New Roman" w:hAnsi="Times New Roman"/>
      <w:bCs/>
      <w:caps/>
      <w:kern w:val="28"/>
      <w:sz w:val="28"/>
      <w:szCs w:val="32"/>
    </w:rPr>
  </w:style>
  <w:style w:type="paragraph" w:styleId="1ff1">
    <w:name w:val="index 1"/>
    <w:basedOn w:val="a1"/>
    <w:next w:val="a1"/>
    <w:autoRedefine/>
    <w:uiPriority w:val="99"/>
    <w:semiHidden/>
    <w:unhideWhenUsed/>
    <w:rsid w:val="00F839F6"/>
    <w:pPr>
      <w:widowControl w:val="0"/>
      <w:ind w:left="220" w:hanging="220"/>
    </w:pPr>
    <w:rPr>
      <w:rFonts w:ascii="Calibri" w:eastAsia="Calibri" w:hAnsi="Calibri" w:cs="Times New Roman"/>
    </w:rPr>
  </w:style>
  <w:style w:type="numbering" w:customStyle="1" w:styleId="55">
    <w:name w:val="Нет списка5"/>
    <w:next w:val="a4"/>
    <w:uiPriority w:val="99"/>
    <w:semiHidden/>
    <w:unhideWhenUsed/>
    <w:rsid w:val="00F839F6"/>
  </w:style>
  <w:style w:type="numbering" w:customStyle="1" w:styleId="63">
    <w:name w:val="Нет списка6"/>
    <w:next w:val="a4"/>
    <w:uiPriority w:val="99"/>
    <w:semiHidden/>
    <w:unhideWhenUsed/>
    <w:rsid w:val="00F839F6"/>
  </w:style>
  <w:style w:type="numbering" w:customStyle="1" w:styleId="74">
    <w:name w:val="Нет списка7"/>
    <w:next w:val="a4"/>
    <w:uiPriority w:val="99"/>
    <w:semiHidden/>
    <w:unhideWhenUsed/>
    <w:rsid w:val="00F839F6"/>
  </w:style>
  <w:style w:type="numbering" w:customStyle="1" w:styleId="85">
    <w:name w:val="Нет списка8"/>
    <w:next w:val="a4"/>
    <w:uiPriority w:val="99"/>
    <w:semiHidden/>
    <w:unhideWhenUsed/>
    <w:rsid w:val="00F839F6"/>
  </w:style>
  <w:style w:type="numbering" w:customStyle="1" w:styleId="122">
    <w:name w:val="Нет списка12"/>
    <w:next w:val="a4"/>
    <w:uiPriority w:val="99"/>
    <w:semiHidden/>
    <w:unhideWhenUsed/>
    <w:rsid w:val="00F839F6"/>
  </w:style>
  <w:style w:type="numbering" w:customStyle="1" w:styleId="93">
    <w:name w:val="Нет списка9"/>
    <w:next w:val="a4"/>
    <w:uiPriority w:val="99"/>
    <w:semiHidden/>
    <w:unhideWhenUsed/>
    <w:rsid w:val="00F839F6"/>
  </w:style>
  <w:style w:type="table" w:customStyle="1" w:styleId="75">
    <w:name w:val="Сетка таблицы7"/>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3"/>
    <w:uiPriority w:val="59"/>
    <w:rsid w:val="00F839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F839F6"/>
  </w:style>
  <w:style w:type="numbering" w:customStyle="1" w:styleId="100">
    <w:name w:val="Нет списка10"/>
    <w:next w:val="a4"/>
    <w:uiPriority w:val="99"/>
    <w:semiHidden/>
    <w:unhideWhenUsed/>
    <w:rsid w:val="00F839F6"/>
  </w:style>
  <w:style w:type="numbering" w:customStyle="1" w:styleId="131">
    <w:name w:val="Нет списка13"/>
    <w:next w:val="a4"/>
    <w:uiPriority w:val="99"/>
    <w:semiHidden/>
    <w:unhideWhenUsed/>
    <w:rsid w:val="00F839F6"/>
  </w:style>
  <w:style w:type="numbering" w:customStyle="1" w:styleId="142">
    <w:name w:val="Нет списка14"/>
    <w:next w:val="a4"/>
    <w:uiPriority w:val="99"/>
    <w:semiHidden/>
    <w:unhideWhenUsed/>
    <w:rsid w:val="00F839F6"/>
  </w:style>
  <w:style w:type="table" w:customStyle="1" w:styleId="86">
    <w:name w:val="Сетка таблицы8"/>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3"/>
    <w:uiPriority w:val="59"/>
    <w:rsid w:val="00F839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4"/>
    <w:uiPriority w:val="99"/>
    <w:semiHidden/>
    <w:unhideWhenUsed/>
    <w:rsid w:val="00F839F6"/>
  </w:style>
  <w:style w:type="paragraph" w:customStyle="1" w:styleId="Textbody">
    <w:name w:val="Text body"/>
    <w:basedOn w:val="a1"/>
    <w:rsid w:val="00F839F6"/>
    <w:pPr>
      <w:widowControl w:val="0"/>
      <w:suppressAutoHyphens/>
      <w:autoSpaceDN w:val="0"/>
      <w:spacing w:after="120" w:line="240" w:lineRule="auto"/>
    </w:pPr>
    <w:rPr>
      <w:rFonts w:ascii="Times New Roman" w:eastAsia="Times New Roman" w:hAnsi="Times New Roman" w:cs="Times New Roman"/>
      <w:kern w:val="3"/>
      <w:sz w:val="24"/>
      <w:szCs w:val="24"/>
      <w:lang w:val="de-DE" w:eastAsia="ja-JP"/>
    </w:rPr>
  </w:style>
  <w:style w:type="numbering" w:customStyle="1" w:styleId="160">
    <w:name w:val="Нет списка16"/>
    <w:next w:val="a4"/>
    <w:uiPriority w:val="99"/>
    <w:semiHidden/>
    <w:unhideWhenUsed/>
    <w:rsid w:val="00F839F6"/>
  </w:style>
  <w:style w:type="table" w:customStyle="1" w:styleId="94">
    <w:name w:val="Сетка таблицы9"/>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3"/>
    <w:uiPriority w:val="59"/>
    <w:rsid w:val="00F839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F839F6"/>
    <w:rPr>
      <w:shd w:val="clear" w:color="auto" w:fill="FFFFFF"/>
    </w:rPr>
  </w:style>
  <w:style w:type="paragraph" w:customStyle="1" w:styleId="422">
    <w:name w:val="Заголовок №4 (2)"/>
    <w:basedOn w:val="a1"/>
    <w:link w:val="421"/>
    <w:rsid w:val="00F839F6"/>
    <w:pPr>
      <w:widowControl w:val="0"/>
      <w:shd w:val="clear" w:color="auto" w:fill="FFFFFF"/>
      <w:spacing w:after="240" w:line="264" w:lineRule="exact"/>
      <w:jc w:val="center"/>
      <w:outlineLvl w:val="3"/>
    </w:pPr>
  </w:style>
  <w:style w:type="numbering" w:customStyle="1" w:styleId="170">
    <w:name w:val="Нет списка17"/>
    <w:next w:val="a4"/>
    <w:uiPriority w:val="99"/>
    <w:semiHidden/>
    <w:unhideWhenUsed/>
    <w:rsid w:val="00F839F6"/>
  </w:style>
  <w:style w:type="table" w:customStyle="1" w:styleId="101">
    <w:name w:val="Сетка таблицы10"/>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3"/>
    <w:uiPriority w:val="59"/>
    <w:rsid w:val="00F839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F839F6"/>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F839F6"/>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4"/>
    <w:uiPriority w:val="99"/>
    <w:semiHidden/>
    <w:unhideWhenUsed/>
    <w:rsid w:val="00F839F6"/>
  </w:style>
  <w:style w:type="table" w:customStyle="1" w:styleId="161">
    <w:name w:val="Сетка таблицы16"/>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3"/>
    <w:uiPriority w:val="59"/>
    <w:rsid w:val="00F839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4"/>
    <w:uiPriority w:val="99"/>
    <w:semiHidden/>
    <w:unhideWhenUsed/>
    <w:rsid w:val="00F839F6"/>
  </w:style>
  <w:style w:type="table" w:customStyle="1" w:styleId="171">
    <w:name w:val="Сетка таблицы17"/>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3"/>
    <w:uiPriority w:val="59"/>
    <w:rsid w:val="00F839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4"/>
    <w:uiPriority w:val="99"/>
    <w:semiHidden/>
    <w:unhideWhenUsed/>
    <w:rsid w:val="00F839F6"/>
  </w:style>
  <w:style w:type="character" w:customStyle="1" w:styleId="UnresolvedMention">
    <w:name w:val="Unresolved Mention"/>
    <w:uiPriority w:val="99"/>
    <w:semiHidden/>
    <w:unhideWhenUsed/>
    <w:rsid w:val="00F839F6"/>
    <w:rPr>
      <w:color w:val="605E5C"/>
      <w:shd w:val="clear" w:color="auto" w:fill="E1DFDD"/>
    </w:rPr>
  </w:style>
  <w:style w:type="numbering" w:customStyle="1" w:styleId="201">
    <w:name w:val="Нет списка20"/>
    <w:next w:val="a4"/>
    <w:uiPriority w:val="99"/>
    <w:semiHidden/>
    <w:unhideWhenUsed/>
    <w:rsid w:val="00F839F6"/>
  </w:style>
  <w:style w:type="table" w:customStyle="1" w:styleId="TableGridLight8">
    <w:name w:val="Table Grid Light8"/>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6"/>
    <w:basedOn w:val="a3"/>
    <w:next w:val="121"/>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3"/>
    <w:next w:val="222"/>
    <w:uiPriority w:val="59"/>
    <w:rsid w:val="00F839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3"/>
    <w:next w:val="320"/>
    <w:uiPriority w:val="99"/>
    <w:rsid w:val="00F839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3"/>
    <w:next w:val="420"/>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3"/>
    <w:next w:val="522"/>
    <w:uiPriority w:val="99"/>
    <w:rsid w:val="00F839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3"/>
    <w:next w:val="-12"/>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3"/>
    <w:next w:val="-22"/>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3"/>
    <w:next w:val="-32"/>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3"/>
    <w:next w:val="-42"/>
    <w:uiPriority w:val="59"/>
    <w:rsid w:val="00F839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3"/>
    <w:next w:val="-52"/>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3"/>
    <w:next w:val="-62"/>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3"/>
    <w:next w:val="-72"/>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3"/>
    <w:next w:val="-120"/>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3"/>
    <w:next w:val="-220"/>
    <w:uiPriority w:val="99"/>
    <w:rsid w:val="00F839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3"/>
    <w:next w:val="-320"/>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3"/>
    <w:next w:val="-420"/>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3"/>
    <w:next w:val="-520"/>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3"/>
    <w:next w:val="-620"/>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3"/>
    <w:next w:val="-720"/>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3"/>
    <w:uiPriority w:val="59"/>
    <w:rsid w:val="00F839F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
    <w:basedOn w:val="a3"/>
    <w:next w:val="a9"/>
    <w:uiPriority w:val="59"/>
    <w:rsid w:val="00F839F6"/>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3"/>
    <w:uiPriority w:val="59"/>
    <w:rsid w:val="00F839F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3"/>
    <w:next w:val="a9"/>
    <w:uiPriority w:val="59"/>
    <w:rsid w:val="00F839F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3"/>
    <w:next w:val="a9"/>
    <w:uiPriority w:val="59"/>
    <w:rsid w:val="00F839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3"/>
    <w:next w:val="a9"/>
    <w:uiPriority w:val="59"/>
    <w:rsid w:val="00F839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3"/>
    <w:next w:val="a9"/>
    <w:uiPriority w:val="59"/>
    <w:rsid w:val="00F839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3"/>
    <w:next w:val="a9"/>
    <w:uiPriority w:val="59"/>
    <w:rsid w:val="00F839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3"/>
    <w:uiPriority w:val="41"/>
    <w:rsid w:val="00F839F6"/>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3"/>
    <w:uiPriority w:val="42"/>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3"/>
    <w:uiPriority w:val="43"/>
    <w:rsid w:val="00F839F6"/>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3"/>
    <w:uiPriority w:val="44"/>
    <w:rsid w:val="00F839F6"/>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3"/>
    <w:uiPriority w:val="45"/>
    <w:rsid w:val="00F839F6"/>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3"/>
    <w:uiPriority w:val="46"/>
    <w:rsid w:val="00F839F6"/>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3"/>
    <w:uiPriority w:val="47"/>
    <w:rsid w:val="00F839F6"/>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3"/>
    <w:uiPriority w:val="48"/>
    <w:rsid w:val="00F839F6"/>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3"/>
    <w:uiPriority w:val="49"/>
    <w:rsid w:val="00F839F6"/>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3"/>
    <w:uiPriority w:val="50"/>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3"/>
    <w:uiPriority w:val="51"/>
    <w:rsid w:val="00F839F6"/>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3"/>
    <w:uiPriority w:val="52"/>
    <w:rsid w:val="00F839F6"/>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3"/>
    <w:uiPriority w:val="46"/>
    <w:rsid w:val="00F839F6"/>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3"/>
    <w:uiPriority w:val="47"/>
    <w:rsid w:val="00F839F6"/>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3"/>
    <w:uiPriority w:val="48"/>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3"/>
    <w:uiPriority w:val="49"/>
    <w:rsid w:val="00F839F6"/>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3"/>
    <w:uiPriority w:val="50"/>
    <w:rsid w:val="00F839F6"/>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3"/>
    <w:uiPriority w:val="51"/>
    <w:rsid w:val="00F839F6"/>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3"/>
    <w:uiPriority w:val="52"/>
    <w:rsid w:val="00F839F6"/>
    <w:pPr>
      <w:spacing w:after="0" w:line="240" w:lineRule="auto"/>
    </w:pPr>
    <w:rPr>
      <w:rFonts w:ascii="Calibri" w:eastAsia="Calibri" w:hAnsi="Calibri" w:cs="Times New Roman"/>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3"/>
    <w:next w:val="a9"/>
    <w:uiPriority w:val="59"/>
    <w:rsid w:val="00F839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4"/>
    <w:uiPriority w:val="99"/>
    <w:semiHidden/>
    <w:unhideWhenUsed/>
    <w:rsid w:val="00F839F6"/>
  </w:style>
  <w:style w:type="table" w:customStyle="1" w:styleId="202">
    <w:name w:val="Сетка таблицы20"/>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3"/>
    <w:uiPriority w:val="59"/>
    <w:rsid w:val="00F839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4"/>
    <w:uiPriority w:val="99"/>
    <w:semiHidden/>
    <w:unhideWhenUsed/>
    <w:rsid w:val="00F839F6"/>
  </w:style>
  <w:style w:type="table" w:customStyle="1" w:styleId="242">
    <w:name w:val="Сетка таблицы24"/>
    <w:basedOn w:val="a3"/>
    <w:next w:val="a9"/>
    <w:rsid w:val="00F839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4"/>
    <w:uiPriority w:val="99"/>
    <w:semiHidden/>
    <w:unhideWhenUsed/>
    <w:rsid w:val="00F839F6"/>
  </w:style>
  <w:style w:type="numbering" w:customStyle="1" w:styleId="243">
    <w:name w:val="Нет списка24"/>
    <w:next w:val="a4"/>
    <w:uiPriority w:val="99"/>
    <w:semiHidden/>
    <w:unhideWhenUsed/>
    <w:rsid w:val="00F839F6"/>
  </w:style>
  <w:style w:type="numbering" w:customStyle="1" w:styleId="252">
    <w:name w:val="Нет списка25"/>
    <w:next w:val="a4"/>
    <w:uiPriority w:val="99"/>
    <w:semiHidden/>
    <w:unhideWhenUsed/>
    <w:rsid w:val="00F839F6"/>
  </w:style>
  <w:style w:type="table" w:customStyle="1" w:styleId="TableNormal6">
    <w:name w:val="Table Normal6"/>
    <w:uiPriority w:val="2"/>
    <w:semiHidden/>
    <w:unhideWhenUsed/>
    <w:qFormat/>
    <w:rsid w:val="00F839F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62">
    <w:name w:val="Нет списка26"/>
    <w:next w:val="a4"/>
    <w:uiPriority w:val="99"/>
    <w:semiHidden/>
    <w:unhideWhenUsed/>
    <w:rsid w:val="00F839F6"/>
  </w:style>
  <w:style w:type="numbering" w:customStyle="1" w:styleId="1113">
    <w:name w:val="Нет списка111"/>
    <w:next w:val="a4"/>
    <w:uiPriority w:val="99"/>
    <w:semiHidden/>
    <w:unhideWhenUsed/>
    <w:rsid w:val="00F839F6"/>
  </w:style>
  <w:style w:type="paragraph" w:customStyle="1" w:styleId="123">
    <w:name w:val="Заголовок 12"/>
    <w:basedOn w:val="a1"/>
    <w:uiPriority w:val="1"/>
    <w:qFormat/>
    <w:rsid w:val="00F839F6"/>
    <w:pPr>
      <w:widowControl w:val="0"/>
      <w:autoSpaceDE w:val="0"/>
      <w:autoSpaceDN w:val="0"/>
      <w:spacing w:after="0" w:line="319" w:lineRule="exact"/>
      <w:ind w:left="1120"/>
      <w:jc w:val="both"/>
      <w:outlineLvl w:val="1"/>
    </w:pPr>
    <w:rPr>
      <w:rFonts w:ascii="Times New Roman" w:eastAsia="Times New Roman" w:hAnsi="Times New Roman" w:cs="Times New Roman"/>
      <w:b/>
      <w:bCs/>
      <w:sz w:val="28"/>
      <w:szCs w:val="28"/>
    </w:rPr>
  </w:style>
  <w:style w:type="table" w:customStyle="1" w:styleId="253">
    <w:name w:val="Сетка таблицы25"/>
    <w:basedOn w:val="a3"/>
    <w:next w:val="a9"/>
    <w:uiPriority w:val="59"/>
    <w:rsid w:val="00F839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F839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hgkelc">
    <w:name w:val="hgkelc"/>
    <w:rsid w:val="00F839F6"/>
  </w:style>
  <w:style w:type="paragraph" w:customStyle="1" w:styleId="affffff1">
    <w:name w:val="a"/>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2">
    <w:name w:val="1Стиль"/>
    <w:basedOn w:val="a7"/>
    <w:qFormat/>
    <w:rsid w:val="00F839F6"/>
    <w:pPr>
      <w:widowControl/>
      <w:tabs>
        <w:tab w:val="left" w:pos="-284"/>
        <w:tab w:val="left" w:pos="-142"/>
      </w:tabs>
      <w:autoSpaceDE/>
      <w:autoSpaceDN/>
      <w:ind w:left="0" w:firstLine="709"/>
      <w:contextualSpacing/>
    </w:pPr>
    <w:rPr>
      <w:rFonts w:eastAsia="Calibri"/>
      <w:bCs/>
      <w:sz w:val="28"/>
      <w:szCs w:val="28"/>
      <w:lang w:eastAsia="zh-CN"/>
    </w:rPr>
  </w:style>
  <w:style w:type="character" w:customStyle="1" w:styleId="path-separator">
    <w:name w:val="path-separator"/>
    <w:rsid w:val="00F839F6"/>
  </w:style>
  <w:style w:type="character" w:customStyle="1" w:styleId="l9ipkfa">
    <w:name w:val="l9ipkfa"/>
    <w:rsid w:val="00F839F6"/>
  </w:style>
  <w:style w:type="numbering" w:customStyle="1" w:styleId="272">
    <w:name w:val="Нет списка27"/>
    <w:next w:val="a4"/>
    <w:uiPriority w:val="99"/>
    <w:semiHidden/>
    <w:unhideWhenUsed/>
    <w:rsid w:val="00F839F6"/>
  </w:style>
  <w:style w:type="paragraph" w:customStyle="1" w:styleId="c31">
    <w:name w:val="c31"/>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80">
    <w:name w:val="Нет списка28"/>
    <w:next w:val="a4"/>
    <w:uiPriority w:val="99"/>
    <w:semiHidden/>
    <w:unhideWhenUsed/>
    <w:rsid w:val="00F839F6"/>
  </w:style>
  <w:style w:type="table" w:customStyle="1" w:styleId="TableGridLight10">
    <w:name w:val="Table Grid Light10"/>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3"/>
    <w:uiPriority w:val="59"/>
    <w:rsid w:val="00F839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F839F6"/>
    <w:rPr>
      <w:sz w:val="20"/>
    </w:rPr>
  </w:style>
  <w:style w:type="paragraph" w:customStyle="1" w:styleId="affffff2">
    <w:name w:val="Таблица"/>
    <w:basedOn w:val="aff7"/>
    <w:qFormat/>
    <w:rsid w:val="00F839F6"/>
    <w:pPr>
      <w:tabs>
        <w:tab w:val="left" w:pos="4500"/>
        <w:tab w:val="left" w:pos="9180"/>
        <w:tab w:val="left" w:pos="9360"/>
      </w:tabs>
      <w:autoSpaceDE/>
      <w:autoSpaceDN/>
      <w:adjustRightInd/>
      <w:spacing w:line="194" w:lineRule="atLeast"/>
      <w:ind w:firstLine="0"/>
      <w:jc w:val="left"/>
    </w:pPr>
    <w:rPr>
      <w:rFonts w:eastAsia="Times New Roman"/>
      <w:sz w:val="19"/>
      <w:szCs w:val="19"/>
    </w:rPr>
  </w:style>
  <w:style w:type="paragraph" w:styleId="affffff3">
    <w:name w:val="Message Header"/>
    <w:basedOn w:val="affffff2"/>
    <w:link w:val="affffff4"/>
    <w:rsid w:val="00F839F6"/>
    <w:pPr>
      <w:jc w:val="center"/>
    </w:pPr>
    <w:rPr>
      <w:b/>
      <w:bCs/>
    </w:rPr>
  </w:style>
  <w:style w:type="character" w:customStyle="1" w:styleId="affffff4">
    <w:name w:val="Шапка Знак"/>
    <w:basedOn w:val="a2"/>
    <w:link w:val="affffff3"/>
    <w:rsid w:val="00F839F6"/>
    <w:rPr>
      <w:rFonts w:ascii="NewtonCSanPin" w:eastAsia="Times New Roman" w:hAnsi="NewtonCSanPin"/>
      <w:b/>
      <w:bCs/>
      <w:color w:val="000000"/>
      <w:sz w:val="19"/>
      <w:szCs w:val="19"/>
    </w:rPr>
  </w:style>
  <w:style w:type="paragraph" w:customStyle="1" w:styleId="affffff5">
    <w:name w:val="Приложение"/>
    <w:basedOn w:val="1ff3"/>
    <w:qFormat/>
    <w:rsid w:val="00F839F6"/>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7"/>
    <w:qFormat/>
    <w:rsid w:val="00F839F6"/>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rPr>
  </w:style>
  <w:style w:type="paragraph" w:styleId="affffff6">
    <w:name w:val="Signature"/>
    <w:basedOn w:val="aff7"/>
    <w:link w:val="affffff7"/>
    <w:rsid w:val="00F839F6"/>
    <w:pPr>
      <w:autoSpaceDE/>
      <w:autoSpaceDN/>
      <w:adjustRightInd/>
      <w:spacing w:before="57" w:line="194" w:lineRule="atLeast"/>
      <w:ind w:firstLine="0"/>
      <w:jc w:val="center"/>
    </w:pPr>
    <w:rPr>
      <w:rFonts w:eastAsia="Times New Roman"/>
      <w:sz w:val="19"/>
      <w:szCs w:val="19"/>
    </w:rPr>
  </w:style>
  <w:style w:type="character" w:customStyle="1" w:styleId="affffff7">
    <w:name w:val="Подпись Знак"/>
    <w:basedOn w:val="a2"/>
    <w:link w:val="affffff6"/>
    <w:rsid w:val="00F839F6"/>
    <w:rPr>
      <w:rFonts w:ascii="NewtonCSanPin" w:eastAsia="Times New Roman" w:hAnsi="NewtonCSanPin"/>
      <w:color w:val="000000"/>
      <w:sz w:val="19"/>
      <w:szCs w:val="19"/>
    </w:rPr>
  </w:style>
  <w:style w:type="paragraph" w:customStyle="1" w:styleId="affffff8">
    <w:name w:val="В скобках"/>
    <w:basedOn w:val="affffff6"/>
    <w:qFormat/>
    <w:rsid w:val="00F839F6"/>
    <w:pPr>
      <w:spacing w:line="174" w:lineRule="atLeast"/>
    </w:pPr>
    <w:rPr>
      <w:sz w:val="17"/>
      <w:szCs w:val="17"/>
    </w:rPr>
  </w:style>
  <w:style w:type="paragraph" w:customStyle="1" w:styleId="1ff4">
    <w:name w:val="Содержание 1"/>
    <w:basedOn w:val="aff7"/>
    <w:qFormat/>
    <w:rsid w:val="00F839F6"/>
    <w:pPr>
      <w:autoSpaceDE/>
      <w:autoSpaceDN/>
      <w:adjustRightInd/>
      <w:ind w:firstLine="0"/>
    </w:pPr>
    <w:rPr>
      <w:rFonts w:ascii="Times New Roman" w:eastAsia="Times New Roman" w:hAnsi="Times New Roman"/>
    </w:rPr>
  </w:style>
  <w:style w:type="paragraph" w:customStyle="1" w:styleId="BasicParagraph">
    <w:name w:val="[Basic Paragraph]"/>
    <w:basedOn w:val="NoParagraphStyle"/>
    <w:uiPriority w:val="99"/>
    <w:qFormat/>
    <w:rsid w:val="00F839F6"/>
  </w:style>
  <w:style w:type="paragraph" w:customStyle="1" w:styleId="NoParagraphStyle">
    <w:name w:val="[No Paragraph Style]"/>
    <w:qFormat/>
    <w:rsid w:val="00F839F6"/>
    <w:pPr>
      <w:spacing w:after="0" w:line="288" w:lineRule="auto"/>
    </w:pPr>
    <w:rPr>
      <w:rFonts w:ascii="Minion Pro" w:eastAsia="Times New Roman" w:hAnsi="Minion Pro" w:cs="Minion Pro"/>
      <w:color w:val="000000"/>
      <w:sz w:val="24"/>
      <w:szCs w:val="24"/>
      <w:lang w:val="en-GB" w:eastAsia="ru-RU"/>
    </w:rPr>
  </w:style>
  <w:style w:type="paragraph" w:customStyle="1" w:styleId="2fa">
    <w:name w:val="Заг 2"/>
    <w:basedOn w:val="1ff3"/>
    <w:qFormat/>
    <w:rsid w:val="00F839F6"/>
    <w:pPr>
      <w:pageBreakBefore w:val="0"/>
      <w:spacing w:before="283"/>
    </w:pPr>
    <w:rPr>
      <w:caps w:val="0"/>
    </w:rPr>
  </w:style>
  <w:style w:type="paragraph" w:customStyle="1" w:styleId="3f0">
    <w:name w:val="Заг 3"/>
    <w:basedOn w:val="2fa"/>
    <w:qFormat/>
    <w:rsid w:val="00F839F6"/>
    <w:pPr>
      <w:spacing w:before="255" w:after="113" w:line="240" w:lineRule="atLeast"/>
    </w:pPr>
    <w:rPr>
      <w:i/>
      <w:iCs/>
      <w:sz w:val="23"/>
      <w:szCs w:val="23"/>
    </w:rPr>
  </w:style>
  <w:style w:type="paragraph" w:customStyle="1" w:styleId="affffff9">
    <w:name w:val="Пж Курсив"/>
    <w:basedOn w:val="aff7"/>
    <w:qFormat/>
    <w:rsid w:val="00F839F6"/>
    <w:pPr>
      <w:autoSpaceDE/>
      <w:autoSpaceDN/>
      <w:adjustRightInd/>
    </w:pPr>
    <w:rPr>
      <w:rFonts w:eastAsia="Times New Roman"/>
      <w:b/>
      <w:bCs/>
      <w:i/>
      <w:iCs/>
    </w:rPr>
  </w:style>
  <w:style w:type="character" w:styleId="affffffa">
    <w:name w:val="page number"/>
    <w:rsid w:val="00F839F6"/>
    <w:rPr>
      <w:rFonts w:cs="Times New Roman"/>
    </w:rPr>
  </w:style>
  <w:style w:type="paragraph" w:customStyle="1" w:styleId="-319">
    <w:name w:val="Темный список - Акцент 31"/>
    <w:hidden/>
    <w:uiPriority w:val="71"/>
    <w:qFormat/>
    <w:rsid w:val="00F839F6"/>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1"/>
    <w:link w:val="1-2"/>
    <w:uiPriority w:val="34"/>
    <w:qFormat/>
    <w:rsid w:val="00F839F6"/>
    <w:pPr>
      <w:spacing w:after="0" w:line="240" w:lineRule="auto"/>
      <w:ind w:left="720"/>
      <w:contextualSpacing/>
    </w:pPr>
    <w:rPr>
      <w:rFonts w:ascii="Calibri" w:eastAsia="Times New Roman" w:hAnsi="Calibri" w:cs="Times New Roman"/>
      <w:sz w:val="24"/>
      <w:szCs w:val="24"/>
      <w:lang w:eastAsia="ru-RU"/>
    </w:rPr>
  </w:style>
  <w:style w:type="character" w:customStyle="1" w:styleId="1-2">
    <w:name w:val="Средняя сетка 1 - Акцент 2 Знак"/>
    <w:link w:val="1-21"/>
    <w:uiPriority w:val="34"/>
    <w:rsid w:val="00F839F6"/>
    <w:rPr>
      <w:rFonts w:ascii="Calibri" w:eastAsia="Times New Roman" w:hAnsi="Calibri" w:cs="Times New Roman"/>
      <w:sz w:val="24"/>
      <w:szCs w:val="24"/>
      <w:lang w:eastAsia="ru-RU"/>
    </w:rPr>
  </w:style>
  <w:style w:type="paragraph" w:customStyle="1" w:styleId="affffffb">
    <w:name w:val="О_Т"/>
    <w:basedOn w:val="a1"/>
    <w:link w:val="affffffc"/>
    <w:qFormat/>
    <w:rsid w:val="00F839F6"/>
    <w:pPr>
      <w:spacing w:after="0" w:line="288" w:lineRule="auto"/>
      <w:ind w:firstLine="539"/>
      <w:jc w:val="both"/>
    </w:pPr>
    <w:rPr>
      <w:rFonts w:ascii="Arial" w:eastAsia="Times New Roman" w:hAnsi="Arial" w:cs="Times New Roman"/>
      <w:sz w:val="28"/>
      <w:szCs w:val="28"/>
      <w:lang w:eastAsia="ru-RU"/>
    </w:rPr>
  </w:style>
  <w:style w:type="character" w:customStyle="1" w:styleId="affffffc">
    <w:name w:val="О_Т Знак"/>
    <w:link w:val="affffffb"/>
    <w:rsid w:val="00F839F6"/>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1"/>
    <w:qFormat/>
    <w:rsid w:val="00F839F6"/>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F839F6"/>
  </w:style>
  <w:style w:type="paragraph" w:customStyle="1" w:styleId="-122">
    <w:name w:val="Цветной список - Акцент 12"/>
    <w:basedOn w:val="a1"/>
    <w:qFormat/>
    <w:rsid w:val="00F839F6"/>
    <w:pPr>
      <w:spacing w:line="240" w:lineRule="auto"/>
      <w:ind w:left="720"/>
      <w:contextualSpacing/>
    </w:pPr>
    <w:rPr>
      <w:rFonts w:ascii="Cambria" w:eastAsia="Times New Roman"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839F6"/>
    <w:rPr>
      <w:rFonts w:ascii="Times New Roman" w:hAnsi="Times New Roman"/>
      <w:sz w:val="24"/>
      <w:u w:val="none"/>
    </w:rPr>
  </w:style>
  <w:style w:type="paragraph" w:customStyle="1" w:styleId="-119">
    <w:name w:val="Цветная заливка - Акцент 11"/>
    <w:hidden/>
    <w:uiPriority w:val="99"/>
    <w:semiHidden/>
    <w:qFormat/>
    <w:rsid w:val="00F839F6"/>
    <w:pPr>
      <w:spacing w:after="0" w:line="240" w:lineRule="auto"/>
    </w:pPr>
    <w:rPr>
      <w:rFonts w:ascii="Times New Roman" w:eastAsia="Times New Roman" w:hAnsi="Times New Roman" w:cs="Times New Roman"/>
      <w:sz w:val="24"/>
      <w:szCs w:val="24"/>
      <w:lang w:eastAsia="ru-RU"/>
    </w:rPr>
  </w:style>
  <w:style w:type="paragraph" w:customStyle="1" w:styleId="affffffd">
    <w:name w:val="Νξβϋι"/>
    <w:basedOn w:val="a1"/>
    <w:uiPriority w:val="99"/>
    <w:qFormat/>
    <w:rsid w:val="00F839F6"/>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11a">
    <w:name w:val="Цветной список - Акцент 11"/>
    <w:basedOn w:val="a1"/>
    <w:link w:val="-1"/>
    <w:uiPriority w:val="34"/>
    <w:qFormat/>
    <w:rsid w:val="00F839F6"/>
    <w:pPr>
      <w:ind w:left="720"/>
      <w:contextualSpacing/>
    </w:pPr>
    <w:rPr>
      <w:rFonts w:ascii="Calibri" w:eastAsia="Times New Roman" w:hAnsi="Calibri" w:cs="Times New Roman"/>
    </w:rPr>
  </w:style>
  <w:style w:type="character" w:customStyle="1" w:styleId="-1">
    <w:name w:val="Цветной список - Акцент 1 Знак"/>
    <w:link w:val="-11a"/>
    <w:uiPriority w:val="34"/>
    <w:rsid w:val="00F839F6"/>
    <w:rPr>
      <w:rFonts w:ascii="Calibri" w:eastAsia="Times New Roman" w:hAnsi="Calibri" w:cs="Times New Roman"/>
    </w:rPr>
  </w:style>
  <w:style w:type="character" w:customStyle="1" w:styleId="3f1">
    <w:name w:val="Основной текст + Курсив3"/>
    <w:uiPriority w:val="99"/>
    <w:rsid w:val="00F839F6"/>
    <w:rPr>
      <w:rFonts w:ascii="Times New Roman" w:hAnsi="Times New Roman"/>
      <w:i/>
      <w:spacing w:val="0"/>
      <w:sz w:val="18"/>
    </w:rPr>
  </w:style>
  <w:style w:type="character" w:customStyle="1" w:styleId="aff2">
    <w:name w:val="Обычный (веб) Знак"/>
    <w:link w:val="aff1"/>
    <w:uiPriority w:val="99"/>
    <w:rsid w:val="00F839F6"/>
    <w:rPr>
      <w:rFonts w:ascii="Times New Roman" w:eastAsia="Times New Roman" w:hAnsi="Times New Roman" w:cs="Times New Roman"/>
      <w:sz w:val="24"/>
      <w:szCs w:val="24"/>
      <w:lang w:eastAsia="ru-RU"/>
    </w:rPr>
  </w:style>
  <w:style w:type="paragraph" w:customStyle="1" w:styleId="224">
    <w:name w:val="Основной текст 22"/>
    <w:basedOn w:val="a1"/>
    <w:qFormat/>
    <w:rsid w:val="00F839F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1"/>
    <w:uiPriority w:val="99"/>
    <w:qFormat/>
    <w:rsid w:val="00F839F6"/>
    <w:pPr>
      <w:widowControl w:val="0"/>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3"/>
    <w:next w:val="a9"/>
    <w:uiPriority w:val="39"/>
    <w:rsid w:val="00F839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1"/>
    <w:qFormat/>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21">
    <w:name w:val="Pa21"/>
    <w:basedOn w:val="a1"/>
    <w:next w:val="a1"/>
    <w:uiPriority w:val="99"/>
    <w:qFormat/>
    <w:rsid w:val="00F839F6"/>
    <w:pPr>
      <w:spacing w:after="0" w:line="321" w:lineRule="atLeast"/>
    </w:pPr>
    <w:rPr>
      <w:rFonts w:ascii="Noto Sans" w:eastAsia="Times New Roman" w:hAnsi="Noto Sans" w:cs="Times New Roman"/>
      <w:sz w:val="24"/>
      <w:szCs w:val="24"/>
      <w:lang w:eastAsia="ru-RU"/>
    </w:rPr>
  </w:style>
  <w:style w:type="paragraph" w:customStyle="1" w:styleId="menuint">
    <w:name w:val="menuint"/>
    <w:basedOn w:val="a1"/>
    <w:qFormat/>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1"/>
    <w:qFormat/>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harChar1">
    <w:name w:val="Знак Знак1 Char Char1"/>
    <w:basedOn w:val="a1"/>
    <w:semiHidden/>
    <w:qFormat/>
    <w:rsid w:val="00F839F6"/>
    <w:pPr>
      <w:spacing w:after="160" w:line="240" w:lineRule="exact"/>
    </w:pPr>
    <w:rPr>
      <w:rFonts w:ascii="Verdana" w:eastAsia="Times New Roman" w:hAnsi="Verdana" w:cs="Verdana"/>
      <w:sz w:val="20"/>
      <w:szCs w:val="20"/>
      <w:lang w:eastAsia="ru-RU"/>
    </w:rPr>
  </w:style>
  <w:style w:type="paragraph" w:customStyle="1" w:styleId="s10">
    <w:name w:val="s_1"/>
    <w:basedOn w:val="a1"/>
    <w:uiPriority w:val="99"/>
    <w:qFormat/>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e">
    <w:name w:val="Знак Знак Знак"/>
    <w:basedOn w:val="a1"/>
    <w:qFormat/>
    <w:rsid w:val="00F839F6"/>
    <w:pPr>
      <w:spacing w:after="160" w:line="240" w:lineRule="exact"/>
    </w:pPr>
    <w:rPr>
      <w:rFonts w:ascii="Verdana" w:eastAsia="Times New Roman" w:hAnsi="Verdana" w:cs="Times New Roman"/>
      <w:sz w:val="20"/>
      <w:szCs w:val="20"/>
    </w:rPr>
  </w:style>
  <w:style w:type="table" w:customStyle="1" w:styleId="TableNormal8">
    <w:name w:val="Table Normal8"/>
    <w:uiPriority w:val="2"/>
    <w:semiHidden/>
    <w:unhideWhenUsed/>
    <w:qFormat/>
    <w:rsid w:val="00F839F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2">
    <w:name w:val="Нет списка112"/>
    <w:next w:val="a4"/>
    <w:uiPriority w:val="99"/>
    <w:semiHidden/>
    <w:unhideWhenUsed/>
    <w:rsid w:val="00F839F6"/>
  </w:style>
  <w:style w:type="table" w:customStyle="1" w:styleId="1101">
    <w:name w:val="Сетка таблицы110"/>
    <w:basedOn w:val="a3"/>
    <w:next w:val="a9"/>
    <w:uiPriority w:val="39"/>
    <w:rsid w:val="00F839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F839F6"/>
    <w:pPr>
      <w:numPr>
        <w:numId w:val="2"/>
      </w:numPr>
    </w:pPr>
  </w:style>
  <w:style w:type="numbering" w:customStyle="1" w:styleId="290">
    <w:name w:val="Нет списка29"/>
    <w:next w:val="a4"/>
    <w:uiPriority w:val="99"/>
    <w:semiHidden/>
    <w:unhideWhenUsed/>
    <w:rsid w:val="00F839F6"/>
  </w:style>
  <w:style w:type="character" w:customStyle="1" w:styleId="9pt">
    <w:name w:val="Основной текст + 9 pt"/>
    <w:rsid w:val="00F839F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F839F6"/>
    <w:rPr>
      <w:rFonts w:ascii="Calibri" w:eastAsia="Calibri" w:hAnsi="Calibri"/>
      <w:sz w:val="22"/>
      <w:szCs w:val="22"/>
      <w:lang w:eastAsia="en-US"/>
    </w:rPr>
  </w:style>
  <w:style w:type="character" w:customStyle="1" w:styleId="1ff6">
    <w:name w:val="Название Знак1"/>
    <w:uiPriority w:val="10"/>
    <w:rsid w:val="00F839F6"/>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F839F6"/>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F839F6"/>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4"/>
    <w:uiPriority w:val="99"/>
    <w:semiHidden/>
    <w:unhideWhenUsed/>
    <w:rsid w:val="00F839F6"/>
  </w:style>
  <w:style w:type="numbering" w:customStyle="1" w:styleId="319">
    <w:name w:val="Нет списка31"/>
    <w:next w:val="a4"/>
    <w:uiPriority w:val="99"/>
    <w:semiHidden/>
    <w:unhideWhenUsed/>
    <w:rsid w:val="00F839F6"/>
  </w:style>
  <w:style w:type="character" w:customStyle="1" w:styleId="c26">
    <w:name w:val="c26"/>
    <w:rsid w:val="00F839F6"/>
  </w:style>
  <w:style w:type="numbering" w:customStyle="1" w:styleId="322">
    <w:name w:val="Нет списка32"/>
    <w:next w:val="a4"/>
    <w:uiPriority w:val="99"/>
    <w:semiHidden/>
    <w:unhideWhenUsed/>
    <w:rsid w:val="00F839F6"/>
  </w:style>
  <w:style w:type="paragraph" w:customStyle="1" w:styleId="1ff9">
    <w:name w:val="Заголовок1"/>
    <w:basedOn w:val="a1"/>
    <w:next w:val="a5"/>
    <w:uiPriority w:val="99"/>
    <w:semiHidden/>
    <w:rsid w:val="00F839F6"/>
    <w:pPr>
      <w:keepNext/>
      <w:suppressAutoHyphens/>
      <w:spacing w:before="240" w:after="120"/>
    </w:pPr>
    <w:rPr>
      <w:rFonts w:ascii="Arial" w:eastAsia="Microsoft YaHei" w:hAnsi="Arial" w:cs="Mangal"/>
      <w:color w:val="231F20"/>
      <w:position w:val="2"/>
      <w:sz w:val="28"/>
      <w:szCs w:val="28"/>
      <w:lang w:eastAsia="ar-SA"/>
    </w:rPr>
  </w:style>
  <w:style w:type="paragraph" w:customStyle="1" w:styleId="1ffa">
    <w:name w:val="Название1"/>
    <w:basedOn w:val="a1"/>
    <w:uiPriority w:val="99"/>
    <w:semiHidden/>
    <w:rsid w:val="00F839F6"/>
    <w:pPr>
      <w:suppressLineNumbers/>
      <w:suppressAutoHyphens/>
      <w:spacing w:before="120" w:after="120"/>
    </w:pPr>
    <w:rPr>
      <w:rFonts w:ascii="Calibri" w:eastAsia="Calibri" w:hAnsi="Calibri" w:cs="Mangal"/>
      <w:i/>
      <w:iCs/>
      <w:color w:val="231F20"/>
      <w:position w:val="2"/>
      <w:sz w:val="24"/>
      <w:szCs w:val="24"/>
      <w:lang w:eastAsia="ar-SA"/>
    </w:rPr>
  </w:style>
  <w:style w:type="paragraph" w:customStyle="1" w:styleId="Style1">
    <w:name w:val="Style1"/>
    <w:basedOn w:val="a1"/>
    <w:uiPriority w:val="99"/>
    <w:semiHidden/>
    <w:rsid w:val="00F839F6"/>
    <w:pPr>
      <w:widowControl w:val="0"/>
      <w:suppressAutoHyphens/>
      <w:autoSpaceDE w:val="0"/>
      <w:spacing w:after="0" w:line="238" w:lineRule="exact"/>
      <w:jc w:val="center"/>
    </w:pPr>
    <w:rPr>
      <w:rFonts w:ascii="Times New Roman" w:eastAsia="Times New Roman" w:hAnsi="Times New Roman" w:cs="Times New Roman"/>
      <w:sz w:val="24"/>
      <w:szCs w:val="24"/>
      <w:lang w:eastAsia="ar-SA"/>
    </w:rPr>
  </w:style>
  <w:style w:type="paragraph" w:customStyle="1" w:styleId="o">
    <w:name w:val="o"/>
    <w:basedOn w:val="a1"/>
    <w:uiPriority w:val="99"/>
    <w:semiHidden/>
    <w:rsid w:val="00F839F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6">
    <w:name w:val="Style6"/>
    <w:basedOn w:val="a1"/>
    <w:uiPriority w:val="99"/>
    <w:semiHidden/>
    <w:rsid w:val="00F839F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02">
    <w:name w:val="Оглавление 10"/>
    <w:basedOn w:val="1e"/>
    <w:uiPriority w:val="99"/>
    <w:semiHidden/>
    <w:rsid w:val="00F839F6"/>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F839F6"/>
    <w:rPr>
      <w:rFonts w:ascii="Wingdings" w:hAnsi="Wingdings" w:cs="Wingdings" w:hint="default"/>
    </w:rPr>
  </w:style>
  <w:style w:type="character" w:customStyle="1" w:styleId="WW8Num5z1">
    <w:name w:val="WW8Num5z1"/>
    <w:rsid w:val="00F839F6"/>
  </w:style>
  <w:style w:type="character" w:customStyle="1" w:styleId="WW8Num5z2">
    <w:name w:val="WW8Num5z2"/>
    <w:rsid w:val="00F839F6"/>
  </w:style>
  <w:style w:type="character" w:customStyle="1" w:styleId="WW8Num5z3">
    <w:name w:val="WW8Num5z3"/>
    <w:rsid w:val="00F839F6"/>
  </w:style>
  <w:style w:type="character" w:customStyle="1" w:styleId="WW8Num5z4">
    <w:name w:val="WW8Num5z4"/>
    <w:rsid w:val="00F839F6"/>
  </w:style>
  <w:style w:type="character" w:customStyle="1" w:styleId="WW8Num5z5">
    <w:name w:val="WW8Num5z5"/>
    <w:rsid w:val="00F839F6"/>
  </w:style>
  <w:style w:type="character" w:customStyle="1" w:styleId="WW8Num5z6">
    <w:name w:val="WW8Num5z6"/>
    <w:rsid w:val="00F839F6"/>
  </w:style>
  <w:style w:type="character" w:customStyle="1" w:styleId="WW8Num5z7">
    <w:name w:val="WW8Num5z7"/>
    <w:rsid w:val="00F839F6"/>
  </w:style>
  <w:style w:type="character" w:customStyle="1" w:styleId="WW8Num5z8">
    <w:name w:val="WW8Num5z8"/>
    <w:rsid w:val="00F839F6"/>
  </w:style>
  <w:style w:type="character" w:customStyle="1" w:styleId="WW8Num6z1">
    <w:name w:val="WW8Num6z1"/>
    <w:rsid w:val="00F839F6"/>
  </w:style>
  <w:style w:type="character" w:customStyle="1" w:styleId="WW8Num6z2">
    <w:name w:val="WW8Num6z2"/>
    <w:rsid w:val="00F839F6"/>
  </w:style>
  <w:style w:type="character" w:customStyle="1" w:styleId="WW8Num6z3">
    <w:name w:val="WW8Num6z3"/>
    <w:rsid w:val="00F839F6"/>
  </w:style>
  <w:style w:type="character" w:customStyle="1" w:styleId="WW8Num6z4">
    <w:name w:val="WW8Num6z4"/>
    <w:rsid w:val="00F839F6"/>
  </w:style>
  <w:style w:type="character" w:customStyle="1" w:styleId="WW8Num6z5">
    <w:name w:val="WW8Num6z5"/>
    <w:rsid w:val="00F839F6"/>
  </w:style>
  <w:style w:type="character" w:customStyle="1" w:styleId="WW8Num6z6">
    <w:name w:val="WW8Num6z6"/>
    <w:rsid w:val="00F839F6"/>
  </w:style>
  <w:style w:type="character" w:customStyle="1" w:styleId="WW8Num6z7">
    <w:name w:val="WW8Num6z7"/>
    <w:rsid w:val="00F839F6"/>
  </w:style>
  <w:style w:type="character" w:customStyle="1" w:styleId="WW8Num6z8">
    <w:name w:val="WW8Num6z8"/>
    <w:rsid w:val="00F839F6"/>
  </w:style>
  <w:style w:type="character" w:customStyle="1" w:styleId="WW8Num16z1">
    <w:name w:val="WW8Num16z1"/>
    <w:rsid w:val="00F839F6"/>
    <w:rPr>
      <w:rFonts w:ascii="Courier New" w:hAnsi="Courier New" w:cs="Courier New" w:hint="default"/>
    </w:rPr>
  </w:style>
  <w:style w:type="character" w:customStyle="1" w:styleId="WW8Num16z2">
    <w:name w:val="WW8Num16z2"/>
    <w:rsid w:val="00F839F6"/>
    <w:rPr>
      <w:rFonts w:ascii="Wingdings" w:hAnsi="Wingdings" w:cs="Wingdings" w:hint="default"/>
    </w:rPr>
  </w:style>
  <w:style w:type="character" w:customStyle="1" w:styleId="WW8Num16z3">
    <w:name w:val="WW8Num16z3"/>
    <w:rsid w:val="00F839F6"/>
    <w:rPr>
      <w:rFonts w:ascii="Symbol" w:hAnsi="Symbol" w:cs="Symbol" w:hint="default"/>
    </w:rPr>
  </w:style>
  <w:style w:type="character" w:customStyle="1" w:styleId="WW8Num18z1">
    <w:name w:val="WW8Num18z1"/>
    <w:rsid w:val="00F839F6"/>
    <w:rPr>
      <w:rFonts w:ascii="Courier New" w:hAnsi="Courier New" w:cs="Courier New" w:hint="default"/>
    </w:rPr>
  </w:style>
  <w:style w:type="character" w:customStyle="1" w:styleId="WW8Num18z2">
    <w:name w:val="WW8Num18z2"/>
    <w:rsid w:val="00F839F6"/>
    <w:rPr>
      <w:rFonts w:ascii="Wingdings" w:hAnsi="Wingdings" w:cs="Wingdings" w:hint="default"/>
    </w:rPr>
  </w:style>
  <w:style w:type="character" w:customStyle="1" w:styleId="WW8Num19z3">
    <w:name w:val="WW8Num19z3"/>
    <w:rsid w:val="00F839F6"/>
  </w:style>
  <w:style w:type="character" w:customStyle="1" w:styleId="WW8Num19z4">
    <w:name w:val="WW8Num19z4"/>
    <w:rsid w:val="00F839F6"/>
  </w:style>
  <w:style w:type="character" w:customStyle="1" w:styleId="WW8Num19z5">
    <w:name w:val="WW8Num19z5"/>
    <w:rsid w:val="00F839F6"/>
  </w:style>
  <w:style w:type="character" w:customStyle="1" w:styleId="WW8Num19z6">
    <w:name w:val="WW8Num19z6"/>
    <w:rsid w:val="00F839F6"/>
  </w:style>
  <w:style w:type="character" w:customStyle="1" w:styleId="WW8Num19z7">
    <w:name w:val="WW8Num19z7"/>
    <w:rsid w:val="00F839F6"/>
  </w:style>
  <w:style w:type="character" w:customStyle="1" w:styleId="WW8Num19z8">
    <w:name w:val="WW8Num19z8"/>
    <w:rsid w:val="00F839F6"/>
  </w:style>
  <w:style w:type="character" w:customStyle="1" w:styleId="WW8Num20z3">
    <w:name w:val="WW8Num20z3"/>
    <w:rsid w:val="00F839F6"/>
    <w:rPr>
      <w:rFonts w:ascii="Symbol" w:hAnsi="Symbol" w:cs="Symbol" w:hint="default"/>
    </w:rPr>
  </w:style>
  <w:style w:type="character" w:customStyle="1" w:styleId="WW8Num21z1">
    <w:name w:val="WW8Num21z1"/>
    <w:rsid w:val="00F839F6"/>
    <w:rPr>
      <w:rFonts w:ascii="Symbol" w:hAnsi="Symbol" w:cs="Symbol" w:hint="default"/>
    </w:rPr>
  </w:style>
  <w:style w:type="character" w:customStyle="1" w:styleId="WW8Num21z2">
    <w:name w:val="WW8Num21z2"/>
    <w:rsid w:val="00F839F6"/>
    <w:rPr>
      <w:rFonts w:ascii="Courier New" w:hAnsi="Courier New" w:cs="Courier New" w:hint="default"/>
    </w:rPr>
  </w:style>
  <w:style w:type="character" w:customStyle="1" w:styleId="WW8Num21z3">
    <w:name w:val="WW8Num21z3"/>
    <w:rsid w:val="00F839F6"/>
    <w:rPr>
      <w:rFonts w:ascii="Wingdings" w:hAnsi="Wingdings" w:cs="Wingdings" w:hint="default"/>
    </w:rPr>
  </w:style>
  <w:style w:type="character" w:customStyle="1" w:styleId="WW8Num22z1">
    <w:name w:val="WW8Num22z1"/>
    <w:rsid w:val="00F839F6"/>
  </w:style>
  <w:style w:type="character" w:customStyle="1" w:styleId="WW8Num22z2">
    <w:name w:val="WW8Num22z2"/>
    <w:rsid w:val="00F839F6"/>
  </w:style>
  <w:style w:type="character" w:customStyle="1" w:styleId="WW8Num22z3">
    <w:name w:val="WW8Num22z3"/>
    <w:rsid w:val="00F839F6"/>
  </w:style>
  <w:style w:type="character" w:customStyle="1" w:styleId="WW8Num22z4">
    <w:name w:val="WW8Num22z4"/>
    <w:rsid w:val="00F839F6"/>
  </w:style>
  <w:style w:type="character" w:customStyle="1" w:styleId="WW8Num22z5">
    <w:name w:val="WW8Num22z5"/>
    <w:rsid w:val="00F839F6"/>
  </w:style>
  <w:style w:type="character" w:customStyle="1" w:styleId="WW8Num22z6">
    <w:name w:val="WW8Num22z6"/>
    <w:rsid w:val="00F839F6"/>
  </w:style>
  <w:style w:type="character" w:customStyle="1" w:styleId="WW8Num22z7">
    <w:name w:val="WW8Num22z7"/>
    <w:rsid w:val="00F839F6"/>
  </w:style>
  <w:style w:type="character" w:customStyle="1" w:styleId="WW8Num22z8">
    <w:name w:val="WW8Num22z8"/>
    <w:rsid w:val="00F839F6"/>
  </w:style>
  <w:style w:type="character" w:customStyle="1" w:styleId="WW8Num23z1">
    <w:name w:val="WW8Num23z1"/>
    <w:rsid w:val="00F839F6"/>
  </w:style>
  <w:style w:type="character" w:customStyle="1" w:styleId="WW8Num23z2">
    <w:name w:val="WW8Num23z2"/>
    <w:rsid w:val="00F839F6"/>
  </w:style>
  <w:style w:type="character" w:customStyle="1" w:styleId="WW8Num23z3">
    <w:name w:val="WW8Num23z3"/>
    <w:rsid w:val="00F839F6"/>
  </w:style>
  <w:style w:type="character" w:customStyle="1" w:styleId="WW8Num23z4">
    <w:name w:val="WW8Num23z4"/>
    <w:rsid w:val="00F839F6"/>
  </w:style>
  <w:style w:type="character" w:customStyle="1" w:styleId="WW8Num23z5">
    <w:name w:val="WW8Num23z5"/>
    <w:rsid w:val="00F839F6"/>
  </w:style>
  <w:style w:type="character" w:customStyle="1" w:styleId="WW8Num23z6">
    <w:name w:val="WW8Num23z6"/>
    <w:rsid w:val="00F839F6"/>
  </w:style>
  <w:style w:type="character" w:customStyle="1" w:styleId="WW8Num23z7">
    <w:name w:val="WW8Num23z7"/>
    <w:rsid w:val="00F839F6"/>
  </w:style>
  <w:style w:type="character" w:customStyle="1" w:styleId="WW8Num23z8">
    <w:name w:val="WW8Num23z8"/>
    <w:rsid w:val="00F839F6"/>
  </w:style>
  <w:style w:type="character" w:customStyle="1" w:styleId="WW8Num24z2">
    <w:name w:val="WW8Num24z2"/>
    <w:rsid w:val="00F839F6"/>
    <w:rPr>
      <w:rFonts w:ascii="Courier New" w:hAnsi="Courier New" w:cs="Courier New" w:hint="default"/>
    </w:rPr>
  </w:style>
  <w:style w:type="character" w:customStyle="1" w:styleId="WW8Num24z3">
    <w:name w:val="WW8Num24z3"/>
    <w:rsid w:val="00F839F6"/>
    <w:rPr>
      <w:rFonts w:ascii="Wingdings" w:hAnsi="Wingdings" w:cs="Wingdings" w:hint="default"/>
    </w:rPr>
  </w:style>
  <w:style w:type="character" w:customStyle="1" w:styleId="WW8Num26z1">
    <w:name w:val="WW8Num26z1"/>
    <w:rsid w:val="00F839F6"/>
    <w:rPr>
      <w:rFonts w:ascii="Courier New" w:hAnsi="Courier New" w:cs="Courier New" w:hint="default"/>
    </w:rPr>
  </w:style>
  <w:style w:type="character" w:customStyle="1" w:styleId="WW8Num26z2">
    <w:name w:val="WW8Num26z2"/>
    <w:rsid w:val="00F839F6"/>
    <w:rPr>
      <w:rFonts w:ascii="Wingdings" w:hAnsi="Wingdings" w:cs="Wingdings" w:hint="default"/>
    </w:rPr>
  </w:style>
  <w:style w:type="character" w:customStyle="1" w:styleId="WW8Num26z3">
    <w:name w:val="WW8Num26z3"/>
    <w:rsid w:val="00F839F6"/>
    <w:rPr>
      <w:rFonts w:ascii="Symbol" w:hAnsi="Symbol" w:cs="Symbol" w:hint="default"/>
    </w:rPr>
  </w:style>
  <w:style w:type="character" w:customStyle="1" w:styleId="WW8Num27z3">
    <w:name w:val="WW8Num27z3"/>
    <w:rsid w:val="00F839F6"/>
  </w:style>
  <w:style w:type="character" w:customStyle="1" w:styleId="WW8Num27z4">
    <w:name w:val="WW8Num27z4"/>
    <w:rsid w:val="00F839F6"/>
  </w:style>
  <w:style w:type="character" w:customStyle="1" w:styleId="WW8Num27z5">
    <w:name w:val="WW8Num27z5"/>
    <w:rsid w:val="00F839F6"/>
  </w:style>
  <w:style w:type="character" w:customStyle="1" w:styleId="WW8Num27z6">
    <w:name w:val="WW8Num27z6"/>
    <w:rsid w:val="00F839F6"/>
  </w:style>
  <w:style w:type="character" w:customStyle="1" w:styleId="WW8Num27z7">
    <w:name w:val="WW8Num27z7"/>
    <w:rsid w:val="00F839F6"/>
  </w:style>
  <w:style w:type="character" w:customStyle="1" w:styleId="WW8Num27z8">
    <w:name w:val="WW8Num27z8"/>
    <w:rsid w:val="00F839F6"/>
  </w:style>
  <w:style w:type="character" w:customStyle="1" w:styleId="WW8Num29z1">
    <w:name w:val="WW8Num29z1"/>
    <w:rsid w:val="00F839F6"/>
    <w:rPr>
      <w:rFonts w:ascii="Symbol" w:hAnsi="Symbol" w:cs="Symbol" w:hint="default"/>
    </w:rPr>
  </w:style>
  <w:style w:type="character" w:customStyle="1" w:styleId="WW8Num29z2">
    <w:name w:val="WW8Num29z2"/>
    <w:rsid w:val="00F839F6"/>
    <w:rPr>
      <w:rFonts w:ascii="Courier New" w:hAnsi="Courier New" w:cs="Courier New" w:hint="default"/>
    </w:rPr>
  </w:style>
  <w:style w:type="character" w:customStyle="1" w:styleId="WW8Num29z3">
    <w:name w:val="WW8Num29z3"/>
    <w:rsid w:val="00F839F6"/>
    <w:rPr>
      <w:rFonts w:ascii="Wingdings" w:hAnsi="Wingdings" w:cs="Wingdings" w:hint="default"/>
    </w:rPr>
  </w:style>
  <w:style w:type="character" w:customStyle="1" w:styleId="WW8Num30z1">
    <w:name w:val="WW8Num30z1"/>
    <w:rsid w:val="00F839F6"/>
  </w:style>
  <w:style w:type="character" w:customStyle="1" w:styleId="WW8Num30z2">
    <w:name w:val="WW8Num30z2"/>
    <w:rsid w:val="00F839F6"/>
  </w:style>
  <w:style w:type="character" w:customStyle="1" w:styleId="WW8Num30z3">
    <w:name w:val="WW8Num30z3"/>
    <w:rsid w:val="00F839F6"/>
  </w:style>
  <w:style w:type="character" w:customStyle="1" w:styleId="WW8Num30z4">
    <w:name w:val="WW8Num30z4"/>
    <w:rsid w:val="00F839F6"/>
  </w:style>
  <w:style w:type="character" w:customStyle="1" w:styleId="WW8Num30z5">
    <w:name w:val="WW8Num30z5"/>
    <w:rsid w:val="00F839F6"/>
  </w:style>
  <w:style w:type="character" w:customStyle="1" w:styleId="WW8Num30z6">
    <w:name w:val="WW8Num30z6"/>
    <w:rsid w:val="00F839F6"/>
  </w:style>
  <w:style w:type="character" w:customStyle="1" w:styleId="WW8Num30z7">
    <w:name w:val="WW8Num30z7"/>
    <w:rsid w:val="00F839F6"/>
  </w:style>
  <w:style w:type="character" w:customStyle="1" w:styleId="WW8Num30z8">
    <w:name w:val="WW8Num30z8"/>
    <w:rsid w:val="00F839F6"/>
  </w:style>
  <w:style w:type="character" w:customStyle="1" w:styleId="WW8Num31z1">
    <w:name w:val="WW8Num31z1"/>
    <w:rsid w:val="00F839F6"/>
  </w:style>
  <w:style w:type="character" w:customStyle="1" w:styleId="WW8Num31z2">
    <w:name w:val="WW8Num31z2"/>
    <w:rsid w:val="00F839F6"/>
  </w:style>
  <w:style w:type="character" w:customStyle="1" w:styleId="WW8Num31z3">
    <w:name w:val="WW8Num31z3"/>
    <w:rsid w:val="00F839F6"/>
  </w:style>
  <w:style w:type="character" w:customStyle="1" w:styleId="WW8Num31z4">
    <w:name w:val="WW8Num31z4"/>
    <w:rsid w:val="00F839F6"/>
  </w:style>
  <w:style w:type="character" w:customStyle="1" w:styleId="WW8Num31z5">
    <w:name w:val="WW8Num31z5"/>
    <w:rsid w:val="00F839F6"/>
  </w:style>
  <w:style w:type="character" w:customStyle="1" w:styleId="WW8Num31z6">
    <w:name w:val="WW8Num31z6"/>
    <w:rsid w:val="00F839F6"/>
  </w:style>
  <w:style w:type="character" w:customStyle="1" w:styleId="WW8Num31z7">
    <w:name w:val="WW8Num31z7"/>
    <w:rsid w:val="00F839F6"/>
  </w:style>
  <w:style w:type="character" w:customStyle="1" w:styleId="WW8Num31z8">
    <w:name w:val="WW8Num31z8"/>
    <w:rsid w:val="00F839F6"/>
  </w:style>
  <w:style w:type="character" w:customStyle="1" w:styleId="WW8Num32z1">
    <w:name w:val="WW8Num32z1"/>
    <w:rsid w:val="00F839F6"/>
  </w:style>
  <w:style w:type="character" w:customStyle="1" w:styleId="WW8Num32z2">
    <w:name w:val="WW8Num32z2"/>
    <w:rsid w:val="00F839F6"/>
  </w:style>
  <w:style w:type="character" w:customStyle="1" w:styleId="WW8Num32z3">
    <w:name w:val="WW8Num32z3"/>
    <w:rsid w:val="00F839F6"/>
  </w:style>
  <w:style w:type="character" w:customStyle="1" w:styleId="WW8Num32z4">
    <w:name w:val="WW8Num32z4"/>
    <w:rsid w:val="00F839F6"/>
  </w:style>
  <w:style w:type="character" w:customStyle="1" w:styleId="WW8Num32z5">
    <w:name w:val="WW8Num32z5"/>
    <w:rsid w:val="00F839F6"/>
  </w:style>
  <w:style w:type="character" w:customStyle="1" w:styleId="WW8Num32z6">
    <w:name w:val="WW8Num32z6"/>
    <w:rsid w:val="00F839F6"/>
  </w:style>
  <w:style w:type="character" w:customStyle="1" w:styleId="WW8Num32z7">
    <w:name w:val="WW8Num32z7"/>
    <w:rsid w:val="00F839F6"/>
  </w:style>
  <w:style w:type="character" w:customStyle="1" w:styleId="WW8Num32z8">
    <w:name w:val="WW8Num32z8"/>
    <w:rsid w:val="00F839F6"/>
  </w:style>
  <w:style w:type="character" w:customStyle="1" w:styleId="WW8Num33z3">
    <w:name w:val="WW8Num33z3"/>
    <w:rsid w:val="00F839F6"/>
  </w:style>
  <w:style w:type="character" w:customStyle="1" w:styleId="WW8Num33z4">
    <w:name w:val="WW8Num33z4"/>
    <w:rsid w:val="00F839F6"/>
  </w:style>
  <w:style w:type="character" w:customStyle="1" w:styleId="WW8Num33z5">
    <w:name w:val="WW8Num33z5"/>
    <w:rsid w:val="00F839F6"/>
  </w:style>
  <w:style w:type="character" w:customStyle="1" w:styleId="WW8Num33z6">
    <w:name w:val="WW8Num33z6"/>
    <w:rsid w:val="00F839F6"/>
  </w:style>
  <w:style w:type="character" w:customStyle="1" w:styleId="WW8Num33z7">
    <w:name w:val="WW8Num33z7"/>
    <w:rsid w:val="00F839F6"/>
  </w:style>
  <w:style w:type="character" w:customStyle="1" w:styleId="WW8Num33z8">
    <w:name w:val="WW8Num33z8"/>
    <w:rsid w:val="00F839F6"/>
  </w:style>
  <w:style w:type="character" w:customStyle="1" w:styleId="WW8Num34z1">
    <w:name w:val="WW8Num34z1"/>
    <w:rsid w:val="00F839F6"/>
  </w:style>
  <w:style w:type="character" w:customStyle="1" w:styleId="WW8Num34z2">
    <w:name w:val="WW8Num34z2"/>
    <w:rsid w:val="00F839F6"/>
  </w:style>
  <w:style w:type="character" w:customStyle="1" w:styleId="WW8Num34z3">
    <w:name w:val="WW8Num34z3"/>
    <w:rsid w:val="00F839F6"/>
  </w:style>
  <w:style w:type="character" w:customStyle="1" w:styleId="WW8Num34z4">
    <w:name w:val="WW8Num34z4"/>
    <w:rsid w:val="00F839F6"/>
  </w:style>
  <w:style w:type="character" w:customStyle="1" w:styleId="WW8Num34z5">
    <w:name w:val="WW8Num34z5"/>
    <w:rsid w:val="00F839F6"/>
  </w:style>
  <w:style w:type="character" w:customStyle="1" w:styleId="WW8Num34z6">
    <w:name w:val="WW8Num34z6"/>
    <w:rsid w:val="00F839F6"/>
  </w:style>
  <w:style w:type="character" w:customStyle="1" w:styleId="WW8Num34z7">
    <w:name w:val="WW8Num34z7"/>
    <w:rsid w:val="00F839F6"/>
  </w:style>
  <w:style w:type="character" w:customStyle="1" w:styleId="WW8Num34z8">
    <w:name w:val="WW8Num34z8"/>
    <w:rsid w:val="00F839F6"/>
  </w:style>
  <w:style w:type="character" w:customStyle="1" w:styleId="WW8Num35z0">
    <w:name w:val="WW8Num35z0"/>
    <w:rsid w:val="00F839F6"/>
    <w:rPr>
      <w:rFonts w:ascii="Times New Roman" w:hAnsi="Times New Roman" w:cs="Times New Roman" w:hint="default"/>
      <w:color w:val="auto"/>
    </w:rPr>
  </w:style>
  <w:style w:type="character" w:customStyle="1" w:styleId="WW8Num35z1">
    <w:name w:val="WW8Num35z1"/>
    <w:rsid w:val="00F839F6"/>
  </w:style>
  <w:style w:type="character" w:customStyle="1" w:styleId="WW8Num35z2">
    <w:name w:val="WW8Num35z2"/>
    <w:rsid w:val="00F839F6"/>
  </w:style>
  <w:style w:type="character" w:customStyle="1" w:styleId="WW8Num35z3">
    <w:name w:val="WW8Num35z3"/>
    <w:rsid w:val="00F839F6"/>
  </w:style>
  <w:style w:type="character" w:customStyle="1" w:styleId="WW8Num35z4">
    <w:name w:val="WW8Num35z4"/>
    <w:rsid w:val="00F839F6"/>
  </w:style>
  <w:style w:type="character" w:customStyle="1" w:styleId="WW8Num35z5">
    <w:name w:val="WW8Num35z5"/>
    <w:rsid w:val="00F839F6"/>
  </w:style>
  <w:style w:type="character" w:customStyle="1" w:styleId="WW8Num35z6">
    <w:name w:val="WW8Num35z6"/>
    <w:rsid w:val="00F839F6"/>
  </w:style>
  <w:style w:type="character" w:customStyle="1" w:styleId="WW8Num35z7">
    <w:name w:val="WW8Num35z7"/>
    <w:rsid w:val="00F839F6"/>
  </w:style>
  <w:style w:type="character" w:customStyle="1" w:styleId="WW8Num35z8">
    <w:name w:val="WW8Num35z8"/>
    <w:rsid w:val="00F839F6"/>
  </w:style>
  <w:style w:type="character" w:customStyle="1" w:styleId="WW8Num36z0">
    <w:name w:val="WW8Num36z0"/>
    <w:rsid w:val="00F839F6"/>
    <w:rPr>
      <w:rFonts w:ascii="Times New Roman" w:eastAsia="Calibri" w:hAnsi="Times New Roman" w:cs="Times New Roman" w:hint="default"/>
      <w:b w:val="0"/>
      <w:bCs w:val="0"/>
      <w:color w:val="FF0000"/>
    </w:rPr>
  </w:style>
  <w:style w:type="character" w:customStyle="1" w:styleId="WW8Num36z1">
    <w:name w:val="WW8Num36z1"/>
    <w:rsid w:val="00F839F6"/>
  </w:style>
  <w:style w:type="character" w:customStyle="1" w:styleId="WW8Num36z2">
    <w:name w:val="WW8Num36z2"/>
    <w:rsid w:val="00F839F6"/>
  </w:style>
  <w:style w:type="character" w:customStyle="1" w:styleId="WW8Num36z3">
    <w:name w:val="WW8Num36z3"/>
    <w:rsid w:val="00F839F6"/>
  </w:style>
  <w:style w:type="character" w:customStyle="1" w:styleId="WW8Num36z4">
    <w:name w:val="WW8Num36z4"/>
    <w:rsid w:val="00F839F6"/>
  </w:style>
  <w:style w:type="character" w:customStyle="1" w:styleId="WW8Num36z5">
    <w:name w:val="WW8Num36z5"/>
    <w:rsid w:val="00F839F6"/>
  </w:style>
  <w:style w:type="character" w:customStyle="1" w:styleId="WW8Num36z6">
    <w:name w:val="WW8Num36z6"/>
    <w:rsid w:val="00F839F6"/>
  </w:style>
  <w:style w:type="character" w:customStyle="1" w:styleId="WW8Num36z7">
    <w:name w:val="WW8Num36z7"/>
    <w:rsid w:val="00F839F6"/>
  </w:style>
  <w:style w:type="character" w:customStyle="1" w:styleId="WW8Num36z8">
    <w:name w:val="WW8Num36z8"/>
    <w:rsid w:val="00F839F6"/>
  </w:style>
  <w:style w:type="character" w:customStyle="1" w:styleId="WW8Num37z0">
    <w:name w:val="WW8Num37z0"/>
    <w:rsid w:val="00F839F6"/>
    <w:rPr>
      <w:rFonts w:ascii="Times New Roman" w:hAnsi="Times New Roman" w:cs="Times New Roman" w:hint="default"/>
      <w:color w:val="auto"/>
      <w:lang w:val="tt-RU"/>
    </w:rPr>
  </w:style>
  <w:style w:type="character" w:customStyle="1" w:styleId="WW8Num37z1">
    <w:name w:val="WW8Num37z1"/>
    <w:rsid w:val="00F839F6"/>
  </w:style>
  <w:style w:type="character" w:customStyle="1" w:styleId="WW8Num37z2">
    <w:name w:val="WW8Num37z2"/>
    <w:rsid w:val="00F839F6"/>
  </w:style>
  <w:style w:type="character" w:customStyle="1" w:styleId="WW8Num37z3">
    <w:name w:val="WW8Num37z3"/>
    <w:rsid w:val="00F839F6"/>
  </w:style>
  <w:style w:type="character" w:customStyle="1" w:styleId="WW8Num37z4">
    <w:name w:val="WW8Num37z4"/>
    <w:rsid w:val="00F839F6"/>
  </w:style>
  <w:style w:type="character" w:customStyle="1" w:styleId="WW8Num37z5">
    <w:name w:val="WW8Num37z5"/>
    <w:rsid w:val="00F839F6"/>
  </w:style>
  <w:style w:type="character" w:customStyle="1" w:styleId="WW8Num37z6">
    <w:name w:val="WW8Num37z6"/>
    <w:rsid w:val="00F839F6"/>
  </w:style>
  <w:style w:type="character" w:customStyle="1" w:styleId="WW8Num37z7">
    <w:name w:val="WW8Num37z7"/>
    <w:rsid w:val="00F839F6"/>
  </w:style>
  <w:style w:type="character" w:customStyle="1" w:styleId="WW8Num37z8">
    <w:name w:val="WW8Num37z8"/>
    <w:rsid w:val="00F839F6"/>
  </w:style>
  <w:style w:type="character" w:customStyle="1" w:styleId="WW8Num38z0">
    <w:name w:val="WW8Num38z0"/>
    <w:rsid w:val="00F839F6"/>
    <w:rPr>
      <w:rFonts w:ascii="Times New Roman" w:hAnsi="Times New Roman" w:cs="Times New Roman" w:hint="default"/>
      <w:b/>
      <w:bCs w:val="0"/>
      <w:color w:val="auto"/>
      <w:sz w:val="28"/>
      <w:szCs w:val="28"/>
    </w:rPr>
  </w:style>
  <w:style w:type="character" w:customStyle="1" w:styleId="WW8Num38z1">
    <w:name w:val="WW8Num38z1"/>
    <w:rsid w:val="00F839F6"/>
  </w:style>
  <w:style w:type="character" w:customStyle="1" w:styleId="WW8Num38z2">
    <w:name w:val="WW8Num38z2"/>
    <w:rsid w:val="00F839F6"/>
  </w:style>
  <w:style w:type="character" w:customStyle="1" w:styleId="WW8Num38z3">
    <w:name w:val="WW8Num38z3"/>
    <w:rsid w:val="00F839F6"/>
  </w:style>
  <w:style w:type="character" w:customStyle="1" w:styleId="WW8Num38z4">
    <w:name w:val="WW8Num38z4"/>
    <w:rsid w:val="00F839F6"/>
  </w:style>
  <w:style w:type="character" w:customStyle="1" w:styleId="WW8Num38z5">
    <w:name w:val="WW8Num38z5"/>
    <w:rsid w:val="00F839F6"/>
  </w:style>
  <w:style w:type="character" w:customStyle="1" w:styleId="WW8Num38z6">
    <w:name w:val="WW8Num38z6"/>
    <w:rsid w:val="00F839F6"/>
  </w:style>
  <w:style w:type="character" w:customStyle="1" w:styleId="WW8Num38z7">
    <w:name w:val="WW8Num38z7"/>
    <w:rsid w:val="00F839F6"/>
  </w:style>
  <w:style w:type="character" w:customStyle="1" w:styleId="WW8Num38z8">
    <w:name w:val="WW8Num38z8"/>
    <w:rsid w:val="00F839F6"/>
  </w:style>
  <w:style w:type="character" w:customStyle="1" w:styleId="WW8Num39z0">
    <w:name w:val="WW8Num39z0"/>
    <w:rsid w:val="00F839F6"/>
  </w:style>
  <w:style w:type="character" w:customStyle="1" w:styleId="WW8Num39z1">
    <w:name w:val="WW8Num39z1"/>
    <w:rsid w:val="00F839F6"/>
  </w:style>
  <w:style w:type="character" w:customStyle="1" w:styleId="WW8Num39z2">
    <w:name w:val="WW8Num39z2"/>
    <w:rsid w:val="00F839F6"/>
  </w:style>
  <w:style w:type="character" w:customStyle="1" w:styleId="WW8Num39z3">
    <w:name w:val="WW8Num39z3"/>
    <w:rsid w:val="00F839F6"/>
  </w:style>
  <w:style w:type="character" w:customStyle="1" w:styleId="WW8Num39z4">
    <w:name w:val="WW8Num39z4"/>
    <w:rsid w:val="00F839F6"/>
  </w:style>
  <w:style w:type="character" w:customStyle="1" w:styleId="WW8Num39z5">
    <w:name w:val="WW8Num39z5"/>
    <w:rsid w:val="00F839F6"/>
  </w:style>
  <w:style w:type="character" w:customStyle="1" w:styleId="WW8Num39z6">
    <w:name w:val="WW8Num39z6"/>
    <w:rsid w:val="00F839F6"/>
  </w:style>
  <w:style w:type="character" w:customStyle="1" w:styleId="WW8Num39z7">
    <w:name w:val="WW8Num39z7"/>
    <w:rsid w:val="00F839F6"/>
  </w:style>
  <w:style w:type="character" w:customStyle="1" w:styleId="WW8Num39z8">
    <w:name w:val="WW8Num39z8"/>
    <w:rsid w:val="00F839F6"/>
  </w:style>
  <w:style w:type="character" w:customStyle="1" w:styleId="WW8Num40z0">
    <w:name w:val="WW8Num40z0"/>
    <w:rsid w:val="00F839F6"/>
    <w:rPr>
      <w:rFonts w:ascii="Symbol" w:hAnsi="Symbol" w:cs="Symbol" w:hint="default"/>
    </w:rPr>
  </w:style>
  <w:style w:type="character" w:customStyle="1" w:styleId="WW8Num40z1">
    <w:name w:val="WW8Num40z1"/>
    <w:rsid w:val="00F839F6"/>
    <w:rPr>
      <w:rFonts w:ascii="Courier New" w:hAnsi="Courier New" w:cs="Courier New" w:hint="default"/>
    </w:rPr>
  </w:style>
  <w:style w:type="character" w:customStyle="1" w:styleId="WW8Num40z2">
    <w:name w:val="WW8Num40z2"/>
    <w:rsid w:val="00F839F6"/>
    <w:rPr>
      <w:rFonts w:ascii="Wingdings" w:hAnsi="Wingdings" w:cs="Wingdings" w:hint="default"/>
    </w:rPr>
  </w:style>
  <w:style w:type="character" w:customStyle="1" w:styleId="WW8Num41z0">
    <w:name w:val="WW8Num41z0"/>
    <w:rsid w:val="00F839F6"/>
    <w:rPr>
      <w:rFonts w:ascii="Times New Roman" w:hAnsi="Times New Roman" w:cs="Times New Roman" w:hint="default"/>
      <w:color w:val="auto"/>
    </w:rPr>
  </w:style>
  <w:style w:type="character" w:customStyle="1" w:styleId="WW8Num41z1">
    <w:name w:val="WW8Num41z1"/>
    <w:rsid w:val="00F839F6"/>
  </w:style>
  <w:style w:type="character" w:customStyle="1" w:styleId="WW8Num41z2">
    <w:name w:val="WW8Num41z2"/>
    <w:rsid w:val="00F839F6"/>
  </w:style>
  <w:style w:type="character" w:customStyle="1" w:styleId="WW8Num41z3">
    <w:name w:val="WW8Num41z3"/>
    <w:rsid w:val="00F839F6"/>
  </w:style>
  <w:style w:type="character" w:customStyle="1" w:styleId="WW8Num41z4">
    <w:name w:val="WW8Num41z4"/>
    <w:rsid w:val="00F839F6"/>
  </w:style>
  <w:style w:type="character" w:customStyle="1" w:styleId="WW8Num41z5">
    <w:name w:val="WW8Num41z5"/>
    <w:rsid w:val="00F839F6"/>
  </w:style>
  <w:style w:type="character" w:customStyle="1" w:styleId="WW8Num41z6">
    <w:name w:val="WW8Num41z6"/>
    <w:rsid w:val="00F839F6"/>
  </w:style>
  <w:style w:type="character" w:customStyle="1" w:styleId="WW8Num41z7">
    <w:name w:val="WW8Num41z7"/>
    <w:rsid w:val="00F839F6"/>
  </w:style>
  <w:style w:type="character" w:customStyle="1" w:styleId="WW8Num41z8">
    <w:name w:val="WW8Num41z8"/>
    <w:rsid w:val="00F839F6"/>
  </w:style>
  <w:style w:type="character" w:customStyle="1" w:styleId="WW8Num42z0">
    <w:name w:val="WW8Num42z0"/>
    <w:rsid w:val="00F839F6"/>
    <w:rPr>
      <w:rFonts w:ascii="Times New Roman" w:hAnsi="Times New Roman" w:cs="Times New Roman" w:hint="default"/>
      <w:color w:val="auto"/>
    </w:rPr>
  </w:style>
  <w:style w:type="character" w:customStyle="1" w:styleId="WW8Num42z1">
    <w:name w:val="WW8Num42z1"/>
    <w:rsid w:val="00F839F6"/>
  </w:style>
  <w:style w:type="character" w:customStyle="1" w:styleId="WW8Num42z2">
    <w:name w:val="WW8Num42z2"/>
    <w:rsid w:val="00F839F6"/>
  </w:style>
  <w:style w:type="character" w:customStyle="1" w:styleId="WW8Num42z3">
    <w:name w:val="WW8Num42z3"/>
    <w:rsid w:val="00F839F6"/>
  </w:style>
  <w:style w:type="character" w:customStyle="1" w:styleId="WW8Num42z4">
    <w:name w:val="WW8Num42z4"/>
    <w:rsid w:val="00F839F6"/>
  </w:style>
  <w:style w:type="character" w:customStyle="1" w:styleId="WW8Num42z5">
    <w:name w:val="WW8Num42z5"/>
    <w:rsid w:val="00F839F6"/>
  </w:style>
  <w:style w:type="character" w:customStyle="1" w:styleId="WW8Num42z6">
    <w:name w:val="WW8Num42z6"/>
    <w:rsid w:val="00F839F6"/>
  </w:style>
  <w:style w:type="character" w:customStyle="1" w:styleId="WW8Num42z7">
    <w:name w:val="WW8Num42z7"/>
    <w:rsid w:val="00F839F6"/>
  </w:style>
  <w:style w:type="character" w:customStyle="1" w:styleId="WW8Num42z8">
    <w:name w:val="WW8Num42z8"/>
    <w:rsid w:val="00F839F6"/>
  </w:style>
  <w:style w:type="character" w:customStyle="1" w:styleId="WW8Num43z0">
    <w:name w:val="WW8Num43z0"/>
    <w:rsid w:val="00F839F6"/>
    <w:rPr>
      <w:rFonts w:ascii="Times New Roman" w:hAnsi="Times New Roman" w:cs="Times New Roman" w:hint="default"/>
      <w:color w:val="FF0000"/>
    </w:rPr>
  </w:style>
  <w:style w:type="character" w:customStyle="1" w:styleId="WW8Num43z1">
    <w:name w:val="WW8Num43z1"/>
    <w:rsid w:val="00F839F6"/>
  </w:style>
  <w:style w:type="character" w:customStyle="1" w:styleId="WW8Num43z2">
    <w:name w:val="WW8Num43z2"/>
    <w:rsid w:val="00F839F6"/>
  </w:style>
  <w:style w:type="character" w:customStyle="1" w:styleId="WW8Num43z3">
    <w:name w:val="WW8Num43z3"/>
    <w:rsid w:val="00F839F6"/>
  </w:style>
  <w:style w:type="character" w:customStyle="1" w:styleId="WW8Num43z4">
    <w:name w:val="WW8Num43z4"/>
    <w:rsid w:val="00F839F6"/>
  </w:style>
  <w:style w:type="character" w:customStyle="1" w:styleId="WW8Num43z5">
    <w:name w:val="WW8Num43z5"/>
    <w:rsid w:val="00F839F6"/>
  </w:style>
  <w:style w:type="character" w:customStyle="1" w:styleId="WW8Num43z6">
    <w:name w:val="WW8Num43z6"/>
    <w:rsid w:val="00F839F6"/>
  </w:style>
  <w:style w:type="character" w:customStyle="1" w:styleId="WW8Num43z7">
    <w:name w:val="WW8Num43z7"/>
    <w:rsid w:val="00F839F6"/>
  </w:style>
  <w:style w:type="character" w:customStyle="1" w:styleId="WW8Num43z8">
    <w:name w:val="WW8Num43z8"/>
    <w:rsid w:val="00F839F6"/>
  </w:style>
  <w:style w:type="character" w:customStyle="1" w:styleId="WW8Num44z0">
    <w:name w:val="WW8Num44z0"/>
    <w:rsid w:val="00F839F6"/>
    <w:rPr>
      <w:rFonts w:ascii="Times New Roman" w:hAnsi="Times New Roman" w:cs="Times New Roman" w:hint="default"/>
      <w:color w:val="auto"/>
    </w:rPr>
  </w:style>
  <w:style w:type="character" w:customStyle="1" w:styleId="WW8Num44z1">
    <w:name w:val="WW8Num44z1"/>
    <w:rsid w:val="00F839F6"/>
    <w:rPr>
      <w:rFonts w:ascii="Courier New" w:hAnsi="Courier New" w:cs="Courier New" w:hint="default"/>
    </w:rPr>
  </w:style>
  <w:style w:type="character" w:customStyle="1" w:styleId="WW8Num44z2">
    <w:name w:val="WW8Num44z2"/>
    <w:rsid w:val="00F839F6"/>
    <w:rPr>
      <w:rFonts w:ascii="Wingdings" w:hAnsi="Wingdings" w:cs="Wingdings" w:hint="default"/>
    </w:rPr>
  </w:style>
  <w:style w:type="character" w:customStyle="1" w:styleId="WW8Num44z3">
    <w:name w:val="WW8Num44z3"/>
    <w:rsid w:val="00F839F6"/>
    <w:rPr>
      <w:rFonts w:ascii="Symbol" w:hAnsi="Symbol" w:cs="Symbol" w:hint="default"/>
    </w:rPr>
  </w:style>
  <w:style w:type="character" w:customStyle="1" w:styleId="WW8Num45z0">
    <w:name w:val="WW8Num45z0"/>
    <w:rsid w:val="00F839F6"/>
    <w:rPr>
      <w:rFonts w:ascii="Times New Roman" w:hAnsi="Times New Roman" w:cs="Times New Roman" w:hint="default"/>
      <w:color w:val="auto"/>
    </w:rPr>
  </w:style>
  <w:style w:type="character" w:customStyle="1" w:styleId="WW8Num45z1">
    <w:name w:val="WW8Num45z1"/>
    <w:rsid w:val="00F839F6"/>
  </w:style>
  <w:style w:type="character" w:customStyle="1" w:styleId="WW8Num45z2">
    <w:name w:val="WW8Num45z2"/>
    <w:rsid w:val="00F839F6"/>
  </w:style>
  <w:style w:type="character" w:customStyle="1" w:styleId="WW8Num45z3">
    <w:name w:val="WW8Num45z3"/>
    <w:rsid w:val="00F839F6"/>
  </w:style>
  <w:style w:type="character" w:customStyle="1" w:styleId="WW8Num45z4">
    <w:name w:val="WW8Num45z4"/>
    <w:rsid w:val="00F839F6"/>
  </w:style>
  <w:style w:type="character" w:customStyle="1" w:styleId="WW8Num45z5">
    <w:name w:val="WW8Num45z5"/>
    <w:rsid w:val="00F839F6"/>
  </w:style>
  <w:style w:type="character" w:customStyle="1" w:styleId="WW8Num45z6">
    <w:name w:val="WW8Num45z6"/>
    <w:rsid w:val="00F839F6"/>
  </w:style>
  <w:style w:type="character" w:customStyle="1" w:styleId="WW8Num45z7">
    <w:name w:val="WW8Num45z7"/>
    <w:rsid w:val="00F839F6"/>
  </w:style>
  <w:style w:type="character" w:customStyle="1" w:styleId="WW8Num45z8">
    <w:name w:val="WW8Num45z8"/>
    <w:rsid w:val="00F839F6"/>
  </w:style>
  <w:style w:type="character" w:customStyle="1" w:styleId="WW8Num46z0">
    <w:name w:val="WW8Num46z0"/>
    <w:rsid w:val="00F839F6"/>
    <w:rPr>
      <w:rFonts w:ascii="Times New Roman" w:hAnsi="Times New Roman" w:cs="Times New Roman" w:hint="default"/>
      <w:color w:val="auto"/>
      <w:lang w:val="tt-RU"/>
    </w:rPr>
  </w:style>
  <w:style w:type="character" w:customStyle="1" w:styleId="WW8Num46z1">
    <w:name w:val="WW8Num46z1"/>
    <w:rsid w:val="00F839F6"/>
  </w:style>
  <w:style w:type="character" w:customStyle="1" w:styleId="WW8Num46z2">
    <w:name w:val="WW8Num46z2"/>
    <w:rsid w:val="00F839F6"/>
  </w:style>
  <w:style w:type="character" w:customStyle="1" w:styleId="WW8Num46z3">
    <w:name w:val="WW8Num46z3"/>
    <w:rsid w:val="00F839F6"/>
  </w:style>
  <w:style w:type="character" w:customStyle="1" w:styleId="WW8Num46z4">
    <w:name w:val="WW8Num46z4"/>
    <w:rsid w:val="00F839F6"/>
  </w:style>
  <w:style w:type="character" w:customStyle="1" w:styleId="WW8Num46z5">
    <w:name w:val="WW8Num46z5"/>
    <w:rsid w:val="00F839F6"/>
  </w:style>
  <w:style w:type="character" w:customStyle="1" w:styleId="WW8Num46z6">
    <w:name w:val="WW8Num46z6"/>
    <w:rsid w:val="00F839F6"/>
  </w:style>
  <w:style w:type="character" w:customStyle="1" w:styleId="WW8Num46z7">
    <w:name w:val="WW8Num46z7"/>
    <w:rsid w:val="00F839F6"/>
  </w:style>
  <w:style w:type="character" w:customStyle="1" w:styleId="WW8Num46z8">
    <w:name w:val="WW8Num46z8"/>
    <w:rsid w:val="00F839F6"/>
  </w:style>
  <w:style w:type="character" w:customStyle="1" w:styleId="WW8Num47z0">
    <w:name w:val="WW8Num47z0"/>
    <w:rsid w:val="00F839F6"/>
    <w:rPr>
      <w:rFonts w:ascii="Times New Roman" w:eastAsia="Times New Roman" w:hAnsi="Times New Roman" w:cs="Times New Roman" w:hint="default"/>
      <w:i/>
      <w:iCs/>
      <w:color w:val="auto"/>
    </w:rPr>
  </w:style>
  <w:style w:type="character" w:customStyle="1" w:styleId="WW8Num47z1">
    <w:name w:val="WW8Num47z1"/>
    <w:rsid w:val="00F839F6"/>
    <w:rPr>
      <w:rFonts w:ascii="Courier New" w:hAnsi="Courier New" w:cs="Courier New" w:hint="default"/>
    </w:rPr>
  </w:style>
  <w:style w:type="character" w:customStyle="1" w:styleId="WW8Num47z2">
    <w:name w:val="WW8Num47z2"/>
    <w:rsid w:val="00F839F6"/>
    <w:rPr>
      <w:rFonts w:ascii="Wingdings" w:hAnsi="Wingdings" w:cs="Wingdings" w:hint="default"/>
    </w:rPr>
  </w:style>
  <w:style w:type="character" w:customStyle="1" w:styleId="WW8Num47z3">
    <w:name w:val="WW8Num47z3"/>
    <w:rsid w:val="00F839F6"/>
    <w:rPr>
      <w:rFonts w:ascii="Symbol" w:hAnsi="Symbol" w:cs="Symbol" w:hint="default"/>
    </w:rPr>
  </w:style>
  <w:style w:type="character" w:customStyle="1" w:styleId="WW8Num48z0">
    <w:name w:val="WW8Num48z0"/>
    <w:rsid w:val="00F839F6"/>
    <w:rPr>
      <w:rFonts w:ascii="Times Sakha" w:eastAsia="Times New Roman" w:hAnsi="Times Sakha" w:cs="Times Sakha" w:hint="default"/>
    </w:rPr>
  </w:style>
  <w:style w:type="character" w:customStyle="1" w:styleId="WW8Num48z1">
    <w:name w:val="WW8Num48z1"/>
    <w:rsid w:val="00F839F6"/>
    <w:rPr>
      <w:rFonts w:ascii="Courier New" w:hAnsi="Courier New" w:cs="Courier New" w:hint="default"/>
    </w:rPr>
  </w:style>
  <w:style w:type="character" w:customStyle="1" w:styleId="WW8Num48z2">
    <w:name w:val="WW8Num48z2"/>
    <w:rsid w:val="00F839F6"/>
    <w:rPr>
      <w:rFonts w:ascii="Wingdings" w:hAnsi="Wingdings" w:cs="Wingdings" w:hint="default"/>
    </w:rPr>
  </w:style>
  <w:style w:type="character" w:customStyle="1" w:styleId="WW8Num48z3">
    <w:name w:val="WW8Num48z3"/>
    <w:rsid w:val="00F839F6"/>
    <w:rPr>
      <w:rFonts w:ascii="Symbol" w:hAnsi="Symbol" w:cs="Symbol" w:hint="default"/>
    </w:rPr>
  </w:style>
  <w:style w:type="character" w:customStyle="1" w:styleId="WW8Num49z0">
    <w:name w:val="WW8Num49z0"/>
    <w:rsid w:val="00F839F6"/>
    <w:rPr>
      <w:rFonts w:ascii="Times New Roman" w:eastAsia="Times New Roman" w:hAnsi="Times New Roman" w:cs="Times New Roman" w:hint="default"/>
      <w:color w:val="auto"/>
    </w:rPr>
  </w:style>
  <w:style w:type="character" w:customStyle="1" w:styleId="WW8Num49z1">
    <w:name w:val="WW8Num49z1"/>
    <w:rsid w:val="00F839F6"/>
    <w:rPr>
      <w:rFonts w:ascii="Courier New" w:hAnsi="Courier New" w:cs="Courier New" w:hint="default"/>
    </w:rPr>
  </w:style>
  <w:style w:type="character" w:customStyle="1" w:styleId="WW8Num49z2">
    <w:name w:val="WW8Num49z2"/>
    <w:rsid w:val="00F839F6"/>
    <w:rPr>
      <w:rFonts w:ascii="Wingdings" w:hAnsi="Wingdings" w:cs="Wingdings" w:hint="default"/>
    </w:rPr>
  </w:style>
  <w:style w:type="character" w:customStyle="1" w:styleId="WW8Num49z3">
    <w:name w:val="WW8Num49z3"/>
    <w:rsid w:val="00F839F6"/>
    <w:rPr>
      <w:rFonts w:ascii="Symbol" w:hAnsi="Symbol" w:cs="Symbol" w:hint="default"/>
    </w:rPr>
  </w:style>
  <w:style w:type="character" w:customStyle="1" w:styleId="2fb">
    <w:name w:val="Заголовок №2 + Полужирный"/>
    <w:rsid w:val="00F839F6"/>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f">
    <w:name w:val="Основной текст + Полужирный"/>
    <w:rsid w:val="00F839F6"/>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F839F6"/>
    <w:rPr>
      <w:rFonts w:ascii="Times New Roman" w:hAnsi="Times New Roman" w:cs="Times New Roman" w:hint="default"/>
      <w:sz w:val="18"/>
    </w:rPr>
  </w:style>
  <w:style w:type="character" w:customStyle="1" w:styleId="FontStyle23">
    <w:name w:val="Font Style23"/>
    <w:rsid w:val="00F839F6"/>
    <w:rPr>
      <w:rFonts w:ascii="Times New Roman" w:hAnsi="Times New Roman" w:cs="Times New Roman" w:hint="default"/>
      <w:b/>
      <w:bCs w:val="0"/>
      <w:sz w:val="20"/>
    </w:rPr>
  </w:style>
  <w:style w:type="character" w:customStyle="1" w:styleId="FontStyle32">
    <w:name w:val="Font Style32"/>
    <w:rsid w:val="00F839F6"/>
    <w:rPr>
      <w:rFonts w:ascii="Times New Roman" w:hAnsi="Times New Roman" w:cs="Times New Roman" w:hint="default"/>
      <w:b/>
      <w:bCs w:val="0"/>
      <w:spacing w:val="20"/>
      <w:sz w:val="18"/>
    </w:rPr>
  </w:style>
  <w:style w:type="character" w:customStyle="1" w:styleId="FontStyle89">
    <w:name w:val="Font Style89"/>
    <w:rsid w:val="00F839F6"/>
    <w:rPr>
      <w:rFonts w:ascii="Arial Unicode MS" w:eastAsia="Arial Unicode MS" w:hAnsi="Arial Unicode MS" w:cs="Arial Unicode MS" w:hint="default"/>
      <w:b/>
      <w:bCs w:val="0"/>
      <w:sz w:val="16"/>
    </w:rPr>
  </w:style>
  <w:style w:type="character" w:customStyle="1" w:styleId="FontStyle17">
    <w:name w:val="Font Style17"/>
    <w:rsid w:val="00F839F6"/>
    <w:rPr>
      <w:rFonts w:ascii="Microsoft Sans Serif" w:hAnsi="Microsoft Sans Serif" w:cs="Microsoft Sans Serif" w:hint="default"/>
      <w:sz w:val="16"/>
    </w:rPr>
  </w:style>
  <w:style w:type="character" w:customStyle="1" w:styleId="FontStyle36">
    <w:name w:val="Font Style36"/>
    <w:rsid w:val="00F839F6"/>
    <w:rPr>
      <w:rFonts w:ascii="Times New Roman" w:hAnsi="Times New Roman" w:cs="Times New Roman" w:hint="default"/>
      <w:sz w:val="20"/>
    </w:rPr>
  </w:style>
  <w:style w:type="character" w:customStyle="1" w:styleId="FontStyle51">
    <w:name w:val="Font Style51"/>
    <w:rsid w:val="00F839F6"/>
    <w:rPr>
      <w:rFonts w:ascii="Times New Roman" w:hAnsi="Times New Roman" w:cs="Times New Roman" w:hint="default"/>
      <w:b/>
      <w:bCs w:val="0"/>
      <w:sz w:val="26"/>
    </w:rPr>
  </w:style>
  <w:style w:type="character" w:customStyle="1" w:styleId="FontStyle56">
    <w:name w:val="Font Style56"/>
    <w:rsid w:val="00F839F6"/>
    <w:rPr>
      <w:rFonts w:ascii="Times New Roman" w:hAnsi="Times New Roman" w:cs="Times New Roman" w:hint="default"/>
      <w:b/>
      <w:bCs w:val="0"/>
      <w:sz w:val="26"/>
    </w:rPr>
  </w:style>
  <w:style w:type="character" w:customStyle="1" w:styleId="FontStyle73">
    <w:name w:val="Font Style73"/>
    <w:rsid w:val="00F839F6"/>
    <w:rPr>
      <w:rFonts w:ascii="Microsoft Sans Serif" w:hAnsi="Microsoft Sans Serif" w:cs="Microsoft Sans Serif" w:hint="default"/>
      <w:b/>
      <w:bCs w:val="0"/>
      <w:sz w:val="24"/>
    </w:rPr>
  </w:style>
  <w:style w:type="character" w:customStyle="1" w:styleId="goog-inline-block">
    <w:name w:val="goog-inline-block"/>
    <w:rsid w:val="00F839F6"/>
  </w:style>
  <w:style w:type="character" w:customStyle="1" w:styleId="kix-wordhtmlgenerator-word-node">
    <w:name w:val="kix-wordhtmlgenerator-word-node"/>
    <w:rsid w:val="00F839F6"/>
  </w:style>
  <w:style w:type="character" w:customStyle="1" w:styleId="b-serp-urlitem">
    <w:name w:val="b-serp-url__item"/>
    <w:rsid w:val="00F839F6"/>
  </w:style>
  <w:style w:type="character" w:customStyle="1" w:styleId="b-serp-urlmark">
    <w:name w:val="b-serp-url__mark"/>
    <w:rsid w:val="00F839F6"/>
  </w:style>
  <w:style w:type="character" w:customStyle="1" w:styleId="b-forumtext">
    <w:name w:val="b-forum__text"/>
    <w:rsid w:val="00F839F6"/>
  </w:style>
  <w:style w:type="character" w:customStyle="1" w:styleId="labeltelefoni">
    <w:name w:val="labeltelefoni"/>
    <w:rsid w:val="00F839F6"/>
  </w:style>
  <w:style w:type="character" w:customStyle="1" w:styleId="f">
    <w:name w:val="f"/>
    <w:rsid w:val="00F839F6"/>
  </w:style>
  <w:style w:type="character" w:customStyle="1" w:styleId="s2">
    <w:name w:val="s2"/>
    <w:rsid w:val="00F839F6"/>
  </w:style>
  <w:style w:type="character" w:customStyle="1" w:styleId="219">
    <w:name w:val="Знак Знак21"/>
    <w:rsid w:val="00F839F6"/>
    <w:rPr>
      <w:rFonts w:ascii="Times New Roman" w:eastAsia="@Arial Unicode MS" w:hAnsi="Times New Roman" w:cs="Times New Roman" w:hint="default"/>
      <w:b/>
      <w:bCs w:val="0"/>
      <w:sz w:val="28"/>
    </w:rPr>
  </w:style>
  <w:style w:type="character" w:customStyle="1" w:styleId="87">
    <w:name w:val="Знак Знак8"/>
    <w:rsid w:val="00F839F6"/>
    <w:rPr>
      <w:rFonts w:ascii="Times New Roman" w:eastAsia="@Arial Unicode MS" w:hAnsi="Times New Roman" w:cs="Times New Roman" w:hint="default"/>
      <w:b/>
      <w:bCs w:val="0"/>
      <w:sz w:val="28"/>
    </w:rPr>
  </w:style>
  <w:style w:type="character" w:customStyle="1" w:styleId="76">
    <w:name w:val="Знак Знак7"/>
    <w:rsid w:val="00F839F6"/>
    <w:rPr>
      <w:rFonts w:ascii="Times New Roman" w:hAnsi="Times New Roman" w:cs="Times New Roman" w:hint="default"/>
      <w:sz w:val="24"/>
    </w:rPr>
  </w:style>
  <w:style w:type="character" w:customStyle="1" w:styleId="192">
    <w:name w:val="Знак Знак19"/>
    <w:rsid w:val="00F839F6"/>
    <w:rPr>
      <w:rFonts w:ascii="Times New Roman" w:hAnsi="Times New Roman" w:cs="Times New Roman" w:hint="default"/>
      <w:b/>
      <w:bCs w:val="0"/>
      <w:i/>
      <w:iCs w:val="0"/>
      <w:sz w:val="26"/>
    </w:rPr>
  </w:style>
  <w:style w:type="character" w:customStyle="1" w:styleId="blue">
    <w:name w:val="blue"/>
    <w:rsid w:val="00F839F6"/>
  </w:style>
  <w:style w:type="character" w:customStyle="1" w:styleId="FontStyle14">
    <w:name w:val="Font Style14"/>
    <w:rsid w:val="00F839F6"/>
    <w:rPr>
      <w:rFonts w:ascii="Times New Roman" w:hAnsi="Times New Roman" w:cs="Times New Roman" w:hint="default"/>
      <w:i/>
      <w:iCs/>
      <w:sz w:val="16"/>
      <w:szCs w:val="16"/>
    </w:rPr>
  </w:style>
  <w:style w:type="character" w:customStyle="1" w:styleId="ListParagraphChar">
    <w:name w:val="List Paragraph Char"/>
    <w:rsid w:val="00F839F6"/>
    <w:rPr>
      <w:rFonts w:ascii="Times New Roman" w:eastAsia="Times New Roman" w:hAnsi="Times New Roman" w:cs="Times New Roman" w:hint="default"/>
      <w:sz w:val="22"/>
      <w:szCs w:val="22"/>
    </w:rPr>
  </w:style>
  <w:style w:type="character" w:customStyle="1" w:styleId="2fc">
    <w:name w:val="Название Знак2"/>
    <w:uiPriority w:val="99"/>
    <w:locked/>
    <w:rsid w:val="00F839F6"/>
    <w:rPr>
      <w:rFonts w:ascii="Cambria" w:eastAsia="Calibri" w:hAnsi="Cambria" w:cs="Cambria"/>
      <w:color w:val="17365D"/>
      <w:spacing w:val="5"/>
      <w:kern w:val="2"/>
      <w:sz w:val="52"/>
      <w:szCs w:val="20"/>
      <w:lang w:eastAsia="ar-SA"/>
    </w:rPr>
  </w:style>
  <w:style w:type="paragraph" w:customStyle="1" w:styleId="p8">
    <w:name w:val="p8"/>
    <w:basedOn w:val="a1"/>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M1">
    <w:name w:val="CM1"/>
    <w:basedOn w:val="Default"/>
    <w:next w:val="Default"/>
    <w:uiPriority w:val="99"/>
    <w:rsid w:val="00F839F6"/>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F839F6"/>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1"/>
    <w:uiPriority w:val="99"/>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115">
    <w:name w:val="c115"/>
    <w:basedOn w:val="a1"/>
    <w:uiPriority w:val="99"/>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90">
    <w:name w:val="c90"/>
    <w:basedOn w:val="a1"/>
    <w:uiPriority w:val="99"/>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10">
    <w:name w:val="c10"/>
    <w:basedOn w:val="a1"/>
    <w:uiPriority w:val="99"/>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
    <w:name w:val="pboth"/>
    <w:basedOn w:val="a1"/>
    <w:uiPriority w:val="99"/>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bullet1gif">
    <w:name w:val="msobodytextbullet1.gif"/>
    <w:basedOn w:val="a1"/>
    <w:uiPriority w:val="99"/>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bullet1gif">
    <w:name w:val="pbothbullet1.gif"/>
    <w:basedOn w:val="a1"/>
    <w:uiPriority w:val="99"/>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bullet2gif">
    <w:name w:val="pbothbullet2.gif"/>
    <w:basedOn w:val="a1"/>
    <w:uiPriority w:val="99"/>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bullet3gif">
    <w:name w:val="pbothbullet3.gif"/>
    <w:basedOn w:val="a1"/>
    <w:uiPriority w:val="99"/>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bullet2gif">
    <w:name w:val="msobodytextbullet2.gif"/>
    <w:basedOn w:val="a1"/>
    <w:uiPriority w:val="99"/>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mmentcontentpara">
    <w:name w:val="commentcontentpara"/>
    <w:basedOn w:val="a1"/>
    <w:uiPriority w:val="99"/>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ield">
    <w:name w:val="field"/>
    <w:rsid w:val="00F839F6"/>
  </w:style>
  <w:style w:type="paragraph" w:customStyle="1" w:styleId="21a">
    <w:name w:val="Заголовок 21"/>
    <w:basedOn w:val="a1"/>
    <w:uiPriority w:val="1"/>
    <w:qFormat/>
    <w:rsid w:val="00F839F6"/>
    <w:pPr>
      <w:widowControl w:val="0"/>
      <w:autoSpaceDE w:val="0"/>
      <w:autoSpaceDN w:val="0"/>
      <w:spacing w:after="0" w:line="240" w:lineRule="auto"/>
      <w:ind w:left="810"/>
      <w:outlineLvl w:val="2"/>
    </w:pPr>
    <w:rPr>
      <w:rFonts w:ascii="Times New Roman" w:eastAsia="Times New Roman" w:hAnsi="Times New Roman" w:cs="Times New Roman"/>
      <w:b/>
      <w:bCs/>
      <w:sz w:val="28"/>
      <w:szCs w:val="28"/>
    </w:rPr>
  </w:style>
  <w:style w:type="numbering" w:customStyle="1" w:styleId="332">
    <w:name w:val="Нет списка33"/>
    <w:next w:val="a4"/>
    <w:uiPriority w:val="99"/>
    <w:semiHidden/>
    <w:unhideWhenUsed/>
    <w:rsid w:val="00F839F6"/>
  </w:style>
  <w:style w:type="table" w:customStyle="1" w:styleId="273">
    <w:name w:val="Сетка таблицы27"/>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3"/>
    <w:uiPriority w:val="59"/>
    <w:rsid w:val="00F839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4"/>
    <w:uiPriority w:val="99"/>
    <w:semiHidden/>
    <w:unhideWhenUsed/>
    <w:rsid w:val="00F839F6"/>
  </w:style>
  <w:style w:type="table" w:customStyle="1" w:styleId="281">
    <w:name w:val="Сетка таблицы28"/>
    <w:basedOn w:val="a3"/>
    <w:next w:val="a9"/>
    <w:rsid w:val="00F839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2">
    <w:name w:val="Body Text Indent 3"/>
    <w:basedOn w:val="a1"/>
    <w:link w:val="3f3"/>
    <w:uiPriority w:val="99"/>
    <w:unhideWhenUsed/>
    <w:rsid w:val="00F839F6"/>
    <w:pPr>
      <w:spacing w:after="120" w:line="259" w:lineRule="auto"/>
      <w:ind w:left="283"/>
    </w:pPr>
    <w:rPr>
      <w:rFonts w:ascii="Calibri" w:eastAsia="Calibri" w:hAnsi="Calibri" w:cs="Times New Roman"/>
      <w:sz w:val="16"/>
      <w:szCs w:val="16"/>
    </w:rPr>
  </w:style>
  <w:style w:type="character" w:customStyle="1" w:styleId="3f3">
    <w:name w:val="Основной текст с отступом 3 Знак"/>
    <w:basedOn w:val="a2"/>
    <w:link w:val="3f2"/>
    <w:uiPriority w:val="99"/>
    <w:rsid w:val="00F839F6"/>
    <w:rPr>
      <w:rFonts w:ascii="Calibri" w:eastAsia="Calibri" w:hAnsi="Calibri" w:cs="Times New Roman"/>
      <w:sz w:val="16"/>
      <w:szCs w:val="16"/>
    </w:rPr>
  </w:style>
  <w:style w:type="numbering" w:customStyle="1" w:styleId="350">
    <w:name w:val="Нет списка35"/>
    <w:next w:val="a4"/>
    <w:uiPriority w:val="99"/>
    <w:semiHidden/>
    <w:unhideWhenUsed/>
    <w:rsid w:val="00F839F6"/>
  </w:style>
  <w:style w:type="table" w:customStyle="1" w:styleId="291">
    <w:name w:val="Сетка таблицы29"/>
    <w:basedOn w:val="a3"/>
    <w:next w:val="a9"/>
    <w:uiPriority w:val="59"/>
    <w:rsid w:val="00F839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4"/>
    <w:uiPriority w:val="99"/>
    <w:semiHidden/>
    <w:unhideWhenUsed/>
    <w:rsid w:val="00F839F6"/>
  </w:style>
  <w:style w:type="numbering" w:customStyle="1" w:styleId="1141">
    <w:name w:val="Нет списка114"/>
    <w:next w:val="a4"/>
    <w:uiPriority w:val="99"/>
    <w:semiHidden/>
    <w:unhideWhenUsed/>
    <w:rsid w:val="00F839F6"/>
  </w:style>
  <w:style w:type="table" w:customStyle="1" w:styleId="1132">
    <w:name w:val="Сетка таблицы113"/>
    <w:basedOn w:val="a3"/>
    <w:next w:val="a9"/>
    <w:uiPriority w:val="59"/>
    <w:rsid w:val="00F839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4"/>
    <w:uiPriority w:val="99"/>
    <w:semiHidden/>
    <w:unhideWhenUsed/>
    <w:rsid w:val="00F839F6"/>
  </w:style>
  <w:style w:type="numbering" w:customStyle="1" w:styleId="1151">
    <w:name w:val="Нет списка115"/>
    <w:next w:val="a4"/>
    <w:uiPriority w:val="99"/>
    <w:semiHidden/>
    <w:unhideWhenUsed/>
    <w:rsid w:val="00F839F6"/>
  </w:style>
  <w:style w:type="table" w:customStyle="1" w:styleId="301">
    <w:name w:val="Сетка таблицы30"/>
    <w:basedOn w:val="a3"/>
    <w:next w:val="a9"/>
    <w:uiPriority w:val="59"/>
    <w:rsid w:val="00F839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F839F6"/>
  </w:style>
  <w:style w:type="table" w:customStyle="1" w:styleId="323">
    <w:name w:val="Сетка таблицы32"/>
    <w:basedOn w:val="a3"/>
    <w:next w:val="a9"/>
    <w:uiPriority w:val="59"/>
    <w:rsid w:val="00F839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F839F6"/>
  </w:style>
  <w:style w:type="numbering" w:customStyle="1" w:styleId="380">
    <w:name w:val="Нет списка38"/>
    <w:next w:val="a4"/>
    <w:uiPriority w:val="99"/>
    <w:semiHidden/>
    <w:unhideWhenUsed/>
    <w:rsid w:val="00F839F6"/>
  </w:style>
  <w:style w:type="numbering" w:customStyle="1" w:styleId="390">
    <w:name w:val="Нет списка39"/>
    <w:next w:val="a4"/>
    <w:uiPriority w:val="99"/>
    <w:semiHidden/>
    <w:unhideWhenUsed/>
    <w:rsid w:val="00F839F6"/>
  </w:style>
  <w:style w:type="numbering" w:customStyle="1" w:styleId="400">
    <w:name w:val="Нет списка40"/>
    <w:next w:val="a4"/>
    <w:uiPriority w:val="99"/>
    <w:semiHidden/>
    <w:unhideWhenUsed/>
    <w:rsid w:val="00F839F6"/>
  </w:style>
  <w:style w:type="numbering" w:customStyle="1" w:styleId="41a">
    <w:name w:val="Нет списка41"/>
    <w:next w:val="a4"/>
    <w:uiPriority w:val="99"/>
    <w:semiHidden/>
    <w:unhideWhenUsed/>
    <w:rsid w:val="00F839F6"/>
  </w:style>
  <w:style w:type="numbering" w:customStyle="1" w:styleId="423">
    <w:name w:val="Нет списка42"/>
    <w:next w:val="a4"/>
    <w:uiPriority w:val="99"/>
    <w:semiHidden/>
    <w:unhideWhenUsed/>
    <w:rsid w:val="00F839F6"/>
  </w:style>
  <w:style w:type="numbering" w:customStyle="1" w:styleId="430">
    <w:name w:val="Нет списка43"/>
    <w:next w:val="a4"/>
    <w:uiPriority w:val="99"/>
    <w:semiHidden/>
    <w:unhideWhenUsed/>
    <w:rsid w:val="00F839F6"/>
  </w:style>
  <w:style w:type="character" w:customStyle="1" w:styleId="c1c6">
    <w:name w:val="c1 c6"/>
    <w:rsid w:val="00F839F6"/>
    <w:rPr>
      <w:rFonts w:ascii="Times New Roman" w:hAnsi="Times New Roman" w:cs="Times New Roman" w:hint="default"/>
    </w:rPr>
  </w:style>
  <w:style w:type="numbering" w:customStyle="1" w:styleId="440">
    <w:name w:val="Нет списка44"/>
    <w:next w:val="a4"/>
    <w:uiPriority w:val="99"/>
    <w:semiHidden/>
    <w:unhideWhenUsed/>
    <w:rsid w:val="00F839F6"/>
  </w:style>
  <w:style w:type="character" w:customStyle="1" w:styleId="2105pt">
    <w:name w:val="Основной текст (2) + 10;5 pt;Полужирный;Курсив"/>
    <w:rsid w:val="00F839F6"/>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F839F6"/>
    <w:rPr>
      <w:rFonts w:ascii="Times New Roman" w:eastAsia="Arial Unicode MS" w:hAnsi="Times New Roman" w:cs="Times New Roman"/>
      <w:color w:val="000000"/>
      <w:sz w:val="24"/>
      <w:szCs w:val="24"/>
      <w:lang w:eastAsia="zh-CN"/>
    </w:rPr>
  </w:style>
  <w:style w:type="paragraph" w:customStyle="1" w:styleId="afffffff0">
    <w:name w:val="_ОБЫЧНЫЙ"/>
    <w:rsid w:val="00F839F6"/>
    <w:pPr>
      <w:pBdr>
        <w:top w:val="none" w:sz="4" w:space="0" w:color="000000"/>
        <w:left w:val="none" w:sz="4" w:space="0" w:color="000000"/>
        <w:bottom w:val="none" w:sz="4" w:space="0" w:color="000000"/>
        <w:right w:val="none" w:sz="4" w:space="0" w:color="000000"/>
        <w:between w:val="none" w:sz="4" w:space="0" w:color="000000"/>
      </w:pBdr>
      <w:spacing w:after="0" w:line="244" w:lineRule="atLeast"/>
      <w:ind w:firstLine="340"/>
      <w:jc w:val="both"/>
    </w:pPr>
    <w:rPr>
      <w:rFonts w:ascii="Times New Roman" w:eastAsia="Times New Roman" w:hAnsi="Times New Roman" w:cs="ha_hantinsp"/>
      <w:color w:val="000000"/>
      <w:sz w:val="20"/>
      <w:szCs w:val="20"/>
      <w:lang w:eastAsia="ru-RU"/>
    </w:rPr>
  </w:style>
  <w:style w:type="paragraph" w:customStyle="1" w:styleId="afffffff1">
    <w:name w:val="_ТАБЛ_боковик"/>
    <w:rsid w:val="00F839F6"/>
    <w:pPr>
      <w:pBdr>
        <w:top w:val="none" w:sz="4" w:space="0" w:color="000000"/>
        <w:left w:val="none" w:sz="4" w:space="0" w:color="000000"/>
        <w:bottom w:val="none" w:sz="4" w:space="0" w:color="000000"/>
        <w:right w:val="none" w:sz="4" w:space="0" w:color="000000"/>
        <w:between w:val="none" w:sz="4" w:space="0" w:color="000000"/>
      </w:pBdr>
      <w:spacing w:after="0" w:line="220" w:lineRule="atLeast"/>
      <w:ind w:left="113" w:right="113"/>
      <w:jc w:val="both"/>
    </w:pPr>
    <w:rPr>
      <w:rFonts w:ascii="Times New Roman" w:eastAsia="Times New Roman" w:hAnsi="Times New Roman" w:cs="ha_hantinsp"/>
      <w:color w:val="000000"/>
      <w:sz w:val="20"/>
      <w:szCs w:val="18"/>
      <w:lang w:eastAsia="ru-RU"/>
    </w:rPr>
  </w:style>
  <w:style w:type="paragraph" w:customStyle="1" w:styleId="2fd">
    <w:name w:val="_ЗАГ_2"/>
    <w:rsid w:val="00F839F6"/>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lang w:eastAsia="ru-RU"/>
    </w:rPr>
  </w:style>
  <w:style w:type="character" w:customStyle="1" w:styleId="afffffff2">
    <w:name w:val="_ПЖ"/>
    <w:rsid w:val="00F839F6"/>
    <w:rPr>
      <w:b/>
      <w:bCs/>
    </w:rPr>
  </w:style>
  <w:style w:type="paragraph" w:customStyle="1" w:styleId="afffffff3">
    <w:name w:val="Таблица_боковик"/>
    <w:rsid w:val="00F839F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4"/>
      <w:lang w:eastAsia="ar-SA"/>
    </w:rPr>
  </w:style>
  <w:style w:type="character" w:customStyle="1" w:styleId="afffffff4">
    <w:name w:val="_ОБЫЧНЫЙ Знак"/>
    <w:rsid w:val="00F839F6"/>
    <w:rPr>
      <w:rFonts w:ascii="Times New Roman" w:eastAsia="Times New Roman" w:hAnsi="Times New Roman" w:cs="ha_hantinsp"/>
      <w:color w:val="000000"/>
      <w:sz w:val="20"/>
      <w:szCs w:val="20"/>
    </w:rPr>
  </w:style>
  <w:style w:type="paragraph" w:customStyle="1" w:styleId="88">
    <w:name w:val="_ТАБЛ_боковик (8 кг)"/>
    <w:rsid w:val="00F839F6"/>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color w:val="000000"/>
      <w:sz w:val="17"/>
      <w:szCs w:val="17"/>
      <w:lang w:eastAsia="ru-RU"/>
    </w:rPr>
  </w:style>
  <w:style w:type="paragraph" w:customStyle="1" w:styleId="02">
    <w:name w:val="Стиль Таблица_боковик + Черный разреженный на  02 пт"/>
    <w:link w:val="8100"/>
    <w:rsid w:val="00F839F6"/>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jc w:val="both"/>
    </w:pPr>
    <w:rPr>
      <w:rFonts w:ascii="Times New Roman" w:eastAsia="Times New Roman" w:hAnsi="Times New Roman" w:cs="Times New Roman"/>
      <w:color w:val="000000"/>
      <w:spacing w:val="4"/>
      <w:sz w:val="20"/>
      <w:szCs w:val="24"/>
      <w:lang w:eastAsia="ar-SA"/>
    </w:rPr>
  </w:style>
  <w:style w:type="character" w:customStyle="1" w:styleId="afffffff5">
    <w:name w:val="_КУРСИВ"/>
    <w:rsid w:val="00F839F6"/>
    <w:rPr>
      <w:b/>
      <w:bCs/>
      <w:i/>
      <w:iCs/>
    </w:rPr>
  </w:style>
  <w:style w:type="paragraph" w:customStyle="1" w:styleId="01">
    <w:name w:val="Стиль Таблица_боковик + уплотненный на  01 пт"/>
    <w:rsid w:val="00F839F6"/>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pPr>
    <w:rPr>
      <w:rFonts w:ascii="Times New Roman" w:eastAsia="Times New Roman" w:hAnsi="Times New Roman" w:cs="Times New Roman"/>
      <w:spacing w:val="-2"/>
      <w:sz w:val="20"/>
      <w:szCs w:val="24"/>
      <w:lang w:eastAsia="ar-SA"/>
    </w:rPr>
  </w:style>
  <w:style w:type="character" w:customStyle="1" w:styleId="8101">
    <w:name w:val="Стиль _ТАБЛ_боковик (8 кг) + 10 пт Знак"/>
    <w:rsid w:val="00F839F6"/>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F839F6"/>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ha_hantinsp" w:eastAsia="Times New Roman" w:hAnsi="ha_hantinsp" w:cs="ha_hantinsp"/>
      <w:color w:val="000000"/>
      <w:spacing w:val="-1"/>
      <w:sz w:val="20"/>
      <w:szCs w:val="17"/>
      <w:lang w:eastAsia="ru-RU"/>
    </w:rPr>
  </w:style>
  <w:style w:type="paragraph" w:customStyle="1" w:styleId="8TimesNewRoman10">
    <w:name w:val="Стиль _ТАБЛ_боковик (8 кг) + Times New Roman 10 пт полужирный Сл..."/>
    <w:rsid w:val="00F839F6"/>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Times New Roman" w:eastAsia="Times New Roman" w:hAnsi="Times New Roman" w:cs="Times New Roman"/>
      <w:bCs/>
      <w:color w:val="000000"/>
      <w:spacing w:val="-1"/>
      <w:sz w:val="20"/>
      <w:szCs w:val="20"/>
      <w:lang w:eastAsia="ru-RU"/>
    </w:rPr>
  </w:style>
  <w:style w:type="character" w:customStyle="1" w:styleId="afffffff6">
    <w:name w:val="_ТАБЛ_боковик Знак"/>
    <w:rsid w:val="00F839F6"/>
    <w:rPr>
      <w:rFonts w:ascii="Times New Roman" w:eastAsia="Times New Roman" w:hAnsi="Times New Roman" w:cs="ha_hantinsp"/>
      <w:color w:val="000000"/>
      <w:sz w:val="20"/>
      <w:szCs w:val="18"/>
    </w:rPr>
  </w:style>
  <w:style w:type="character" w:customStyle="1" w:styleId="afffffff7">
    <w:name w:val="[Без стиля] Знак"/>
    <w:rsid w:val="00F839F6"/>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F839F6"/>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bCs/>
      <w:color w:val="000000"/>
      <w:spacing w:val="-1"/>
      <w:sz w:val="20"/>
      <w:szCs w:val="17"/>
      <w:lang w:eastAsia="ru-RU"/>
    </w:rPr>
  </w:style>
  <w:style w:type="paragraph" w:customStyle="1" w:styleId="afffffff8">
    <w:name w:val="_ТИРЕ"/>
    <w:rsid w:val="00F839F6"/>
    <w:p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ind w:left="720" w:hanging="360"/>
      <w:jc w:val="both"/>
    </w:pPr>
    <w:rPr>
      <w:rFonts w:ascii="ha_hantinsp" w:eastAsia="Times New Roman" w:hAnsi="ha_hantinsp" w:cs="NewtonCSanPin"/>
      <w:color w:val="000000"/>
      <w:sz w:val="24"/>
      <w:szCs w:val="24"/>
      <w:lang w:eastAsia="ru-RU"/>
    </w:rPr>
  </w:style>
  <w:style w:type="character" w:customStyle="1" w:styleId="8100">
    <w:name w:val="Стиль _ТАБЛ_боковик (8 кг) + 10 пт полужирный Знак"/>
    <w:link w:val="02"/>
    <w:rsid w:val="00F839F6"/>
    <w:rPr>
      <w:rFonts w:ascii="Times New Roman" w:eastAsia="Times New Roman" w:hAnsi="Times New Roman" w:cs="Times New Roman"/>
      <w:color w:val="000000"/>
      <w:spacing w:val="4"/>
      <w:sz w:val="20"/>
      <w:szCs w:val="24"/>
      <w:lang w:eastAsia="ar-SA"/>
    </w:rPr>
  </w:style>
  <w:style w:type="paragraph" w:customStyle="1" w:styleId="2909F619802848F09E01365C32F34654">
    <w:name w:val="2909F619802848F09E01365C32F34654"/>
    <w:rsid w:val="00F839F6"/>
    <w:rPr>
      <w:rFonts w:ascii="Calibri" w:eastAsia="Times New Roman" w:hAnsi="Calibri" w:cs="Times New Roman"/>
      <w:lang w:eastAsia="ru-RU"/>
    </w:rPr>
  </w:style>
  <w:style w:type="character" w:customStyle="1" w:styleId="2fe">
    <w:name w:val="Оглавление (2)_"/>
    <w:link w:val="2ff"/>
    <w:rsid w:val="00F839F6"/>
    <w:rPr>
      <w:rFonts w:ascii="Times New Roman" w:eastAsia="Times New Roman" w:hAnsi="Times New Roman"/>
      <w:b/>
      <w:bCs/>
      <w:i/>
      <w:iCs/>
      <w:sz w:val="28"/>
      <w:szCs w:val="28"/>
      <w:shd w:val="clear" w:color="auto" w:fill="FFFFFF"/>
    </w:rPr>
  </w:style>
  <w:style w:type="paragraph" w:customStyle="1" w:styleId="2ff">
    <w:name w:val="Оглавление (2)"/>
    <w:basedOn w:val="a1"/>
    <w:link w:val="2fe"/>
    <w:rsid w:val="00F839F6"/>
    <w:pPr>
      <w:widowControl w:val="0"/>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7">
    <w:name w:val="Основной текст7"/>
    <w:basedOn w:val="a1"/>
    <w:rsid w:val="00F839F6"/>
    <w:pPr>
      <w:widowControl w:val="0"/>
      <w:shd w:val="clear" w:color="auto" w:fill="FFFFFF"/>
      <w:spacing w:before="540" w:after="0" w:line="384" w:lineRule="exact"/>
      <w:ind w:hanging="1040"/>
      <w:jc w:val="both"/>
    </w:pPr>
    <w:rPr>
      <w:rFonts w:ascii="Times New Roman" w:eastAsia="Times New Roman" w:hAnsi="Times New Roman" w:cs="Times New Roman"/>
      <w:sz w:val="34"/>
      <w:szCs w:val="34"/>
      <w:lang w:eastAsia="ru-RU"/>
    </w:rPr>
  </w:style>
  <w:style w:type="character" w:customStyle="1" w:styleId="56">
    <w:name w:val="Основной текст (5)_"/>
    <w:uiPriority w:val="99"/>
    <w:rsid w:val="00F839F6"/>
    <w:rPr>
      <w:rFonts w:ascii="Times New Roman" w:eastAsia="Times New Roman" w:hAnsi="Times New Roman" w:cs="Times New Roman"/>
      <w:b/>
      <w:bCs/>
      <w:i/>
      <w:iCs/>
      <w:smallCaps w:val="0"/>
      <w:strike w:val="0"/>
      <w:u w:val="none"/>
    </w:rPr>
  </w:style>
  <w:style w:type="character" w:customStyle="1" w:styleId="57">
    <w:name w:val="Основной текст (5)"/>
    <w:rsid w:val="00F839F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F839F6"/>
    <w:rPr>
      <w:rFonts w:ascii="Times New Roman" w:eastAsia="Times New Roman" w:hAnsi="Times New Roman"/>
      <w:b/>
      <w:bCs/>
      <w:sz w:val="34"/>
      <w:szCs w:val="34"/>
      <w:shd w:val="clear" w:color="auto" w:fill="FFFFFF"/>
    </w:rPr>
  </w:style>
  <w:style w:type="paragraph" w:customStyle="1" w:styleId="104">
    <w:name w:val="Основной текст (10)"/>
    <w:basedOn w:val="a1"/>
    <w:link w:val="103"/>
    <w:rsid w:val="00F839F6"/>
    <w:pPr>
      <w:widowControl w:val="0"/>
      <w:shd w:val="clear" w:color="auto" w:fill="FFFFFF"/>
      <w:spacing w:after="240" w:line="0" w:lineRule="atLeast"/>
      <w:jc w:val="center"/>
    </w:pPr>
    <w:rPr>
      <w:rFonts w:ascii="Times New Roman" w:eastAsia="Times New Roman" w:hAnsi="Times New Roman"/>
      <w:b/>
      <w:bCs/>
      <w:sz w:val="34"/>
      <w:szCs w:val="34"/>
    </w:rPr>
  </w:style>
  <w:style w:type="character" w:customStyle="1" w:styleId="58">
    <w:name w:val="Основной текст5"/>
    <w:rsid w:val="00F839F6"/>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0">
    <w:name w:val="Подпись к таблице (2)_"/>
    <w:link w:val="2ff1"/>
    <w:rsid w:val="00F839F6"/>
    <w:rPr>
      <w:rFonts w:ascii="Times New Roman" w:eastAsia="Times New Roman" w:hAnsi="Times New Roman"/>
      <w:sz w:val="28"/>
      <w:szCs w:val="28"/>
      <w:shd w:val="clear" w:color="auto" w:fill="FFFFFF"/>
    </w:rPr>
  </w:style>
  <w:style w:type="paragraph" w:customStyle="1" w:styleId="2ff1">
    <w:name w:val="Подпись к таблице (2)"/>
    <w:basedOn w:val="a1"/>
    <w:link w:val="2ff0"/>
    <w:rsid w:val="00F839F6"/>
    <w:pPr>
      <w:widowControl w:val="0"/>
      <w:shd w:val="clear" w:color="auto" w:fill="FFFFFF"/>
      <w:spacing w:after="0" w:line="0" w:lineRule="atLeast"/>
      <w:jc w:val="both"/>
    </w:pPr>
    <w:rPr>
      <w:rFonts w:ascii="Times New Roman" w:eastAsia="Times New Roman" w:hAnsi="Times New Roman"/>
      <w:sz w:val="28"/>
      <w:szCs w:val="28"/>
    </w:rPr>
  </w:style>
  <w:style w:type="character" w:customStyle="1" w:styleId="Exact">
    <w:name w:val="Основной текст Exact"/>
    <w:rsid w:val="00F839F6"/>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9">
    <w:name w:val="Подпись к картинке_"/>
    <w:rsid w:val="00F839F6"/>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a">
    <w:name w:val="Подпись к картинке"/>
    <w:rsid w:val="00F839F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2"/>
    <w:rsid w:val="00F839F6"/>
    <w:rPr>
      <w:rFonts w:ascii="Times New Roman" w:eastAsia="Times New Roman" w:hAnsi="Times New Roman"/>
      <w:b/>
      <w:bCs/>
      <w:spacing w:val="-4"/>
      <w:sz w:val="28"/>
      <w:szCs w:val="28"/>
      <w:shd w:val="clear" w:color="auto" w:fill="FFFFFF"/>
      <w:lang w:bidi="ru-RU"/>
    </w:rPr>
  </w:style>
  <w:style w:type="paragraph" w:customStyle="1" w:styleId="2ff2">
    <w:name w:val="Подпись к картинке (2)"/>
    <w:basedOn w:val="a1"/>
    <w:link w:val="2Exact0"/>
    <w:rsid w:val="00F839F6"/>
    <w:pPr>
      <w:widowControl w:val="0"/>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
    <w:name w:val="citation"/>
    <w:rsid w:val="00F839F6"/>
  </w:style>
  <w:style w:type="character" w:customStyle="1" w:styleId="nowrap">
    <w:name w:val="nowrap"/>
    <w:rsid w:val="00F839F6"/>
  </w:style>
  <w:style w:type="character" w:customStyle="1" w:styleId="ts-comment-commentedtext">
    <w:name w:val="ts-comment-commentedtext"/>
    <w:rsid w:val="00F839F6"/>
  </w:style>
  <w:style w:type="paragraph" w:customStyle="1" w:styleId="124">
    <w:name w:val="Оглавление 12"/>
    <w:basedOn w:val="a1"/>
    <w:uiPriority w:val="1"/>
    <w:qFormat/>
    <w:rsid w:val="00F839F6"/>
    <w:pPr>
      <w:widowControl w:val="0"/>
      <w:autoSpaceDE w:val="0"/>
      <w:autoSpaceDN w:val="0"/>
      <w:spacing w:before="252" w:after="0" w:line="240" w:lineRule="auto"/>
      <w:ind w:left="117"/>
      <w:jc w:val="both"/>
    </w:pPr>
    <w:rPr>
      <w:rFonts w:ascii="Cambria" w:eastAsia="Cambria" w:hAnsi="Cambria" w:cs="Cambria"/>
      <w:b/>
      <w:bCs/>
      <w:sz w:val="20"/>
      <w:szCs w:val="20"/>
    </w:rPr>
  </w:style>
  <w:style w:type="paragraph" w:customStyle="1" w:styleId="21b">
    <w:name w:val="Оглавление 21"/>
    <w:basedOn w:val="a1"/>
    <w:uiPriority w:val="1"/>
    <w:qFormat/>
    <w:rsid w:val="00F839F6"/>
    <w:pPr>
      <w:widowControl w:val="0"/>
      <w:autoSpaceDE w:val="0"/>
      <w:autoSpaceDN w:val="0"/>
      <w:spacing w:before="13" w:after="0" w:line="240" w:lineRule="auto"/>
      <w:ind w:left="457"/>
      <w:jc w:val="both"/>
    </w:pPr>
    <w:rPr>
      <w:rFonts w:ascii="Times New Roman" w:eastAsia="Times New Roman" w:hAnsi="Times New Roman" w:cs="Times New Roman"/>
      <w:sz w:val="20"/>
      <w:szCs w:val="20"/>
    </w:rPr>
  </w:style>
  <w:style w:type="paragraph" w:customStyle="1" w:styleId="324">
    <w:name w:val="Оглавление 32"/>
    <w:basedOn w:val="a1"/>
    <w:uiPriority w:val="1"/>
    <w:qFormat/>
    <w:rsid w:val="00F839F6"/>
    <w:pPr>
      <w:widowControl w:val="0"/>
      <w:autoSpaceDE w:val="0"/>
      <w:autoSpaceDN w:val="0"/>
      <w:spacing w:before="13" w:after="0" w:line="240" w:lineRule="auto"/>
      <w:ind w:left="529"/>
      <w:jc w:val="both"/>
    </w:pPr>
    <w:rPr>
      <w:rFonts w:ascii="Times New Roman" w:eastAsia="Times New Roman" w:hAnsi="Times New Roman" w:cs="Times New Roman"/>
      <w:sz w:val="20"/>
      <w:szCs w:val="20"/>
    </w:rPr>
  </w:style>
  <w:style w:type="paragraph" w:customStyle="1" w:styleId="132">
    <w:name w:val="Заголовок 13"/>
    <w:basedOn w:val="a1"/>
    <w:uiPriority w:val="1"/>
    <w:qFormat/>
    <w:rsid w:val="00F839F6"/>
    <w:pPr>
      <w:widowControl w:val="0"/>
      <w:autoSpaceDE w:val="0"/>
      <w:autoSpaceDN w:val="0"/>
      <w:spacing w:after="0" w:line="240" w:lineRule="auto"/>
      <w:ind w:left="118"/>
      <w:jc w:val="both"/>
      <w:outlineLvl w:val="1"/>
    </w:pPr>
    <w:rPr>
      <w:rFonts w:ascii="Tahoma" w:eastAsia="Tahoma" w:hAnsi="Tahoma" w:cs="Tahoma"/>
      <w:sz w:val="24"/>
      <w:szCs w:val="24"/>
    </w:rPr>
  </w:style>
  <w:style w:type="paragraph" w:customStyle="1" w:styleId="225">
    <w:name w:val="Заголовок 22"/>
    <w:basedOn w:val="a1"/>
    <w:uiPriority w:val="1"/>
    <w:qFormat/>
    <w:rsid w:val="00F839F6"/>
    <w:pPr>
      <w:widowControl w:val="0"/>
      <w:autoSpaceDE w:val="0"/>
      <w:autoSpaceDN w:val="0"/>
      <w:spacing w:after="0" w:line="240" w:lineRule="auto"/>
      <w:ind w:left="118"/>
      <w:jc w:val="both"/>
      <w:outlineLvl w:val="2"/>
    </w:pPr>
    <w:rPr>
      <w:rFonts w:ascii="Trebuchet MS" w:eastAsia="Trebuchet MS" w:hAnsi="Trebuchet MS" w:cs="Trebuchet MS"/>
      <w:sz w:val="28"/>
    </w:rPr>
  </w:style>
  <w:style w:type="paragraph" w:customStyle="1" w:styleId="325">
    <w:name w:val="Заголовок 32"/>
    <w:basedOn w:val="a1"/>
    <w:uiPriority w:val="1"/>
    <w:qFormat/>
    <w:rsid w:val="00F839F6"/>
    <w:pPr>
      <w:widowControl w:val="0"/>
      <w:autoSpaceDE w:val="0"/>
      <w:autoSpaceDN w:val="0"/>
      <w:spacing w:after="0" w:line="240" w:lineRule="auto"/>
      <w:ind w:left="457"/>
      <w:jc w:val="both"/>
      <w:outlineLvl w:val="3"/>
    </w:pPr>
    <w:rPr>
      <w:rFonts w:ascii="Cambria" w:eastAsia="Cambria" w:hAnsi="Cambria" w:cs="Cambria"/>
      <w:b/>
      <w:bCs/>
      <w:sz w:val="20"/>
      <w:szCs w:val="20"/>
    </w:rPr>
  </w:style>
  <w:style w:type="paragraph" w:customStyle="1" w:styleId="41b">
    <w:name w:val="Заголовок 41"/>
    <w:basedOn w:val="a1"/>
    <w:uiPriority w:val="1"/>
    <w:qFormat/>
    <w:rsid w:val="00F839F6"/>
    <w:pPr>
      <w:widowControl w:val="0"/>
      <w:autoSpaceDE w:val="0"/>
      <w:autoSpaceDN w:val="0"/>
      <w:spacing w:after="0" w:line="240" w:lineRule="auto"/>
      <w:ind w:left="457"/>
      <w:jc w:val="both"/>
      <w:outlineLvl w:val="4"/>
    </w:pPr>
    <w:rPr>
      <w:rFonts w:ascii="Times New Roman" w:eastAsia="Times New Roman" w:hAnsi="Times New Roman" w:cs="Times New Roman"/>
      <w:b/>
      <w:bCs/>
      <w:i/>
      <w:iCs/>
      <w:sz w:val="20"/>
      <w:szCs w:val="20"/>
    </w:rPr>
  </w:style>
  <w:style w:type="character" w:customStyle="1" w:styleId="normaltextrun">
    <w:name w:val="normaltextrun"/>
    <w:rsid w:val="00F839F6"/>
  </w:style>
  <w:style w:type="paragraph" w:customStyle="1" w:styleId="1ffb">
    <w:name w:val="1"/>
    <w:basedOn w:val="a1"/>
    <w:next w:val="af"/>
    <w:uiPriority w:val="1"/>
    <w:qFormat/>
    <w:rsid w:val="00F839F6"/>
    <w:pPr>
      <w:widowControl w:val="0"/>
      <w:autoSpaceDE w:val="0"/>
      <w:autoSpaceDN w:val="0"/>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1"/>
    <w:rsid w:val="00F839F6"/>
    <w:pPr>
      <w:widowControl w:val="0"/>
      <w:autoSpaceDE w:val="0"/>
      <w:autoSpaceDN w:val="0"/>
      <w:adjustRightInd w:val="0"/>
      <w:spacing w:after="0" w:line="310" w:lineRule="exact"/>
      <w:jc w:val="both"/>
    </w:pPr>
    <w:rPr>
      <w:rFonts w:ascii="Arial" w:eastAsia="Times New Roman" w:hAnsi="Arial" w:cs="Times New Roman"/>
      <w:sz w:val="24"/>
      <w:szCs w:val="24"/>
      <w:lang w:eastAsia="ru-RU"/>
    </w:rPr>
  </w:style>
  <w:style w:type="character" w:customStyle="1" w:styleId="FontStyle130">
    <w:name w:val="Font Style130"/>
    <w:rsid w:val="00F839F6"/>
    <w:rPr>
      <w:rFonts w:ascii="Arial" w:hAnsi="Arial" w:cs="Arial"/>
      <w:sz w:val="24"/>
      <w:szCs w:val="24"/>
    </w:rPr>
  </w:style>
  <w:style w:type="paragraph" w:customStyle="1" w:styleId="Style104">
    <w:name w:val="Style104"/>
    <w:basedOn w:val="a1"/>
    <w:rsid w:val="00F839F6"/>
    <w:pPr>
      <w:widowControl w:val="0"/>
      <w:autoSpaceDE w:val="0"/>
      <w:autoSpaceDN w:val="0"/>
      <w:adjustRightInd w:val="0"/>
      <w:spacing w:after="0" w:line="298" w:lineRule="exact"/>
      <w:ind w:hanging="1022"/>
    </w:pPr>
    <w:rPr>
      <w:rFonts w:ascii="Arial" w:eastAsia="Times New Roman" w:hAnsi="Arial" w:cs="Times New Roman"/>
      <w:sz w:val="24"/>
      <w:szCs w:val="24"/>
      <w:lang w:eastAsia="ru-RU"/>
    </w:rPr>
  </w:style>
  <w:style w:type="character" w:customStyle="1" w:styleId="FontStyle136">
    <w:name w:val="Font Style136"/>
    <w:rsid w:val="00F839F6"/>
    <w:rPr>
      <w:rFonts w:ascii="Arial" w:hAnsi="Arial" w:cs="Arial"/>
      <w:b/>
      <w:bCs/>
      <w:sz w:val="24"/>
      <w:szCs w:val="24"/>
    </w:rPr>
  </w:style>
  <w:style w:type="paragraph" w:customStyle="1" w:styleId="Style77">
    <w:name w:val="Style77"/>
    <w:basedOn w:val="a1"/>
    <w:rsid w:val="00F839F6"/>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103">
    <w:name w:val="Style103"/>
    <w:basedOn w:val="a1"/>
    <w:rsid w:val="00F839F6"/>
    <w:pPr>
      <w:widowControl w:val="0"/>
      <w:autoSpaceDE w:val="0"/>
      <w:autoSpaceDN w:val="0"/>
      <w:adjustRightInd w:val="0"/>
      <w:spacing w:after="0" w:line="365" w:lineRule="exact"/>
      <w:ind w:hanging="293"/>
    </w:pPr>
    <w:rPr>
      <w:rFonts w:ascii="Arial" w:eastAsia="Times New Roman" w:hAnsi="Arial" w:cs="Times New Roman"/>
      <w:sz w:val="24"/>
      <w:szCs w:val="24"/>
      <w:lang w:eastAsia="ru-RU"/>
    </w:rPr>
  </w:style>
  <w:style w:type="character" w:customStyle="1" w:styleId="FontStyle217">
    <w:name w:val="Font Style217"/>
    <w:rsid w:val="00F839F6"/>
    <w:rPr>
      <w:rFonts w:ascii="Arial" w:hAnsi="Arial" w:cs="Arial"/>
      <w:spacing w:val="10"/>
      <w:sz w:val="10"/>
      <w:szCs w:val="10"/>
    </w:rPr>
  </w:style>
  <w:style w:type="paragraph" w:customStyle="1" w:styleId="Style72">
    <w:name w:val="Style72"/>
    <w:basedOn w:val="a1"/>
    <w:rsid w:val="00F839F6"/>
    <w:pPr>
      <w:widowControl w:val="0"/>
      <w:autoSpaceDE w:val="0"/>
      <w:autoSpaceDN w:val="0"/>
      <w:adjustRightInd w:val="0"/>
      <w:spacing w:after="0" w:line="289" w:lineRule="exact"/>
    </w:pPr>
    <w:rPr>
      <w:rFonts w:ascii="Arial" w:eastAsia="Times New Roman" w:hAnsi="Arial" w:cs="Times New Roman"/>
      <w:sz w:val="24"/>
      <w:szCs w:val="24"/>
      <w:lang w:eastAsia="ru-RU"/>
    </w:rPr>
  </w:style>
  <w:style w:type="table" w:customStyle="1" w:styleId="TableGrid">
    <w:name w:val="TableGrid"/>
    <w:rsid w:val="00F839F6"/>
    <w:pPr>
      <w:spacing w:after="0" w:line="240" w:lineRule="auto"/>
    </w:pPr>
    <w:rPr>
      <w:rFonts w:ascii="Times New Roman" w:eastAsia="SimSun" w:hAnsi="Times New Roman" w:cs="Times New Roman"/>
      <w:sz w:val="20"/>
      <w:szCs w:val="20"/>
      <w:lang w:eastAsia="ru-RU"/>
    </w:rPr>
    <w:tblPr>
      <w:tblCellMar>
        <w:top w:w="0" w:type="dxa"/>
        <w:left w:w="0" w:type="dxa"/>
        <w:bottom w:w="0" w:type="dxa"/>
        <w:right w:w="0" w:type="dxa"/>
      </w:tblCellMar>
    </w:tblPr>
  </w:style>
  <w:style w:type="character" w:customStyle="1" w:styleId="2ff3">
    <w:name w:val="Заголовок Знак2"/>
    <w:uiPriority w:val="10"/>
    <w:rsid w:val="00F839F6"/>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F839F6"/>
  </w:style>
  <w:style w:type="paragraph" w:customStyle="1" w:styleId="2ff4">
    <w:name w:val="Стиль2"/>
    <w:basedOn w:val="a1"/>
    <w:link w:val="2ff5"/>
    <w:qFormat/>
    <w:rsid w:val="00F839F6"/>
    <w:pPr>
      <w:spacing w:after="0" w:line="360" w:lineRule="auto"/>
      <w:ind w:firstLine="709"/>
      <w:jc w:val="both"/>
    </w:pPr>
    <w:rPr>
      <w:rFonts w:ascii="Times New Roman" w:eastAsia="Calibri" w:hAnsi="Times New Roman" w:cs="Times New Roman"/>
      <w:sz w:val="28"/>
      <w:szCs w:val="28"/>
    </w:rPr>
  </w:style>
  <w:style w:type="character" w:customStyle="1" w:styleId="2ff5">
    <w:name w:val="Стиль2 Знак"/>
    <w:link w:val="2ff4"/>
    <w:rsid w:val="00F839F6"/>
    <w:rPr>
      <w:rFonts w:ascii="Times New Roman" w:eastAsia="Calibri" w:hAnsi="Times New Roman" w:cs="Times New Roman"/>
      <w:sz w:val="28"/>
      <w:szCs w:val="28"/>
    </w:rPr>
  </w:style>
  <w:style w:type="character" w:customStyle="1" w:styleId="afffffffb">
    <w:name w:val="А_осн Знак"/>
    <w:link w:val="afffffffc"/>
    <w:locked/>
    <w:rsid w:val="00F839F6"/>
    <w:rPr>
      <w:rFonts w:ascii="Times New Roman" w:eastAsia="@Arial Unicode MS" w:hAnsi="Times New Roman"/>
      <w:sz w:val="28"/>
    </w:rPr>
  </w:style>
  <w:style w:type="paragraph" w:customStyle="1" w:styleId="afffffffc">
    <w:name w:val="А_осн"/>
    <w:basedOn w:val="a1"/>
    <w:link w:val="afffffffb"/>
    <w:rsid w:val="00F839F6"/>
    <w:pPr>
      <w:widowControl w:val="0"/>
      <w:autoSpaceDE w:val="0"/>
      <w:autoSpaceDN w:val="0"/>
      <w:adjustRightInd w:val="0"/>
      <w:spacing w:after="0" w:line="360" w:lineRule="auto"/>
      <w:ind w:firstLine="454"/>
      <w:jc w:val="both"/>
    </w:pPr>
    <w:rPr>
      <w:rFonts w:ascii="Times New Roman" w:eastAsia="@Arial Unicode MS" w:hAnsi="Times New Roman"/>
      <w:sz w:val="28"/>
    </w:rPr>
  </w:style>
  <w:style w:type="paragraph" w:customStyle="1" w:styleId="133">
    <w:name w:val="Оглавление 13"/>
    <w:basedOn w:val="a1"/>
    <w:uiPriority w:val="1"/>
    <w:qFormat/>
    <w:rsid w:val="00F839F6"/>
    <w:pPr>
      <w:widowControl w:val="0"/>
      <w:autoSpaceDE w:val="0"/>
      <w:autoSpaceDN w:val="0"/>
      <w:spacing w:before="226" w:after="0" w:line="240" w:lineRule="auto"/>
      <w:ind w:left="133"/>
    </w:pPr>
    <w:rPr>
      <w:rFonts w:ascii="Times New Roman" w:eastAsia="Times New Roman" w:hAnsi="Times New Roman" w:cs="Times New Roman"/>
      <w:sz w:val="28"/>
      <w:szCs w:val="28"/>
    </w:rPr>
  </w:style>
  <w:style w:type="paragraph" w:customStyle="1" w:styleId="226">
    <w:name w:val="Оглавление 22"/>
    <w:basedOn w:val="a1"/>
    <w:uiPriority w:val="1"/>
    <w:qFormat/>
    <w:rsid w:val="00F839F6"/>
    <w:pPr>
      <w:widowControl w:val="0"/>
      <w:autoSpaceDE w:val="0"/>
      <w:autoSpaceDN w:val="0"/>
      <w:spacing w:before="126" w:after="0" w:line="240" w:lineRule="auto"/>
      <w:ind w:left="354"/>
    </w:pPr>
    <w:rPr>
      <w:rFonts w:ascii="Times New Roman" w:eastAsia="Times New Roman" w:hAnsi="Times New Roman" w:cs="Times New Roman"/>
      <w:sz w:val="28"/>
      <w:szCs w:val="28"/>
    </w:rPr>
  </w:style>
  <w:style w:type="paragraph" w:customStyle="1" w:styleId="333">
    <w:name w:val="Оглавление 33"/>
    <w:basedOn w:val="a1"/>
    <w:uiPriority w:val="1"/>
    <w:qFormat/>
    <w:rsid w:val="00F839F6"/>
    <w:pPr>
      <w:widowControl w:val="0"/>
      <w:autoSpaceDE w:val="0"/>
      <w:autoSpaceDN w:val="0"/>
      <w:spacing w:before="124" w:after="0" w:line="240" w:lineRule="auto"/>
      <w:ind w:left="572"/>
    </w:pPr>
    <w:rPr>
      <w:rFonts w:ascii="Times New Roman" w:eastAsia="Times New Roman" w:hAnsi="Times New Roman" w:cs="Times New Roman"/>
      <w:sz w:val="28"/>
      <w:szCs w:val="28"/>
    </w:rPr>
  </w:style>
  <w:style w:type="paragraph" w:customStyle="1" w:styleId="143">
    <w:name w:val="Заголовок 14"/>
    <w:basedOn w:val="a1"/>
    <w:uiPriority w:val="1"/>
    <w:qFormat/>
    <w:rsid w:val="00F839F6"/>
    <w:pPr>
      <w:widowControl w:val="0"/>
      <w:autoSpaceDE w:val="0"/>
      <w:autoSpaceDN w:val="0"/>
      <w:spacing w:before="73" w:after="0" w:line="240" w:lineRule="auto"/>
      <w:ind w:left="1807" w:right="1096"/>
      <w:jc w:val="center"/>
      <w:outlineLvl w:val="1"/>
    </w:pPr>
    <w:rPr>
      <w:rFonts w:ascii="Times New Roman" w:eastAsia="Times New Roman" w:hAnsi="Times New Roman" w:cs="Times New Roman"/>
      <w:b/>
      <w:bCs/>
      <w:sz w:val="36"/>
      <w:szCs w:val="36"/>
    </w:rPr>
  </w:style>
  <w:style w:type="paragraph" w:customStyle="1" w:styleId="234">
    <w:name w:val="Заголовок 23"/>
    <w:basedOn w:val="a1"/>
    <w:uiPriority w:val="1"/>
    <w:qFormat/>
    <w:rsid w:val="00F839F6"/>
    <w:pPr>
      <w:widowControl w:val="0"/>
      <w:autoSpaceDE w:val="0"/>
      <w:autoSpaceDN w:val="0"/>
      <w:spacing w:after="0" w:line="240" w:lineRule="auto"/>
      <w:ind w:left="133"/>
      <w:jc w:val="center"/>
      <w:outlineLvl w:val="2"/>
    </w:pPr>
    <w:rPr>
      <w:rFonts w:ascii="Times New Roman" w:eastAsia="Times New Roman" w:hAnsi="Times New Roman" w:cs="Times New Roman"/>
      <w:b/>
      <w:bCs/>
      <w:sz w:val="32"/>
      <w:szCs w:val="32"/>
    </w:rPr>
  </w:style>
  <w:style w:type="paragraph" w:customStyle="1" w:styleId="334">
    <w:name w:val="Заголовок 33"/>
    <w:basedOn w:val="a1"/>
    <w:uiPriority w:val="1"/>
    <w:qFormat/>
    <w:rsid w:val="00F839F6"/>
    <w:pPr>
      <w:widowControl w:val="0"/>
      <w:autoSpaceDE w:val="0"/>
      <w:autoSpaceDN w:val="0"/>
      <w:spacing w:before="160" w:after="0" w:line="240" w:lineRule="auto"/>
      <w:ind w:left="841"/>
      <w:jc w:val="both"/>
      <w:outlineLvl w:val="3"/>
    </w:pPr>
    <w:rPr>
      <w:rFonts w:ascii="Times New Roman" w:eastAsia="Times New Roman" w:hAnsi="Times New Roman" w:cs="Times New Roman"/>
      <w:b/>
      <w:bCs/>
      <w:sz w:val="28"/>
      <w:szCs w:val="28"/>
    </w:rPr>
  </w:style>
  <w:style w:type="paragraph" w:customStyle="1" w:styleId="424">
    <w:name w:val="Заголовок 42"/>
    <w:basedOn w:val="a1"/>
    <w:uiPriority w:val="1"/>
    <w:qFormat/>
    <w:rsid w:val="00F839F6"/>
    <w:pPr>
      <w:widowControl w:val="0"/>
      <w:autoSpaceDE w:val="0"/>
      <w:autoSpaceDN w:val="0"/>
      <w:spacing w:after="0" w:line="240" w:lineRule="auto"/>
      <w:ind w:left="1129" w:hanging="289"/>
      <w:jc w:val="both"/>
      <w:outlineLvl w:val="4"/>
    </w:pPr>
    <w:rPr>
      <w:rFonts w:ascii="Times New Roman" w:eastAsia="Times New Roman" w:hAnsi="Times New Roman" w:cs="Times New Roman"/>
      <w:b/>
      <w:bCs/>
      <w:i/>
      <w:iCs/>
      <w:sz w:val="28"/>
      <w:szCs w:val="28"/>
    </w:rPr>
  </w:style>
  <w:style w:type="character" w:customStyle="1" w:styleId="afffffffd">
    <w:name w:val="Схема документа Знак"/>
    <w:link w:val="afffffffe"/>
    <w:uiPriority w:val="99"/>
    <w:semiHidden/>
    <w:rsid w:val="00F839F6"/>
    <w:rPr>
      <w:rFonts w:ascii="Tahoma" w:hAnsi="Tahoma" w:cs="Tahoma"/>
      <w:sz w:val="16"/>
      <w:szCs w:val="16"/>
    </w:rPr>
  </w:style>
  <w:style w:type="paragraph" w:styleId="afffffffe">
    <w:name w:val="Document Map"/>
    <w:basedOn w:val="a1"/>
    <w:link w:val="afffffffd"/>
    <w:uiPriority w:val="99"/>
    <w:semiHidden/>
    <w:unhideWhenUsed/>
    <w:rsid w:val="00F839F6"/>
    <w:pPr>
      <w:widowControl w:val="0"/>
      <w:autoSpaceDE w:val="0"/>
      <w:autoSpaceDN w:val="0"/>
      <w:spacing w:after="0" w:line="240" w:lineRule="auto"/>
    </w:pPr>
    <w:rPr>
      <w:rFonts w:ascii="Tahoma" w:hAnsi="Tahoma" w:cs="Tahoma"/>
      <w:sz w:val="16"/>
      <w:szCs w:val="16"/>
    </w:rPr>
  </w:style>
  <w:style w:type="character" w:customStyle="1" w:styleId="1ffc">
    <w:name w:val="Схема документа Знак1"/>
    <w:basedOn w:val="a2"/>
    <w:uiPriority w:val="99"/>
    <w:semiHidden/>
    <w:rsid w:val="00F839F6"/>
    <w:rPr>
      <w:rFonts w:ascii="Tahoma" w:hAnsi="Tahoma" w:cs="Tahoma"/>
      <w:sz w:val="16"/>
      <w:szCs w:val="16"/>
    </w:rPr>
  </w:style>
  <w:style w:type="character" w:customStyle="1" w:styleId="FontStyle44">
    <w:name w:val="Font Style44"/>
    <w:uiPriority w:val="99"/>
    <w:rsid w:val="00F839F6"/>
    <w:rPr>
      <w:rFonts w:ascii="Microsoft Sans Serif" w:hAnsi="Microsoft Sans Serif" w:cs="Microsoft Sans Serif"/>
      <w:sz w:val="18"/>
      <w:szCs w:val="18"/>
    </w:rPr>
  </w:style>
  <w:style w:type="paragraph" w:customStyle="1" w:styleId="Style17">
    <w:name w:val="Style17"/>
    <w:basedOn w:val="a1"/>
    <w:uiPriority w:val="99"/>
    <w:rsid w:val="00F839F6"/>
    <w:pPr>
      <w:widowControl w:val="0"/>
      <w:autoSpaceDE w:val="0"/>
      <w:autoSpaceDN w:val="0"/>
      <w:adjustRightInd w:val="0"/>
      <w:spacing w:after="0" w:line="254" w:lineRule="exact"/>
      <w:ind w:firstLine="360"/>
      <w:jc w:val="both"/>
    </w:pPr>
    <w:rPr>
      <w:rFonts w:ascii="Impact" w:eastAsia="Times New Roman" w:hAnsi="Impact" w:cs="Times New Roman"/>
      <w:sz w:val="24"/>
      <w:szCs w:val="24"/>
      <w:lang w:eastAsia="ru-RU"/>
    </w:rPr>
  </w:style>
  <w:style w:type="character" w:customStyle="1" w:styleId="12pt127">
    <w:name w:val="Стиль 12 pt Первая строка:  127 см"/>
    <w:rsid w:val="00F839F6"/>
    <w:rPr>
      <w:sz w:val="24"/>
    </w:rPr>
  </w:style>
  <w:style w:type="character" w:customStyle="1" w:styleId="CharAttribute484">
    <w:name w:val="CharAttribute484"/>
    <w:uiPriority w:val="99"/>
    <w:rsid w:val="00F839F6"/>
    <w:rPr>
      <w:rFonts w:ascii="Times New Roman" w:eastAsia="Times New Roman"/>
      <w:i/>
      <w:sz w:val="28"/>
    </w:rPr>
  </w:style>
  <w:style w:type="paragraph" w:customStyle="1" w:styleId="ParaAttribute16">
    <w:name w:val="ParaAttribute16"/>
    <w:uiPriority w:val="99"/>
    <w:rsid w:val="00F839F6"/>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3">
    <w:name w:val="CharAttribute3"/>
    <w:rsid w:val="00F839F6"/>
    <w:rPr>
      <w:rFonts w:ascii="Times New Roman" w:eastAsia="Batang" w:hAnsi="Batang"/>
      <w:sz w:val="28"/>
    </w:rPr>
  </w:style>
  <w:style w:type="character" w:customStyle="1" w:styleId="CharAttribute501">
    <w:name w:val="CharAttribute501"/>
    <w:uiPriority w:val="99"/>
    <w:rsid w:val="00F839F6"/>
    <w:rPr>
      <w:rFonts w:ascii="Times New Roman" w:eastAsia="Times New Roman"/>
      <w:i/>
      <w:sz w:val="28"/>
      <w:u w:val="single"/>
    </w:rPr>
  </w:style>
  <w:style w:type="character" w:customStyle="1" w:styleId="CharAttribute502">
    <w:name w:val="CharAttribute502"/>
    <w:rsid w:val="00F839F6"/>
    <w:rPr>
      <w:rFonts w:ascii="Times New Roman" w:eastAsia="Times New Roman"/>
      <w:i/>
      <w:sz w:val="28"/>
    </w:rPr>
  </w:style>
  <w:style w:type="character" w:customStyle="1" w:styleId="CharAttribute504">
    <w:name w:val="CharAttribute504"/>
    <w:rsid w:val="00F839F6"/>
    <w:rPr>
      <w:rFonts w:ascii="Times New Roman" w:eastAsia="Times New Roman"/>
      <w:sz w:val="28"/>
    </w:rPr>
  </w:style>
  <w:style w:type="character" w:customStyle="1" w:styleId="CharAttribute511">
    <w:name w:val="CharAttribute511"/>
    <w:uiPriority w:val="99"/>
    <w:rsid w:val="00F839F6"/>
    <w:rPr>
      <w:rFonts w:ascii="Times New Roman" w:eastAsia="Times New Roman"/>
      <w:sz w:val="28"/>
    </w:rPr>
  </w:style>
  <w:style w:type="character" w:customStyle="1" w:styleId="CharAttribute512">
    <w:name w:val="CharAttribute512"/>
    <w:rsid w:val="00F839F6"/>
    <w:rPr>
      <w:rFonts w:ascii="Times New Roman" w:eastAsia="Times New Roman"/>
      <w:sz w:val="28"/>
    </w:rPr>
  </w:style>
  <w:style w:type="character" w:customStyle="1" w:styleId="CharAttribute0">
    <w:name w:val="CharAttribute0"/>
    <w:rsid w:val="00F839F6"/>
    <w:rPr>
      <w:rFonts w:ascii="Times New Roman" w:eastAsia="Times New Roman" w:hAnsi="Times New Roman"/>
      <w:sz w:val="28"/>
    </w:rPr>
  </w:style>
  <w:style w:type="paragraph" w:customStyle="1" w:styleId="ParaAttribute38">
    <w:name w:val="ParaAttribute38"/>
    <w:rsid w:val="00F839F6"/>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F839F6"/>
    <w:rPr>
      <w:rFonts w:ascii="Times New Roman" w:eastAsia="Times New Roman"/>
      <w:sz w:val="28"/>
    </w:rPr>
  </w:style>
  <w:style w:type="character" w:customStyle="1" w:styleId="affffffff">
    <w:name w:val="А ОСН ТЕКСТ Знак"/>
    <w:link w:val="affffffff0"/>
    <w:locked/>
    <w:rsid w:val="00F839F6"/>
    <w:rPr>
      <w:rFonts w:ascii="Arial Unicode MS" w:eastAsia="Arial Unicode MS" w:hAnsi="Arial Unicode MS" w:cs="Arial Unicode MS"/>
      <w:color w:val="000000"/>
      <w:sz w:val="28"/>
      <w:szCs w:val="28"/>
    </w:rPr>
  </w:style>
  <w:style w:type="paragraph" w:customStyle="1" w:styleId="affffffff0">
    <w:name w:val="А ОСН ТЕКСТ"/>
    <w:basedOn w:val="a1"/>
    <w:link w:val="affffffff"/>
    <w:rsid w:val="00F839F6"/>
    <w:pPr>
      <w:spacing w:after="0" w:line="360" w:lineRule="auto"/>
      <w:ind w:firstLine="454"/>
      <w:jc w:val="both"/>
    </w:pPr>
    <w:rPr>
      <w:rFonts w:ascii="Arial Unicode MS" w:eastAsia="Arial Unicode MS" w:hAnsi="Arial Unicode MS" w:cs="Arial Unicode MS"/>
      <w:color w:val="000000"/>
      <w:sz w:val="28"/>
      <w:szCs w:val="28"/>
    </w:rPr>
  </w:style>
  <w:style w:type="character" w:customStyle="1" w:styleId="1417">
    <w:name w:val="Основной текст (14)17"/>
    <w:rsid w:val="00F839F6"/>
    <w:rPr>
      <w:rFonts w:ascii="Times New Roman" w:hAnsi="Times New Roman" w:cs="Times New Roman" w:hint="default"/>
      <w:b/>
      <w:bCs/>
      <w:spacing w:val="0"/>
      <w:sz w:val="20"/>
      <w:szCs w:val="20"/>
      <w:lang w:bidi="ar-SA"/>
    </w:rPr>
  </w:style>
  <w:style w:type="character" w:customStyle="1" w:styleId="affffffff1">
    <w:name w:val="Текст макроса Знак"/>
    <w:link w:val="affffffff2"/>
    <w:uiPriority w:val="99"/>
    <w:rsid w:val="00F839F6"/>
    <w:rPr>
      <w:rFonts w:ascii="Courier New" w:hAnsi="Courier New" w:cs="Courier New"/>
    </w:rPr>
  </w:style>
  <w:style w:type="paragraph" w:styleId="affffffff2">
    <w:name w:val="macro"/>
    <w:link w:val="affffffff1"/>
    <w:uiPriority w:val="99"/>
    <w:unhideWhenUsed/>
    <w:rsid w:val="00F839F6"/>
    <w:pPr>
      <w:tabs>
        <w:tab w:val="left" w:pos="576"/>
        <w:tab w:val="left" w:pos="1152"/>
        <w:tab w:val="left" w:pos="1728"/>
        <w:tab w:val="left" w:pos="2304"/>
        <w:tab w:val="left" w:pos="2880"/>
        <w:tab w:val="left" w:pos="3456"/>
        <w:tab w:val="left" w:pos="4032"/>
      </w:tabs>
    </w:pPr>
    <w:rPr>
      <w:rFonts w:ascii="Courier New" w:hAnsi="Courier New" w:cs="Courier New"/>
    </w:rPr>
  </w:style>
  <w:style w:type="character" w:customStyle="1" w:styleId="1ffd">
    <w:name w:val="Текст макроса Знак1"/>
    <w:basedOn w:val="a2"/>
    <w:uiPriority w:val="99"/>
    <w:semiHidden/>
    <w:rsid w:val="00F839F6"/>
    <w:rPr>
      <w:rFonts w:ascii="Consolas" w:hAnsi="Consolas"/>
      <w:sz w:val="20"/>
      <w:szCs w:val="20"/>
    </w:rPr>
  </w:style>
  <w:style w:type="paragraph" w:styleId="a0">
    <w:name w:val="List Bullet"/>
    <w:basedOn w:val="a1"/>
    <w:uiPriority w:val="99"/>
    <w:unhideWhenUsed/>
    <w:rsid w:val="00F839F6"/>
    <w:pPr>
      <w:numPr>
        <w:numId w:val="3"/>
      </w:numPr>
      <w:contextualSpacing/>
    </w:pPr>
    <w:rPr>
      <w:rFonts w:ascii="Calibri" w:eastAsia="Times New Roman" w:hAnsi="Calibri" w:cs="Times New Roman"/>
      <w:lang w:val="en-US"/>
    </w:rPr>
  </w:style>
  <w:style w:type="paragraph" w:styleId="a">
    <w:name w:val="List Number"/>
    <w:basedOn w:val="a1"/>
    <w:uiPriority w:val="99"/>
    <w:unhideWhenUsed/>
    <w:rsid w:val="00F839F6"/>
    <w:pPr>
      <w:numPr>
        <w:numId w:val="4"/>
      </w:numPr>
      <w:contextualSpacing/>
    </w:pPr>
    <w:rPr>
      <w:rFonts w:ascii="Calibri" w:eastAsia="Times New Roman" w:hAnsi="Calibri" w:cs="Times New Roman"/>
      <w:lang w:val="en-US"/>
    </w:rPr>
  </w:style>
  <w:style w:type="paragraph" w:styleId="20">
    <w:name w:val="List Bullet 2"/>
    <w:basedOn w:val="a1"/>
    <w:uiPriority w:val="99"/>
    <w:unhideWhenUsed/>
    <w:rsid w:val="00F839F6"/>
    <w:pPr>
      <w:numPr>
        <w:numId w:val="5"/>
      </w:numPr>
      <w:contextualSpacing/>
    </w:pPr>
    <w:rPr>
      <w:rFonts w:ascii="Calibri" w:eastAsia="Times New Roman" w:hAnsi="Calibri" w:cs="Times New Roman"/>
      <w:lang w:val="en-US"/>
    </w:rPr>
  </w:style>
  <w:style w:type="paragraph" w:styleId="30">
    <w:name w:val="List Bullet 3"/>
    <w:basedOn w:val="a1"/>
    <w:uiPriority w:val="99"/>
    <w:unhideWhenUsed/>
    <w:rsid w:val="00F839F6"/>
    <w:pPr>
      <w:numPr>
        <w:numId w:val="6"/>
      </w:numPr>
      <w:contextualSpacing/>
    </w:pPr>
    <w:rPr>
      <w:rFonts w:ascii="Calibri" w:eastAsia="Times New Roman" w:hAnsi="Calibri" w:cs="Times New Roman"/>
      <w:lang w:val="en-US"/>
    </w:rPr>
  </w:style>
  <w:style w:type="paragraph" w:styleId="2">
    <w:name w:val="List Number 2"/>
    <w:basedOn w:val="a1"/>
    <w:uiPriority w:val="99"/>
    <w:unhideWhenUsed/>
    <w:rsid w:val="00F839F6"/>
    <w:pPr>
      <w:numPr>
        <w:numId w:val="7"/>
      </w:numPr>
      <w:contextualSpacing/>
    </w:pPr>
    <w:rPr>
      <w:rFonts w:ascii="Calibri" w:eastAsia="Times New Roman" w:hAnsi="Calibri" w:cs="Times New Roman"/>
      <w:lang w:val="en-US"/>
    </w:rPr>
  </w:style>
  <w:style w:type="paragraph" w:styleId="3">
    <w:name w:val="List Number 3"/>
    <w:basedOn w:val="a1"/>
    <w:uiPriority w:val="99"/>
    <w:unhideWhenUsed/>
    <w:rsid w:val="00F839F6"/>
    <w:pPr>
      <w:numPr>
        <w:numId w:val="8"/>
      </w:numPr>
      <w:contextualSpacing/>
    </w:pPr>
    <w:rPr>
      <w:rFonts w:ascii="Calibri" w:eastAsia="Times New Roman" w:hAnsi="Calibri" w:cs="Times New Roman"/>
      <w:lang w:val="en-US"/>
    </w:rPr>
  </w:style>
  <w:style w:type="character" w:customStyle="1" w:styleId="31a">
    <w:name w:val="Основной текст 3 Знак1"/>
    <w:basedOn w:val="a2"/>
    <w:uiPriority w:val="99"/>
    <w:semiHidden/>
    <w:rsid w:val="00F839F6"/>
    <w:rPr>
      <w:sz w:val="16"/>
      <w:szCs w:val="16"/>
    </w:rPr>
  </w:style>
  <w:style w:type="paragraph" w:styleId="affffffff3">
    <w:name w:val="List Continue"/>
    <w:basedOn w:val="a1"/>
    <w:uiPriority w:val="99"/>
    <w:unhideWhenUsed/>
    <w:rsid w:val="00F839F6"/>
    <w:pPr>
      <w:spacing w:after="120"/>
      <w:ind w:left="360"/>
      <w:contextualSpacing/>
    </w:pPr>
    <w:rPr>
      <w:rFonts w:ascii="Calibri" w:eastAsia="Times New Roman" w:hAnsi="Calibri" w:cs="Times New Roman"/>
      <w:lang w:val="en-US"/>
    </w:rPr>
  </w:style>
  <w:style w:type="paragraph" w:styleId="2ff6">
    <w:name w:val="List Continue 2"/>
    <w:basedOn w:val="a1"/>
    <w:uiPriority w:val="99"/>
    <w:unhideWhenUsed/>
    <w:rsid w:val="00F839F6"/>
    <w:pPr>
      <w:spacing w:after="120"/>
      <w:ind w:left="720"/>
      <w:contextualSpacing/>
    </w:pPr>
    <w:rPr>
      <w:rFonts w:ascii="Calibri" w:eastAsia="Times New Roman" w:hAnsi="Calibri" w:cs="Times New Roman"/>
      <w:lang w:val="en-US"/>
    </w:rPr>
  </w:style>
  <w:style w:type="paragraph" w:styleId="3f4">
    <w:name w:val="List Continue 3"/>
    <w:basedOn w:val="a1"/>
    <w:uiPriority w:val="99"/>
    <w:unhideWhenUsed/>
    <w:rsid w:val="00F839F6"/>
    <w:pPr>
      <w:spacing w:after="120"/>
      <w:ind w:left="1080"/>
      <w:contextualSpacing/>
    </w:pPr>
    <w:rPr>
      <w:rFonts w:ascii="Calibri" w:eastAsia="Times New Roman" w:hAnsi="Calibri" w:cs="Times New Roman"/>
      <w:lang w:val="en-US"/>
    </w:rPr>
  </w:style>
  <w:style w:type="table" w:customStyle="1" w:styleId="1ffe">
    <w:name w:val="Светлая заливка1"/>
    <w:basedOn w:val="a3"/>
    <w:uiPriority w:val="60"/>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
    <w:name w:val="Светлый список1"/>
    <w:basedOn w:val="a3"/>
    <w:uiPriority w:val="61"/>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ff0">
    <w:name w:val="Светлая сетка1"/>
    <w:basedOn w:val="a3"/>
    <w:uiPriority w:val="62"/>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b">
    <w:name w:val="Средняя заливка 11"/>
    <w:basedOn w:val="a3"/>
    <w:uiPriority w:val="63"/>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c">
    <w:name w:val="Средняя заливка 21"/>
    <w:basedOn w:val="a3"/>
    <w:uiPriority w:val="64"/>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c">
    <w:name w:val="Средний список 11"/>
    <w:basedOn w:val="a3"/>
    <w:uiPriority w:val="65"/>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d">
    <w:name w:val="Средний список 21"/>
    <w:basedOn w:val="a3"/>
    <w:uiPriority w:val="66"/>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d">
    <w:name w:val="Средняя сетка 11"/>
    <w:basedOn w:val="a3"/>
    <w:uiPriority w:val="67"/>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b">
    <w:name w:val="Средняя сетка 31"/>
    <w:basedOn w:val="a3"/>
    <w:uiPriority w:val="69"/>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1fff1">
    <w:name w:val="Темный список1"/>
    <w:basedOn w:val="a3"/>
    <w:uiPriority w:val="70"/>
    <w:rsid w:val="00F839F6"/>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fff2">
    <w:name w:val="Цветная заливка1"/>
    <w:basedOn w:val="a3"/>
    <w:uiPriority w:val="71"/>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fff3">
    <w:name w:val="Цветной список1"/>
    <w:basedOn w:val="a3"/>
    <w:uiPriority w:val="72"/>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fff4">
    <w:name w:val="Цветная сетка1"/>
    <w:basedOn w:val="a3"/>
    <w:uiPriority w:val="73"/>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b">
    <w:name w:val="Светлая заливка - Акцент 11"/>
    <w:basedOn w:val="a3"/>
    <w:uiPriority w:val="60"/>
    <w:rsid w:val="00F839F6"/>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c">
    <w:name w:val="Светлый список - Акцент 11"/>
    <w:basedOn w:val="a3"/>
    <w:uiPriority w:val="61"/>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d">
    <w:name w:val="Светлая сетка - Акцент 11"/>
    <w:basedOn w:val="a3"/>
    <w:uiPriority w:val="62"/>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
    <w:name w:val="Средняя заливка 1 - Акцент 11"/>
    <w:basedOn w:val="a3"/>
    <w:uiPriority w:val="63"/>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
    <w:name w:val="Средняя заливка 2 - Акцент 11"/>
    <w:basedOn w:val="a3"/>
    <w:uiPriority w:val="64"/>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
    <w:name w:val="Средний список 1 - Акцент 11"/>
    <w:basedOn w:val="a3"/>
    <w:uiPriority w:val="65"/>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1">
    <w:name w:val="Medium List 2 Accent 1"/>
    <w:basedOn w:val="a3"/>
    <w:uiPriority w:val="66"/>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1">
    <w:name w:val="Medium Grid 1 Accent 1"/>
    <w:basedOn w:val="a3"/>
    <w:uiPriority w:val="67"/>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10">
    <w:name w:val="Medium Grid 2 Accent 1"/>
    <w:basedOn w:val="a3"/>
    <w:uiPriority w:val="68"/>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3-1">
    <w:name w:val="Medium Grid 3 Accent 1"/>
    <w:basedOn w:val="a3"/>
    <w:uiPriority w:val="69"/>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0">
    <w:name w:val="Dark List Accent 1"/>
    <w:basedOn w:val="a3"/>
    <w:uiPriority w:val="70"/>
    <w:rsid w:val="00F839F6"/>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13">
    <w:name w:val="Colorful Shading Accent 1"/>
    <w:basedOn w:val="a3"/>
    <w:uiPriority w:val="71"/>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4">
    <w:name w:val="Colorful List Accent 1"/>
    <w:basedOn w:val="a3"/>
    <w:uiPriority w:val="72"/>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5">
    <w:name w:val="Colorful Grid Accent 1"/>
    <w:basedOn w:val="a3"/>
    <w:uiPriority w:val="73"/>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3"/>
    <w:uiPriority w:val="60"/>
    <w:rsid w:val="00F839F6"/>
    <w:pPr>
      <w:spacing w:after="0" w:line="240" w:lineRule="auto"/>
    </w:pPr>
    <w:rPr>
      <w:rFonts w:ascii="Calibri" w:eastAsia="Times New Roman" w:hAnsi="Calibri" w:cs="Times New Roman"/>
      <w:color w:val="943634"/>
      <w:sz w:val="20"/>
      <w:szCs w:val="20"/>
      <w:lang w:val="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0">
    <w:name w:val="Light List Accent 2"/>
    <w:basedOn w:val="a3"/>
    <w:uiPriority w:val="61"/>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23">
    <w:name w:val="Light Grid Accent 2"/>
    <w:basedOn w:val="a3"/>
    <w:uiPriority w:val="62"/>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20">
    <w:name w:val="Medium Shading 1 Accent 2"/>
    <w:basedOn w:val="a3"/>
    <w:uiPriority w:val="63"/>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2-2">
    <w:name w:val="Medium Shading 2 Accent 2"/>
    <w:basedOn w:val="a3"/>
    <w:uiPriority w:val="64"/>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2">
    <w:name w:val="Medium List 1 Accent 2"/>
    <w:basedOn w:val="a3"/>
    <w:uiPriority w:val="65"/>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2-20">
    <w:name w:val="Medium List 2 Accent 2"/>
    <w:basedOn w:val="a3"/>
    <w:uiPriority w:val="66"/>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23">
    <w:name w:val="Medium Grid 1 Accent 2"/>
    <w:basedOn w:val="a3"/>
    <w:uiPriority w:val="67"/>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21">
    <w:name w:val="Medium Grid 2 Accent 2"/>
    <w:basedOn w:val="a3"/>
    <w:uiPriority w:val="68"/>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3-2">
    <w:name w:val="Medium Grid 3 Accent 2"/>
    <w:basedOn w:val="a3"/>
    <w:uiPriority w:val="69"/>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24">
    <w:name w:val="Dark List Accent 2"/>
    <w:basedOn w:val="a3"/>
    <w:uiPriority w:val="70"/>
    <w:rsid w:val="00F839F6"/>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5">
    <w:name w:val="Colorful Shading Accent 2"/>
    <w:basedOn w:val="a3"/>
    <w:uiPriority w:val="71"/>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6">
    <w:name w:val="Colorful List Accent 2"/>
    <w:basedOn w:val="a3"/>
    <w:uiPriority w:val="72"/>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7">
    <w:name w:val="Colorful Grid Accent 2"/>
    <w:basedOn w:val="a3"/>
    <w:uiPriority w:val="73"/>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
    <w:name w:val="Light Shading Accent 3"/>
    <w:basedOn w:val="a3"/>
    <w:uiPriority w:val="60"/>
    <w:rsid w:val="00F839F6"/>
    <w:pPr>
      <w:spacing w:after="0" w:line="240" w:lineRule="auto"/>
    </w:pPr>
    <w:rPr>
      <w:rFonts w:ascii="Calibri" w:eastAsia="Times New Roman" w:hAnsi="Calibri" w:cs="Times New Roman"/>
      <w:color w:val="76923C"/>
      <w:sz w:val="20"/>
      <w:szCs w:val="20"/>
      <w:lang w:val="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List Accent 3"/>
    <w:basedOn w:val="a3"/>
    <w:uiPriority w:val="61"/>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3">
    <w:name w:val="Light Grid Accent 3"/>
    <w:basedOn w:val="a3"/>
    <w:uiPriority w:val="62"/>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3">
    <w:name w:val="Medium Shading 1 Accent 3"/>
    <w:basedOn w:val="a3"/>
    <w:uiPriority w:val="63"/>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
    <w:name w:val="Medium Shading 2 Accent 3"/>
    <w:basedOn w:val="a3"/>
    <w:uiPriority w:val="64"/>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30">
    <w:name w:val="Medium List 1 Accent 3"/>
    <w:basedOn w:val="a3"/>
    <w:uiPriority w:val="65"/>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2-30">
    <w:name w:val="Medium List 2 Accent 3"/>
    <w:basedOn w:val="a3"/>
    <w:uiPriority w:val="66"/>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1">
    <w:name w:val="Medium Grid 1 Accent 3"/>
    <w:basedOn w:val="a3"/>
    <w:uiPriority w:val="67"/>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31">
    <w:name w:val="Medium Grid 2 Accent 3"/>
    <w:basedOn w:val="a3"/>
    <w:uiPriority w:val="68"/>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3-3">
    <w:name w:val="Medium Grid 3 Accent 3"/>
    <w:basedOn w:val="a3"/>
    <w:uiPriority w:val="69"/>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Dark List Accent 3"/>
    <w:basedOn w:val="a3"/>
    <w:uiPriority w:val="70"/>
    <w:rsid w:val="00F839F6"/>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35">
    <w:name w:val="Colorful Shading Accent 3"/>
    <w:basedOn w:val="a3"/>
    <w:uiPriority w:val="71"/>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36">
    <w:name w:val="Colorful List Accent 3"/>
    <w:basedOn w:val="a3"/>
    <w:uiPriority w:val="72"/>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37">
    <w:name w:val="Colorful Grid Accent 3"/>
    <w:basedOn w:val="a3"/>
    <w:uiPriority w:val="73"/>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3"/>
    <w:uiPriority w:val="60"/>
    <w:rsid w:val="00F839F6"/>
    <w:pPr>
      <w:spacing w:after="0" w:line="240" w:lineRule="auto"/>
    </w:pPr>
    <w:rPr>
      <w:rFonts w:ascii="Calibri" w:eastAsia="Times New Roman" w:hAnsi="Calibri" w:cs="Times New Roman"/>
      <w:color w:val="5F497A"/>
      <w:sz w:val="20"/>
      <w:szCs w:val="20"/>
      <w:lang w:val="en-US"/>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40">
    <w:name w:val="Light List Accent 4"/>
    <w:basedOn w:val="a3"/>
    <w:uiPriority w:val="61"/>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43">
    <w:name w:val="Light Grid Accent 4"/>
    <w:basedOn w:val="a3"/>
    <w:uiPriority w:val="62"/>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1-4">
    <w:name w:val="Medium Shading 1 Accent 4"/>
    <w:basedOn w:val="a3"/>
    <w:uiPriority w:val="63"/>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2-4">
    <w:name w:val="Medium Shading 2 Accent 4"/>
    <w:basedOn w:val="a3"/>
    <w:uiPriority w:val="64"/>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40">
    <w:name w:val="Medium List 1 Accent 4"/>
    <w:basedOn w:val="a3"/>
    <w:uiPriority w:val="65"/>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2-40">
    <w:name w:val="Medium List 2 Accent 4"/>
    <w:basedOn w:val="a3"/>
    <w:uiPriority w:val="66"/>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41">
    <w:name w:val="Medium Grid 1 Accent 4"/>
    <w:basedOn w:val="a3"/>
    <w:uiPriority w:val="67"/>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41">
    <w:name w:val="Medium Grid 2 Accent 4"/>
    <w:basedOn w:val="a3"/>
    <w:uiPriority w:val="68"/>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3-4">
    <w:name w:val="Medium Grid 3 Accent 4"/>
    <w:basedOn w:val="a3"/>
    <w:uiPriority w:val="69"/>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44">
    <w:name w:val="Dark List Accent 4"/>
    <w:basedOn w:val="a3"/>
    <w:uiPriority w:val="70"/>
    <w:rsid w:val="00F839F6"/>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45">
    <w:name w:val="Colorful Shading Accent 4"/>
    <w:basedOn w:val="a3"/>
    <w:uiPriority w:val="71"/>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46">
    <w:name w:val="Colorful List Accent 4"/>
    <w:basedOn w:val="a3"/>
    <w:uiPriority w:val="72"/>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47">
    <w:name w:val="Colorful Grid Accent 4"/>
    <w:basedOn w:val="a3"/>
    <w:uiPriority w:val="73"/>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
    <w:name w:val="Light Shading Accent 5"/>
    <w:basedOn w:val="a3"/>
    <w:uiPriority w:val="60"/>
    <w:rsid w:val="00F839F6"/>
    <w:pPr>
      <w:spacing w:after="0" w:line="240" w:lineRule="auto"/>
    </w:pPr>
    <w:rPr>
      <w:rFonts w:ascii="Calibri" w:eastAsia="Times New Roman" w:hAnsi="Calibri" w:cs="Times New Roman"/>
      <w:color w:val="31849B"/>
      <w:sz w:val="20"/>
      <w:szCs w:val="20"/>
      <w:lang w:val="en-US"/>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3"/>
    <w:uiPriority w:val="61"/>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3">
    <w:name w:val="Light Grid Accent 5"/>
    <w:basedOn w:val="a3"/>
    <w:uiPriority w:val="62"/>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5">
    <w:name w:val="Medium Shading 1 Accent 5"/>
    <w:basedOn w:val="a3"/>
    <w:uiPriority w:val="63"/>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2-5">
    <w:name w:val="Medium Shading 2 Accent 5"/>
    <w:basedOn w:val="a3"/>
    <w:uiPriority w:val="64"/>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0">
    <w:name w:val="Medium List 1 Accent 5"/>
    <w:basedOn w:val="a3"/>
    <w:uiPriority w:val="65"/>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2-50">
    <w:name w:val="Medium List 2 Accent 5"/>
    <w:basedOn w:val="a3"/>
    <w:uiPriority w:val="66"/>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51">
    <w:name w:val="Medium Grid 1 Accent 5"/>
    <w:basedOn w:val="a3"/>
    <w:uiPriority w:val="67"/>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51">
    <w:name w:val="Medium Grid 2 Accent 5"/>
    <w:basedOn w:val="a3"/>
    <w:uiPriority w:val="68"/>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3-5">
    <w:name w:val="Medium Grid 3 Accent 5"/>
    <w:basedOn w:val="a3"/>
    <w:uiPriority w:val="69"/>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4">
    <w:name w:val="Dark List Accent 5"/>
    <w:basedOn w:val="a3"/>
    <w:uiPriority w:val="70"/>
    <w:rsid w:val="00F839F6"/>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55">
    <w:name w:val="Colorful Shading Accent 5"/>
    <w:basedOn w:val="a3"/>
    <w:uiPriority w:val="71"/>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56">
    <w:name w:val="Colorful List Accent 5"/>
    <w:basedOn w:val="a3"/>
    <w:uiPriority w:val="72"/>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57">
    <w:name w:val="Colorful Grid Accent 5"/>
    <w:basedOn w:val="a3"/>
    <w:uiPriority w:val="73"/>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
    <w:name w:val="Light Shading Accent 6"/>
    <w:basedOn w:val="a3"/>
    <w:uiPriority w:val="60"/>
    <w:rsid w:val="00F839F6"/>
    <w:pPr>
      <w:spacing w:after="0" w:line="240" w:lineRule="auto"/>
    </w:pPr>
    <w:rPr>
      <w:rFonts w:ascii="Calibri" w:eastAsia="Times New Roman" w:hAnsi="Calibri"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Light List Accent 6"/>
    <w:basedOn w:val="a3"/>
    <w:uiPriority w:val="61"/>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63">
    <w:name w:val="Light Grid Accent 6"/>
    <w:basedOn w:val="a3"/>
    <w:uiPriority w:val="62"/>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6">
    <w:name w:val="Medium Shading 1 Accent 6"/>
    <w:basedOn w:val="a3"/>
    <w:uiPriority w:val="63"/>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6">
    <w:name w:val="Medium Shading 2 Accent 6"/>
    <w:basedOn w:val="a3"/>
    <w:uiPriority w:val="64"/>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0">
    <w:name w:val="Medium List 1 Accent 6"/>
    <w:basedOn w:val="a3"/>
    <w:uiPriority w:val="65"/>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60">
    <w:name w:val="Medium List 2 Accent 6"/>
    <w:basedOn w:val="a3"/>
    <w:uiPriority w:val="66"/>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61">
    <w:name w:val="Medium Grid 1 Accent 6"/>
    <w:basedOn w:val="a3"/>
    <w:uiPriority w:val="67"/>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61">
    <w:name w:val="Medium Grid 2 Accent 6"/>
    <w:basedOn w:val="a3"/>
    <w:uiPriority w:val="68"/>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6">
    <w:name w:val="Medium Grid 3 Accent 6"/>
    <w:basedOn w:val="a3"/>
    <w:uiPriority w:val="69"/>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64">
    <w:name w:val="Dark List Accent 6"/>
    <w:basedOn w:val="a3"/>
    <w:uiPriority w:val="70"/>
    <w:rsid w:val="00F839F6"/>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65">
    <w:name w:val="Colorful Shading Accent 6"/>
    <w:basedOn w:val="a3"/>
    <w:uiPriority w:val="71"/>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66">
    <w:name w:val="Colorful List Accent 6"/>
    <w:basedOn w:val="a3"/>
    <w:uiPriority w:val="72"/>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67">
    <w:name w:val="Colorful Grid Accent 6"/>
    <w:basedOn w:val="a3"/>
    <w:uiPriority w:val="73"/>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c24">
    <w:name w:val="c24"/>
    <w:basedOn w:val="a2"/>
    <w:rsid w:val="00F839F6"/>
  </w:style>
  <w:style w:type="paragraph" w:customStyle="1" w:styleId="western">
    <w:name w:val="western"/>
    <w:basedOn w:val="a1"/>
    <w:uiPriority w:val="99"/>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f7">
    <w:name w:val="Светлая заливка2"/>
    <w:basedOn w:val="a3"/>
    <w:uiPriority w:val="60"/>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8">
    <w:name w:val="Светлый список2"/>
    <w:basedOn w:val="a3"/>
    <w:uiPriority w:val="61"/>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f9">
    <w:name w:val="Светлая сетка2"/>
    <w:basedOn w:val="a3"/>
    <w:uiPriority w:val="62"/>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5">
    <w:name w:val="Средняя заливка 12"/>
    <w:basedOn w:val="a3"/>
    <w:uiPriority w:val="63"/>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27">
    <w:name w:val="Средняя заливка 22"/>
    <w:basedOn w:val="a3"/>
    <w:uiPriority w:val="64"/>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редний список 12"/>
    <w:basedOn w:val="a3"/>
    <w:uiPriority w:val="65"/>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8">
    <w:name w:val="Средний список 22"/>
    <w:basedOn w:val="a3"/>
    <w:uiPriority w:val="66"/>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27">
    <w:name w:val="Средняя сетка 12"/>
    <w:basedOn w:val="a3"/>
    <w:uiPriority w:val="67"/>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29">
    <w:name w:val="Средняя сетка 22"/>
    <w:basedOn w:val="a3"/>
    <w:uiPriority w:val="68"/>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326">
    <w:name w:val="Средняя сетка 32"/>
    <w:basedOn w:val="a3"/>
    <w:uiPriority w:val="69"/>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2ffa">
    <w:name w:val="Темный список2"/>
    <w:basedOn w:val="a3"/>
    <w:uiPriority w:val="70"/>
    <w:rsid w:val="00F839F6"/>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2ffb">
    <w:name w:val="Цветная заливка2"/>
    <w:basedOn w:val="a3"/>
    <w:uiPriority w:val="71"/>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2ffc">
    <w:name w:val="Цветной список2"/>
    <w:basedOn w:val="a3"/>
    <w:uiPriority w:val="72"/>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ffd">
    <w:name w:val="Цветная сетка2"/>
    <w:basedOn w:val="a3"/>
    <w:uiPriority w:val="73"/>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23">
    <w:name w:val="Светлая заливка - Акцент 12"/>
    <w:basedOn w:val="a3"/>
    <w:uiPriority w:val="60"/>
    <w:rsid w:val="00F839F6"/>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4">
    <w:name w:val="Светлый список - Акцент 12"/>
    <w:basedOn w:val="a3"/>
    <w:uiPriority w:val="61"/>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5">
    <w:name w:val="Светлая сетка - Акцент 12"/>
    <w:basedOn w:val="a3"/>
    <w:uiPriority w:val="62"/>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
    <w:name w:val="Средняя заливка 1 - Акцент 12"/>
    <w:basedOn w:val="a3"/>
    <w:uiPriority w:val="63"/>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2">
    <w:name w:val="Средняя заливка 2 - Акцент 12"/>
    <w:basedOn w:val="a3"/>
    <w:uiPriority w:val="64"/>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0">
    <w:name w:val="Средний список 1 - Акцент 12"/>
    <w:basedOn w:val="a3"/>
    <w:uiPriority w:val="65"/>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c40">
    <w:name w:val="c40"/>
    <w:basedOn w:val="a2"/>
    <w:rsid w:val="00F839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qFormat="1"/>
    <w:lsdException w:name="Message Header" w:uiPriority="0"/>
    <w:lsdException w:name="Subtitle" w:semiHidden="0" w:uiPriority="11" w:unhideWhenUsed="0" w:qFormat="1"/>
    <w:lsdException w:name="Body Text First Indent" w:uiPriority="0"/>
    <w:lsdException w:name="Body Text Indent 2" w:uiPriority="0"/>
    <w:lsdException w:name="Strong" w:semiHidden="0" w:uiPriority="0" w:unhideWhenUsed="0" w:qFormat="1"/>
    <w:lsdException w:name="Emphasis" w:semiHidden="0" w:uiPriority="20" w:unhideWhenUsed="0" w:qFormat="1"/>
    <w:lsdException w:name="Normal (Web)"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839F6"/>
  </w:style>
  <w:style w:type="paragraph" w:styleId="10">
    <w:name w:val="heading 1"/>
    <w:basedOn w:val="a1"/>
    <w:link w:val="11"/>
    <w:uiPriority w:val="9"/>
    <w:qFormat/>
    <w:rsid w:val="00F839F6"/>
    <w:pPr>
      <w:widowControl w:val="0"/>
      <w:autoSpaceDE w:val="0"/>
      <w:autoSpaceDN w:val="0"/>
      <w:spacing w:before="64" w:after="0" w:line="240" w:lineRule="auto"/>
      <w:ind w:left="222"/>
      <w:outlineLvl w:val="0"/>
    </w:pPr>
    <w:rPr>
      <w:rFonts w:ascii="Times New Roman" w:eastAsia="Times New Roman" w:hAnsi="Times New Roman" w:cs="Times New Roman"/>
      <w:b/>
      <w:bCs/>
      <w:sz w:val="28"/>
      <w:szCs w:val="28"/>
    </w:rPr>
  </w:style>
  <w:style w:type="paragraph" w:styleId="22">
    <w:name w:val="heading 2"/>
    <w:basedOn w:val="a1"/>
    <w:next w:val="a1"/>
    <w:link w:val="23"/>
    <w:uiPriority w:val="9"/>
    <w:unhideWhenUsed/>
    <w:qFormat/>
    <w:rsid w:val="00F839F6"/>
    <w:pPr>
      <w:keepNext/>
      <w:keepLines/>
      <w:spacing w:before="200"/>
      <w:outlineLvl w:val="1"/>
    </w:pPr>
    <w:rPr>
      <w:rFonts w:ascii="Cambria" w:eastAsia="Times New Roman" w:hAnsi="Cambria" w:cs="Times New Roman"/>
      <w:b/>
      <w:bCs/>
      <w:color w:val="4F81BD"/>
      <w:sz w:val="26"/>
      <w:szCs w:val="26"/>
    </w:rPr>
  </w:style>
  <w:style w:type="paragraph" w:styleId="31">
    <w:name w:val="heading 3"/>
    <w:basedOn w:val="a1"/>
    <w:next w:val="a1"/>
    <w:link w:val="32"/>
    <w:uiPriority w:val="9"/>
    <w:unhideWhenUsed/>
    <w:qFormat/>
    <w:rsid w:val="00F839F6"/>
    <w:pPr>
      <w:keepNext/>
      <w:keepLines/>
      <w:spacing w:before="200"/>
      <w:outlineLvl w:val="2"/>
    </w:pPr>
    <w:rPr>
      <w:rFonts w:ascii="Cambria" w:eastAsia="Times New Roman" w:hAnsi="Cambria" w:cs="Times New Roman"/>
      <w:b/>
      <w:bCs/>
      <w:color w:val="4F81BD"/>
      <w:sz w:val="20"/>
      <w:szCs w:val="20"/>
    </w:rPr>
  </w:style>
  <w:style w:type="paragraph" w:styleId="4">
    <w:name w:val="heading 4"/>
    <w:basedOn w:val="a1"/>
    <w:next w:val="a1"/>
    <w:link w:val="40"/>
    <w:uiPriority w:val="9"/>
    <w:unhideWhenUsed/>
    <w:qFormat/>
    <w:rsid w:val="00F839F6"/>
    <w:pPr>
      <w:keepNext/>
      <w:keepLines/>
      <w:spacing w:before="200"/>
      <w:outlineLvl w:val="3"/>
    </w:pPr>
    <w:rPr>
      <w:rFonts w:ascii="Cambria" w:eastAsia="Times New Roman" w:hAnsi="Cambria" w:cs="Times New Roman"/>
      <w:b/>
      <w:bCs/>
      <w:i/>
      <w:iCs/>
      <w:color w:val="4F81BD"/>
      <w:sz w:val="20"/>
      <w:szCs w:val="20"/>
    </w:rPr>
  </w:style>
  <w:style w:type="paragraph" w:styleId="5">
    <w:name w:val="heading 5"/>
    <w:basedOn w:val="12"/>
    <w:next w:val="12"/>
    <w:link w:val="50"/>
    <w:uiPriority w:val="9"/>
    <w:qFormat/>
    <w:rsid w:val="00F839F6"/>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F839F6"/>
    <w:pPr>
      <w:keepNext/>
      <w:keepLines/>
      <w:spacing w:before="200" w:after="40"/>
      <w:outlineLvl w:val="5"/>
    </w:pPr>
    <w:rPr>
      <w:rFonts w:cs="Times New Roman"/>
      <w:b/>
      <w:sz w:val="20"/>
      <w:szCs w:val="20"/>
    </w:rPr>
  </w:style>
  <w:style w:type="paragraph" w:styleId="7">
    <w:name w:val="heading 7"/>
    <w:basedOn w:val="a1"/>
    <w:next w:val="a1"/>
    <w:link w:val="70"/>
    <w:uiPriority w:val="9"/>
    <w:unhideWhenUsed/>
    <w:qFormat/>
    <w:rsid w:val="00F839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unhideWhenUsed/>
    <w:qFormat/>
    <w:rsid w:val="00F839F6"/>
    <w:pPr>
      <w:keepNext/>
      <w:keepLines/>
      <w:spacing w:before="320"/>
      <w:jc w:val="both"/>
      <w:outlineLvl w:val="7"/>
    </w:pPr>
    <w:rPr>
      <w:rFonts w:ascii="Arial" w:eastAsia="Arial" w:hAnsi="Arial" w:cs="Times New Roman"/>
      <w:i/>
      <w:iCs/>
    </w:rPr>
  </w:style>
  <w:style w:type="paragraph" w:styleId="9">
    <w:name w:val="heading 9"/>
    <w:basedOn w:val="a1"/>
    <w:next w:val="a1"/>
    <w:link w:val="90"/>
    <w:uiPriority w:val="9"/>
    <w:unhideWhenUsed/>
    <w:qFormat/>
    <w:rsid w:val="00F839F6"/>
    <w:pPr>
      <w:keepNext/>
      <w:keepLines/>
      <w:spacing w:before="320"/>
      <w:jc w:val="both"/>
      <w:outlineLvl w:val="8"/>
    </w:pPr>
    <w:rPr>
      <w:rFonts w:ascii="Arial" w:eastAsia="Arial" w:hAnsi="Arial" w:cs="Times New Roman"/>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F839F6"/>
    <w:rPr>
      <w:rFonts w:ascii="Times New Roman" w:eastAsia="Times New Roman" w:hAnsi="Times New Roman" w:cs="Times New Roman"/>
      <w:b/>
      <w:bCs/>
      <w:sz w:val="28"/>
      <w:szCs w:val="28"/>
    </w:rPr>
  </w:style>
  <w:style w:type="character" w:customStyle="1" w:styleId="23">
    <w:name w:val="Заголовок 2 Знак"/>
    <w:basedOn w:val="a2"/>
    <w:link w:val="22"/>
    <w:uiPriority w:val="9"/>
    <w:rsid w:val="00F839F6"/>
    <w:rPr>
      <w:rFonts w:ascii="Cambria" w:eastAsia="Times New Roman" w:hAnsi="Cambria" w:cs="Times New Roman"/>
      <w:b/>
      <w:bCs/>
      <w:color w:val="4F81BD"/>
      <w:sz w:val="26"/>
      <w:szCs w:val="26"/>
    </w:rPr>
  </w:style>
  <w:style w:type="character" w:customStyle="1" w:styleId="32">
    <w:name w:val="Заголовок 3 Знак"/>
    <w:basedOn w:val="a2"/>
    <w:link w:val="31"/>
    <w:uiPriority w:val="9"/>
    <w:rsid w:val="00F839F6"/>
    <w:rPr>
      <w:rFonts w:ascii="Cambria" w:eastAsia="Times New Roman" w:hAnsi="Cambria" w:cs="Times New Roman"/>
      <w:b/>
      <w:bCs/>
      <w:color w:val="4F81BD"/>
      <w:sz w:val="20"/>
      <w:szCs w:val="20"/>
    </w:rPr>
  </w:style>
  <w:style w:type="character" w:customStyle="1" w:styleId="40">
    <w:name w:val="Заголовок 4 Знак"/>
    <w:basedOn w:val="a2"/>
    <w:link w:val="4"/>
    <w:uiPriority w:val="9"/>
    <w:rsid w:val="00F839F6"/>
    <w:rPr>
      <w:rFonts w:ascii="Cambria" w:eastAsia="Times New Roman" w:hAnsi="Cambria" w:cs="Times New Roman"/>
      <w:b/>
      <w:bCs/>
      <w:i/>
      <w:iCs/>
      <w:color w:val="4F81BD"/>
      <w:sz w:val="20"/>
      <w:szCs w:val="20"/>
    </w:rPr>
  </w:style>
  <w:style w:type="character" w:customStyle="1" w:styleId="50">
    <w:name w:val="Заголовок 5 Знак"/>
    <w:basedOn w:val="a2"/>
    <w:link w:val="5"/>
    <w:uiPriority w:val="9"/>
    <w:rsid w:val="00F839F6"/>
    <w:rPr>
      <w:rFonts w:ascii="Calibri" w:eastAsia="Calibri" w:hAnsi="Calibri" w:cs="Times New Roman"/>
      <w:b/>
      <w:sz w:val="20"/>
      <w:szCs w:val="20"/>
      <w:lang w:eastAsia="ru-RU"/>
    </w:rPr>
  </w:style>
  <w:style w:type="character" w:customStyle="1" w:styleId="60">
    <w:name w:val="Заголовок 6 Знак"/>
    <w:basedOn w:val="a2"/>
    <w:link w:val="6"/>
    <w:uiPriority w:val="9"/>
    <w:rsid w:val="00F839F6"/>
    <w:rPr>
      <w:rFonts w:ascii="Calibri" w:eastAsia="Calibri" w:hAnsi="Calibri" w:cs="Times New Roman"/>
      <w:b/>
      <w:sz w:val="20"/>
      <w:szCs w:val="20"/>
      <w:lang w:eastAsia="ru-RU"/>
    </w:rPr>
  </w:style>
  <w:style w:type="character" w:customStyle="1" w:styleId="70">
    <w:name w:val="Заголовок 7 Знак"/>
    <w:basedOn w:val="a2"/>
    <w:link w:val="7"/>
    <w:uiPriority w:val="9"/>
    <w:rsid w:val="00F839F6"/>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rsid w:val="00F839F6"/>
    <w:rPr>
      <w:rFonts w:ascii="Arial" w:eastAsia="Arial" w:hAnsi="Arial" w:cs="Times New Roman"/>
      <w:i/>
      <w:iCs/>
    </w:rPr>
  </w:style>
  <w:style w:type="character" w:customStyle="1" w:styleId="90">
    <w:name w:val="Заголовок 9 Знак"/>
    <w:basedOn w:val="a2"/>
    <w:link w:val="9"/>
    <w:uiPriority w:val="9"/>
    <w:rsid w:val="00F839F6"/>
    <w:rPr>
      <w:rFonts w:ascii="Arial" w:eastAsia="Arial" w:hAnsi="Arial" w:cs="Times New Roman"/>
      <w:i/>
      <w:iCs/>
      <w:sz w:val="21"/>
      <w:szCs w:val="21"/>
    </w:rPr>
  </w:style>
  <w:style w:type="paragraph" w:styleId="a5">
    <w:name w:val="Body Text"/>
    <w:basedOn w:val="a1"/>
    <w:link w:val="a6"/>
    <w:qFormat/>
    <w:rsid w:val="00F839F6"/>
    <w:pPr>
      <w:widowControl w:val="0"/>
      <w:autoSpaceDE w:val="0"/>
      <w:autoSpaceDN w:val="0"/>
      <w:spacing w:after="0" w:line="240" w:lineRule="auto"/>
      <w:ind w:left="102" w:firstLine="599"/>
      <w:jc w:val="both"/>
    </w:pPr>
    <w:rPr>
      <w:rFonts w:ascii="Times New Roman" w:eastAsia="Times New Roman" w:hAnsi="Times New Roman" w:cs="Times New Roman"/>
      <w:sz w:val="28"/>
      <w:szCs w:val="28"/>
    </w:rPr>
  </w:style>
  <w:style w:type="character" w:customStyle="1" w:styleId="a6">
    <w:name w:val="Основной текст Знак"/>
    <w:basedOn w:val="a2"/>
    <w:link w:val="a5"/>
    <w:qFormat/>
    <w:rsid w:val="00F839F6"/>
    <w:rPr>
      <w:rFonts w:ascii="Times New Roman" w:eastAsia="Times New Roman" w:hAnsi="Times New Roman" w:cs="Times New Roman"/>
      <w:sz w:val="28"/>
      <w:szCs w:val="28"/>
    </w:rPr>
  </w:style>
  <w:style w:type="paragraph" w:styleId="a7">
    <w:name w:val="List Paragraph"/>
    <w:aliases w:val="ITL List Paragraph,Цветной список - Акцент 13"/>
    <w:basedOn w:val="a1"/>
    <w:link w:val="a8"/>
    <w:uiPriority w:val="34"/>
    <w:qFormat/>
    <w:rsid w:val="00F839F6"/>
    <w:pPr>
      <w:widowControl w:val="0"/>
      <w:autoSpaceDE w:val="0"/>
      <w:autoSpaceDN w:val="0"/>
      <w:spacing w:after="0" w:line="240" w:lineRule="auto"/>
      <w:ind w:left="1061" w:hanging="360"/>
      <w:jc w:val="both"/>
    </w:pPr>
    <w:rPr>
      <w:rFonts w:ascii="Times New Roman" w:eastAsia="Times New Roman" w:hAnsi="Times New Roman" w:cs="Times New Roman"/>
    </w:rPr>
  </w:style>
  <w:style w:type="character" w:customStyle="1" w:styleId="a8">
    <w:name w:val="Абзац списка Знак"/>
    <w:aliases w:val="ITL List Paragraph Знак,Цветной список - Акцент 13 Знак"/>
    <w:link w:val="a7"/>
    <w:uiPriority w:val="34"/>
    <w:qFormat/>
    <w:locked/>
    <w:rsid w:val="00F839F6"/>
    <w:rPr>
      <w:rFonts w:ascii="Times New Roman" w:eastAsia="Times New Roman" w:hAnsi="Times New Roman" w:cs="Times New Roman"/>
    </w:rPr>
  </w:style>
  <w:style w:type="table" w:styleId="a9">
    <w:name w:val="Table Grid"/>
    <w:basedOn w:val="a3"/>
    <w:uiPriority w:val="59"/>
    <w:rsid w:val="00F83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839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839F6"/>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F839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839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839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839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839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header"/>
    <w:basedOn w:val="a1"/>
    <w:link w:val="ab"/>
    <w:uiPriority w:val="99"/>
    <w:unhideWhenUsed/>
    <w:rsid w:val="00F839F6"/>
    <w:pPr>
      <w:tabs>
        <w:tab w:val="center" w:pos="4680"/>
        <w:tab w:val="right" w:pos="9360"/>
      </w:tabs>
    </w:pPr>
    <w:rPr>
      <w:rFonts w:ascii="Calibri" w:eastAsia="Calibri" w:hAnsi="Calibri" w:cs="Times New Roman"/>
      <w:lang w:val="en-US"/>
    </w:rPr>
  </w:style>
  <w:style w:type="character" w:customStyle="1" w:styleId="ab">
    <w:name w:val="Верхний колонтитул Знак"/>
    <w:basedOn w:val="a2"/>
    <w:link w:val="aa"/>
    <w:uiPriority w:val="99"/>
    <w:rsid w:val="00F839F6"/>
    <w:rPr>
      <w:rFonts w:ascii="Calibri" w:eastAsia="Calibri" w:hAnsi="Calibri" w:cs="Times New Roman"/>
      <w:lang w:val="en-US"/>
    </w:rPr>
  </w:style>
  <w:style w:type="paragraph" w:styleId="ac">
    <w:name w:val="Normal Indent"/>
    <w:basedOn w:val="a1"/>
    <w:uiPriority w:val="99"/>
    <w:unhideWhenUsed/>
    <w:rsid w:val="00F839F6"/>
    <w:pPr>
      <w:ind w:left="720"/>
    </w:pPr>
    <w:rPr>
      <w:rFonts w:ascii="Calibri" w:eastAsia="Calibri" w:hAnsi="Calibri" w:cs="Times New Roman"/>
      <w:lang w:val="en-US"/>
    </w:rPr>
  </w:style>
  <w:style w:type="paragraph" w:styleId="ad">
    <w:name w:val="Subtitle"/>
    <w:basedOn w:val="a1"/>
    <w:next w:val="a1"/>
    <w:link w:val="ae"/>
    <w:uiPriority w:val="11"/>
    <w:qFormat/>
    <w:rsid w:val="00F839F6"/>
    <w:pPr>
      <w:numPr>
        <w:ilvl w:val="1"/>
      </w:numPr>
      <w:ind w:left="86"/>
    </w:pPr>
    <w:rPr>
      <w:rFonts w:ascii="Cambria" w:eastAsia="Times New Roman" w:hAnsi="Cambria" w:cs="Times New Roman"/>
      <w:i/>
      <w:iCs/>
      <w:color w:val="4F81BD"/>
      <w:spacing w:val="15"/>
      <w:sz w:val="24"/>
      <w:szCs w:val="24"/>
    </w:rPr>
  </w:style>
  <w:style w:type="character" w:customStyle="1" w:styleId="ae">
    <w:name w:val="Подзаголовок Знак"/>
    <w:basedOn w:val="a2"/>
    <w:link w:val="ad"/>
    <w:uiPriority w:val="11"/>
    <w:rsid w:val="00F839F6"/>
    <w:rPr>
      <w:rFonts w:ascii="Cambria" w:eastAsia="Times New Roman" w:hAnsi="Cambria" w:cs="Times New Roman"/>
      <w:i/>
      <w:iCs/>
      <w:color w:val="4F81BD"/>
      <w:spacing w:val="15"/>
      <w:sz w:val="24"/>
      <w:szCs w:val="24"/>
    </w:rPr>
  </w:style>
  <w:style w:type="paragraph" w:styleId="af">
    <w:name w:val="Title"/>
    <w:aliases w:val="Подзаголовок!"/>
    <w:basedOn w:val="a1"/>
    <w:next w:val="a1"/>
    <w:link w:val="af0"/>
    <w:uiPriority w:val="10"/>
    <w:qFormat/>
    <w:rsid w:val="00F839F6"/>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0">
    <w:name w:val="Название Знак"/>
    <w:aliases w:val="Подзаголовок! Знак"/>
    <w:basedOn w:val="a2"/>
    <w:link w:val="af"/>
    <w:uiPriority w:val="10"/>
    <w:rsid w:val="00F839F6"/>
    <w:rPr>
      <w:rFonts w:ascii="Cambria" w:eastAsia="Times New Roman" w:hAnsi="Cambria" w:cs="Times New Roman"/>
      <w:color w:val="17365D"/>
      <w:spacing w:val="5"/>
      <w:kern w:val="28"/>
      <w:sz w:val="52"/>
      <w:szCs w:val="52"/>
    </w:rPr>
  </w:style>
  <w:style w:type="character" w:styleId="af1">
    <w:name w:val="Emphasis"/>
    <w:uiPriority w:val="20"/>
    <w:qFormat/>
    <w:rsid w:val="00F839F6"/>
    <w:rPr>
      <w:i/>
      <w:iCs/>
    </w:rPr>
  </w:style>
  <w:style w:type="character" w:styleId="af2">
    <w:name w:val="Hyperlink"/>
    <w:uiPriority w:val="99"/>
    <w:unhideWhenUsed/>
    <w:rsid w:val="00F839F6"/>
    <w:rPr>
      <w:color w:val="0000FF"/>
      <w:u w:val="single"/>
    </w:rPr>
  </w:style>
  <w:style w:type="paragraph" w:styleId="af3">
    <w:name w:val="Balloon Text"/>
    <w:basedOn w:val="a1"/>
    <w:link w:val="af4"/>
    <w:uiPriority w:val="99"/>
    <w:unhideWhenUsed/>
    <w:rsid w:val="00F839F6"/>
    <w:pPr>
      <w:spacing w:after="0" w:line="240" w:lineRule="auto"/>
    </w:pPr>
    <w:rPr>
      <w:rFonts w:ascii="Tahoma" w:hAnsi="Tahoma" w:cs="Tahoma"/>
      <w:sz w:val="16"/>
      <w:szCs w:val="16"/>
    </w:rPr>
  </w:style>
  <w:style w:type="character" w:customStyle="1" w:styleId="af4">
    <w:name w:val="Текст выноски Знак"/>
    <w:basedOn w:val="a2"/>
    <w:link w:val="af3"/>
    <w:uiPriority w:val="99"/>
    <w:rsid w:val="00F839F6"/>
    <w:rPr>
      <w:rFonts w:ascii="Tahoma" w:hAnsi="Tahoma" w:cs="Tahoma"/>
      <w:sz w:val="16"/>
      <w:szCs w:val="16"/>
    </w:rPr>
  </w:style>
  <w:style w:type="paragraph" w:styleId="af5">
    <w:name w:val="No Spacing"/>
    <w:link w:val="af6"/>
    <w:uiPriority w:val="1"/>
    <w:qFormat/>
    <w:rsid w:val="00F839F6"/>
    <w:pPr>
      <w:spacing w:after="0" w:line="240" w:lineRule="auto"/>
    </w:pPr>
    <w:rPr>
      <w:rFonts w:ascii="Cambria" w:eastAsia="Times New Roman" w:hAnsi="Cambria" w:cs="Times New Roman"/>
      <w:lang w:val="en-US"/>
    </w:rPr>
  </w:style>
  <w:style w:type="paragraph" w:customStyle="1" w:styleId="12">
    <w:name w:val="Обычный1"/>
    <w:rsid w:val="00F839F6"/>
    <w:pPr>
      <w:widowControl w:val="0"/>
    </w:pPr>
    <w:rPr>
      <w:rFonts w:ascii="Calibri" w:eastAsia="Calibri" w:hAnsi="Calibri" w:cs="Calibri"/>
      <w:lang w:eastAsia="ru-RU"/>
    </w:rPr>
  </w:style>
  <w:style w:type="paragraph" w:styleId="af7">
    <w:name w:val="footer"/>
    <w:basedOn w:val="a1"/>
    <w:link w:val="af8"/>
    <w:uiPriority w:val="99"/>
    <w:unhideWhenUsed/>
    <w:rsid w:val="00F839F6"/>
    <w:pPr>
      <w:widowControl w:val="0"/>
      <w:tabs>
        <w:tab w:val="center" w:pos="4677"/>
        <w:tab w:val="right" w:pos="9355"/>
      </w:tabs>
      <w:spacing w:after="0" w:line="240" w:lineRule="auto"/>
    </w:pPr>
    <w:rPr>
      <w:rFonts w:ascii="Calibri" w:eastAsia="Calibri" w:hAnsi="Calibri" w:cs="Times New Roman"/>
      <w:sz w:val="20"/>
      <w:szCs w:val="20"/>
      <w:lang w:val="en-US" w:eastAsia="ru-RU"/>
    </w:rPr>
  </w:style>
  <w:style w:type="character" w:customStyle="1" w:styleId="af8">
    <w:name w:val="Нижний колонтитул Знак"/>
    <w:basedOn w:val="a2"/>
    <w:link w:val="af7"/>
    <w:uiPriority w:val="99"/>
    <w:rsid w:val="00F839F6"/>
    <w:rPr>
      <w:rFonts w:ascii="Calibri" w:eastAsia="Calibri" w:hAnsi="Calibri" w:cs="Times New Roman"/>
      <w:sz w:val="20"/>
      <w:szCs w:val="20"/>
      <w:lang w:val="en-US" w:eastAsia="ru-RU"/>
    </w:rPr>
  </w:style>
  <w:style w:type="character" w:styleId="af9">
    <w:name w:val="annotation reference"/>
    <w:uiPriority w:val="99"/>
    <w:unhideWhenUsed/>
    <w:rsid w:val="00F839F6"/>
    <w:rPr>
      <w:sz w:val="16"/>
      <w:szCs w:val="16"/>
    </w:rPr>
  </w:style>
  <w:style w:type="paragraph" w:styleId="afa">
    <w:name w:val="annotation text"/>
    <w:basedOn w:val="a1"/>
    <w:link w:val="afb"/>
    <w:uiPriority w:val="99"/>
    <w:unhideWhenUsed/>
    <w:rsid w:val="00F839F6"/>
    <w:pPr>
      <w:widowControl w:val="0"/>
      <w:spacing w:line="240" w:lineRule="auto"/>
    </w:pPr>
    <w:rPr>
      <w:rFonts w:ascii="Calibri" w:eastAsia="Calibri" w:hAnsi="Calibri" w:cs="Times New Roman"/>
      <w:sz w:val="20"/>
      <w:szCs w:val="20"/>
      <w:lang w:val="en-US" w:eastAsia="ru-RU"/>
    </w:rPr>
  </w:style>
  <w:style w:type="character" w:customStyle="1" w:styleId="afb">
    <w:name w:val="Текст примечания Знак"/>
    <w:basedOn w:val="a2"/>
    <w:link w:val="afa"/>
    <w:uiPriority w:val="99"/>
    <w:rsid w:val="00F839F6"/>
    <w:rPr>
      <w:rFonts w:ascii="Calibri" w:eastAsia="Calibri" w:hAnsi="Calibri" w:cs="Times New Roman"/>
      <w:sz w:val="20"/>
      <w:szCs w:val="20"/>
      <w:lang w:val="en-US" w:eastAsia="ru-RU"/>
    </w:rPr>
  </w:style>
  <w:style w:type="paragraph" w:styleId="afc">
    <w:name w:val="annotation subject"/>
    <w:basedOn w:val="afa"/>
    <w:next w:val="afa"/>
    <w:link w:val="afd"/>
    <w:uiPriority w:val="99"/>
    <w:unhideWhenUsed/>
    <w:rsid w:val="00F839F6"/>
    <w:rPr>
      <w:b/>
      <w:bCs/>
    </w:rPr>
  </w:style>
  <w:style w:type="character" w:customStyle="1" w:styleId="afd">
    <w:name w:val="Тема примечания Знак"/>
    <w:basedOn w:val="afb"/>
    <w:link w:val="afc"/>
    <w:uiPriority w:val="99"/>
    <w:rsid w:val="00F839F6"/>
    <w:rPr>
      <w:rFonts w:ascii="Calibri" w:eastAsia="Calibri" w:hAnsi="Calibri" w:cs="Times New Roman"/>
      <w:b/>
      <w:bCs/>
      <w:sz w:val="20"/>
      <w:szCs w:val="20"/>
      <w:lang w:val="en-US" w:eastAsia="ru-RU"/>
    </w:rPr>
  </w:style>
  <w:style w:type="paragraph" w:styleId="afe">
    <w:name w:val="footnote text"/>
    <w:basedOn w:val="a1"/>
    <w:link w:val="aff"/>
    <w:uiPriority w:val="99"/>
    <w:unhideWhenUsed/>
    <w:rsid w:val="00F839F6"/>
    <w:pPr>
      <w:widowControl w:val="0"/>
      <w:spacing w:after="0" w:line="240" w:lineRule="auto"/>
    </w:pPr>
    <w:rPr>
      <w:rFonts w:ascii="Calibri" w:eastAsia="Calibri" w:hAnsi="Calibri" w:cs="Times New Roman"/>
      <w:sz w:val="20"/>
      <w:szCs w:val="20"/>
      <w:lang w:eastAsia="ru-RU"/>
    </w:rPr>
  </w:style>
  <w:style w:type="character" w:customStyle="1" w:styleId="aff">
    <w:name w:val="Текст сноски Знак"/>
    <w:basedOn w:val="a2"/>
    <w:link w:val="afe"/>
    <w:uiPriority w:val="99"/>
    <w:rsid w:val="00F839F6"/>
    <w:rPr>
      <w:rFonts w:ascii="Calibri" w:eastAsia="Calibri" w:hAnsi="Calibri" w:cs="Times New Roman"/>
      <w:sz w:val="20"/>
      <w:szCs w:val="20"/>
      <w:lang w:eastAsia="ru-RU"/>
    </w:rPr>
  </w:style>
  <w:style w:type="character" w:styleId="aff0">
    <w:name w:val="footnote reference"/>
    <w:uiPriority w:val="99"/>
    <w:unhideWhenUsed/>
    <w:rsid w:val="00F839F6"/>
    <w:rPr>
      <w:vertAlign w:val="superscript"/>
    </w:rPr>
  </w:style>
  <w:style w:type="paragraph" w:customStyle="1" w:styleId="msonormal0">
    <w:name w:val="msonormal"/>
    <w:basedOn w:val="a1"/>
    <w:uiPriority w:val="99"/>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Normal (Web)"/>
    <w:basedOn w:val="a1"/>
    <w:link w:val="aff2"/>
    <w:uiPriority w:val="99"/>
    <w:unhideWhenUsed/>
    <w:qFormat/>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2"/>
    <w:rsid w:val="00F839F6"/>
  </w:style>
  <w:style w:type="character" w:customStyle="1" w:styleId="aff3">
    <w:name w:val="Текст концевой сноски Знак"/>
    <w:link w:val="aff4"/>
    <w:uiPriority w:val="99"/>
    <w:semiHidden/>
    <w:rsid w:val="00F839F6"/>
    <w:rPr>
      <w:rFonts w:ascii="Calibri" w:eastAsia="Calibri" w:hAnsi="Calibri" w:cs="Calibri"/>
      <w:sz w:val="20"/>
      <w:szCs w:val="20"/>
    </w:rPr>
  </w:style>
  <w:style w:type="paragraph" w:styleId="aff4">
    <w:name w:val="endnote text"/>
    <w:basedOn w:val="a1"/>
    <w:link w:val="aff3"/>
    <w:uiPriority w:val="99"/>
    <w:semiHidden/>
    <w:unhideWhenUsed/>
    <w:rsid w:val="00F839F6"/>
    <w:pPr>
      <w:widowControl w:val="0"/>
      <w:spacing w:after="0" w:line="240" w:lineRule="auto"/>
    </w:pPr>
    <w:rPr>
      <w:rFonts w:ascii="Calibri" w:eastAsia="Calibri" w:hAnsi="Calibri" w:cs="Calibri"/>
      <w:sz w:val="20"/>
      <w:szCs w:val="20"/>
    </w:rPr>
  </w:style>
  <w:style w:type="character" w:customStyle="1" w:styleId="13">
    <w:name w:val="Текст концевой сноски Знак1"/>
    <w:basedOn w:val="a2"/>
    <w:uiPriority w:val="99"/>
    <w:semiHidden/>
    <w:rsid w:val="00F839F6"/>
    <w:rPr>
      <w:sz w:val="20"/>
      <w:szCs w:val="20"/>
    </w:rPr>
  </w:style>
  <w:style w:type="paragraph" w:styleId="aff5">
    <w:name w:val="TOC Heading"/>
    <w:basedOn w:val="10"/>
    <w:next w:val="a1"/>
    <w:uiPriority w:val="39"/>
    <w:unhideWhenUsed/>
    <w:qFormat/>
    <w:rsid w:val="00F839F6"/>
    <w:pPr>
      <w:keepNext/>
      <w:keepLines/>
      <w:widowControl/>
      <w:autoSpaceDE/>
      <w:autoSpaceDN/>
      <w:spacing w:before="480" w:line="276" w:lineRule="auto"/>
      <w:ind w:left="0"/>
      <w:outlineLvl w:val="9"/>
    </w:pPr>
    <w:rPr>
      <w:rFonts w:ascii="Calibri Light" w:hAnsi="Calibri Light"/>
      <w:color w:val="2F5496"/>
      <w:lang w:eastAsia="ru-RU"/>
    </w:rPr>
  </w:style>
  <w:style w:type="paragraph" w:styleId="14">
    <w:name w:val="toc 1"/>
    <w:basedOn w:val="a1"/>
    <w:next w:val="a1"/>
    <w:autoRedefine/>
    <w:uiPriority w:val="39"/>
    <w:unhideWhenUsed/>
    <w:qFormat/>
    <w:rsid w:val="00F839F6"/>
    <w:pPr>
      <w:widowControl w:val="0"/>
      <w:spacing w:before="120" w:after="0"/>
    </w:pPr>
    <w:rPr>
      <w:rFonts w:ascii="Calibri" w:eastAsia="Calibri" w:hAnsi="Calibri" w:cs="Calibri"/>
      <w:b/>
      <w:bCs/>
      <w:i/>
      <w:iCs/>
      <w:sz w:val="24"/>
      <w:szCs w:val="24"/>
    </w:rPr>
  </w:style>
  <w:style w:type="paragraph" w:styleId="24">
    <w:name w:val="toc 2"/>
    <w:basedOn w:val="a1"/>
    <w:next w:val="a1"/>
    <w:autoRedefine/>
    <w:uiPriority w:val="39"/>
    <w:unhideWhenUsed/>
    <w:qFormat/>
    <w:rsid w:val="00F839F6"/>
    <w:pPr>
      <w:widowControl w:val="0"/>
      <w:spacing w:before="120" w:after="0"/>
      <w:ind w:left="220"/>
    </w:pPr>
    <w:rPr>
      <w:rFonts w:ascii="Calibri" w:eastAsia="Calibri" w:hAnsi="Calibri" w:cs="Calibri"/>
      <w:b/>
      <w:bCs/>
    </w:rPr>
  </w:style>
  <w:style w:type="paragraph" w:styleId="33">
    <w:name w:val="toc 3"/>
    <w:basedOn w:val="a1"/>
    <w:next w:val="a1"/>
    <w:autoRedefine/>
    <w:uiPriority w:val="39"/>
    <w:unhideWhenUsed/>
    <w:qFormat/>
    <w:rsid w:val="00F839F6"/>
    <w:pPr>
      <w:widowControl w:val="0"/>
      <w:tabs>
        <w:tab w:val="left" w:pos="0"/>
        <w:tab w:val="right" w:leader="dot" w:pos="9912"/>
      </w:tabs>
      <w:spacing w:after="0" w:line="240" w:lineRule="auto"/>
      <w:ind w:firstLine="567"/>
      <w:jc w:val="both"/>
    </w:pPr>
    <w:rPr>
      <w:rFonts w:ascii="Calibri" w:eastAsia="Calibri" w:hAnsi="Calibri" w:cs="Calibri"/>
      <w:sz w:val="20"/>
      <w:szCs w:val="20"/>
    </w:rPr>
  </w:style>
  <w:style w:type="paragraph" w:styleId="41">
    <w:name w:val="toc 4"/>
    <w:basedOn w:val="a1"/>
    <w:next w:val="a1"/>
    <w:autoRedefine/>
    <w:uiPriority w:val="39"/>
    <w:unhideWhenUsed/>
    <w:rsid w:val="00F839F6"/>
    <w:pPr>
      <w:widowControl w:val="0"/>
      <w:spacing w:after="0"/>
      <w:ind w:left="660"/>
    </w:pPr>
    <w:rPr>
      <w:rFonts w:ascii="Calibri" w:eastAsia="Calibri" w:hAnsi="Calibri" w:cs="Calibri"/>
      <w:sz w:val="20"/>
      <w:szCs w:val="20"/>
    </w:rPr>
  </w:style>
  <w:style w:type="paragraph" w:styleId="51">
    <w:name w:val="toc 5"/>
    <w:basedOn w:val="a1"/>
    <w:next w:val="a1"/>
    <w:autoRedefine/>
    <w:uiPriority w:val="39"/>
    <w:unhideWhenUsed/>
    <w:rsid w:val="00F839F6"/>
    <w:pPr>
      <w:widowControl w:val="0"/>
      <w:spacing w:after="0"/>
      <w:ind w:left="880"/>
    </w:pPr>
    <w:rPr>
      <w:rFonts w:ascii="Calibri" w:eastAsia="Calibri" w:hAnsi="Calibri" w:cs="Calibri"/>
      <w:sz w:val="20"/>
      <w:szCs w:val="20"/>
    </w:rPr>
  </w:style>
  <w:style w:type="paragraph" w:styleId="61">
    <w:name w:val="toc 6"/>
    <w:basedOn w:val="a1"/>
    <w:next w:val="a1"/>
    <w:autoRedefine/>
    <w:uiPriority w:val="39"/>
    <w:unhideWhenUsed/>
    <w:rsid w:val="00F839F6"/>
    <w:pPr>
      <w:widowControl w:val="0"/>
      <w:spacing w:after="0"/>
      <w:ind w:left="1100"/>
    </w:pPr>
    <w:rPr>
      <w:rFonts w:ascii="Calibri" w:eastAsia="Calibri" w:hAnsi="Calibri" w:cs="Calibri"/>
      <w:sz w:val="20"/>
      <w:szCs w:val="20"/>
    </w:rPr>
  </w:style>
  <w:style w:type="paragraph" w:styleId="71">
    <w:name w:val="toc 7"/>
    <w:basedOn w:val="a1"/>
    <w:next w:val="a1"/>
    <w:autoRedefine/>
    <w:uiPriority w:val="39"/>
    <w:unhideWhenUsed/>
    <w:rsid w:val="00F839F6"/>
    <w:pPr>
      <w:widowControl w:val="0"/>
      <w:spacing w:after="0"/>
      <w:ind w:left="1320"/>
    </w:pPr>
    <w:rPr>
      <w:rFonts w:ascii="Calibri" w:eastAsia="Calibri" w:hAnsi="Calibri" w:cs="Calibri"/>
      <w:sz w:val="20"/>
      <w:szCs w:val="20"/>
    </w:rPr>
  </w:style>
  <w:style w:type="paragraph" w:styleId="81">
    <w:name w:val="toc 8"/>
    <w:basedOn w:val="a1"/>
    <w:next w:val="a1"/>
    <w:autoRedefine/>
    <w:uiPriority w:val="39"/>
    <w:unhideWhenUsed/>
    <w:rsid w:val="00F839F6"/>
    <w:pPr>
      <w:widowControl w:val="0"/>
      <w:spacing w:after="0"/>
      <w:ind w:left="1540"/>
    </w:pPr>
    <w:rPr>
      <w:rFonts w:ascii="Calibri" w:eastAsia="Calibri" w:hAnsi="Calibri" w:cs="Calibri"/>
      <w:sz w:val="20"/>
      <w:szCs w:val="20"/>
    </w:rPr>
  </w:style>
  <w:style w:type="paragraph" w:styleId="91">
    <w:name w:val="toc 9"/>
    <w:basedOn w:val="a1"/>
    <w:next w:val="a1"/>
    <w:autoRedefine/>
    <w:uiPriority w:val="39"/>
    <w:unhideWhenUsed/>
    <w:rsid w:val="00F839F6"/>
    <w:pPr>
      <w:widowControl w:val="0"/>
      <w:spacing w:after="0"/>
      <w:ind w:left="1760"/>
    </w:pPr>
    <w:rPr>
      <w:rFonts w:ascii="Calibri" w:eastAsia="Calibri" w:hAnsi="Calibri" w:cs="Calibri"/>
      <w:sz w:val="20"/>
      <w:szCs w:val="20"/>
    </w:rPr>
  </w:style>
  <w:style w:type="paragraph" w:customStyle="1" w:styleId="Default">
    <w:name w:val="Default"/>
    <w:qFormat/>
    <w:rsid w:val="00F839F6"/>
    <w:pPr>
      <w:autoSpaceDE w:val="0"/>
      <w:autoSpaceDN w:val="0"/>
      <w:adjustRightInd w:val="0"/>
      <w:spacing w:after="0" w:line="240" w:lineRule="auto"/>
    </w:pPr>
    <w:rPr>
      <w:rFonts w:ascii="Arial" w:eastAsia="Calibri" w:hAnsi="Arial" w:cs="Arial"/>
      <w:color w:val="000000"/>
      <w:sz w:val="24"/>
      <w:szCs w:val="24"/>
    </w:rPr>
  </w:style>
  <w:style w:type="character" w:customStyle="1" w:styleId="aff6">
    <w:name w:val="Основной Знак"/>
    <w:link w:val="aff7"/>
    <w:locked/>
    <w:rsid w:val="00F839F6"/>
    <w:rPr>
      <w:rFonts w:ascii="NewtonCSanPin" w:hAnsi="NewtonCSanPin"/>
      <w:color w:val="000000"/>
      <w:sz w:val="21"/>
      <w:szCs w:val="21"/>
    </w:rPr>
  </w:style>
  <w:style w:type="paragraph" w:customStyle="1" w:styleId="aff7">
    <w:name w:val="Основной"/>
    <w:basedOn w:val="a1"/>
    <w:link w:val="aff6"/>
    <w:qFormat/>
    <w:rsid w:val="00F839F6"/>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8">
    <w:name w:val="Сноска"/>
    <w:basedOn w:val="aff7"/>
    <w:qFormat/>
    <w:rsid w:val="00F839F6"/>
    <w:pPr>
      <w:spacing w:line="174" w:lineRule="atLeast"/>
      <w:textAlignment w:val="center"/>
    </w:pPr>
    <w:rPr>
      <w:rFonts w:eastAsia="Times New Roman"/>
      <w:sz w:val="17"/>
      <w:szCs w:val="17"/>
    </w:rPr>
  </w:style>
  <w:style w:type="character" w:customStyle="1" w:styleId="15">
    <w:name w:val="Сноска1"/>
    <w:rsid w:val="00F839F6"/>
    <w:rPr>
      <w:rFonts w:ascii="Times New Roman" w:hAnsi="Times New Roman" w:cs="Times New Roman"/>
      <w:vertAlign w:val="superscript"/>
    </w:rPr>
  </w:style>
  <w:style w:type="paragraph" w:customStyle="1" w:styleId="21">
    <w:name w:val="Средняя сетка 21"/>
    <w:basedOn w:val="a1"/>
    <w:uiPriority w:val="1"/>
    <w:qFormat/>
    <w:rsid w:val="00F839F6"/>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uiPriority w:val="99"/>
    <w:qFormat/>
    <w:rsid w:val="00F839F6"/>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character" w:customStyle="1" w:styleId="16">
    <w:name w:val="Основной текст1"/>
    <w:rsid w:val="00F839F6"/>
    <w:rPr>
      <w:shd w:val="clear" w:color="auto" w:fill="FFFFFF"/>
    </w:rPr>
  </w:style>
  <w:style w:type="paragraph" w:styleId="aff9">
    <w:name w:val="Revision"/>
    <w:hidden/>
    <w:uiPriority w:val="99"/>
    <w:semiHidden/>
    <w:rsid w:val="00F839F6"/>
    <w:pPr>
      <w:spacing w:after="0" w:line="240" w:lineRule="auto"/>
    </w:pPr>
    <w:rPr>
      <w:rFonts w:ascii="Calibri" w:eastAsia="Calibri" w:hAnsi="Calibri" w:cs="Times New Roman"/>
    </w:rPr>
  </w:style>
  <w:style w:type="paragraph" w:customStyle="1" w:styleId="affa">
    <w:name w:val="Прижатый влево"/>
    <w:basedOn w:val="a1"/>
    <w:next w:val="a1"/>
    <w:uiPriority w:val="99"/>
    <w:rsid w:val="00F839F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rsid w:val="00F839F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F839F6"/>
  </w:style>
  <w:style w:type="paragraph" w:customStyle="1" w:styleId="14TexstOSNOVA1012">
    <w:name w:val="14TexstOSNOVA_10/12"/>
    <w:basedOn w:val="a1"/>
    <w:uiPriority w:val="99"/>
    <w:rsid w:val="00F839F6"/>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rsid w:val="00F839F6"/>
  </w:style>
  <w:style w:type="character" w:customStyle="1" w:styleId="affb">
    <w:name w:val="Неразрешенное упоминание"/>
    <w:uiPriority w:val="99"/>
    <w:semiHidden/>
    <w:unhideWhenUsed/>
    <w:rsid w:val="00F839F6"/>
    <w:rPr>
      <w:color w:val="605E5C"/>
      <w:shd w:val="clear" w:color="auto" w:fill="E1DFDD"/>
    </w:rPr>
  </w:style>
  <w:style w:type="character" w:customStyle="1" w:styleId="fontstyle01">
    <w:name w:val="fontstyle01"/>
    <w:rsid w:val="00F839F6"/>
    <w:rPr>
      <w:rFonts w:ascii="SchoolBookSanPin" w:hAnsi="SchoolBookSanPin" w:hint="default"/>
      <w:b w:val="0"/>
      <w:bCs w:val="0"/>
      <w:i w:val="0"/>
      <w:iCs w:val="0"/>
      <w:color w:val="000000"/>
      <w:sz w:val="20"/>
      <w:szCs w:val="20"/>
    </w:rPr>
  </w:style>
  <w:style w:type="character" w:styleId="affc">
    <w:name w:val="endnote reference"/>
    <w:uiPriority w:val="99"/>
    <w:semiHidden/>
    <w:unhideWhenUsed/>
    <w:rsid w:val="00F839F6"/>
    <w:rPr>
      <w:vertAlign w:val="superscript"/>
    </w:rPr>
  </w:style>
  <w:style w:type="paragraph" w:customStyle="1" w:styleId="body">
    <w:name w:val="body"/>
    <w:basedOn w:val="a1"/>
    <w:uiPriority w:val="99"/>
    <w:rsid w:val="00F839F6"/>
    <w:pPr>
      <w:widowControl w:val="0"/>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F839F6"/>
    <w:pPr>
      <w:ind w:left="227" w:hanging="142"/>
    </w:pPr>
  </w:style>
  <w:style w:type="character" w:customStyle="1" w:styleId="BoldItalic">
    <w:name w:val="Bold_Italic"/>
    <w:uiPriority w:val="99"/>
    <w:rsid w:val="00F839F6"/>
    <w:rPr>
      <w:b/>
      <w:bCs/>
      <w:i/>
      <w:iCs/>
    </w:rPr>
  </w:style>
  <w:style w:type="character" w:customStyle="1" w:styleId="Italic">
    <w:name w:val="Italic"/>
    <w:rsid w:val="00F839F6"/>
    <w:rPr>
      <w:i/>
      <w:iCs/>
    </w:rPr>
  </w:style>
  <w:style w:type="character" w:customStyle="1" w:styleId="Bold">
    <w:name w:val="Bold"/>
    <w:uiPriority w:val="99"/>
    <w:rsid w:val="00F839F6"/>
    <w:rPr>
      <w:b/>
      <w:bCs/>
    </w:rPr>
  </w:style>
  <w:style w:type="paragraph" w:customStyle="1" w:styleId="list-dash">
    <w:name w:val="list-dash"/>
    <w:basedOn w:val="list-bullet"/>
    <w:uiPriority w:val="99"/>
    <w:rsid w:val="00F839F6"/>
    <w:pPr>
      <w:ind w:hanging="227"/>
    </w:pPr>
  </w:style>
  <w:style w:type="character" w:customStyle="1" w:styleId="affd">
    <w:name w:val="Другое_"/>
    <w:link w:val="affe"/>
    <w:uiPriority w:val="99"/>
    <w:locked/>
    <w:rsid w:val="00F839F6"/>
    <w:rPr>
      <w:rFonts w:ascii="Georgia" w:hAnsi="Georgia"/>
      <w:sz w:val="19"/>
    </w:rPr>
  </w:style>
  <w:style w:type="character" w:customStyle="1" w:styleId="34">
    <w:name w:val="Заголовок №3_"/>
    <w:link w:val="35"/>
    <w:uiPriority w:val="99"/>
    <w:locked/>
    <w:rsid w:val="00F839F6"/>
    <w:rPr>
      <w:rFonts w:ascii="Times New Roman" w:hAnsi="Times New Roman"/>
      <w:color w:val="808285"/>
      <w:sz w:val="26"/>
    </w:rPr>
  </w:style>
  <w:style w:type="character" w:customStyle="1" w:styleId="42">
    <w:name w:val="Основной текст (4)_"/>
    <w:link w:val="43"/>
    <w:locked/>
    <w:rsid w:val="00F839F6"/>
    <w:rPr>
      <w:rFonts w:ascii="Arial" w:hAnsi="Arial"/>
      <w:sz w:val="17"/>
    </w:rPr>
  </w:style>
  <w:style w:type="character" w:customStyle="1" w:styleId="17">
    <w:name w:val="Заголовок №1_"/>
    <w:link w:val="18"/>
    <w:locked/>
    <w:rsid w:val="00F839F6"/>
    <w:rPr>
      <w:rFonts w:ascii="Arial" w:hAnsi="Arial"/>
      <w:b/>
      <w:color w:val="808285"/>
      <w:sz w:val="66"/>
    </w:rPr>
  </w:style>
  <w:style w:type="character" w:customStyle="1" w:styleId="36">
    <w:name w:val="Основной текст (3)_"/>
    <w:link w:val="37"/>
    <w:locked/>
    <w:rsid w:val="00F839F6"/>
    <w:rPr>
      <w:b/>
    </w:rPr>
  </w:style>
  <w:style w:type="character" w:customStyle="1" w:styleId="25">
    <w:name w:val="Колонтитул (2)_"/>
    <w:link w:val="26"/>
    <w:uiPriority w:val="99"/>
    <w:locked/>
    <w:rsid w:val="00F839F6"/>
    <w:rPr>
      <w:rFonts w:ascii="Times New Roman" w:hAnsi="Times New Roman"/>
    </w:rPr>
  </w:style>
  <w:style w:type="character" w:customStyle="1" w:styleId="afff">
    <w:name w:val="Оглавление_"/>
    <w:link w:val="afff0"/>
    <w:uiPriority w:val="99"/>
    <w:locked/>
    <w:rsid w:val="00F839F6"/>
    <w:rPr>
      <w:rFonts w:ascii="Georgia" w:hAnsi="Georgia"/>
      <w:sz w:val="19"/>
    </w:rPr>
  </w:style>
  <w:style w:type="character" w:customStyle="1" w:styleId="19">
    <w:name w:val="Основной текст Знак1"/>
    <w:uiPriority w:val="99"/>
    <w:locked/>
    <w:rsid w:val="00F839F6"/>
    <w:rPr>
      <w:rFonts w:ascii="Georgia" w:hAnsi="Georgia"/>
      <w:sz w:val="19"/>
      <w:u w:val="none"/>
    </w:rPr>
  </w:style>
  <w:style w:type="character" w:customStyle="1" w:styleId="44">
    <w:name w:val="Заголовок №4_"/>
    <w:link w:val="45"/>
    <w:locked/>
    <w:rsid w:val="00F839F6"/>
    <w:rPr>
      <w:rFonts w:ascii="Tahoma" w:hAnsi="Tahoma"/>
      <w:b/>
      <w:sz w:val="18"/>
    </w:rPr>
  </w:style>
  <w:style w:type="character" w:customStyle="1" w:styleId="27">
    <w:name w:val="Основной текст (2)_"/>
    <w:link w:val="28"/>
    <w:locked/>
    <w:rsid w:val="00F839F6"/>
    <w:rPr>
      <w:rFonts w:ascii="Tahoma" w:hAnsi="Tahoma"/>
      <w:b/>
      <w:sz w:val="18"/>
    </w:rPr>
  </w:style>
  <w:style w:type="character" w:customStyle="1" w:styleId="29">
    <w:name w:val="Заголовок №2_"/>
    <w:link w:val="2a"/>
    <w:locked/>
    <w:rsid w:val="00F839F6"/>
    <w:rPr>
      <w:b/>
      <w:smallCaps/>
      <w:sz w:val="28"/>
    </w:rPr>
  </w:style>
  <w:style w:type="character" w:customStyle="1" w:styleId="72">
    <w:name w:val="Основной текст (7)_"/>
    <w:link w:val="73"/>
    <w:uiPriority w:val="99"/>
    <w:locked/>
    <w:rsid w:val="00F839F6"/>
    <w:rPr>
      <w:rFonts w:ascii="Arial" w:hAnsi="Arial"/>
      <w:sz w:val="15"/>
    </w:rPr>
  </w:style>
  <w:style w:type="character" w:customStyle="1" w:styleId="afff1">
    <w:name w:val="Подпись к таблице_"/>
    <w:link w:val="afff2"/>
    <w:uiPriority w:val="99"/>
    <w:locked/>
    <w:rsid w:val="00F839F6"/>
    <w:rPr>
      <w:rFonts w:ascii="Arial" w:hAnsi="Arial"/>
      <w:sz w:val="15"/>
    </w:rPr>
  </w:style>
  <w:style w:type="character" w:customStyle="1" w:styleId="afff3">
    <w:name w:val="Колонтитул_"/>
    <w:link w:val="afff4"/>
    <w:locked/>
    <w:rsid w:val="00F839F6"/>
    <w:rPr>
      <w:rFonts w:ascii="Arial" w:hAnsi="Arial"/>
      <w:sz w:val="15"/>
    </w:rPr>
  </w:style>
  <w:style w:type="character" w:customStyle="1" w:styleId="82">
    <w:name w:val="Основной текст (8)_"/>
    <w:link w:val="83"/>
    <w:locked/>
    <w:rsid w:val="00F839F6"/>
    <w:rPr>
      <w:b/>
      <w:sz w:val="11"/>
    </w:rPr>
  </w:style>
  <w:style w:type="paragraph" w:customStyle="1" w:styleId="affe">
    <w:name w:val="Другое"/>
    <w:basedOn w:val="a1"/>
    <w:link w:val="affd"/>
    <w:uiPriority w:val="99"/>
    <w:rsid w:val="00F839F6"/>
    <w:pPr>
      <w:widowControl w:val="0"/>
      <w:spacing w:after="0" w:line="269" w:lineRule="auto"/>
      <w:ind w:firstLine="240"/>
    </w:pPr>
    <w:rPr>
      <w:rFonts w:ascii="Georgia" w:hAnsi="Georgia"/>
      <w:sz w:val="19"/>
    </w:rPr>
  </w:style>
  <w:style w:type="paragraph" w:customStyle="1" w:styleId="35">
    <w:name w:val="Заголовок №3"/>
    <w:basedOn w:val="a1"/>
    <w:link w:val="34"/>
    <w:uiPriority w:val="99"/>
    <w:qFormat/>
    <w:rsid w:val="00F839F6"/>
    <w:pPr>
      <w:widowControl w:val="0"/>
      <w:spacing w:after="820" w:line="223" w:lineRule="auto"/>
      <w:jc w:val="center"/>
      <w:outlineLvl w:val="2"/>
    </w:pPr>
    <w:rPr>
      <w:rFonts w:ascii="Times New Roman" w:hAnsi="Times New Roman"/>
      <w:color w:val="808285"/>
      <w:sz w:val="26"/>
    </w:rPr>
  </w:style>
  <w:style w:type="paragraph" w:customStyle="1" w:styleId="43">
    <w:name w:val="Основной текст (4)"/>
    <w:basedOn w:val="a1"/>
    <w:link w:val="42"/>
    <w:rsid w:val="00F839F6"/>
    <w:pPr>
      <w:widowControl w:val="0"/>
      <w:spacing w:after="120" w:line="298" w:lineRule="auto"/>
    </w:pPr>
    <w:rPr>
      <w:rFonts w:ascii="Arial" w:hAnsi="Arial"/>
      <w:sz w:val="17"/>
    </w:rPr>
  </w:style>
  <w:style w:type="paragraph" w:customStyle="1" w:styleId="18">
    <w:name w:val="Заголовок №1"/>
    <w:basedOn w:val="a1"/>
    <w:link w:val="17"/>
    <w:rsid w:val="00F839F6"/>
    <w:pPr>
      <w:widowControl w:val="0"/>
      <w:spacing w:after="380" w:line="262" w:lineRule="auto"/>
      <w:jc w:val="center"/>
      <w:outlineLvl w:val="0"/>
    </w:pPr>
    <w:rPr>
      <w:rFonts w:ascii="Arial" w:hAnsi="Arial"/>
      <w:b/>
      <w:color w:val="808285"/>
      <w:sz w:val="66"/>
    </w:rPr>
  </w:style>
  <w:style w:type="paragraph" w:customStyle="1" w:styleId="37">
    <w:name w:val="Основной текст (3)"/>
    <w:basedOn w:val="a1"/>
    <w:link w:val="36"/>
    <w:rsid w:val="00F839F6"/>
    <w:pPr>
      <w:widowControl w:val="0"/>
      <w:spacing w:after="250" w:line="226" w:lineRule="auto"/>
    </w:pPr>
    <w:rPr>
      <w:b/>
    </w:rPr>
  </w:style>
  <w:style w:type="paragraph" w:customStyle="1" w:styleId="26">
    <w:name w:val="Колонтитул (2)"/>
    <w:basedOn w:val="a1"/>
    <w:link w:val="25"/>
    <w:uiPriority w:val="99"/>
    <w:rsid w:val="00F839F6"/>
    <w:pPr>
      <w:widowControl w:val="0"/>
      <w:spacing w:after="0" w:line="240" w:lineRule="auto"/>
    </w:pPr>
    <w:rPr>
      <w:rFonts w:ascii="Times New Roman" w:hAnsi="Times New Roman"/>
    </w:rPr>
  </w:style>
  <w:style w:type="paragraph" w:customStyle="1" w:styleId="afff0">
    <w:name w:val="Оглавление"/>
    <w:basedOn w:val="a1"/>
    <w:link w:val="afff"/>
    <w:uiPriority w:val="99"/>
    <w:rsid w:val="00F839F6"/>
    <w:pPr>
      <w:widowControl w:val="0"/>
      <w:spacing w:after="0" w:line="240" w:lineRule="auto"/>
      <w:ind w:firstLine="350"/>
    </w:pPr>
    <w:rPr>
      <w:rFonts w:ascii="Georgia" w:hAnsi="Georgia"/>
      <w:sz w:val="19"/>
    </w:rPr>
  </w:style>
  <w:style w:type="character" w:customStyle="1" w:styleId="2b">
    <w:name w:val="Основной текст Знак2"/>
    <w:uiPriority w:val="99"/>
    <w:semiHidden/>
    <w:rsid w:val="00F839F6"/>
    <w:rPr>
      <w:color w:val="000000"/>
    </w:rPr>
  </w:style>
  <w:style w:type="paragraph" w:customStyle="1" w:styleId="45">
    <w:name w:val="Заголовок №4"/>
    <w:basedOn w:val="a1"/>
    <w:link w:val="44"/>
    <w:rsid w:val="00F839F6"/>
    <w:pPr>
      <w:widowControl w:val="0"/>
      <w:spacing w:after="60" w:line="266" w:lineRule="auto"/>
      <w:outlineLvl w:val="3"/>
    </w:pPr>
    <w:rPr>
      <w:rFonts w:ascii="Tahoma" w:hAnsi="Tahoma"/>
      <w:b/>
      <w:sz w:val="18"/>
    </w:rPr>
  </w:style>
  <w:style w:type="paragraph" w:customStyle="1" w:styleId="28">
    <w:name w:val="Основной текст (2)"/>
    <w:basedOn w:val="a1"/>
    <w:link w:val="27"/>
    <w:rsid w:val="00F839F6"/>
    <w:pPr>
      <w:widowControl w:val="0"/>
      <w:spacing w:after="40" w:line="269" w:lineRule="auto"/>
    </w:pPr>
    <w:rPr>
      <w:rFonts w:ascii="Tahoma" w:hAnsi="Tahoma"/>
      <w:b/>
      <w:sz w:val="18"/>
    </w:rPr>
  </w:style>
  <w:style w:type="paragraph" w:customStyle="1" w:styleId="2a">
    <w:name w:val="Заголовок №2"/>
    <w:basedOn w:val="a1"/>
    <w:link w:val="29"/>
    <w:rsid w:val="00F839F6"/>
    <w:pPr>
      <w:widowControl w:val="0"/>
      <w:spacing w:after="0" w:line="180" w:lineRule="auto"/>
      <w:outlineLvl w:val="1"/>
    </w:pPr>
    <w:rPr>
      <w:b/>
      <w:smallCaps/>
      <w:sz w:val="28"/>
    </w:rPr>
  </w:style>
  <w:style w:type="paragraph" w:customStyle="1" w:styleId="73">
    <w:name w:val="Основной текст (7)"/>
    <w:basedOn w:val="a1"/>
    <w:link w:val="72"/>
    <w:uiPriority w:val="99"/>
    <w:rsid w:val="00F839F6"/>
    <w:pPr>
      <w:widowControl w:val="0"/>
      <w:spacing w:after="0" w:line="240" w:lineRule="auto"/>
    </w:pPr>
    <w:rPr>
      <w:rFonts w:ascii="Arial" w:hAnsi="Arial"/>
      <w:sz w:val="15"/>
    </w:rPr>
  </w:style>
  <w:style w:type="paragraph" w:customStyle="1" w:styleId="afff2">
    <w:name w:val="Подпись к таблице"/>
    <w:basedOn w:val="a1"/>
    <w:link w:val="afff1"/>
    <w:uiPriority w:val="99"/>
    <w:rsid w:val="00F839F6"/>
    <w:pPr>
      <w:widowControl w:val="0"/>
      <w:spacing w:after="0" w:line="240" w:lineRule="auto"/>
    </w:pPr>
    <w:rPr>
      <w:rFonts w:ascii="Arial" w:hAnsi="Arial"/>
      <w:sz w:val="15"/>
    </w:rPr>
  </w:style>
  <w:style w:type="paragraph" w:customStyle="1" w:styleId="afff4">
    <w:name w:val="Колонтитул"/>
    <w:basedOn w:val="a1"/>
    <w:link w:val="afff3"/>
    <w:rsid w:val="00F839F6"/>
    <w:pPr>
      <w:widowControl w:val="0"/>
      <w:spacing w:after="0" w:line="240" w:lineRule="auto"/>
    </w:pPr>
    <w:rPr>
      <w:rFonts w:ascii="Arial" w:hAnsi="Arial"/>
      <w:sz w:val="15"/>
    </w:rPr>
  </w:style>
  <w:style w:type="paragraph" w:customStyle="1" w:styleId="83">
    <w:name w:val="Основной текст (8)"/>
    <w:basedOn w:val="a1"/>
    <w:link w:val="82"/>
    <w:rsid w:val="00F839F6"/>
    <w:pPr>
      <w:widowControl w:val="0"/>
      <w:spacing w:after="0" w:line="240" w:lineRule="auto"/>
    </w:pPr>
    <w:rPr>
      <w:b/>
      <w:sz w:val="11"/>
    </w:rPr>
  </w:style>
  <w:style w:type="paragraph" w:customStyle="1" w:styleId="afff5">
    <w:name w:val="об"/>
    <w:basedOn w:val="a1"/>
    <w:link w:val="afff6"/>
    <w:uiPriority w:val="1"/>
    <w:qFormat/>
    <w:rsid w:val="00F839F6"/>
    <w:pPr>
      <w:widowControl w:val="0"/>
      <w:autoSpaceDE w:val="0"/>
      <w:autoSpaceDN w:val="0"/>
      <w:spacing w:before="120" w:after="120" w:line="360" w:lineRule="auto"/>
    </w:pPr>
    <w:rPr>
      <w:rFonts w:ascii="Times New Roman" w:eastAsia="Cambria" w:hAnsi="Times New Roman" w:cs="Times New Roman"/>
      <w:b/>
      <w:i/>
      <w:w w:val="90"/>
      <w:sz w:val="24"/>
      <w:szCs w:val="24"/>
    </w:rPr>
  </w:style>
  <w:style w:type="character" w:customStyle="1" w:styleId="afff6">
    <w:name w:val="об Знак"/>
    <w:link w:val="afff5"/>
    <w:uiPriority w:val="1"/>
    <w:rsid w:val="00F839F6"/>
    <w:rPr>
      <w:rFonts w:ascii="Times New Roman" w:eastAsia="Cambria" w:hAnsi="Times New Roman" w:cs="Times New Roman"/>
      <w:b/>
      <w:i/>
      <w:w w:val="90"/>
      <w:sz w:val="24"/>
      <w:szCs w:val="24"/>
    </w:rPr>
  </w:style>
  <w:style w:type="character" w:customStyle="1" w:styleId="afff7">
    <w:name w:val="Заголовок Знак"/>
    <w:uiPriority w:val="10"/>
    <w:rsid w:val="00F839F6"/>
    <w:rPr>
      <w:rFonts w:ascii="Calibri Light" w:eastAsia="Times New Roman" w:hAnsi="Calibri Light" w:cs="Times New Roman"/>
      <w:spacing w:val="-10"/>
      <w:kern w:val="28"/>
      <w:sz w:val="56"/>
      <w:szCs w:val="56"/>
      <w:lang w:val="en-US" w:eastAsia="en-US"/>
    </w:rPr>
  </w:style>
  <w:style w:type="numbering" w:customStyle="1" w:styleId="1a">
    <w:name w:val="Нет списка1"/>
    <w:next w:val="a4"/>
    <w:uiPriority w:val="99"/>
    <w:semiHidden/>
    <w:unhideWhenUsed/>
    <w:rsid w:val="00F839F6"/>
  </w:style>
  <w:style w:type="character" w:customStyle="1" w:styleId="WW8Num1z0">
    <w:name w:val="WW8Num1z0"/>
    <w:rsid w:val="00F839F6"/>
  </w:style>
  <w:style w:type="character" w:customStyle="1" w:styleId="WW8Num1z1">
    <w:name w:val="WW8Num1z1"/>
    <w:rsid w:val="00F839F6"/>
  </w:style>
  <w:style w:type="character" w:customStyle="1" w:styleId="WW8Num1z2">
    <w:name w:val="WW8Num1z2"/>
    <w:rsid w:val="00F839F6"/>
  </w:style>
  <w:style w:type="character" w:customStyle="1" w:styleId="WW8Num1z3">
    <w:name w:val="WW8Num1z3"/>
    <w:rsid w:val="00F839F6"/>
  </w:style>
  <w:style w:type="character" w:customStyle="1" w:styleId="WW8Num1z4">
    <w:name w:val="WW8Num1z4"/>
    <w:rsid w:val="00F839F6"/>
  </w:style>
  <w:style w:type="character" w:customStyle="1" w:styleId="WW8Num1z5">
    <w:name w:val="WW8Num1z5"/>
    <w:rsid w:val="00F839F6"/>
  </w:style>
  <w:style w:type="character" w:customStyle="1" w:styleId="WW8Num1z6">
    <w:name w:val="WW8Num1z6"/>
    <w:rsid w:val="00F839F6"/>
  </w:style>
  <w:style w:type="character" w:customStyle="1" w:styleId="WW8Num1z7">
    <w:name w:val="WW8Num1z7"/>
    <w:rsid w:val="00F839F6"/>
  </w:style>
  <w:style w:type="character" w:customStyle="1" w:styleId="WW8Num1z8">
    <w:name w:val="WW8Num1z8"/>
    <w:rsid w:val="00F839F6"/>
  </w:style>
  <w:style w:type="character" w:customStyle="1" w:styleId="WW8Num2z0">
    <w:name w:val="WW8Num2z0"/>
    <w:rsid w:val="00F839F6"/>
  </w:style>
  <w:style w:type="character" w:customStyle="1" w:styleId="WW8Num3z0">
    <w:name w:val="WW8Num3z0"/>
    <w:rsid w:val="00F839F6"/>
    <w:rPr>
      <w:rFonts w:ascii="Symbol" w:hAnsi="Symbol" w:cs="Symbol" w:hint="default"/>
      <w:spacing w:val="1"/>
      <w:sz w:val="28"/>
      <w:szCs w:val="28"/>
    </w:rPr>
  </w:style>
  <w:style w:type="character" w:customStyle="1" w:styleId="WW8Num4z0">
    <w:name w:val="WW8Num4z0"/>
    <w:rsid w:val="00F839F6"/>
  </w:style>
  <w:style w:type="character" w:customStyle="1" w:styleId="WW8Num5z0">
    <w:name w:val="WW8Num5z0"/>
    <w:rsid w:val="00F839F6"/>
    <w:rPr>
      <w:rFonts w:ascii="Symbol" w:hAnsi="Symbol" w:cs="Symbol" w:hint="default"/>
    </w:rPr>
  </w:style>
  <w:style w:type="character" w:customStyle="1" w:styleId="WW8Num6z0">
    <w:name w:val="WW8Num6z0"/>
    <w:rsid w:val="00F839F6"/>
    <w:rPr>
      <w:rFonts w:eastAsia="Times New Roman" w:cs="Times New Roman" w:hint="default"/>
    </w:rPr>
  </w:style>
  <w:style w:type="character" w:customStyle="1" w:styleId="WW8Num7z0">
    <w:name w:val="WW8Num7z0"/>
    <w:rsid w:val="00F839F6"/>
    <w:rPr>
      <w:rFonts w:ascii="Symbol" w:hAnsi="Symbol" w:cs="Symbol" w:hint="default"/>
    </w:rPr>
  </w:style>
  <w:style w:type="character" w:customStyle="1" w:styleId="WW8Num8z0">
    <w:name w:val="WW8Num8z0"/>
    <w:rsid w:val="00F839F6"/>
  </w:style>
  <w:style w:type="character" w:customStyle="1" w:styleId="WW8Num8z1">
    <w:name w:val="WW8Num8z1"/>
    <w:rsid w:val="00F839F6"/>
  </w:style>
  <w:style w:type="character" w:customStyle="1" w:styleId="WW8Num8z2">
    <w:name w:val="WW8Num8z2"/>
    <w:rsid w:val="00F839F6"/>
  </w:style>
  <w:style w:type="character" w:customStyle="1" w:styleId="WW8Num8z3">
    <w:name w:val="WW8Num8z3"/>
    <w:rsid w:val="00F839F6"/>
  </w:style>
  <w:style w:type="character" w:customStyle="1" w:styleId="WW8Num8z4">
    <w:name w:val="WW8Num8z4"/>
    <w:rsid w:val="00F839F6"/>
  </w:style>
  <w:style w:type="character" w:customStyle="1" w:styleId="WW8Num8z5">
    <w:name w:val="WW8Num8z5"/>
    <w:rsid w:val="00F839F6"/>
  </w:style>
  <w:style w:type="character" w:customStyle="1" w:styleId="WW8Num8z6">
    <w:name w:val="WW8Num8z6"/>
    <w:rsid w:val="00F839F6"/>
  </w:style>
  <w:style w:type="character" w:customStyle="1" w:styleId="WW8Num8z7">
    <w:name w:val="WW8Num8z7"/>
    <w:rsid w:val="00F839F6"/>
  </w:style>
  <w:style w:type="character" w:customStyle="1" w:styleId="WW8Num8z8">
    <w:name w:val="WW8Num8z8"/>
    <w:rsid w:val="00F839F6"/>
  </w:style>
  <w:style w:type="character" w:customStyle="1" w:styleId="WW8Num9z0">
    <w:name w:val="WW8Num9z0"/>
    <w:rsid w:val="00F839F6"/>
  </w:style>
  <w:style w:type="character" w:customStyle="1" w:styleId="WW8Num9z1">
    <w:name w:val="WW8Num9z1"/>
    <w:rsid w:val="00F839F6"/>
  </w:style>
  <w:style w:type="character" w:customStyle="1" w:styleId="WW8Num9z2">
    <w:name w:val="WW8Num9z2"/>
    <w:rsid w:val="00F839F6"/>
  </w:style>
  <w:style w:type="character" w:customStyle="1" w:styleId="WW8Num9z3">
    <w:name w:val="WW8Num9z3"/>
    <w:rsid w:val="00F839F6"/>
  </w:style>
  <w:style w:type="character" w:customStyle="1" w:styleId="WW8Num9z4">
    <w:name w:val="WW8Num9z4"/>
    <w:rsid w:val="00F839F6"/>
  </w:style>
  <w:style w:type="character" w:customStyle="1" w:styleId="WW8Num9z5">
    <w:name w:val="WW8Num9z5"/>
    <w:rsid w:val="00F839F6"/>
  </w:style>
  <w:style w:type="character" w:customStyle="1" w:styleId="WW8Num9z6">
    <w:name w:val="WW8Num9z6"/>
    <w:rsid w:val="00F839F6"/>
  </w:style>
  <w:style w:type="character" w:customStyle="1" w:styleId="WW8Num9z7">
    <w:name w:val="WW8Num9z7"/>
    <w:rsid w:val="00F839F6"/>
  </w:style>
  <w:style w:type="character" w:customStyle="1" w:styleId="WW8Num9z8">
    <w:name w:val="WW8Num9z8"/>
    <w:rsid w:val="00F839F6"/>
  </w:style>
  <w:style w:type="character" w:customStyle="1" w:styleId="WW8Num10z0">
    <w:name w:val="WW8Num10z0"/>
    <w:rsid w:val="00F839F6"/>
  </w:style>
  <w:style w:type="character" w:customStyle="1" w:styleId="WW8Num10z1">
    <w:name w:val="WW8Num10z1"/>
    <w:rsid w:val="00F839F6"/>
  </w:style>
  <w:style w:type="character" w:customStyle="1" w:styleId="WW8Num10z2">
    <w:name w:val="WW8Num10z2"/>
    <w:rsid w:val="00F839F6"/>
  </w:style>
  <w:style w:type="character" w:customStyle="1" w:styleId="WW8Num10z3">
    <w:name w:val="WW8Num10z3"/>
    <w:rsid w:val="00F839F6"/>
  </w:style>
  <w:style w:type="character" w:customStyle="1" w:styleId="WW8Num10z4">
    <w:name w:val="WW8Num10z4"/>
    <w:rsid w:val="00F839F6"/>
  </w:style>
  <w:style w:type="character" w:customStyle="1" w:styleId="WW8Num10z5">
    <w:name w:val="WW8Num10z5"/>
    <w:rsid w:val="00F839F6"/>
  </w:style>
  <w:style w:type="character" w:customStyle="1" w:styleId="WW8Num10z6">
    <w:name w:val="WW8Num10z6"/>
    <w:rsid w:val="00F839F6"/>
  </w:style>
  <w:style w:type="character" w:customStyle="1" w:styleId="WW8Num10z7">
    <w:name w:val="WW8Num10z7"/>
    <w:rsid w:val="00F839F6"/>
  </w:style>
  <w:style w:type="character" w:customStyle="1" w:styleId="WW8Num10z8">
    <w:name w:val="WW8Num10z8"/>
    <w:rsid w:val="00F839F6"/>
  </w:style>
  <w:style w:type="character" w:customStyle="1" w:styleId="WW8Num11z0">
    <w:name w:val="WW8Num11z0"/>
    <w:rsid w:val="00F839F6"/>
    <w:rPr>
      <w:rFonts w:ascii="Times New Roman" w:eastAsia="Times New Roman" w:hAnsi="Times New Roman" w:cs="Times New Roman"/>
      <w:sz w:val="28"/>
      <w:szCs w:val="28"/>
      <w:lang w:eastAsia="ru-RU"/>
    </w:rPr>
  </w:style>
  <w:style w:type="character" w:customStyle="1" w:styleId="WW8Num11z1">
    <w:name w:val="WW8Num11z1"/>
    <w:rsid w:val="00F839F6"/>
  </w:style>
  <w:style w:type="character" w:customStyle="1" w:styleId="WW8Num11z2">
    <w:name w:val="WW8Num11z2"/>
    <w:rsid w:val="00F839F6"/>
  </w:style>
  <w:style w:type="character" w:customStyle="1" w:styleId="WW8Num11z3">
    <w:name w:val="WW8Num11z3"/>
    <w:rsid w:val="00F839F6"/>
  </w:style>
  <w:style w:type="character" w:customStyle="1" w:styleId="WW8Num11z4">
    <w:name w:val="WW8Num11z4"/>
    <w:rsid w:val="00F839F6"/>
  </w:style>
  <w:style w:type="character" w:customStyle="1" w:styleId="WW8Num11z5">
    <w:name w:val="WW8Num11z5"/>
    <w:rsid w:val="00F839F6"/>
  </w:style>
  <w:style w:type="character" w:customStyle="1" w:styleId="WW8Num11z6">
    <w:name w:val="WW8Num11z6"/>
    <w:rsid w:val="00F839F6"/>
  </w:style>
  <w:style w:type="character" w:customStyle="1" w:styleId="WW8Num11z7">
    <w:name w:val="WW8Num11z7"/>
    <w:rsid w:val="00F839F6"/>
  </w:style>
  <w:style w:type="character" w:customStyle="1" w:styleId="WW8Num11z8">
    <w:name w:val="WW8Num11z8"/>
    <w:rsid w:val="00F839F6"/>
  </w:style>
  <w:style w:type="character" w:customStyle="1" w:styleId="WW8Num12z0">
    <w:name w:val="WW8Num12z0"/>
    <w:rsid w:val="00F839F6"/>
  </w:style>
  <w:style w:type="character" w:customStyle="1" w:styleId="WW8Num12z1">
    <w:name w:val="WW8Num12z1"/>
    <w:rsid w:val="00F839F6"/>
  </w:style>
  <w:style w:type="character" w:customStyle="1" w:styleId="WW8Num12z2">
    <w:name w:val="WW8Num12z2"/>
    <w:rsid w:val="00F839F6"/>
  </w:style>
  <w:style w:type="character" w:customStyle="1" w:styleId="WW8Num12z3">
    <w:name w:val="WW8Num12z3"/>
    <w:rsid w:val="00F839F6"/>
  </w:style>
  <w:style w:type="character" w:customStyle="1" w:styleId="WW8Num12z4">
    <w:name w:val="WW8Num12z4"/>
    <w:rsid w:val="00F839F6"/>
  </w:style>
  <w:style w:type="character" w:customStyle="1" w:styleId="WW8Num12z5">
    <w:name w:val="WW8Num12z5"/>
    <w:rsid w:val="00F839F6"/>
  </w:style>
  <w:style w:type="character" w:customStyle="1" w:styleId="WW8Num12z6">
    <w:name w:val="WW8Num12z6"/>
    <w:rsid w:val="00F839F6"/>
  </w:style>
  <w:style w:type="character" w:customStyle="1" w:styleId="WW8Num12z7">
    <w:name w:val="WW8Num12z7"/>
    <w:rsid w:val="00F839F6"/>
  </w:style>
  <w:style w:type="character" w:customStyle="1" w:styleId="WW8Num12z8">
    <w:name w:val="WW8Num12z8"/>
    <w:rsid w:val="00F839F6"/>
  </w:style>
  <w:style w:type="character" w:customStyle="1" w:styleId="WW8Num13z0">
    <w:name w:val="WW8Num13z0"/>
    <w:rsid w:val="00F839F6"/>
  </w:style>
  <w:style w:type="character" w:customStyle="1" w:styleId="WW8Num13z1">
    <w:name w:val="WW8Num13z1"/>
    <w:rsid w:val="00F839F6"/>
  </w:style>
  <w:style w:type="character" w:customStyle="1" w:styleId="WW8Num13z2">
    <w:name w:val="WW8Num13z2"/>
    <w:rsid w:val="00F839F6"/>
  </w:style>
  <w:style w:type="character" w:customStyle="1" w:styleId="WW8Num13z3">
    <w:name w:val="WW8Num13z3"/>
    <w:rsid w:val="00F839F6"/>
  </w:style>
  <w:style w:type="character" w:customStyle="1" w:styleId="WW8Num13z4">
    <w:name w:val="WW8Num13z4"/>
    <w:rsid w:val="00F839F6"/>
  </w:style>
  <w:style w:type="character" w:customStyle="1" w:styleId="WW8Num13z5">
    <w:name w:val="WW8Num13z5"/>
    <w:rsid w:val="00F839F6"/>
  </w:style>
  <w:style w:type="character" w:customStyle="1" w:styleId="WW8Num13z6">
    <w:name w:val="WW8Num13z6"/>
    <w:rsid w:val="00F839F6"/>
  </w:style>
  <w:style w:type="character" w:customStyle="1" w:styleId="WW8Num13z7">
    <w:name w:val="WW8Num13z7"/>
    <w:rsid w:val="00F839F6"/>
  </w:style>
  <w:style w:type="character" w:customStyle="1" w:styleId="WW8Num13z8">
    <w:name w:val="WW8Num13z8"/>
    <w:rsid w:val="00F839F6"/>
  </w:style>
  <w:style w:type="character" w:customStyle="1" w:styleId="WW8Num14z0">
    <w:name w:val="WW8Num14z0"/>
    <w:rsid w:val="00F839F6"/>
  </w:style>
  <w:style w:type="character" w:customStyle="1" w:styleId="WW8Num14z1">
    <w:name w:val="WW8Num14z1"/>
    <w:rsid w:val="00F839F6"/>
  </w:style>
  <w:style w:type="character" w:customStyle="1" w:styleId="WW8Num14z2">
    <w:name w:val="WW8Num14z2"/>
    <w:rsid w:val="00F839F6"/>
  </w:style>
  <w:style w:type="character" w:customStyle="1" w:styleId="WW8Num14z3">
    <w:name w:val="WW8Num14z3"/>
    <w:rsid w:val="00F839F6"/>
  </w:style>
  <w:style w:type="character" w:customStyle="1" w:styleId="WW8Num14z4">
    <w:name w:val="WW8Num14z4"/>
    <w:rsid w:val="00F839F6"/>
  </w:style>
  <w:style w:type="character" w:customStyle="1" w:styleId="WW8Num14z5">
    <w:name w:val="WW8Num14z5"/>
    <w:rsid w:val="00F839F6"/>
  </w:style>
  <w:style w:type="character" w:customStyle="1" w:styleId="WW8Num14z6">
    <w:name w:val="WW8Num14z6"/>
    <w:rsid w:val="00F839F6"/>
  </w:style>
  <w:style w:type="character" w:customStyle="1" w:styleId="WW8Num14z7">
    <w:name w:val="WW8Num14z7"/>
    <w:rsid w:val="00F839F6"/>
  </w:style>
  <w:style w:type="character" w:customStyle="1" w:styleId="WW8Num14z8">
    <w:name w:val="WW8Num14z8"/>
    <w:rsid w:val="00F839F6"/>
  </w:style>
  <w:style w:type="character" w:customStyle="1" w:styleId="WW8Num2z1">
    <w:name w:val="WW8Num2z1"/>
    <w:rsid w:val="00F839F6"/>
  </w:style>
  <w:style w:type="character" w:customStyle="1" w:styleId="WW8Num2z2">
    <w:name w:val="WW8Num2z2"/>
    <w:rsid w:val="00F839F6"/>
  </w:style>
  <w:style w:type="character" w:customStyle="1" w:styleId="WW8Num2z3">
    <w:name w:val="WW8Num2z3"/>
    <w:rsid w:val="00F839F6"/>
  </w:style>
  <w:style w:type="character" w:customStyle="1" w:styleId="WW8Num2z4">
    <w:name w:val="WW8Num2z4"/>
    <w:rsid w:val="00F839F6"/>
  </w:style>
  <w:style w:type="character" w:customStyle="1" w:styleId="WW8Num2z5">
    <w:name w:val="WW8Num2z5"/>
    <w:rsid w:val="00F839F6"/>
  </w:style>
  <w:style w:type="character" w:customStyle="1" w:styleId="WW8Num2z6">
    <w:name w:val="WW8Num2z6"/>
    <w:rsid w:val="00F839F6"/>
  </w:style>
  <w:style w:type="character" w:customStyle="1" w:styleId="WW8Num2z7">
    <w:name w:val="WW8Num2z7"/>
    <w:rsid w:val="00F839F6"/>
  </w:style>
  <w:style w:type="character" w:customStyle="1" w:styleId="WW8Num2z8">
    <w:name w:val="WW8Num2z8"/>
    <w:rsid w:val="00F839F6"/>
  </w:style>
  <w:style w:type="character" w:customStyle="1" w:styleId="WW8Num15z0">
    <w:name w:val="WW8Num15z0"/>
    <w:rsid w:val="00F839F6"/>
  </w:style>
  <w:style w:type="character" w:customStyle="1" w:styleId="WW8Num15z1">
    <w:name w:val="WW8Num15z1"/>
    <w:rsid w:val="00F839F6"/>
  </w:style>
  <w:style w:type="character" w:customStyle="1" w:styleId="WW8Num15z2">
    <w:name w:val="WW8Num15z2"/>
    <w:rsid w:val="00F839F6"/>
  </w:style>
  <w:style w:type="character" w:customStyle="1" w:styleId="WW8Num15z3">
    <w:name w:val="WW8Num15z3"/>
    <w:rsid w:val="00F839F6"/>
  </w:style>
  <w:style w:type="character" w:customStyle="1" w:styleId="WW8Num15z4">
    <w:name w:val="WW8Num15z4"/>
    <w:rsid w:val="00F839F6"/>
  </w:style>
  <w:style w:type="character" w:customStyle="1" w:styleId="WW8Num15z5">
    <w:name w:val="WW8Num15z5"/>
    <w:rsid w:val="00F839F6"/>
  </w:style>
  <w:style w:type="character" w:customStyle="1" w:styleId="WW8Num15z6">
    <w:name w:val="WW8Num15z6"/>
    <w:rsid w:val="00F839F6"/>
  </w:style>
  <w:style w:type="character" w:customStyle="1" w:styleId="WW8Num15z7">
    <w:name w:val="WW8Num15z7"/>
    <w:rsid w:val="00F839F6"/>
  </w:style>
  <w:style w:type="character" w:customStyle="1" w:styleId="WW8Num15z8">
    <w:name w:val="WW8Num15z8"/>
    <w:rsid w:val="00F839F6"/>
  </w:style>
  <w:style w:type="character" w:customStyle="1" w:styleId="afff8">
    <w:name w:val="Основной шрифт"/>
    <w:rsid w:val="00F839F6"/>
  </w:style>
  <w:style w:type="character" w:customStyle="1" w:styleId="WW8Num3z1">
    <w:name w:val="WW8Num3z1"/>
    <w:rsid w:val="00F839F6"/>
    <w:rPr>
      <w:rFonts w:ascii="Courier New" w:hAnsi="Courier New" w:cs="Courier New" w:hint="default"/>
    </w:rPr>
  </w:style>
  <w:style w:type="character" w:customStyle="1" w:styleId="WW8Num3z2">
    <w:name w:val="WW8Num3z2"/>
    <w:rsid w:val="00F839F6"/>
    <w:rPr>
      <w:rFonts w:ascii="Wingdings" w:hAnsi="Wingdings" w:cs="Wingdings" w:hint="default"/>
    </w:rPr>
  </w:style>
  <w:style w:type="character" w:customStyle="1" w:styleId="WW8Num4z1">
    <w:name w:val="WW8Num4z1"/>
    <w:rsid w:val="00F839F6"/>
  </w:style>
  <w:style w:type="character" w:customStyle="1" w:styleId="WW8Num4z2">
    <w:name w:val="WW8Num4z2"/>
    <w:rsid w:val="00F839F6"/>
  </w:style>
  <w:style w:type="character" w:customStyle="1" w:styleId="WW8Num4z3">
    <w:name w:val="WW8Num4z3"/>
    <w:rsid w:val="00F839F6"/>
  </w:style>
  <w:style w:type="character" w:customStyle="1" w:styleId="WW8Num4z4">
    <w:name w:val="WW8Num4z4"/>
    <w:rsid w:val="00F839F6"/>
  </w:style>
  <w:style w:type="character" w:customStyle="1" w:styleId="WW8Num4z5">
    <w:name w:val="WW8Num4z5"/>
    <w:rsid w:val="00F839F6"/>
  </w:style>
  <w:style w:type="character" w:customStyle="1" w:styleId="WW8Num4z6">
    <w:name w:val="WW8Num4z6"/>
    <w:rsid w:val="00F839F6"/>
  </w:style>
  <w:style w:type="character" w:customStyle="1" w:styleId="WW8Num4z7">
    <w:name w:val="WW8Num4z7"/>
    <w:rsid w:val="00F839F6"/>
  </w:style>
  <w:style w:type="character" w:customStyle="1" w:styleId="WW8Num4z8">
    <w:name w:val="WW8Num4z8"/>
    <w:rsid w:val="00F839F6"/>
  </w:style>
  <w:style w:type="character" w:customStyle="1" w:styleId="WW8Num7z1">
    <w:name w:val="WW8Num7z1"/>
    <w:rsid w:val="00F839F6"/>
  </w:style>
  <w:style w:type="character" w:customStyle="1" w:styleId="WW8Num7z2">
    <w:name w:val="WW8Num7z2"/>
    <w:rsid w:val="00F839F6"/>
  </w:style>
  <w:style w:type="character" w:customStyle="1" w:styleId="WW8Num7z3">
    <w:name w:val="WW8Num7z3"/>
    <w:rsid w:val="00F839F6"/>
  </w:style>
  <w:style w:type="character" w:customStyle="1" w:styleId="WW8Num7z4">
    <w:name w:val="WW8Num7z4"/>
    <w:rsid w:val="00F839F6"/>
  </w:style>
  <w:style w:type="character" w:customStyle="1" w:styleId="WW8Num7z5">
    <w:name w:val="WW8Num7z5"/>
    <w:rsid w:val="00F839F6"/>
  </w:style>
  <w:style w:type="character" w:customStyle="1" w:styleId="WW8Num7z6">
    <w:name w:val="WW8Num7z6"/>
    <w:rsid w:val="00F839F6"/>
  </w:style>
  <w:style w:type="character" w:customStyle="1" w:styleId="WW8Num7z7">
    <w:name w:val="WW8Num7z7"/>
    <w:rsid w:val="00F839F6"/>
  </w:style>
  <w:style w:type="character" w:customStyle="1" w:styleId="WW8Num7z8">
    <w:name w:val="WW8Num7z8"/>
    <w:rsid w:val="00F839F6"/>
  </w:style>
  <w:style w:type="character" w:customStyle="1" w:styleId="WW8Num16z0">
    <w:name w:val="WW8Num16z0"/>
    <w:rsid w:val="00F839F6"/>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F839F6"/>
  </w:style>
  <w:style w:type="character" w:customStyle="1" w:styleId="WW8Num17z1">
    <w:name w:val="WW8Num17z1"/>
    <w:rsid w:val="00F839F6"/>
  </w:style>
  <w:style w:type="character" w:customStyle="1" w:styleId="WW8Num17z2">
    <w:name w:val="WW8Num17z2"/>
    <w:rsid w:val="00F839F6"/>
  </w:style>
  <w:style w:type="character" w:customStyle="1" w:styleId="WW8Num17z3">
    <w:name w:val="WW8Num17z3"/>
    <w:rsid w:val="00F839F6"/>
  </w:style>
  <w:style w:type="character" w:customStyle="1" w:styleId="WW8Num17z4">
    <w:name w:val="WW8Num17z4"/>
    <w:rsid w:val="00F839F6"/>
  </w:style>
  <w:style w:type="character" w:customStyle="1" w:styleId="WW8Num17z5">
    <w:name w:val="WW8Num17z5"/>
    <w:rsid w:val="00F839F6"/>
  </w:style>
  <w:style w:type="character" w:customStyle="1" w:styleId="WW8Num17z6">
    <w:name w:val="WW8Num17z6"/>
    <w:rsid w:val="00F839F6"/>
  </w:style>
  <w:style w:type="character" w:customStyle="1" w:styleId="WW8Num17z7">
    <w:name w:val="WW8Num17z7"/>
    <w:rsid w:val="00F839F6"/>
  </w:style>
  <w:style w:type="character" w:customStyle="1" w:styleId="WW8Num17z8">
    <w:name w:val="WW8Num17z8"/>
    <w:rsid w:val="00F839F6"/>
  </w:style>
  <w:style w:type="character" w:customStyle="1" w:styleId="WW8Num18z0">
    <w:name w:val="WW8Num18z0"/>
    <w:rsid w:val="00F839F6"/>
    <w:rPr>
      <w:rFonts w:ascii="Symbol" w:hAnsi="Symbol" w:cs="Symbol" w:hint="default"/>
      <w:sz w:val="20"/>
    </w:rPr>
  </w:style>
  <w:style w:type="character" w:customStyle="1" w:styleId="WW8Num19z0">
    <w:name w:val="WW8Num19z0"/>
    <w:rsid w:val="00F839F6"/>
    <w:rPr>
      <w:rFonts w:ascii="Symbol" w:hAnsi="Symbol" w:cs="Symbol" w:hint="default"/>
    </w:rPr>
  </w:style>
  <w:style w:type="character" w:customStyle="1" w:styleId="WW8Num19z1">
    <w:name w:val="WW8Num19z1"/>
    <w:rsid w:val="00F839F6"/>
    <w:rPr>
      <w:rFonts w:ascii="Courier New" w:hAnsi="Courier New" w:cs="Courier New" w:hint="default"/>
    </w:rPr>
  </w:style>
  <w:style w:type="character" w:customStyle="1" w:styleId="WW8Num19z2">
    <w:name w:val="WW8Num19z2"/>
    <w:rsid w:val="00F839F6"/>
    <w:rPr>
      <w:rFonts w:ascii="Wingdings" w:hAnsi="Wingdings" w:cs="Wingdings" w:hint="default"/>
    </w:rPr>
  </w:style>
  <w:style w:type="character" w:customStyle="1" w:styleId="WW8Num20z0">
    <w:name w:val="WW8Num20z0"/>
    <w:rsid w:val="00F839F6"/>
    <w:rPr>
      <w:rFonts w:ascii="Symbol" w:hAnsi="Symbol" w:cs="Symbol" w:hint="default"/>
    </w:rPr>
  </w:style>
  <w:style w:type="character" w:customStyle="1" w:styleId="WW8Num20z1">
    <w:name w:val="WW8Num20z1"/>
    <w:rsid w:val="00F839F6"/>
    <w:rPr>
      <w:rFonts w:ascii="Courier New" w:hAnsi="Courier New" w:cs="Courier New" w:hint="default"/>
    </w:rPr>
  </w:style>
  <w:style w:type="character" w:customStyle="1" w:styleId="WW8Num20z2">
    <w:name w:val="WW8Num20z2"/>
    <w:rsid w:val="00F839F6"/>
    <w:rPr>
      <w:rFonts w:ascii="Wingdings" w:hAnsi="Wingdings" w:cs="Wingdings" w:hint="default"/>
    </w:rPr>
  </w:style>
  <w:style w:type="character" w:customStyle="1" w:styleId="WW8Num21z0">
    <w:name w:val="WW8Num21z0"/>
    <w:rsid w:val="00F839F6"/>
    <w:rPr>
      <w:rFonts w:ascii="Symbol" w:hAnsi="Symbol" w:cs="Symbol" w:hint="default"/>
      <w:sz w:val="20"/>
    </w:rPr>
  </w:style>
  <w:style w:type="character" w:customStyle="1" w:styleId="WW8Num22z0">
    <w:name w:val="WW8Num22z0"/>
    <w:rsid w:val="00F839F6"/>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F839F6"/>
    <w:rPr>
      <w:rFonts w:ascii="Symbol" w:hAnsi="Symbol" w:cs="Symbol" w:hint="default"/>
      <w:sz w:val="20"/>
    </w:rPr>
  </w:style>
  <w:style w:type="character" w:customStyle="1" w:styleId="WW8Num24z0">
    <w:name w:val="WW8Num24z0"/>
    <w:rsid w:val="00F839F6"/>
    <w:rPr>
      <w:rFonts w:ascii="Symbol" w:hAnsi="Symbol" w:cs="Symbol" w:hint="default"/>
      <w:sz w:val="20"/>
    </w:rPr>
  </w:style>
  <w:style w:type="character" w:customStyle="1" w:styleId="WW8Num24z1">
    <w:name w:val="WW8Num24z1"/>
    <w:rsid w:val="00F839F6"/>
    <w:rPr>
      <w:rFonts w:hint="default"/>
    </w:rPr>
  </w:style>
  <w:style w:type="character" w:customStyle="1" w:styleId="WW8Num25z0">
    <w:name w:val="WW8Num25z0"/>
    <w:rsid w:val="00F839F6"/>
    <w:rPr>
      <w:rFonts w:hint="default"/>
    </w:rPr>
  </w:style>
  <w:style w:type="character" w:customStyle="1" w:styleId="WW8Num25z1">
    <w:name w:val="WW8Num25z1"/>
    <w:rsid w:val="00F839F6"/>
  </w:style>
  <w:style w:type="character" w:customStyle="1" w:styleId="WW8Num25z2">
    <w:name w:val="WW8Num25z2"/>
    <w:rsid w:val="00F839F6"/>
  </w:style>
  <w:style w:type="character" w:customStyle="1" w:styleId="WW8Num25z3">
    <w:name w:val="WW8Num25z3"/>
    <w:rsid w:val="00F839F6"/>
  </w:style>
  <w:style w:type="character" w:customStyle="1" w:styleId="WW8Num25z4">
    <w:name w:val="WW8Num25z4"/>
    <w:rsid w:val="00F839F6"/>
  </w:style>
  <w:style w:type="character" w:customStyle="1" w:styleId="WW8Num25z5">
    <w:name w:val="WW8Num25z5"/>
    <w:rsid w:val="00F839F6"/>
  </w:style>
  <w:style w:type="character" w:customStyle="1" w:styleId="WW8Num25z6">
    <w:name w:val="WW8Num25z6"/>
    <w:rsid w:val="00F839F6"/>
  </w:style>
  <w:style w:type="character" w:customStyle="1" w:styleId="WW8Num25z7">
    <w:name w:val="WW8Num25z7"/>
    <w:rsid w:val="00F839F6"/>
  </w:style>
  <w:style w:type="character" w:customStyle="1" w:styleId="WW8Num25z8">
    <w:name w:val="WW8Num25z8"/>
    <w:rsid w:val="00F839F6"/>
  </w:style>
  <w:style w:type="character" w:customStyle="1" w:styleId="WW8Num26z0">
    <w:name w:val="WW8Num26z0"/>
    <w:rsid w:val="00F839F6"/>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F839F6"/>
    <w:rPr>
      <w:rFonts w:ascii="Symbol" w:hAnsi="Symbol" w:cs="Symbol" w:hint="default"/>
    </w:rPr>
  </w:style>
  <w:style w:type="character" w:customStyle="1" w:styleId="WW8Num27z1">
    <w:name w:val="WW8Num27z1"/>
    <w:rsid w:val="00F839F6"/>
    <w:rPr>
      <w:rFonts w:ascii="Courier New" w:hAnsi="Courier New" w:cs="Courier New" w:hint="default"/>
    </w:rPr>
  </w:style>
  <w:style w:type="character" w:customStyle="1" w:styleId="WW8Num27z2">
    <w:name w:val="WW8Num27z2"/>
    <w:rsid w:val="00F839F6"/>
    <w:rPr>
      <w:rFonts w:ascii="Wingdings" w:hAnsi="Wingdings" w:cs="Wingdings" w:hint="default"/>
    </w:rPr>
  </w:style>
  <w:style w:type="character" w:customStyle="1" w:styleId="WW8Num28z0">
    <w:name w:val="WW8Num28z0"/>
    <w:rsid w:val="00F839F6"/>
    <w:rPr>
      <w:rFonts w:cs="Times New Roman" w:hint="default"/>
    </w:rPr>
  </w:style>
  <w:style w:type="character" w:customStyle="1" w:styleId="WW8Num28z1">
    <w:name w:val="WW8Num28z1"/>
    <w:rsid w:val="00F839F6"/>
  </w:style>
  <w:style w:type="character" w:customStyle="1" w:styleId="WW8Num28z2">
    <w:name w:val="WW8Num28z2"/>
    <w:rsid w:val="00F839F6"/>
  </w:style>
  <w:style w:type="character" w:customStyle="1" w:styleId="WW8Num28z3">
    <w:name w:val="WW8Num28z3"/>
    <w:rsid w:val="00F839F6"/>
  </w:style>
  <w:style w:type="character" w:customStyle="1" w:styleId="WW8Num28z4">
    <w:name w:val="WW8Num28z4"/>
    <w:rsid w:val="00F839F6"/>
  </w:style>
  <w:style w:type="character" w:customStyle="1" w:styleId="WW8Num28z5">
    <w:name w:val="WW8Num28z5"/>
    <w:rsid w:val="00F839F6"/>
  </w:style>
  <w:style w:type="character" w:customStyle="1" w:styleId="WW8Num28z6">
    <w:name w:val="WW8Num28z6"/>
    <w:rsid w:val="00F839F6"/>
  </w:style>
  <w:style w:type="character" w:customStyle="1" w:styleId="WW8Num28z7">
    <w:name w:val="WW8Num28z7"/>
    <w:rsid w:val="00F839F6"/>
  </w:style>
  <w:style w:type="character" w:customStyle="1" w:styleId="WW8Num28z8">
    <w:name w:val="WW8Num28z8"/>
    <w:rsid w:val="00F839F6"/>
  </w:style>
  <w:style w:type="character" w:customStyle="1" w:styleId="WW8Num29z0">
    <w:name w:val="WW8Num29z0"/>
    <w:rsid w:val="00F839F6"/>
    <w:rPr>
      <w:rFonts w:ascii="Symbol" w:hAnsi="Symbol" w:cs="Symbol" w:hint="default"/>
      <w:sz w:val="20"/>
    </w:rPr>
  </w:style>
  <w:style w:type="character" w:customStyle="1" w:styleId="WW8Num30z0">
    <w:name w:val="WW8Num30z0"/>
    <w:rsid w:val="00F839F6"/>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F839F6"/>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F839F6"/>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F839F6"/>
    <w:rPr>
      <w:rFonts w:ascii="Symbol" w:hAnsi="Symbol" w:cs="Symbol" w:hint="default"/>
    </w:rPr>
  </w:style>
  <w:style w:type="character" w:customStyle="1" w:styleId="WW8Num33z1">
    <w:name w:val="WW8Num33z1"/>
    <w:rsid w:val="00F839F6"/>
    <w:rPr>
      <w:rFonts w:ascii="Courier New" w:hAnsi="Courier New" w:cs="Courier New" w:hint="default"/>
    </w:rPr>
  </w:style>
  <w:style w:type="character" w:customStyle="1" w:styleId="WW8Num33z2">
    <w:name w:val="WW8Num33z2"/>
    <w:rsid w:val="00F839F6"/>
    <w:rPr>
      <w:rFonts w:ascii="Wingdings" w:hAnsi="Wingdings" w:cs="Wingdings" w:hint="default"/>
    </w:rPr>
  </w:style>
  <w:style w:type="character" w:customStyle="1" w:styleId="WW8Num34z0">
    <w:name w:val="WW8Num34z0"/>
    <w:rsid w:val="00F839F6"/>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F839F6"/>
  </w:style>
  <w:style w:type="character" w:customStyle="1" w:styleId="Link">
    <w:name w:val="Link"/>
    <w:rsid w:val="00F839F6"/>
    <w:rPr>
      <w:color w:val="0000FF"/>
      <w:u w:val="single" w:color="0000FF"/>
    </w:rPr>
  </w:style>
  <w:style w:type="character" w:customStyle="1" w:styleId="Hyperlink0">
    <w:name w:val="Hyperlink.0"/>
    <w:rsid w:val="00F839F6"/>
    <w:rPr>
      <w:color w:val="0000FF"/>
      <w:sz w:val="28"/>
      <w:szCs w:val="28"/>
      <w:u w:val="single" w:color="0000FF"/>
    </w:rPr>
  </w:style>
  <w:style w:type="character" w:customStyle="1" w:styleId="1c">
    <w:name w:val="Стиль1"/>
    <w:rsid w:val="00F839F6"/>
    <w:rPr>
      <w:rFonts w:ascii="Times New Roman" w:hAnsi="Times New Roman" w:cs="Times New Roman"/>
      <w:i/>
      <w:sz w:val="24"/>
    </w:rPr>
  </w:style>
  <w:style w:type="character" w:customStyle="1" w:styleId="2c">
    <w:name w:val="Обычный (веб) Знак2"/>
    <w:rsid w:val="00F839F6"/>
    <w:rPr>
      <w:rFonts w:eastAsia="Times New Roman"/>
      <w:b/>
      <w:bCs/>
      <w:color w:val="000000"/>
      <w:sz w:val="28"/>
      <w:szCs w:val="28"/>
      <w:shd w:val="clear" w:color="auto" w:fill="FFFFFF"/>
      <w:lang w:bidi="ar-SA"/>
    </w:rPr>
  </w:style>
  <w:style w:type="character" w:customStyle="1" w:styleId="c23">
    <w:name w:val="c23"/>
    <w:rsid w:val="00F839F6"/>
  </w:style>
  <w:style w:type="character" w:customStyle="1" w:styleId="w">
    <w:name w:val="w"/>
    <w:rsid w:val="00F839F6"/>
  </w:style>
  <w:style w:type="character" w:customStyle="1" w:styleId="Zag11">
    <w:name w:val="Zag_11"/>
    <w:rsid w:val="00F839F6"/>
  </w:style>
  <w:style w:type="character" w:customStyle="1" w:styleId="share-counter-common">
    <w:name w:val="share-counter-common"/>
    <w:rsid w:val="00F839F6"/>
  </w:style>
  <w:style w:type="character" w:customStyle="1" w:styleId="c0">
    <w:name w:val="c0"/>
    <w:rsid w:val="00F839F6"/>
  </w:style>
  <w:style w:type="character" w:customStyle="1" w:styleId="2d">
    <w:name w:val="Основной текст с отступом 2 Знак"/>
    <w:link w:val="2e"/>
    <w:rsid w:val="00F839F6"/>
    <w:rPr>
      <w:rFonts w:ascii="Calibri" w:eastAsia="Calibri" w:hAnsi="Calibri" w:cs="Calibri"/>
      <w:color w:val="000000"/>
    </w:rPr>
  </w:style>
  <w:style w:type="character" w:styleId="afff9">
    <w:name w:val="Strong"/>
    <w:qFormat/>
    <w:rsid w:val="00F839F6"/>
    <w:rPr>
      <w:b/>
      <w:bCs/>
    </w:rPr>
  </w:style>
  <w:style w:type="character" w:customStyle="1" w:styleId="1d">
    <w:name w:val="Знак примечания1"/>
    <w:rsid w:val="00F839F6"/>
    <w:rPr>
      <w:sz w:val="16"/>
      <w:szCs w:val="16"/>
    </w:rPr>
  </w:style>
  <w:style w:type="character" w:customStyle="1" w:styleId="afffa">
    <w:name w:val="Символ сноски"/>
    <w:rsid w:val="00F839F6"/>
    <w:rPr>
      <w:vertAlign w:val="superscript"/>
    </w:rPr>
  </w:style>
  <w:style w:type="character" w:styleId="afffb">
    <w:name w:val="FollowedHyperlink"/>
    <w:uiPriority w:val="99"/>
    <w:rsid w:val="00F839F6"/>
    <w:rPr>
      <w:color w:val="FF00FF"/>
      <w:u w:val="single"/>
    </w:rPr>
  </w:style>
  <w:style w:type="character" w:customStyle="1" w:styleId="FontStyle22">
    <w:name w:val="Font Style22"/>
    <w:rsid w:val="00F839F6"/>
    <w:rPr>
      <w:rFonts w:ascii="Times New Roman" w:hAnsi="Times New Roman" w:cs="Times New Roman" w:hint="default"/>
      <w:sz w:val="26"/>
      <w:szCs w:val="26"/>
    </w:rPr>
  </w:style>
  <w:style w:type="character" w:customStyle="1" w:styleId="c8">
    <w:name w:val="c8"/>
    <w:rsid w:val="00F839F6"/>
  </w:style>
  <w:style w:type="paragraph" w:styleId="afffc">
    <w:name w:val="List"/>
    <w:basedOn w:val="a5"/>
    <w:uiPriority w:val="99"/>
    <w:rsid w:val="00F839F6"/>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firstLine="0"/>
      <w:jc w:val="left"/>
    </w:pPr>
    <w:rPr>
      <w:rFonts w:ascii="Calibri" w:eastAsia="Calibri" w:hAnsi="Calibri" w:cs="Mangal"/>
      <w:color w:val="000000"/>
      <w:sz w:val="22"/>
      <w:szCs w:val="22"/>
      <w:lang w:eastAsia="zh-CN"/>
    </w:rPr>
  </w:style>
  <w:style w:type="paragraph" w:styleId="afffd">
    <w:name w:val="caption"/>
    <w:basedOn w:val="a1"/>
    <w:uiPriority w:val="35"/>
    <w:qFormat/>
    <w:rsid w:val="00F839F6"/>
    <w:pPr>
      <w:suppressLineNumbers/>
      <w:pBdr>
        <w:top w:val="none" w:sz="0" w:space="0" w:color="000000"/>
        <w:left w:val="none" w:sz="0" w:space="0" w:color="000000"/>
        <w:bottom w:val="none" w:sz="0" w:space="0" w:color="000000"/>
        <w:right w:val="none" w:sz="0" w:space="0" w:color="000000"/>
      </w:pBdr>
      <w:suppressAutoHyphens/>
      <w:spacing w:before="120" w:after="120"/>
    </w:pPr>
    <w:rPr>
      <w:rFonts w:ascii="Calibri" w:eastAsia="Calibri" w:hAnsi="Calibri" w:cs="Mangal"/>
      <w:i/>
      <w:iCs/>
      <w:color w:val="000000"/>
      <w:sz w:val="24"/>
      <w:szCs w:val="24"/>
      <w:lang w:eastAsia="zh-CN"/>
    </w:rPr>
  </w:style>
  <w:style w:type="paragraph" w:customStyle="1" w:styleId="2f">
    <w:name w:val="Указатель2"/>
    <w:basedOn w:val="a1"/>
    <w:rsid w:val="00F839F6"/>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Mangal"/>
      <w:color w:val="000000"/>
      <w:lang w:eastAsia="zh-CN"/>
    </w:rPr>
  </w:style>
  <w:style w:type="paragraph" w:customStyle="1" w:styleId="afffe">
    <w:name w:val="Надпись"/>
    <w:basedOn w:val="a1"/>
    <w:rsid w:val="00F839F6"/>
    <w:pPr>
      <w:suppressLineNumbers/>
      <w:pBdr>
        <w:top w:val="none" w:sz="0" w:space="0" w:color="000000"/>
        <w:left w:val="none" w:sz="0" w:space="0" w:color="000000"/>
        <w:bottom w:val="none" w:sz="0" w:space="0" w:color="000000"/>
        <w:right w:val="none" w:sz="0" w:space="0" w:color="000000"/>
      </w:pBdr>
      <w:suppressAutoHyphens/>
      <w:spacing w:before="120" w:after="120"/>
    </w:pPr>
    <w:rPr>
      <w:rFonts w:ascii="Calibri" w:eastAsia="Calibri" w:hAnsi="Calibri" w:cs="Mangal"/>
      <w:i/>
      <w:iCs/>
      <w:color w:val="000000"/>
      <w:sz w:val="24"/>
      <w:szCs w:val="24"/>
      <w:lang w:eastAsia="zh-CN"/>
    </w:rPr>
  </w:style>
  <w:style w:type="paragraph" w:customStyle="1" w:styleId="1e">
    <w:name w:val="Указатель1"/>
    <w:basedOn w:val="a1"/>
    <w:uiPriority w:val="99"/>
    <w:rsid w:val="00F839F6"/>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Mangal"/>
      <w:color w:val="000000"/>
      <w:lang w:eastAsia="zh-CN"/>
    </w:rPr>
  </w:style>
  <w:style w:type="paragraph" w:customStyle="1" w:styleId="HeaderFooter">
    <w:name w:val="Header &amp; Footer"/>
    <w:rsid w:val="00F839F6"/>
    <w:pPr>
      <w:pBdr>
        <w:top w:val="none" w:sz="0" w:space="0" w:color="000000"/>
        <w:left w:val="none" w:sz="0" w:space="0" w:color="000000"/>
        <w:bottom w:val="none" w:sz="0" w:space="0" w:color="000000"/>
        <w:right w:val="none" w:sz="0" w:space="0" w:color="000000"/>
      </w:pBdr>
      <w:tabs>
        <w:tab w:val="right" w:pos="9020"/>
      </w:tabs>
      <w:suppressAutoHyphens/>
      <w:spacing w:after="0" w:line="240" w:lineRule="auto"/>
    </w:pPr>
    <w:rPr>
      <w:rFonts w:ascii="Helvetica Neue" w:eastAsia="Arial Unicode MS" w:hAnsi="Helvetica Neue" w:cs="Arial Unicode MS"/>
      <w:color w:val="000000"/>
      <w:sz w:val="24"/>
      <w:szCs w:val="24"/>
      <w:lang w:eastAsia="zh-CN"/>
    </w:rPr>
  </w:style>
  <w:style w:type="paragraph" w:customStyle="1" w:styleId="1f">
    <w:name w:val="Заголовок таблицы ссылок1"/>
    <w:next w:val="a1"/>
    <w:rsid w:val="00F839F6"/>
    <w:pPr>
      <w:keepNext/>
      <w:keepLines/>
      <w:pBdr>
        <w:top w:val="none" w:sz="0" w:space="0" w:color="000000"/>
        <w:left w:val="none" w:sz="0" w:space="0" w:color="000000"/>
        <w:bottom w:val="none" w:sz="0" w:space="0" w:color="000000"/>
        <w:right w:val="none" w:sz="0" w:space="0" w:color="000000"/>
      </w:pBdr>
      <w:suppressAutoHyphens/>
      <w:spacing w:before="480"/>
    </w:pPr>
    <w:rPr>
      <w:rFonts w:ascii="Cambria" w:eastAsia="Cambria" w:hAnsi="Cambria" w:cs="Cambria"/>
      <w:b/>
      <w:bCs/>
      <w:color w:val="365F91"/>
      <w:sz w:val="28"/>
      <w:szCs w:val="28"/>
      <w:lang w:eastAsia="zh-CN"/>
    </w:rPr>
  </w:style>
  <w:style w:type="paragraph" w:styleId="affff">
    <w:name w:val="Body Text Indent"/>
    <w:link w:val="affff0"/>
    <w:uiPriority w:val="99"/>
    <w:rsid w:val="00F839F6"/>
    <w:pPr>
      <w:pBdr>
        <w:top w:val="none" w:sz="0" w:space="0" w:color="000000"/>
        <w:left w:val="none" w:sz="0" w:space="0" w:color="000000"/>
        <w:bottom w:val="none" w:sz="0" w:space="0" w:color="000000"/>
        <w:right w:val="none" w:sz="0" w:space="0" w:color="000000"/>
      </w:pBdr>
      <w:suppressAutoHyphens/>
      <w:spacing w:after="120"/>
      <w:ind w:left="283"/>
    </w:pPr>
    <w:rPr>
      <w:rFonts w:ascii="Calibri" w:eastAsia="Calibri" w:hAnsi="Calibri" w:cs="Times New Roman"/>
      <w:color w:val="000000"/>
      <w:lang w:eastAsia="zh-CN"/>
    </w:rPr>
  </w:style>
  <w:style w:type="character" w:customStyle="1" w:styleId="affff0">
    <w:name w:val="Основной текст с отступом Знак"/>
    <w:basedOn w:val="a2"/>
    <w:link w:val="affff"/>
    <w:uiPriority w:val="99"/>
    <w:rsid w:val="00F839F6"/>
    <w:rPr>
      <w:rFonts w:ascii="Calibri" w:eastAsia="Calibri" w:hAnsi="Calibri" w:cs="Times New Roman"/>
      <w:color w:val="000000"/>
      <w:lang w:eastAsia="zh-CN"/>
    </w:rPr>
  </w:style>
  <w:style w:type="paragraph" w:customStyle="1" w:styleId="1f0">
    <w:name w:val="Без интервала1"/>
    <w:aliases w:val="основа"/>
    <w:link w:val="NoSpacingChar"/>
    <w:qFormat/>
    <w:rsid w:val="00F839F6"/>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Times New Roman"/>
      <w:color w:val="000000"/>
      <w:sz w:val="24"/>
      <w:szCs w:val="24"/>
      <w:lang w:eastAsia="zh-CN"/>
    </w:rPr>
  </w:style>
  <w:style w:type="paragraph" w:customStyle="1" w:styleId="p1">
    <w:name w:val="p1"/>
    <w:rsid w:val="00F839F6"/>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F839F6"/>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imes New Roman" w:eastAsia="Times New Roman" w:hAnsi="Times New Roman" w:cs="Times New Roman"/>
      <w:color w:val="000000"/>
      <w:sz w:val="18"/>
      <w:szCs w:val="18"/>
      <w:lang w:eastAsia="zh-CN"/>
    </w:rPr>
  </w:style>
  <w:style w:type="paragraph" w:customStyle="1" w:styleId="p3">
    <w:name w:val="p3"/>
    <w:rsid w:val="00F839F6"/>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sz w:val="18"/>
      <w:szCs w:val="18"/>
      <w:lang w:eastAsia="zh-CN"/>
    </w:rPr>
  </w:style>
  <w:style w:type="paragraph" w:customStyle="1" w:styleId="p5">
    <w:name w:val="p5"/>
    <w:rsid w:val="00F839F6"/>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F839F6"/>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sz w:val="18"/>
      <w:szCs w:val="18"/>
      <w:lang w:eastAsia="zh-CN"/>
    </w:rPr>
  </w:style>
  <w:style w:type="character" w:customStyle="1" w:styleId="1f1">
    <w:name w:val="Нижний колонтитул Знак1"/>
    <w:uiPriority w:val="99"/>
    <w:rsid w:val="00F839F6"/>
    <w:rPr>
      <w:rFonts w:ascii="Calibri" w:eastAsia="Calibri" w:hAnsi="Calibri"/>
      <w:color w:val="000000"/>
      <w:sz w:val="22"/>
      <w:szCs w:val="22"/>
      <w:lang w:eastAsia="zh-CN"/>
    </w:rPr>
  </w:style>
  <w:style w:type="paragraph" w:customStyle="1" w:styleId="310">
    <w:name w:val="Основной текст 31"/>
    <w:basedOn w:val="a1"/>
    <w:rsid w:val="00F839F6"/>
    <w:pPr>
      <w:widowControl w:val="0"/>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cs="Times New Roman"/>
      <w:kern w:val="2"/>
      <w:sz w:val="16"/>
      <w:szCs w:val="16"/>
      <w:lang w:eastAsia="zh-CN"/>
    </w:rPr>
  </w:style>
  <w:style w:type="paragraph" w:customStyle="1" w:styleId="affff1">
    <w:name w:val="Письмо"/>
    <w:basedOn w:val="a1"/>
    <w:rsid w:val="00F839F6"/>
    <w:pPr>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cs="Times New Roman"/>
      <w:sz w:val="28"/>
      <w:szCs w:val="20"/>
      <w:lang w:eastAsia="zh-CN"/>
    </w:rPr>
  </w:style>
  <w:style w:type="character" w:customStyle="1" w:styleId="1f2">
    <w:name w:val="Текст выноски Знак1"/>
    <w:uiPriority w:val="99"/>
    <w:rsid w:val="00F839F6"/>
    <w:rPr>
      <w:rFonts w:ascii="Segoe UI" w:eastAsia="Calibri" w:hAnsi="Segoe UI" w:cs="Times New Roman"/>
      <w:color w:val="000000"/>
      <w:sz w:val="18"/>
      <w:szCs w:val="18"/>
      <w:lang w:eastAsia="zh-CN"/>
    </w:rPr>
  </w:style>
  <w:style w:type="paragraph" w:customStyle="1" w:styleId="c1">
    <w:name w:val="c1"/>
    <w:basedOn w:val="a1"/>
    <w:rsid w:val="00F839F6"/>
    <w:pPr>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1"/>
    <w:uiPriority w:val="99"/>
    <w:rsid w:val="00F839F6"/>
    <w:pPr>
      <w:pBdr>
        <w:top w:val="none" w:sz="0" w:space="0" w:color="000000"/>
        <w:left w:val="none" w:sz="0" w:space="0" w:color="000000"/>
        <w:bottom w:val="none" w:sz="0" w:space="0" w:color="000000"/>
        <w:right w:val="none" w:sz="0" w:space="0" w:color="000000"/>
      </w:pBdr>
      <w:suppressAutoHyphens/>
      <w:spacing w:after="120" w:line="480" w:lineRule="auto"/>
      <w:ind w:left="283"/>
    </w:pPr>
    <w:rPr>
      <w:rFonts w:ascii="Calibri" w:eastAsia="Calibri" w:hAnsi="Calibri" w:cs="Times New Roman"/>
      <w:color w:val="000000"/>
      <w:lang w:eastAsia="zh-CN"/>
    </w:rPr>
  </w:style>
  <w:style w:type="paragraph" w:customStyle="1" w:styleId="1f3">
    <w:name w:val="Текст примечания1"/>
    <w:basedOn w:val="a1"/>
    <w:uiPriority w:val="99"/>
    <w:rsid w:val="00F839F6"/>
    <w:pPr>
      <w:pBdr>
        <w:top w:val="none" w:sz="0" w:space="0" w:color="000000"/>
        <w:left w:val="none" w:sz="0" w:space="0" w:color="000000"/>
        <w:bottom w:val="none" w:sz="0" w:space="0" w:color="000000"/>
        <w:right w:val="none" w:sz="0" w:space="0" w:color="000000"/>
      </w:pBdr>
      <w:suppressAutoHyphens/>
      <w:spacing w:line="240" w:lineRule="auto"/>
    </w:pPr>
    <w:rPr>
      <w:rFonts w:ascii="Calibri" w:eastAsia="Calibri" w:hAnsi="Calibri" w:cs="Times New Roman"/>
      <w:color w:val="000000"/>
      <w:sz w:val="20"/>
      <w:szCs w:val="20"/>
      <w:lang w:eastAsia="zh-CN"/>
    </w:rPr>
  </w:style>
  <w:style w:type="character" w:customStyle="1" w:styleId="1f4">
    <w:name w:val="Текст примечания Знак1"/>
    <w:uiPriority w:val="99"/>
    <w:rsid w:val="00F839F6"/>
    <w:rPr>
      <w:rFonts w:ascii="Calibri" w:eastAsia="Calibri" w:hAnsi="Calibri" w:cs="Calibri"/>
      <w:color w:val="000000"/>
      <w:sz w:val="20"/>
      <w:szCs w:val="20"/>
      <w:lang w:eastAsia="zh-CN"/>
    </w:rPr>
  </w:style>
  <w:style w:type="character" w:customStyle="1" w:styleId="1f5">
    <w:name w:val="Тема примечания Знак1"/>
    <w:uiPriority w:val="99"/>
    <w:rsid w:val="00F839F6"/>
    <w:rPr>
      <w:rFonts w:ascii="Calibri" w:eastAsia="Calibri" w:hAnsi="Calibri" w:cs="Times New Roman"/>
      <w:b/>
      <w:bCs/>
      <w:color w:val="000000"/>
      <w:sz w:val="20"/>
      <w:szCs w:val="20"/>
      <w:lang w:eastAsia="zh-CN"/>
    </w:rPr>
  </w:style>
  <w:style w:type="character" w:customStyle="1" w:styleId="1f6">
    <w:name w:val="Текст сноски Знак1"/>
    <w:uiPriority w:val="99"/>
    <w:rsid w:val="00F839F6"/>
    <w:rPr>
      <w:rFonts w:ascii="Calibri" w:eastAsia="Calibri" w:hAnsi="Calibri" w:cs="Times New Roman"/>
      <w:color w:val="000000"/>
      <w:sz w:val="20"/>
      <w:szCs w:val="20"/>
      <w:lang w:eastAsia="zh-CN"/>
    </w:rPr>
  </w:style>
  <w:style w:type="paragraph" w:customStyle="1" w:styleId="1f7">
    <w:name w:val="Абзац списка1"/>
    <w:basedOn w:val="a1"/>
    <w:qFormat/>
    <w:rsid w:val="00F839F6"/>
    <w:pPr>
      <w:pBdr>
        <w:top w:val="none" w:sz="0" w:space="0" w:color="000000"/>
        <w:left w:val="none" w:sz="0" w:space="0" w:color="000000"/>
        <w:bottom w:val="none" w:sz="0" w:space="0" w:color="000000"/>
        <w:right w:val="none" w:sz="0" w:space="0" w:color="000000"/>
      </w:pBdr>
      <w:suppressAutoHyphens/>
      <w:spacing w:after="0"/>
      <w:ind w:left="720"/>
      <w:contextualSpacing/>
    </w:pPr>
    <w:rPr>
      <w:rFonts w:ascii="Calibri" w:eastAsia="Times New Roman" w:hAnsi="Calibri" w:cs="Calibri"/>
      <w:lang w:eastAsia="zh-CN"/>
    </w:rPr>
  </w:style>
  <w:style w:type="paragraph" w:customStyle="1" w:styleId="2f0">
    <w:name w:val="Абзац списка2"/>
    <w:basedOn w:val="a1"/>
    <w:uiPriority w:val="99"/>
    <w:rsid w:val="00F839F6"/>
    <w:pPr>
      <w:pBdr>
        <w:top w:val="none" w:sz="0" w:space="0" w:color="000000"/>
        <w:left w:val="none" w:sz="0" w:space="0" w:color="000000"/>
        <w:bottom w:val="none" w:sz="0" w:space="0" w:color="000000"/>
        <w:right w:val="none" w:sz="0" w:space="0" w:color="000000"/>
      </w:pBdr>
      <w:suppressAutoHyphens/>
      <w:spacing w:after="0"/>
      <w:ind w:left="720"/>
      <w:contextualSpacing/>
    </w:pPr>
    <w:rPr>
      <w:rFonts w:ascii="Calibri" w:eastAsia="Times New Roman" w:hAnsi="Calibri" w:cs="Calibri"/>
      <w:lang w:eastAsia="zh-CN"/>
    </w:rPr>
  </w:style>
  <w:style w:type="paragraph" w:customStyle="1" w:styleId="pcenter">
    <w:name w:val="pcenter"/>
    <w:basedOn w:val="a1"/>
    <w:rsid w:val="00F839F6"/>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f2">
    <w:name w:val="Содержимое таблицы"/>
    <w:basedOn w:val="a1"/>
    <w:rsid w:val="00F839F6"/>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Calibri"/>
      <w:color w:val="000000"/>
      <w:lang w:eastAsia="zh-CN"/>
    </w:rPr>
  </w:style>
  <w:style w:type="paragraph" w:customStyle="1" w:styleId="affff3">
    <w:name w:val="Заголовок таблицы"/>
    <w:basedOn w:val="affff2"/>
    <w:uiPriority w:val="99"/>
    <w:rsid w:val="00F839F6"/>
    <w:pPr>
      <w:jc w:val="center"/>
    </w:pPr>
    <w:rPr>
      <w:b/>
      <w:bCs/>
    </w:rPr>
  </w:style>
  <w:style w:type="numbering" w:customStyle="1" w:styleId="2f1">
    <w:name w:val="Нет списка2"/>
    <w:next w:val="a4"/>
    <w:uiPriority w:val="99"/>
    <w:semiHidden/>
    <w:unhideWhenUsed/>
    <w:rsid w:val="00F839F6"/>
  </w:style>
  <w:style w:type="paragraph" w:styleId="2f2">
    <w:name w:val="Quote"/>
    <w:basedOn w:val="a1"/>
    <w:next w:val="a1"/>
    <w:link w:val="2f3"/>
    <w:uiPriority w:val="29"/>
    <w:qFormat/>
    <w:rsid w:val="00F839F6"/>
    <w:pPr>
      <w:ind w:left="720" w:right="720"/>
      <w:jc w:val="both"/>
    </w:pPr>
    <w:rPr>
      <w:rFonts w:ascii="Times New Roman" w:eastAsia="Calibri" w:hAnsi="Times New Roman" w:cs="Times New Roman"/>
      <w:i/>
      <w:sz w:val="28"/>
    </w:rPr>
  </w:style>
  <w:style w:type="character" w:customStyle="1" w:styleId="2f3">
    <w:name w:val="Цитата 2 Знак"/>
    <w:basedOn w:val="a2"/>
    <w:link w:val="2f2"/>
    <w:uiPriority w:val="29"/>
    <w:rsid w:val="00F839F6"/>
    <w:rPr>
      <w:rFonts w:ascii="Times New Roman" w:eastAsia="Calibri" w:hAnsi="Times New Roman" w:cs="Times New Roman"/>
      <w:i/>
      <w:sz w:val="28"/>
    </w:rPr>
  </w:style>
  <w:style w:type="paragraph" w:styleId="affff4">
    <w:name w:val="Intense Quote"/>
    <w:basedOn w:val="a1"/>
    <w:next w:val="a1"/>
    <w:link w:val="affff5"/>
    <w:uiPriority w:val="30"/>
    <w:qFormat/>
    <w:rsid w:val="00F839F6"/>
    <w:pPr>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eastAsia="Calibri" w:hAnsi="Times New Roman" w:cs="Times New Roman"/>
      <w:i/>
      <w:sz w:val="28"/>
    </w:rPr>
  </w:style>
  <w:style w:type="character" w:customStyle="1" w:styleId="affff5">
    <w:name w:val="Выделенная цитата Знак"/>
    <w:basedOn w:val="a2"/>
    <w:link w:val="affff4"/>
    <w:uiPriority w:val="30"/>
    <w:rsid w:val="00F839F6"/>
    <w:rPr>
      <w:rFonts w:ascii="Times New Roman" w:eastAsia="Calibri" w:hAnsi="Times New Roman" w:cs="Times New Roman"/>
      <w:i/>
      <w:sz w:val="28"/>
      <w:shd w:val="clear" w:color="auto" w:fill="F2F2F2"/>
    </w:rPr>
  </w:style>
  <w:style w:type="character" w:customStyle="1" w:styleId="FooterChar">
    <w:name w:val="Footer Char"/>
    <w:uiPriority w:val="99"/>
    <w:rsid w:val="00F839F6"/>
  </w:style>
  <w:style w:type="table" w:customStyle="1" w:styleId="1f8">
    <w:name w:val="Сетка таблицы1"/>
    <w:basedOn w:val="a3"/>
    <w:next w:val="a9"/>
    <w:uiPriority w:val="9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3"/>
    <w:uiPriority w:val="59"/>
    <w:rsid w:val="00F839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6">
    <w:name w:val="table of figures"/>
    <w:basedOn w:val="a1"/>
    <w:next w:val="a1"/>
    <w:uiPriority w:val="99"/>
    <w:unhideWhenUsed/>
    <w:rsid w:val="00F839F6"/>
    <w:pPr>
      <w:spacing w:after="0"/>
      <w:jc w:val="both"/>
    </w:pPr>
    <w:rPr>
      <w:rFonts w:ascii="Times New Roman" w:eastAsia="Calibri" w:hAnsi="Times New Roman" w:cs="Times New Roman"/>
      <w:sz w:val="28"/>
    </w:rPr>
  </w:style>
  <w:style w:type="numbering" w:customStyle="1" w:styleId="38">
    <w:name w:val="Нет списка3"/>
    <w:next w:val="a4"/>
    <w:uiPriority w:val="99"/>
    <w:semiHidden/>
    <w:unhideWhenUsed/>
    <w:rsid w:val="00F839F6"/>
  </w:style>
  <w:style w:type="paragraph" w:customStyle="1" w:styleId="u-2-msonormal">
    <w:name w:val="u-2-msonormal"/>
    <w:basedOn w:val="a1"/>
    <w:uiPriority w:val="99"/>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7">
    <w:name w:val="Стиль полужирный"/>
    <w:rsid w:val="00F839F6"/>
    <w:rPr>
      <w:rFonts w:ascii="Times New Roman" w:hAnsi="Times New Roman"/>
      <w:b/>
      <w:bCs/>
      <w:sz w:val="24"/>
    </w:rPr>
  </w:style>
  <w:style w:type="paragraph" w:customStyle="1" w:styleId="39">
    <w:name w:val="Абзац списка3"/>
    <w:basedOn w:val="a1"/>
    <w:uiPriority w:val="99"/>
    <w:rsid w:val="00F839F6"/>
    <w:pPr>
      <w:ind w:left="720"/>
      <w:contextualSpacing/>
    </w:pPr>
    <w:rPr>
      <w:rFonts w:ascii="Calibri" w:eastAsia="Times New Roman" w:hAnsi="Calibri" w:cs="Times New Roman"/>
    </w:rPr>
  </w:style>
  <w:style w:type="character" w:customStyle="1" w:styleId="af6">
    <w:name w:val="Без интервала Знак"/>
    <w:link w:val="af5"/>
    <w:uiPriority w:val="1"/>
    <w:locked/>
    <w:rsid w:val="00F839F6"/>
    <w:rPr>
      <w:rFonts w:ascii="Cambria" w:eastAsia="Times New Roman" w:hAnsi="Cambria" w:cs="Times New Roman"/>
      <w:lang w:val="en-US"/>
    </w:rPr>
  </w:style>
  <w:style w:type="paragraph" w:customStyle="1" w:styleId="affff8">
    <w:name w:val="Петит"/>
    <w:basedOn w:val="a1"/>
    <w:rsid w:val="00F839F6"/>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eastAsia="ru-RU"/>
    </w:rPr>
  </w:style>
  <w:style w:type="character" w:customStyle="1" w:styleId="1f9">
    <w:name w:val="Неразрешенное упоминание1"/>
    <w:uiPriority w:val="99"/>
    <w:semiHidden/>
    <w:unhideWhenUsed/>
    <w:rsid w:val="00F839F6"/>
    <w:rPr>
      <w:color w:val="605E5C"/>
      <w:shd w:val="clear" w:color="auto" w:fill="E1DFDD"/>
    </w:rPr>
  </w:style>
  <w:style w:type="numbering" w:customStyle="1" w:styleId="46">
    <w:name w:val="Нет списка4"/>
    <w:next w:val="a4"/>
    <w:uiPriority w:val="99"/>
    <w:semiHidden/>
    <w:unhideWhenUsed/>
    <w:rsid w:val="00F839F6"/>
  </w:style>
  <w:style w:type="paragraph" w:customStyle="1" w:styleId="111">
    <w:name w:val="Заголовок 11"/>
    <w:basedOn w:val="a1"/>
    <w:next w:val="a1"/>
    <w:uiPriority w:val="1"/>
    <w:qFormat/>
    <w:rsid w:val="00F839F6"/>
    <w:pPr>
      <w:keepNext/>
      <w:keepLines/>
      <w:spacing w:before="240" w:after="120" w:line="360" w:lineRule="auto"/>
      <w:jc w:val="center"/>
      <w:outlineLvl w:val="0"/>
    </w:pPr>
    <w:rPr>
      <w:rFonts w:ascii="Cambria" w:eastAsia="Times New Roman" w:hAnsi="Cambria" w:cs="Times New Roman"/>
      <w:b/>
      <w:bCs/>
      <w:color w:val="365F91"/>
      <w:sz w:val="28"/>
      <w:szCs w:val="28"/>
    </w:rPr>
  </w:style>
  <w:style w:type="paragraph" w:customStyle="1" w:styleId="312">
    <w:name w:val="Заголовок 31"/>
    <w:basedOn w:val="a1"/>
    <w:next w:val="a1"/>
    <w:uiPriority w:val="9"/>
    <w:unhideWhenUsed/>
    <w:qFormat/>
    <w:rsid w:val="00F839F6"/>
    <w:pPr>
      <w:keepNext/>
      <w:keepLines/>
      <w:spacing w:before="200" w:after="0" w:line="240" w:lineRule="auto"/>
      <w:outlineLvl w:val="2"/>
    </w:pPr>
    <w:rPr>
      <w:rFonts w:ascii="Cambria" w:eastAsia="Arial" w:hAnsi="Cambria" w:cs="Times New Roman"/>
      <w:b/>
      <w:bCs/>
      <w:color w:val="4F81BD"/>
      <w:sz w:val="24"/>
      <w:szCs w:val="24"/>
      <w:lang w:eastAsia="ar-SA"/>
    </w:rPr>
  </w:style>
  <w:style w:type="paragraph" w:customStyle="1" w:styleId="710">
    <w:name w:val="Заголовок 71"/>
    <w:basedOn w:val="a1"/>
    <w:next w:val="a1"/>
    <w:uiPriority w:val="9"/>
    <w:semiHidden/>
    <w:unhideWhenUsed/>
    <w:qFormat/>
    <w:rsid w:val="00F839F6"/>
    <w:pPr>
      <w:keepNext/>
      <w:keepLines/>
      <w:spacing w:before="200" w:after="0"/>
      <w:outlineLvl w:val="6"/>
    </w:pPr>
    <w:rPr>
      <w:rFonts w:ascii="Calibri" w:eastAsia="Calibri" w:hAnsi="Calibri" w:cs="Times New Roman"/>
      <w:b/>
      <w:bCs/>
      <w:i/>
      <w:iCs/>
      <w:color w:val="5A5A5A"/>
      <w:sz w:val="20"/>
      <w:szCs w:val="20"/>
    </w:rPr>
  </w:style>
  <w:style w:type="paragraph" w:customStyle="1" w:styleId="810">
    <w:name w:val="Заголовок 81"/>
    <w:basedOn w:val="a1"/>
    <w:next w:val="a1"/>
    <w:uiPriority w:val="9"/>
    <w:semiHidden/>
    <w:unhideWhenUsed/>
    <w:qFormat/>
    <w:rsid w:val="00F839F6"/>
    <w:pPr>
      <w:keepNext/>
      <w:keepLines/>
      <w:spacing w:before="200" w:after="0"/>
      <w:outlineLvl w:val="7"/>
    </w:pPr>
    <w:rPr>
      <w:rFonts w:ascii="Calibri" w:eastAsia="Calibri" w:hAnsi="Calibri" w:cs="Times New Roman"/>
      <w:b/>
      <w:bCs/>
      <w:color w:val="7F7F7F"/>
      <w:sz w:val="20"/>
      <w:szCs w:val="20"/>
    </w:rPr>
  </w:style>
  <w:style w:type="paragraph" w:customStyle="1" w:styleId="910">
    <w:name w:val="Заголовок 91"/>
    <w:basedOn w:val="a1"/>
    <w:next w:val="a1"/>
    <w:uiPriority w:val="9"/>
    <w:semiHidden/>
    <w:unhideWhenUsed/>
    <w:qFormat/>
    <w:rsid w:val="00F839F6"/>
    <w:pPr>
      <w:keepNext/>
      <w:keepLines/>
      <w:spacing w:before="200" w:after="0"/>
      <w:outlineLvl w:val="8"/>
    </w:pPr>
    <w:rPr>
      <w:rFonts w:ascii="Calibri" w:eastAsia="Calibri" w:hAnsi="Calibri" w:cs="Times New Roman"/>
      <w:b/>
      <w:bCs/>
      <w:i/>
      <w:iCs/>
      <w:color w:val="7F7F7F"/>
      <w:sz w:val="18"/>
      <w:szCs w:val="18"/>
    </w:rPr>
  </w:style>
  <w:style w:type="character" w:customStyle="1" w:styleId="Heading1Char">
    <w:name w:val="Heading 1 Char"/>
    <w:uiPriority w:val="9"/>
    <w:rsid w:val="00F839F6"/>
    <w:rPr>
      <w:rFonts w:ascii="Arial" w:eastAsia="Arial" w:hAnsi="Arial" w:cs="Arial"/>
      <w:sz w:val="40"/>
      <w:szCs w:val="40"/>
    </w:rPr>
  </w:style>
  <w:style w:type="character" w:customStyle="1" w:styleId="Heading2Char">
    <w:name w:val="Heading 2 Char"/>
    <w:uiPriority w:val="9"/>
    <w:rsid w:val="00F839F6"/>
    <w:rPr>
      <w:rFonts w:ascii="Arial" w:eastAsia="Arial" w:hAnsi="Arial" w:cs="Arial"/>
      <w:sz w:val="34"/>
    </w:rPr>
  </w:style>
  <w:style w:type="character" w:customStyle="1" w:styleId="Heading3Char">
    <w:name w:val="Heading 3 Char"/>
    <w:uiPriority w:val="9"/>
    <w:rsid w:val="00F839F6"/>
    <w:rPr>
      <w:rFonts w:ascii="Arial" w:eastAsia="Arial" w:hAnsi="Arial" w:cs="Arial"/>
      <w:sz w:val="30"/>
      <w:szCs w:val="30"/>
    </w:rPr>
  </w:style>
  <w:style w:type="character" w:customStyle="1" w:styleId="Heading4Char">
    <w:name w:val="Heading 4 Char"/>
    <w:uiPriority w:val="9"/>
    <w:rsid w:val="00F839F6"/>
    <w:rPr>
      <w:rFonts w:ascii="Arial" w:eastAsia="Arial" w:hAnsi="Arial" w:cs="Arial"/>
      <w:b/>
      <w:bCs/>
      <w:sz w:val="26"/>
      <w:szCs w:val="26"/>
    </w:rPr>
  </w:style>
  <w:style w:type="character" w:customStyle="1" w:styleId="Heading5Char">
    <w:name w:val="Heading 5 Char"/>
    <w:uiPriority w:val="9"/>
    <w:rsid w:val="00F839F6"/>
    <w:rPr>
      <w:rFonts w:ascii="Arial" w:eastAsia="Arial" w:hAnsi="Arial" w:cs="Arial"/>
      <w:b/>
      <w:bCs/>
      <w:sz w:val="24"/>
      <w:szCs w:val="24"/>
    </w:rPr>
  </w:style>
  <w:style w:type="character" w:customStyle="1" w:styleId="Heading6Char">
    <w:name w:val="Heading 6 Char"/>
    <w:uiPriority w:val="9"/>
    <w:rsid w:val="00F839F6"/>
    <w:rPr>
      <w:rFonts w:ascii="Arial" w:eastAsia="Arial" w:hAnsi="Arial" w:cs="Arial"/>
      <w:b/>
      <w:bCs/>
      <w:sz w:val="22"/>
      <w:szCs w:val="22"/>
    </w:rPr>
  </w:style>
  <w:style w:type="character" w:customStyle="1" w:styleId="Heading7Char">
    <w:name w:val="Heading 7 Char"/>
    <w:uiPriority w:val="9"/>
    <w:rsid w:val="00F839F6"/>
    <w:rPr>
      <w:rFonts w:ascii="Arial" w:eastAsia="Arial" w:hAnsi="Arial" w:cs="Arial"/>
      <w:b/>
      <w:bCs/>
      <w:i/>
      <w:iCs/>
      <w:sz w:val="22"/>
      <w:szCs w:val="22"/>
    </w:rPr>
  </w:style>
  <w:style w:type="character" w:customStyle="1" w:styleId="Heading8Char">
    <w:name w:val="Heading 8 Char"/>
    <w:uiPriority w:val="9"/>
    <w:rsid w:val="00F839F6"/>
    <w:rPr>
      <w:rFonts w:ascii="Arial" w:eastAsia="Arial" w:hAnsi="Arial" w:cs="Arial"/>
      <w:i/>
      <w:iCs/>
      <w:sz w:val="22"/>
      <w:szCs w:val="22"/>
    </w:rPr>
  </w:style>
  <w:style w:type="character" w:customStyle="1" w:styleId="Heading9Char">
    <w:name w:val="Heading 9 Char"/>
    <w:uiPriority w:val="9"/>
    <w:rsid w:val="00F839F6"/>
    <w:rPr>
      <w:rFonts w:ascii="Arial" w:eastAsia="Arial" w:hAnsi="Arial" w:cs="Arial"/>
      <w:i/>
      <w:iCs/>
      <w:sz w:val="21"/>
      <w:szCs w:val="21"/>
    </w:rPr>
  </w:style>
  <w:style w:type="character" w:customStyle="1" w:styleId="TitleChar">
    <w:name w:val="Title Char"/>
    <w:uiPriority w:val="10"/>
    <w:rsid w:val="00F839F6"/>
    <w:rPr>
      <w:sz w:val="48"/>
      <w:szCs w:val="48"/>
    </w:rPr>
  </w:style>
  <w:style w:type="character" w:customStyle="1" w:styleId="SubtitleChar">
    <w:name w:val="Subtitle Char"/>
    <w:uiPriority w:val="11"/>
    <w:rsid w:val="00F839F6"/>
    <w:rPr>
      <w:sz w:val="24"/>
      <w:szCs w:val="24"/>
    </w:rPr>
  </w:style>
  <w:style w:type="character" w:customStyle="1" w:styleId="QuoteChar">
    <w:name w:val="Quote Char"/>
    <w:uiPriority w:val="29"/>
    <w:rsid w:val="00F839F6"/>
    <w:rPr>
      <w:i/>
    </w:rPr>
  </w:style>
  <w:style w:type="character" w:customStyle="1" w:styleId="IntenseQuoteChar">
    <w:name w:val="Intense Quote Char"/>
    <w:uiPriority w:val="30"/>
    <w:rsid w:val="00F839F6"/>
    <w:rPr>
      <w:i/>
    </w:rPr>
  </w:style>
  <w:style w:type="character" w:customStyle="1" w:styleId="HeaderChar">
    <w:name w:val="Header Char"/>
    <w:uiPriority w:val="99"/>
    <w:rsid w:val="00F839F6"/>
  </w:style>
  <w:style w:type="character" w:customStyle="1" w:styleId="CaptionChar">
    <w:name w:val="Caption Char"/>
    <w:uiPriority w:val="99"/>
    <w:rsid w:val="00F839F6"/>
  </w:style>
  <w:style w:type="table" w:customStyle="1" w:styleId="TableGridLight1">
    <w:name w:val="Table Grid Light1"/>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Accent11">
    <w:name w:val="Grid Table 7 Colorful - Accent 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Accent11">
    <w:name w:val="List Table 7 Colorful - Accent 1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F839F6"/>
    <w:rPr>
      <w:sz w:val="18"/>
    </w:rPr>
  </w:style>
  <w:style w:type="character" w:customStyle="1" w:styleId="A20">
    <w:name w:val="A2"/>
    <w:uiPriority w:val="99"/>
    <w:rsid w:val="00F839F6"/>
    <w:rPr>
      <w:rFonts w:cs="Newton"/>
      <w:b/>
      <w:bCs/>
      <w:color w:val="000000"/>
      <w:sz w:val="34"/>
      <w:szCs w:val="34"/>
    </w:rPr>
  </w:style>
  <w:style w:type="paragraph" w:customStyle="1" w:styleId="Pa0">
    <w:name w:val="Pa0"/>
    <w:basedOn w:val="Default"/>
    <w:next w:val="Default"/>
    <w:uiPriority w:val="99"/>
    <w:rsid w:val="00F839F6"/>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F839F6"/>
    <w:pPr>
      <w:autoSpaceDE/>
      <w:autoSpaceDN/>
      <w:adjustRightInd/>
      <w:spacing w:line="281" w:lineRule="atLeast"/>
    </w:pPr>
    <w:rPr>
      <w:rFonts w:ascii="Newton" w:hAnsi="Newton" w:cs="Times New Roman"/>
      <w:color w:val="auto"/>
    </w:rPr>
  </w:style>
  <w:style w:type="character" w:customStyle="1" w:styleId="A00">
    <w:name w:val="A0"/>
    <w:uiPriority w:val="99"/>
    <w:rsid w:val="00F839F6"/>
    <w:rPr>
      <w:rFonts w:cs="Newton"/>
      <w:color w:val="000000"/>
      <w:sz w:val="18"/>
      <w:szCs w:val="18"/>
    </w:rPr>
  </w:style>
  <w:style w:type="character" w:customStyle="1" w:styleId="A10">
    <w:name w:val="A1"/>
    <w:uiPriority w:val="99"/>
    <w:rsid w:val="00F839F6"/>
    <w:rPr>
      <w:rFonts w:cs="Newton"/>
      <w:color w:val="000000"/>
      <w:sz w:val="20"/>
      <w:szCs w:val="20"/>
    </w:rPr>
  </w:style>
  <w:style w:type="paragraph" w:customStyle="1" w:styleId="Pa1">
    <w:name w:val="Pa1"/>
    <w:basedOn w:val="Default"/>
    <w:next w:val="Default"/>
    <w:uiPriority w:val="99"/>
    <w:rsid w:val="00F839F6"/>
    <w:pPr>
      <w:autoSpaceDE/>
      <w:autoSpaceDN/>
      <w:adjustRightInd/>
      <w:spacing w:line="281" w:lineRule="atLeast"/>
    </w:pPr>
    <w:rPr>
      <w:rFonts w:ascii="Newton" w:hAnsi="Newton" w:cs="Times New Roman"/>
      <w:color w:val="auto"/>
    </w:rPr>
  </w:style>
  <w:style w:type="character" w:customStyle="1" w:styleId="A40">
    <w:name w:val="A4"/>
    <w:uiPriority w:val="99"/>
    <w:rsid w:val="00F839F6"/>
    <w:rPr>
      <w:rFonts w:cs="Newton"/>
      <w:color w:val="000000"/>
      <w:sz w:val="26"/>
      <w:szCs w:val="26"/>
    </w:rPr>
  </w:style>
  <w:style w:type="paragraph" w:customStyle="1" w:styleId="Pa5">
    <w:name w:val="Pa5"/>
    <w:basedOn w:val="Default"/>
    <w:next w:val="Default"/>
    <w:uiPriority w:val="99"/>
    <w:rsid w:val="00F839F6"/>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F839F6"/>
    <w:pPr>
      <w:autoSpaceDE/>
      <w:autoSpaceDN/>
      <w:adjustRightInd/>
      <w:spacing w:line="281" w:lineRule="atLeast"/>
    </w:pPr>
    <w:rPr>
      <w:rFonts w:ascii="Newton" w:hAnsi="Newton" w:cs="Times New Roman"/>
      <w:color w:val="auto"/>
    </w:rPr>
  </w:style>
  <w:style w:type="paragraph" w:customStyle="1" w:styleId="affff9">
    <w:name w:val="Буллит"/>
    <w:basedOn w:val="aff7"/>
    <w:link w:val="affffa"/>
    <w:qFormat/>
    <w:rsid w:val="00F839F6"/>
    <w:pPr>
      <w:autoSpaceDE/>
      <w:autoSpaceDN/>
      <w:adjustRightInd/>
      <w:ind w:firstLine="244"/>
    </w:pPr>
    <w:rPr>
      <w:rFonts w:eastAsia="Times New Roman"/>
    </w:rPr>
  </w:style>
  <w:style w:type="paragraph" w:customStyle="1" w:styleId="affffb">
    <w:name w:val="Буллит Курсив"/>
    <w:basedOn w:val="affff9"/>
    <w:link w:val="affffc"/>
    <w:uiPriority w:val="99"/>
    <w:qFormat/>
    <w:rsid w:val="00F839F6"/>
    <w:rPr>
      <w:i/>
      <w:iCs/>
    </w:rPr>
  </w:style>
  <w:style w:type="paragraph" w:customStyle="1" w:styleId="msonormalbullet2gif">
    <w:name w:val="msonormalbullet2.gif"/>
    <w:basedOn w:val="a1"/>
    <w:uiPriority w:val="99"/>
    <w:rsid w:val="00F839F6"/>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1fa">
    <w:name w:val="Гиперссылка1"/>
    <w:uiPriority w:val="99"/>
    <w:unhideWhenUsed/>
    <w:rsid w:val="00F839F6"/>
    <w:rPr>
      <w:color w:val="0000FF"/>
      <w:u w:val="single"/>
    </w:rPr>
  </w:style>
  <w:style w:type="table" w:customStyle="1" w:styleId="2f4">
    <w:name w:val="Сетка таблицы2"/>
    <w:basedOn w:val="a3"/>
    <w:next w:val="a9"/>
    <w:uiPriority w:val="9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3"/>
    <w:uiPriority w:val="59"/>
    <w:rsid w:val="00F839F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b">
    <w:name w:val="Текст выноски1"/>
    <w:basedOn w:val="a1"/>
    <w:next w:val="af3"/>
    <w:uiPriority w:val="99"/>
    <w:semiHidden/>
    <w:unhideWhenUsed/>
    <w:rsid w:val="00F839F6"/>
    <w:pPr>
      <w:spacing w:after="0" w:line="240" w:lineRule="auto"/>
    </w:pPr>
    <w:rPr>
      <w:rFonts w:ascii="Tahoma" w:eastAsia="Calibri" w:hAnsi="Tahoma" w:cs="Tahoma"/>
      <w:sz w:val="16"/>
      <w:szCs w:val="16"/>
    </w:rPr>
  </w:style>
  <w:style w:type="paragraph" w:customStyle="1" w:styleId="CM13">
    <w:name w:val="CM13"/>
    <w:basedOn w:val="a1"/>
    <w:next w:val="a1"/>
    <w:uiPriority w:val="99"/>
    <w:rsid w:val="00F839F6"/>
    <w:pPr>
      <w:widowControl w:val="0"/>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1"/>
    <w:uiPriority w:val="99"/>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c">
    <w:name w:val="Текст сноски1"/>
    <w:basedOn w:val="a1"/>
    <w:next w:val="afe"/>
    <w:uiPriority w:val="99"/>
    <w:unhideWhenUsed/>
    <w:rsid w:val="00F839F6"/>
    <w:pPr>
      <w:spacing w:after="0" w:line="240" w:lineRule="auto"/>
    </w:pPr>
    <w:rPr>
      <w:rFonts w:ascii="Calibri" w:eastAsia="Calibri" w:hAnsi="Calibri" w:cs="Times New Roman"/>
      <w:sz w:val="20"/>
      <w:szCs w:val="20"/>
    </w:rPr>
  </w:style>
  <w:style w:type="character" w:customStyle="1" w:styleId="260">
    <w:name w:val="Основной текст (26)_"/>
    <w:link w:val="261"/>
    <w:rsid w:val="00F839F6"/>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1"/>
    <w:link w:val="260"/>
    <w:rsid w:val="00F839F6"/>
    <w:pPr>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0">
    <w:name w:val="Основной текст (27)_"/>
    <w:link w:val="271"/>
    <w:rsid w:val="00F839F6"/>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1"/>
    <w:link w:val="270"/>
    <w:rsid w:val="00F839F6"/>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0">
    <w:name w:val="Основной текст (25)_"/>
    <w:link w:val="251"/>
    <w:rsid w:val="00F839F6"/>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1"/>
    <w:link w:val="250"/>
    <w:rsid w:val="00F839F6"/>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2">
    <w:name w:val="Заголовок №5_"/>
    <w:link w:val="53"/>
    <w:rsid w:val="00F839F6"/>
    <w:rPr>
      <w:rFonts w:ascii="Century Schoolbook" w:eastAsia="Century Schoolbook" w:hAnsi="Century Schoolbook" w:cs="Century Schoolbook"/>
      <w:sz w:val="24"/>
      <w:szCs w:val="24"/>
      <w:shd w:val="clear" w:color="auto" w:fill="FFFFFF"/>
    </w:rPr>
  </w:style>
  <w:style w:type="paragraph" w:customStyle="1" w:styleId="53">
    <w:name w:val="Заголовок №5"/>
    <w:basedOn w:val="a1"/>
    <w:link w:val="52"/>
    <w:rsid w:val="00F839F6"/>
    <w:pPr>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0">
    <w:name w:val="Заголовок №3 (3)_"/>
    <w:link w:val="331"/>
    <w:rsid w:val="00F839F6"/>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1"/>
    <w:link w:val="330"/>
    <w:rsid w:val="00F839F6"/>
    <w:pPr>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520">
    <w:name w:val="Заголовок №5 (2)_"/>
    <w:link w:val="521"/>
    <w:rsid w:val="00F839F6"/>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1"/>
    <w:link w:val="520"/>
    <w:rsid w:val="00F839F6"/>
    <w:pPr>
      <w:shd w:val="clear" w:color="auto" w:fill="FFFFFF"/>
      <w:spacing w:before="360" w:after="240" w:line="0" w:lineRule="atLeast"/>
      <w:outlineLvl w:val="4"/>
    </w:pPr>
    <w:rPr>
      <w:rFonts w:ascii="Century Schoolbook" w:eastAsia="Century Schoolbook" w:hAnsi="Century Schoolbook" w:cs="Century Schoolbook"/>
      <w:sz w:val="21"/>
      <w:szCs w:val="21"/>
    </w:rPr>
  </w:style>
  <w:style w:type="character" w:customStyle="1" w:styleId="220">
    <w:name w:val="Заголовок №2 (2)"/>
    <w:rsid w:val="00F839F6"/>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F839F6"/>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1"/>
    <w:link w:val="230"/>
    <w:rsid w:val="00F839F6"/>
    <w:pPr>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0">
    <w:name w:val="Заголовок №1 (5)_"/>
    <w:link w:val="151"/>
    <w:rsid w:val="00F839F6"/>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1"/>
    <w:link w:val="150"/>
    <w:rsid w:val="00F839F6"/>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0">
    <w:name w:val="Заголовок №2 (4)_"/>
    <w:link w:val="241"/>
    <w:rsid w:val="00F839F6"/>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1"/>
    <w:link w:val="240"/>
    <w:rsid w:val="00F839F6"/>
    <w:pPr>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rsid w:val="00F839F6"/>
    <w:rPr>
      <w:rFonts w:ascii="Century Schoolbook" w:eastAsia="Century Schoolbook" w:hAnsi="Century Schoolbook" w:cs="Century Schoolbook"/>
      <w:spacing w:val="0"/>
      <w:sz w:val="26"/>
      <w:szCs w:val="26"/>
    </w:rPr>
  </w:style>
  <w:style w:type="character" w:styleId="affffd">
    <w:name w:val="Subtle Reference"/>
    <w:uiPriority w:val="31"/>
    <w:qFormat/>
    <w:rsid w:val="00F839F6"/>
    <w:rPr>
      <w:smallCaps/>
      <w:color w:val="C0504D"/>
      <w:u w:val="single"/>
    </w:rPr>
  </w:style>
  <w:style w:type="character" w:styleId="affffe">
    <w:name w:val="Intense Reference"/>
    <w:uiPriority w:val="32"/>
    <w:qFormat/>
    <w:rsid w:val="00F839F6"/>
    <w:rPr>
      <w:b/>
      <w:bCs/>
      <w:smallCaps/>
      <w:color w:val="C0504D"/>
      <w:spacing w:val="5"/>
      <w:u w:val="single"/>
    </w:rPr>
  </w:style>
  <w:style w:type="character" w:styleId="afffff">
    <w:name w:val="Book Title"/>
    <w:uiPriority w:val="33"/>
    <w:qFormat/>
    <w:rsid w:val="00F839F6"/>
    <w:rPr>
      <w:b/>
      <w:bCs/>
      <w:smallCaps/>
      <w:spacing w:val="5"/>
    </w:rPr>
  </w:style>
  <w:style w:type="character" w:customStyle="1" w:styleId="apple-converted-space">
    <w:name w:val="apple-converted-space"/>
    <w:rsid w:val="00F839F6"/>
  </w:style>
  <w:style w:type="table" w:customStyle="1" w:styleId="212">
    <w:name w:val="Сетка таблицы21"/>
    <w:basedOn w:val="a3"/>
    <w:next w:val="a9"/>
    <w:uiPriority w:val="39"/>
    <w:rsid w:val="00F839F6"/>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0">
    <w:name w:val="Subtle Emphasis"/>
    <w:uiPriority w:val="19"/>
    <w:qFormat/>
    <w:rsid w:val="00F839F6"/>
    <w:rPr>
      <w:i/>
      <w:iCs/>
      <w:color w:val="808080"/>
    </w:rPr>
  </w:style>
  <w:style w:type="character" w:styleId="afffff1">
    <w:name w:val="Intense Emphasis"/>
    <w:uiPriority w:val="21"/>
    <w:qFormat/>
    <w:rsid w:val="00F839F6"/>
    <w:rPr>
      <w:b/>
      <w:bCs/>
      <w:i/>
      <w:iCs/>
      <w:color w:val="4F81BD"/>
    </w:rPr>
  </w:style>
  <w:style w:type="character" w:customStyle="1" w:styleId="file">
    <w:name w:val="file"/>
    <w:rsid w:val="00F839F6"/>
  </w:style>
  <w:style w:type="paragraph" w:customStyle="1" w:styleId="c2">
    <w:name w:val="c2"/>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F839F6"/>
  </w:style>
  <w:style w:type="paragraph" w:customStyle="1" w:styleId="c5">
    <w:name w:val="c5"/>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rsid w:val="00F839F6"/>
  </w:style>
  <w:style w:type="character" w:customStyle="1" w:styleId="flag-throbber">
    <w:name w:val="flag-throbber"/>
    <w:rsid w:val="00F839F6"/>
  </w:style>
  <w:style w:type="paragraph" w:customStyle="1" w:styleId="3a">
    <w:name w:val="Заголовок 3+"/>
    <w:basedOn w:val="a1"/>
    <w:rsid w:val="00F839F6"/>
    <w:pPr>
      <w:widowControl w:val="0"/>
      <w:spacing w:before="240" w:after="0" w:line="240" w:lineRule="auto"/>
      <w:jc w:val="center"/>
    </w:pPr>
    <w:rPr>
      <w:rFonts w:ascii="Times New Roman" w:eastAsia="Times New Roman" w:hAnsi="Times New Roman" w:cs="Times New Roman"/>
      <w:b/>
      <w:sz w:val="28"/>
      <w:szCs w:val="20"/>
      <w:lang w:eastAsia="ru-RU"/>
    </w:rPr>
  </w:style>
  <w:style w:type="character" w:styleId="afffff2">
    <w:name w:val="Placeholder Text"/>
    <w:uiPriority w:val="99"/>
    <w:semiHidden/>
    <w:rsid w:val="00F839F6"/>
    <w:rPr>
      <w:color w:val="808080"/>
    </w:rPr>
  </w:style>
  <w:style w:type="table" w:customStyle="1" w:styleId="1110">
    <w:name w:val="Сетка таблицы111"/>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3"/>
    <w:uiPriority w:val="59"/>
    <w:rsid w:val="00F839F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3"/>
    <w:next w:val="a9"/>
    <w:uiPriority w:val="59"/>
    <w:rsid w:val="00F839F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1"/>
    <w:uiPriority w:val="99"/>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1"/>
    <w:qFormat/>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 Полужирный14"/>
    <w:rsid w:val="00F839F6"/>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
    <w:name w:val="msonormalbullet1gifbullet2.gif"/>
    <w:basedOn w:val="a1"/>
    <w:uiPriority w:val="99"/>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3gif">
    <w:name w:val="msonormalbullet1gifbullet3.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1gif">
    <w:name w:val="msonormalbullet2gifbullet1gifbullet1.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2gif">
    <w:name w:val="msonormalbullet2gifbullet1gifbullet2.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3gif">
    <w:name w:val="msonormalbullet2gifbullet1gifbullet3.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0">
    <w:name w:val="Заголовок 61"/>
    <w:basedOn w:val="a1"/>
    <w:next w:val="a1"/>
    <w:uiPriority w:val="9"/>
    <w:semiHidden/>
    <w:unhideWhenUsed/>
    <w:qFormat/>
    <w:rsid w:val="00F839F6"/>
    <w:pPr>
      <w:shd w:val="clear" w:color="auto" w:fill="FFFFFF"/>
      <w:spacing w:after="0" w:line="271" w:lineRule="auto"/>
      <w:outlineLvl w:val="5"/>
    </w:pPr>
    <w:rPr>
      <w:rFonts w:ascii="Cambria" w:eastAsia="Times New Roman" w:hAnsi="Cambria" w:cs="Times New Roman"/>
      <w:b/>
      <w:bCs/>
      <w:color w:val="595959"/>
      <w:spacing w:val="5"/>
    </w:rPr>
  </w:style>
  <w:style w:type="paragraph" w:styleId="2f5">
    <w:name w:val="List 2"/>
    <w:basedOn w:val="a1"/>
    <w:uiPriority w:val="99"/>
    <w:unhideWhenUsed/>
    <w:rsid w:val="00F839F6"/>
    <w:pPr>
      <w:spacing w:after="0" w:line="240" w:lineRule="auto"/>
      <w:ind w:left="566" w:hanging="283"/>
      <w:jc w:val="both"/>
    </w:pPr>
    <w:rPr>
      <w:rFonts w:ascii="Courier New" w:eastAsia="Times New Roman" w:hAnsi="Courier New" w:cs="Times New Roman"/>
      <w:sz w:val="20"/>
      <w:szCs w:val="20"/>
      <w:lang w:eastAsia="ru-RU"/>
    </w:rPr>
  </w:style>
  <w:style w:type="paragraph" w:styleId="3b">
    <w:name w:val="List 3"/>
    <w:basedOn w:val="a1"/>
    <w:uiPriority w:val="99"/>
    <w:unhideWhenUsed/>
    <w:rsid w:val="00F839F6"/>
    <w:pPr>
      <w:spacing w:after="0" w:line="240" w:lineRule="auto"/>
      <w:ind w:left="849" w:hanging="283"/>
    </w:pPr>
    <w:rPr>
      <w:rFonts w:ascii="Times New Roman" w:eastAsia="Times New Roman" w:hAnsi="Times New Roman" w:cs="Times New Roman"/>
      <w:sz w:val="24"/>
      <w:szCs w:val="24"/>
      <w:lang w:eastAsia="ru-RU"/>
    </w:rPr>
  </w:style>
  <w:style w:type="paragraph" w:styleId="afffff3">
    <w:name w:val="Body Text First Indent"/>
    <w:basedOn w:val="a5"/>
    <w:link w:val="afffff4"/>
    <w:semiHidden/>
    <w:unhideWhenUsed/>
    <w:rsid w:val="00F839F6"/>
    <w:pPr>
      <w:widowControl/>
      <w:autoSpaceDE/>
      <w:autoSpaceDN/>
      <w:spacing w:after="120"/>
      <w:ind w:left="0" w:firstLine="210"/>
    </w:pPr>
    <w:rPr>
      <w:rFonts w:ascii="Courier New" w:hAnsi="Courier New"/>
      <w:sz w:val="24"/>
      <w:szCs w:val="24"/>
    </w:rPr>
  </w:style>
  <w:style w:type="character" w:customStyle="1" w:styleId="afffff4">
    <w:name w:val="Красная строка Знак"/>
    <w:basedOn w:val="a6"/>
    <w:link w:val="afffff3"/>
    <w:semiHidden/>
    <w:rsid w:val="00F839F6"/>
    <w:rPr>
      <w:rFonts w:ascii="Courier New" w:eastAsia="Times New Roman" w:hAnsi="Courier New" w:cs="Times New Roman"/>
      <w:sz w:val="24"/>
      <w:szCs w:val="24"/>
    </w:rPr>
  </w:style>
  <w:style w:type="character" w:customStyle="1" w:styleId="afffff5">
    <w:name w:val="Основной текст_"/>
    <w:link w:val="2f6"/>
    <w:rsid w:val="00F839F6"/>
    <w:rPr>
      <w:sz w:val="21"/>
      <w:szCs w:val="21"/>
      <w:shd w:val="clear" w:color="auto" w:fill="FFFFFF"/>
    </w:rPr>
  </w:style>
  <w:style w:type="paragraph" w:customStyle="1" w:styleId="2f6">
    <w:name w:val="Основной текст2"/>
    <w:basedOn w:val="a1"/>
    <w:link w:val="afffff5"/>
    <w:rsid w:val="00F839F6"/>
    <w:pPr>
      <w:widowControl w:val="0"/>
      <w:shd w:val="clear" w:color="auto" w:fill="FFFFFF"/>
      <w:spacing w:before="360" w:after="0" w:line="278" w:lineRule="exact"/>
      <w:ind w:hanging="300"/>
      <w:jc w:val="both"/>
    </w:pPr>
    <w:rPr>
      <w:sz w:val="21"/>
      <w:szCs w:val="21"/>
    </w:rPr>
  </w:style>
  <w:style w:type="paragraph" w:customStyle="1" w:styleId="3c">
    <w:name w:val="Основной текст3"/>
    <w:basedOn w:val="a1"/>
    <w:rsid w:val="00F839F6"/>
    <w:pPr>
      <w:widowControl w:val="0"/>
      <w:shd w:val="clear" w:color="auto" w:fill="FFFFFF"/>
      <w:spacing w:after="0" w:line="370" w:lineRule="exact"/>
      <w:jc w:val="both"/>
    </w:pPr>
    <w:rPr>
      <w:rFonts w:ascii="Times New Roman" w:eastAsia="Times New Roman" w:hAnsi="Times New Roman" w:cs="Times New Roman"/>
      <w:sz w:val="26"/>
      <w:szCs w:val="26"/>
      <w:lang w:eastAsia="ru-RU"/>
    </w:rPr>
  </w:style>
  <w:style w:type="table" w:customStyle="1" w:styleId="3d">
    <w:name w:val="Сетка таблицы3"/>
    <w:basedOn w:val="a3"/>
    <w:next w:val="a9"/>
    <w:uiPriority w:val="59"/>
    <w:rsid w:val="00F839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mailrucssattributepostfix">
    <w:name w:val="msonormalcxspmiddle_mailru_css_attribute_postfix"/>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4">
    <w:name w:val="Основной текст8"/>
    <w:basedOn w:val="a1"/>
    <w:uiPriority w:val="99"/>
    <w:qFormat/>
    <w:rsid w:val="00F839F6"/>
    <w:pPr>
      <w:widowControl w:val="0"/>
      <w:shd w:val="clear" w:color="auto" w:fill="FFFFFF"/>
      <w:spacing w:after="0" w:line="211" w:lineRule="exact"/>
      <w:jc w:val="both"/>
    </w:pPr>
    <w:rPr>
      <w:rFonts w:ascii="Malgun Gothic" w:eastAsia="Malgun Gothic" w:hAnsi="Malgun Gothic" w:cs="Times New Roman"/>
      <w:spacing w:val="3"/>
      <w:sz w:val="18"/>
      <w:szCs w:val="18"/>
      <w:lang w:eastAsia="ru-RU"/>
    </w:rPr>
  </w:style>
  <w:style w:type="character" w:customStyle="1" w:styleId="0pt">
    <w:name w:val="Основной текст + Полужирный;Интервал 0 pt"/>
    <w:rsid w:val="00F839F6"/>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3">
    <w:name w:val="Заголовок 1 Знак1"/>
    <w:uiPriority w:val="9"/>
    <w:rsid w:val="00F839F6"/>
    <w:rPr>
      <w:rFonts w:ascii="Times New Roman" w:eastAsia="Times New Roman" w:hAnsi="Times New Roman" w:cs="Times New Roman"/>
      <w:b/>
      <w:sz w:val="24"/>
      <w:szCs w:val="32"/>
    </w:rPr>
  </w:style>
  <w:style w:type="table" w:customStyle="1" w:styleId="141">
    <w:name w:val="Сетка таблицы14"/>
    <w:basedOn w:val="a3"/>
    <w:next w:val="a9"/>
    <w:uiPriority w:val="59"/>
    <w:rsid w:val="00F839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F839F6"/>
    <w:rPr>
      <w:rFonts w:ascii="Cambria" w:eastAsia="Times New Roman" w:hAnsi="Cambria" w:cs="Times New Roman"/>
      <w:i/>
      <w:iCs/>
      <w:color w:val="243F60"/>
    </w:rPr>
  </w:style>
  <w:style w:type="character" w:customStyle="1" w:styleId="711">
    <w:name w:val="Заголовок 7 Знак1"/>
    <w:uiPriority w:val="9"/>
    <w:semiHidden/>
    <w:rsid w:val="00F839F6"/>
    <w:rPr>
      <w:rFonts w:ascii="Cambria" w:eastAsia="Times New Roman" w:hAnsi="Cambria" w:cs="Times New Roman"/>
      <w:i/>
      <w:iCs/>
      <w:color w:val="404040"/>
    </w:rPr>
  </w:style>
  <w:style w:type="character" w:customStyle="1" w:styleId="811">
    <w:name w:val="Заголовок 8 Знак1"/>
    <w:uiPriority w:val="9"/>
    <w:semiHidden/>
    <w:rsid w:val="00F839F6"/>
    <w:rPr>
      <w:rFonts w:ascii="Cambria" w:eastAsia="Times New Roman" w:hAnsi="Cambria" w:cs="Times New Roman"/>
      <w:color w:val="404040"/>
      <w:sz w:val="20"/>
      <w:szCs w:val="20"/>
    </w:rPr>
  </w:style>
  <w:style w:type="character" w:customStyle="1" w:styleId="911">
    <w:name w:val="Заголовок 9 Знак1"/>
    <w:uiPriority w:val="9"/>
    <w:semiHidden/>
    <w:rsid w:val="00F839F6"/>
    <w:rPr>
      <w:rFonts w:ascii="Cambria" w:eastAsia="Times New Roman" w:hAnsi="Cambria" w:cs="Times New Roman"/>
      <w:i/>
      <w:iCs/>
      <w:color w:val="404040"/>
      <w:sz w:val="20"/>
      <w:szCs w:val="20"/>
    </w:rPr>
  </w:style>
  <w:style w:type="table" w:customStyle="1" w:styleId="2210">
    <w:name w:val="Сетка таблицы221"/>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3"/>
    <w:next w:val="a9"/>
    <w:uiPriority w:val="59"/>
    <w:rsid w:val="00F839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3"/>
    <w:next w:val="a9"/>
    <w:uiPriority w:val="59"/>
    <w:rsid w:val="00F839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F839F6"/>
  </w:style>
  <w:style w:type="character" w:customStyle="1" w:styleId="c105">
    <w:name w:val="c105"/>
    <w:rsid w:val="00F839F6"/>
  </w:style>
  <w:style w:type="paragraph" w:customStyle="1" w:styleId="a8bullet3gif">
    <w:name w:val="a8bullet3.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2gif">
    <w:name w:val="a8bullet2.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1gif">
    <w:name w:val="c27bullet1.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1gif">
    <w:name w:val="c27bullet2gifbullet1.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3gif">
    <w:name w:val="c27bullet2gifbullet3.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1gif">
    <w:name w:val="c27bullet2gifbullet2gifbullet1.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3gif">
    <w:name w:val="c27bullet2gifbullet2gifbullet3.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1gif">
    <w:name w:val="a8bullet1.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Оглавление 11"/>
    <w:basedOn w:val="a1"/>
    <w:next w:val="a1"/>
    <w:uiPriority w:val="39"/>
    <w:unhideWhenUsed/>
    <w:rsid w:val="00F839F6"/>
    <w:pPr>
      <w:tabs>
        <w:tab w:val="right" w:leader="dot" w:pos="8647"/>
      </w:tabs>
      <w:spacing w:after="0"/>
    </w:pPr>
    <w:rPr>
      <w:rFonts w:ascii="Times New Roman" w:eastAsia="Calibri" w:hAnsi="Times New Roman" w:cs="Times New Roman"/>
      <w:sz w:val="28"/>
      <w:szCs w:val="28"/>
    </w:rPr>
  </w:style>
  <w:style w:type="paragraph" w:customStyle="1" w:styleId="8bullet1gif">
    <w:name w:val="8bullet1.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6">
    <w:name w:val="Основной текст + Курсив"/>
    <w:aliases w:val="Интервал 0 pt"/>
    <w:rsid w:val="00F839F6"/>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ullet2gif">
    <w:name w:val="8bullet2.gif"/>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rsid w:val="00F839F6"/>
  </w:style>
  <w:style w:type="paragraph" w:customStyle="1" w:styleId="c34">
    <w:name w:val="c34"/>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F839F6"/>
  </w:style>
  <w:style w:type="character" w:customStyle="1" w:styleId="c12">
    <w:name w:val="c12"/>
    <w:rsid w:val="00F839F6"/>
  </w:style>
  <w:style w:type="paragraph" w:customStyle="1" w:styleId="213">
    <w:name w:val="Основной текст 21"/>
    <w:basedOn w:val="a1"/>
    <w:next w:val="2f7"/>
    <w:link w:val="2f8"/>
    <w:uiPriority w:val="99"/>
    <w:unhideWhenUsed/>
    <w:rsid w:val="00F839F6"/>
    <w:pPr>
      <w:spacing w:after="120" w:line="480" w:lineRule="auto"/>
    </w:pPr>
    <w:rPr>
      <w:rFonts w:ascii="Calibri" w:eastAsia="Calibri" w:hAnsi="Calibri" w:cs="Times New Roman"/>
    </w:rPr>
  </w:style>
  <w:style w:type="character" w:customStyle="1" w:styleId="2f8">
    <w:name w:val="Основной текст 2 Знак"/>
    <w:link w:val="213"/>
    <w:uiPriority w:val="99"/>
    <w:rsid w:val="00F839F6"/>
    <w:rPr>
      <w:rFonts w:ascii="Calibri" w:eastAsia="Calibri" w:hAnsi="Calibri" w:cs="Times New Roman"/>
    </w:rPr>
  </w:style>
  <w:style w:type="paragraph" w:styleId="3e">
    <w:name w:val="Body Text 3"/>
    <w:basedOn w:val="a1"/>
    <w:link w:val="3f"/>
    <w:uiPriority w:val="99"/>
    <w:unhideWhenUsed/>
    <w:rsid w:val="00F839F6"/>
    <w:pPr>
      <w:shd w:val="clear" w:color="auto" w:fill="FFFFFF"/>
      <w:spacing w:after="0" w:line="240" w:lineRule="auto"/>
      <w:jc w:val="both"/>
    </w:pPr>
    <w:rPr>
      <w:rFonts w:ascii="Times New Roman" w:eastAsia="Times New Roman" w:hAnsi="Times New Roman" w:cs="Times New Roman"/>
      <w:strike/>
      <w:sz w:val="24"/>
      <w:szCs w:val="24"/>
      <w:lang w:eastAsia="ru-RU"/>
    </w:rPr>
  </w:style>
  <w:style w:type="character" w:customStyle="1" w:styleId="3f">
    <w:name w:val="Основной текст 3 Знак"/>
    <w:basedOn w:val="a2"/>
    <w:link w:val="3e"/>
    <w:uiPriority w:val="99"/>
    <w:rsid w:val="00F839F6"/>
    <w:rPr>
      <w:rFonts w:ascii="Times New Roman" w:eastAsia="Times New Roman" w:hAnsi="Times New Roman" w:cs="Times New Roman"/>
      <w:strike/>
      <w:sz w:val="24"/>
      <w:szCs w:val="24"/>
      <w:shd w:val="clear" w:color="auto" w:fill="FFFFFF"/>
      <w:lang w:eastAsia="ru-RU"/>
    </w:rPr>
  </w:style>
  <w:style w:type="paragraph" w:styleId="2e">
    <w:name w:val="Body Text Indent 2"/>
    <w:basedOn w:val="a1"/>
    <w:link w:val="2d"/>
    <w:unhideWhenUsed/>
    <w:rsid w:val="00F839F6"/>
    <w:pPr>
      <w:tabs>
        <w:tab w:val="left" w:pos="567"/>
        <w:tab w:val="left" w:pos="851"/>
      </w:tabs>
      <w:spacing w:after="0" w:line="360" w:lineRule="auto"/>
      <w:ind w:firstLine="709"/>
      <w:contextualSpacing/>
      <w:jc w:val="both"/>
    </w:pPr>
    <w:rPr>
      <w:rFonts w:ascii="Calibri" w:eastAsia="Calibri" w:hAnsi="Calibri" w:cs="Calibri"/>
      <w:color w:val="000000"/>
    </w:rPr>
  </w:style>
  <w:style w:type="character" w:customStyle="1" w:styleId="214">
    <w:name w:val="Основной текст с отступом 2 Знак1"/>
    <w:basedOn w:val="a2"/>
    <w:rsid w:val="00F839F6"/>
  </w:style>
  <w:style w:type="character" w:customStyle="1" w:styleId="c8c4">
    <w:name w:val="c8 c4"/>
    <w:rsid w:val="00F839F6"/>
  </w:style>
  <w:style w:type="character" w:customStyle="1" w:styleId="dash041e0431044b0447043d044b0439char1">
    <w:name w:val="dash041e_0431_044b_0447_043d_044b_0439__char1"/>
    <w:rsid w:val="00F839F6"/>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F839F6"/>
    <w:rPr>
      <w:rFonts w:ascii="Times New Roman" w:hAnsi="Times New Roman" w:cs="Times New Roman" w:hint="default"/>
      <w:strike w:val="0"/>
      <w:sz w:val="24"/>
      <w:szCs w:val="24"/>
      <w:u w:val="none"/>
    </w:rPr>
  </w:style>
  <w:style w:type="character" w:customStyle="1" w:styleId="affffa">
    <w:name w:val="Буллит Знак"/>
    <w:link w:val="affff9"/>
    <w:rsid w:val="00F839F6"/>
    <w:rPr>
      <w:rFonts w:ascii="NewtonCSanPin" w:eastAsia="Times New Roman" w:hAnsi="NewtonCSanPin"/>
      <w:color w:val="000000"/>
      <w:sz w:val="21"/>
      <w:szCs w:val="21"/>
    </w:rPr>
  </w:style>
  <w:style w:type="paragraph" w:customStyle="1" w:styleId="afffff7">
    <w:name w:val="[Основной абзац]"/>
    <w:basedOn w:val="a1"/>
    <w:uiPriority w:val="99"/>
    <w:rsid w:val="00F839F6"/>
    <w:pPr>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F839F6"/>
    <w:rPr>
      <w:rFonts w:ascii="Arial Unicode MS" w:eastAsia="Arial Unicode MS" w:cs="Arial Unicode MS"/>
      <w:sz w:val="16"/>
      <w:szCs w:val="16"/>
    </w:rPr>
  </w:style>
  <w:style w:type="character" w:customStyle="1" w:styleId="FontStyle126">
    <w:name w:val="Font Style126"/>
    <w:uiPriority w:val="99"/>
    <w:rsid w:val="00F839F6"/>
    <w:rPr>
      <w:rFonts w:ascii="Arial Unicode MS" w:eastAsia="Arial Unicode MS" w:cs="Arial Unicode MS"/>
      <w:sz w:val="20"/>
      <w:szCs w:val="20"/>
    </w:rPr>
  </w:style>
  <w:style w:type="paragraph" w:customStyle="1" w:styleId="headertext">
    <w:name w:val="headertext"/>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3">
    <w:name w:val="Оглавление 31"/>
    <w:basedOn w:val="a1"/>
    <w:next w:val="a1"/>
    <w:uiPriority w:val="39"/>
    <w:semiHidden/>
    <w:unhideWhenUsed/>
    <w:rsid w:val="00F839F6"/>
    <w:pPr>
      <w:spacing w:after="100" w:line="360" w:lineRule="auto"/>
      <w:ind w:left="480" w:firstLine="709"/>
      <w:jc w:val="both"/>
    </w:pPr>
    <w:rPr>
      <w:rFonts w:ascii="Times New Roman" w:eastAsia="Calibri" w:hAnsi="Times New Roman" w:cs="Times New Roman"/>
      <w:sz w:val="24"/>
    </w:rPr>
  </w:style>
  <w:style w:type="character" w:customStyle="1" w:styleId="1fd">
    <w:name w:val="Просмотренная гиперссылка1"/>
    <w:uiPriority w:val="99"/>
    <w:semiHidden/>
    <w:unhideWhenUsed/>
    <w:rsid w:val="00F839F6"/>
    <w:rPr>
      <w:color w:val="800080"/>
      <w:u w:val="single"/>
    </w:rPr>
  </w:style>
  <w:style w:type="character" w:customStyle="1" w:styleId="searchresult">
    <w:name w:val="search_result"/>
    <w:rsid w:val="00F839F6"/>
  </w:style>
  <w:style w:type="character" w:customStyle="1" w:styleId="FontStyle30">
    <w:name w:val="Font Style30"/>
    <w:uiPriority w:val="99"/>
    <w:rsid w:val="00F839F6"/>
    <w:rPr>
      <w:rFonts w:ascii="Georgia" w:hAnsi="Georgia" w:cs="Georgia"/>
      <w:spacing w:val="10"/>
      <w:sz w:val="18"/>
      <w:szCs w:val="18"/>
    </w:rPr>
  </w:style>
  <w:style w:type="paragraph" w:customStyle="1" w:styleId="Style4">
    <w:name w:val="Style4"/>
    <w:basedOn w:val="a1"/>
    <w:uiPriority w:val="99"/>
    <w:rsid w:val="00F839F6"/>
    <w:pPr>
      <w:widowControl w:val="0"/>
      <w:spacing w:after="0" w:line="240" w:lineRule="auto"/>
    </w:pPr>
    <w:rPr>
      <w:rFonts w:ascii="Georgia" w:eastAsia="Calibri" w:hAnsi="Georgia" w:cs="Georgia"/>
      <w:sz w:val="24"/>
      <w:szCs w:val="24"/>
      <w:lang w:eastAsia="ru-RU"/>
    </w:rPr>
  </w:style>
  <w:style w:type="table" w:customStyle="1" w:styleId="121">
    <w:name w:val="Таблица простая 12"/>
    <w:basedOn w:val="a3"/>
    <w:uiPriority w:val="41"/>
    <w:rsid w:val="00F839F6"/>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
    <w:name w:val="Таблица простая 22"/>
    <w:basedOn w:val="a3"/>
    <w:uiPriority w:val="42"/>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3"/>
    <w:uiPriority w:val="43"/>
    <w:rsid w:val="00F839F6"/>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3"/>
    <w:uiPriority w:val="44"/>
    <w:rsid w:val="00F839F6"/>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
    <w:name w:val="Таблица простая 52"/>
    <w:basedOn w:val="a3"/>
    <w:uiPriority w:val="45"/>
    <w:rsid w:val="00F839F6"/>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3"/>
    <w:uiPriority w:val="46"/>
    <w:rsid w:val="00F839F6"/>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3"/>
    <w:uiPriority w:val="47"/>
    <w:rsid w:val="00F839F6"/>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3"/>
    <w:uiPriority w:val="48"/>
    <w:rsid w:val="00F839F6"/>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3"/>
    <w:uiPriority w:val="49"/>
    <w:rsid w:val="00F839F6"/>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3"/>
    <w:uiPriority w:val="50"/>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3"/>
    <w:uiPriority w:val="51"/>
    <w:rsid w:val="00F839F6"/>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3"/>
    <w:uiPriority w:val="52"/>
    <w:rsid w:val="00F839F6"/>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3"/>
    <w:uiPriority w:val="46"/>
    <w:rsid w:val="00F839F6"/>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3"/>
    <w:uiPriority w:val="47"/>
    <w:rsid w:val="00F839F6"/>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3"/>
    <w:uiPriority w:val="48"/>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3"/>
    <w:uiPriority w:val="49"/>
    <w:rsid w:val="00F839F6"/>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3"/>
    <w:uiPriority w:val="50"/>
    <w:rsid w:val="00F839F6"/>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3"/>
    <w:uiPriority w:val="51"/>
    <w:rsid w:val="00F839F6"/>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3"/>
    <w:uiPriority w:val="52"/>
    <w:rsid w:val="00F839F6"/>
    <w:pPr>
      <w:spacing w:after="0" w:line="240" w:lineRule="auto"/>
    </w:pPr>
    <w:rPr>
      <w:rFonts w:ascii="Calibri" w:eastAsia="Calibri" w:hAnsi="Calibri" w:cs="Times New Roman"/>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F839F6"/>
    <w:rPr>
      <w:rFonts w:ascii="Cambria" w:eastAsia="Times New Roman" w:hAnsi="Cambria" w:cs="Times New Roman"/>
      <w:color w:val="243F60"/>
      <w:sz w:val="24"/>
      <w:szCs w:val="24"/>
    </w:rPr>
  </w:style>
  <w:style w:type="character" w:customStyle="1" w:styleId="720">
    <w:name w:val="Заголовок 7 Знак2"/>
    <w:uiPriority w:val="9"/>
    <w:semiHidden/>
    <w:rsid w:val="00F839F6"/>
    <w:rPr>
      <w:rFonts w:ascii="Cambria" w:eastAsia="Times New Roman" w:hAnsi="Cambria" w:cs="Times New Roman"/>
      <w:i/>
      <w:iCs/>
      <w:color w:val="243F60"/>
    </w:rPr>
  </w:style>
  <w:style w:type="character" w:customStyle="1" w:styleId="820">
    <w:name w:val="Заголовок 8 Знак2"/>
    <w:uiPriority w:val="9"/>
    <w:semiHidden/>
    <w:rsid w:val="00F839F6"/>
    <w:rPr>
      <w:rFonts w:ascii="Cambria" w:eastAsia="Times New Roman" w:hAnsi="Cambria" w:cs="Times New Roman"/>
      <w:color w:val="272727"/>
      <w:sz w:val="21"/>
      <w:szCs w:val="21"/>
    </w:rPr>
  </w:style>
  <w:style w:type="character" w:customStyle="1" w:styleId="92">
    <w:name w:val="Заголовок 9 Знак2"/>
    <w:uiPriority w:val="9"/>
    <w:semiHidden/>
    <w:rsid w:val="00F839F6"/>
    <w:rPr>
      <w:rFonts w:ascii="Cambria" w:eastAsia="Times New Roman" w:hAnsi="Cambria" w:cs="Times New Roman"/>
      <w:i/>
      <w:iCs/>
      <w:color w:val="272727"/>
      <w:sz w:val="21"/>
      <w:szCs w:val="21"/>
    </w:rPr>
  </w:style>
  <w:style w:type="character" w:customStyle="1" w:styleId="2f9">
    <w:name w:val="Текст сноски Знак2"/>
    <w:uiPriority w:val="99"/>
    <w:semiHidden/>
    <w:rsid w:val="00F839F6"/>
    <w:rPr>
      <w:sz w:val="20"/>
      <w:szCs w:val="20"/>
    </w:rPr>
  </w:style>
  <w:style w:type="paragraph" w:styleId="2f7">
    <w:name w:val="Body Text 2"/>
    <w:basedOn w:val="a1"/>
    <w:link w:val="215"/>
    <w:uiPriority w:val="99"/>
    <w:unhideWhenUsed/>
    <w:rsid w:val="00F839F6"/>
    <w:pPr>
      <w:spacing w:after="120" w:line="480" w:lineRule="auto"/>
    </w:pPr>
    <w:rPr>
      <w:rFonts w:ascii="Calibri" w:eastAsia="Calibri" w:hAnsi="Calibri" w:cs="Times New Roman"/>
    </w:rPr>
  </w:style>
  <w:style w:type="character" w:customStyle="1" w:styleId="215">
    <w:name w:val="Основной текст 2 Знак1"/>
    <w:basedOn w:val="a2"/>
    <w:link w:val="2f7"/>
    <w:uiPriority w:val="99"/>
    <w:rsid w:val="00F839F6"/>
    <w:rPr>
      <w:rFonts w:ascii="Calibri" w:eastAsia="Calibri" w:hAnsi="Calibri" w:cs="Times New Roman"/>
    </w:rPr>
  </w:style>
  <w:style w:type="table" w:customStyle="1" w:styleId="152">
    <w:name w:val="Сетка таблицы15"/>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3"/>
    <w:next w:val="a9"/>
    <w:uiPriority w:val="59"/>
    <w:rsid w:val="00F839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839F6"/>
    <w:pPr>
      <w:suppressAutoHyphens/>
      <w:autoSpaceDN w:val="0"/>
      <w:textAlignment w:val="baseline"/>
    </w:pPr>
    <w:rPr>
      <w:rFonts w:ascii="Calibri" w:eastAsia="Microsoft YaHei" w:hAnsi="Calibri" w:cs="Calibri"/>
      <w:kern w:val="3"/>
    </w:rPr>
  </w:style>
  <w:style w:type="character" w:customStyle="1" w:styleId="1fe">
    <w:name w:val="Стиль1 Знак"/>
    <w:rsid w:val="00F839F6"/>
    <w:rPr>
      <w:rFonts w:ascii="Times New Roman" w:eastAsia="Times New Roman" w:hAnsi="Times New Roman" w:cs="Times New Roman"/>
      <w:sz w:val="28"/>
      <w:szCs w:val="28"/>
      <w:lang w:eastAsia="ar-SA"/>
    </w:rPr>
  </w:style>
  <w:style w:type="paragraph" w:customStyle="1" w:styleId="48">
    <w:name w:val="Заг 4"/>
    <w:basedOn w:val="a1"/>
    <w:qFormat/>
    <w:rsid w:val="00F839F6"/>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8">
    <w:name w:val="Курсив"/>
    <w:basedOn w:val="aff7"/>
    <w:qFormat/>
    <w:rsid w:val="00F839F6"/>
    <w:pPr>
      <w:textAlignment w:val="center"/>
    </w:pPr>
    <w:rPr>
      <w:rFonts w:eastAsia="Times New Roman"/>
      <w:i/>
      <w:iCs/>
    </w:rPr>
  </w:style>
  <w:style w:type="paragraph" w:customStyle="1" w:styleId="Zag1">
    <w:name w:val="Zag_1"/>
    <w:basedOn w:val="a1"/>
    <w:uiPriority w:val="99"/>
    <w:qFormat/>
    <w:rsid w:val="00F839F6"/>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eastAsia="ru-RU"/>
    </w:rPr>
  </w:style>
  <w:style w:type="paragraph" w:customStyle="1" w:styleId="Zag3">
    <w:name w:val="Zag_3"/>
    <w:basedOn w:val="a1"/>
    <w:qFormat/>
    <w:rsid w:val="00F839F6"/>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eastAsia="ru-RU"/>
    </w:rPr>
  </w:style>
  <w:style w:type="paragraph" w:customStyle="1" w:styleId="afffff9">
    <w:name w:val="Ξαϋχνϋι"/>
    <w:basedOn w:val="a1"/>
    <w:uiPriority w:val="99"/>
    <w:qFormat/>
    <w:rsid w:val="00F839F6"/>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character" w:customStyle="1" w:styleId="affffc">
    <w:name w:val="Буллит Курсив Знак"/>
    <w:link w:val="affffb"/>
    <w:uiPriority w:val="99"/>
    <w:rsid w:val="00F839F6"/>
    <w:rPr>
      <w:rFonts w:ascii="NewtonCSanPin" w:eastAsia="Times New Roman" w:hAnsi="NewtonCSanPin"/>
      <w:i/>
      <w:iCs/>
      <w:color w:val="000000"/>
      <w:sz w:val="21"/>
      <w:szCs w:val="21"/>
    </w:rPr>
  </w:style>
  <w:style w:type="character" w:customStyle="1" w:styleId="blk">
    <w:name w:val="blk"/>
    <w:rsid w:val="00F839F6"/>
  </w:style>
  <w:style w:type="paragraph" w:customStyle="1" w:styleId="afffffa">
    <w:name w:val="Название таблицы"/>
    <w:basedOn w:val="aff7"/>
    <w:qFormat/>
    <w:rsid w:val="00F839F6"/>
    <w:pPr>
      <w:spacing w:before="113"/>
      <w:ind w:firstLine="0"/>
      <w:jc w:val="center"/>
      <w:textAlignment w:val="center"/>
    </w:pPr>
    <w:rPr>
      <w:rFonts w:eastAsia="Times New Roman"/>
      <w:b/>
      <w:bCs/>
    </w:rPr>
  </w:style>
  <w:style w:type="character" w:customStyle="1" w:styleId="0pt0">
    <w:name w:val="Основной текст + Курсив;Интервал 0 pt"/>
    <w:rsid w:val="00F839F6"/>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F839F6"/>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F839F6"/>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1"/>
    <w:qFormat/>
    <w:rsid w:val="00F839F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F839F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fb">
    <w:name w:val="Текст в заданном формате"/>
    <w:basedOn w:val="a1"/>
    <w:uiPriority w:val="99"/>
    <w:rsid w:val="00F839F6"/>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c">
    <w:name w:val="Новый"/>
    <w:basedOn w:val="a1"/>
    <w:rsid w:val="00F839F6"/>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ffffd">
    <w:name w:val="Подзаг"/>
    <w:basedOn w:val="aff7"/>
    <w:qFormat/>
    <w:rsid w:val="00F839F6"/>
    <w:pPr>
      <w:spacing w:before="113" w:after="28"/>
      <w:jc w:val="center"/>
      <w:textAlignment w:val="center"/>
    </w:pPr>
    <w:rPr>
      <w:rFonts w:eastAsia="Times New Roman"/>
      <w:b/>
      <w:bCs/>
      <w:i/>
      <w:iCs/>
    </w:rPr>
  </w:style>
  <w:style w:type="character" w:customStyle="1" w:styleId="fontstyle21">
    <w:name w:val="fontstyle21"/>
    <w:rsid w:val="00F839F6"/>
    <w:rPr>
      <w:rFonts w:ascii="HA_Chuvash-Bold" w:hAnsi="HA_Chuvash-Bold" w:hint="default"/>
      <w:b/>
      <w:bCs/>
      <w:i w:val="0"/>
      <w:iCs w:val="0"/>
      <w:color w:val="242021"/>
      <w:sz w:val="20"/>
      <w:szCs w:val="20"/>
    </w:rPr>
  </w:style>
  <w:style w:type="character" w:customStyle="1" w:styleId="fontstyle31">
    <w:name w:val="fontstyle31"/>
    <w:rsid w:val="00F839F6"/>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F839F6"/>
    <w:rPr>
      <w:rFonts w:ascii="Tahoma" w:hAnsi="Tahoma" w:cs="Tahoma"/>
      <w:sz w:val="16"/>
      <w:szCs w:val="16"/>
      <w:lang w:eastAsia="ru-RU"/>
    </w:rPr>
  </w:style>
  <w:style w:type="paragraph" w:customStyle="1" w:styleId="wwP7">
    <w:name w:val="wwP7"/>
    <w:basedOn w:val="a1"/>
    <w:uiPriority w:val="99"/>
    <w:rsid w:val="00F839F6"/>
    <w:pPr>
      <w:widowControl w:val="0"/>
      <w:suppressAutoHyphens/>
      <w:spacing w:after="0" w:line="240" w:lineRule="auto"/>
      <w:ind w:left="135" w:firstLine="585"/>
      <w:jc w:val="both"/>
    </w:pPr>
    <w:rPr>
      <w:rFonts w:ascii="Times New Roman" w:eastAsia="Calibri" w:hAnsi="Times New Roman" w:cs="Times New Roman"/>
      <w:kern w:val="2"/>
      <w:sz w:val="24"/>
      <w:szCs w:val="24"/>
      <w:lang w:eastAsia="ru-RU"/>
    </w:rPr>
  </w:style>
  <w:style w:type="character" w:customStyle="1" w:styleId="A30">
    <w:name w:val="A3"/>
    <w:uiPriority w:val="99"/>
    <w:rsid w:val="00F839F6"/>
    <w:rPr>
      <w:color w:val="000000"/>
      <w:sz w:val="20"/>
      <w:szCs w:val="20"/>
    </w:rPr>
  </w:style>
  <w:style w:type="character" w:customStyle="1" w:styleId="1ff">
    <w:name w:val="Верхний колонтитул Знак1"/>
    <w:uiPriority w:val="99"/>
    <w:rsid w:val="00F839F6"/>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F839F6"/>
  </w:style>
  <w:style w:type="paragraph" w:customStyle="1" w:styleId="afffffe">
    <w:name w:val="подзаголовок"/>
    <w:basedOn w:val="afffff7"/>
    <w:rsid w:val="00F839F6"/>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F839F6"/>
    <w:rPr>
      <w:color w:val="FF0000"/>
    </w:rPr>
  </w:style>
  <w:style w:type="paragraph" w:customStyle="1" w:styleId="Zag2">
    <w:name w:val="Zag_2"/>
    <w:basedOn w:val="a1"/>
    <w:qFormat/>
    <w:rsid w:val="00F839F6"/>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eastAsia="ru-RU"/>
    </w:rPr>
  </w:style>
  <w:style w:type="paragraph" w:customStyle="1" w:styleId="affffff">
    <w:name w:val="[Без стиля]"/>
    <w:rsid w:val="00F839F6"/>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paragraph" w:customStyle="1" w:styleId="affffff0">
    <w:name w:val="без абзаца"/>
    <w:basedOn w:val="afffffe"/>
    <w:uiPriority w:val="99"/>
    <w:rsid w:val="00F839F6"/>
    <w:pPr>
      <w:spacing w:before="0" w:after="0"/>
      <w:ind w:firstLine="0"/>
      <w:jc w:val="left"/>
    </w:pPr>
    <w:rPr>
      <w:rFonts w:ascii="Newton-Regular" w:hAnsi="Newton-Regular" w:cs="Newton-Regular"/>
    </w:rPr>
  </w:style>
  <w:style w:type="character" w:customStyle="1" w:styleId="myItalicChars">
    <w:name w:val="myItalicChars"/>
    <w:uiPriority w:val="99"/>
    <w:rsid w:val="00F839F6"/>
    <w:rPr>
      <w:color w:val="FF0000"/>
    </w:rPr>
  </w:style>
  <w:style w:type="numbering" w:customStyle="1" w:styleId="115">
    <w:name w:val="Нет списка11"/>
    <w:next w:val="a4"/>
    <w:uiPriority w:val="99"/>
    <w:semiHidden/>
    <w:unhideWhenUsed/>
    <w:rsid w:val="00F839F6"/>
  </w:style>
  <w:style w:type="paragraph" w:customStyle="1" w:styleId="ParagraphStyle">
    <w:name w:val="Paragraph Style"/>
    <w:rsid w:val="00F839F6"/>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t">
    <w:name w:val="st"/>
    <w:rsid w:val="00F839F6"/>
  </w:style>
  <w:style w:type="paragraph" w:styleId="z-">
    <w:name w:val="HTML Top of Form"/>
    <w:basedOn w:val="a1"/>
    <w:next w:val="a1"/>
    <w:link w:val="z-0"/>
    <w:hidden/>
    <w:uiPriority w:val="99"/>
    <w:semiHidden/>
    <w:unhideWhenUsed/>
    <w:rsid w:val="00F839F6"/>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semiHidden/>
    <w:rsid w:val="00F839F6"/>
    <w:rPr>
      <w:rFonts w:ascii="Arial" w:eastAsia="Times New Roman" w:hAnsi="Arial" w:cs="Times New Roman"/>
      <w:vanish/>
      <w:sz w:val="16"/>
      <w:szCs w:val="16"/>
      <w:lang w:eastAsia="ru-RU"/>
    </w:rPr>
  </w:style>
  <w:style w:type="paragraph" w:styleId="z-1">
    <w:name w:val="HTML Bottom of Form"/>
    <w:basedOn w:val="a1"/>
    <w:next w:val="a1"/>
    <w:link w:val="z-2"/>
    <w:hidden/>
    <w:uiPriority w:val="99"/>
    <w:semiHidden/>
    <w:unhideWhenUsed/>
    <w:rsid w:val="00F839F6"/>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semiHidden/>
    <w:rsid w:val="00F839F6"/>
    <w:rPr>
      <w:rFonts w:ascii="Arial" w:eastAsia="Times New Roman" w:hAnsi="Arial" w:cs="Times New Roman"/>
      <w:vanish/>
      <w:sz w:val="16"/>
      <w:szCs w:val="16"/>
      <w:lang w:eastAsia="ru-RU"/>
    </w:rPr>
  </w:style>
  <w:style w:type="paragraph" w:customStyle="1" w:styleId="c11">
    <w:name w:val="c11"/>
    <w:basedOn w:val="a1"/>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15">
    <w:name w:val="c15"/>
    <w:rsid w:val="00F839F6"/>
  </w:style>
  <w:style w:type="character" w:customStyle="1" w:styleId="ft1">
    <w:name w:val="ft1"/>
    <w:rsid w:val="00F839F6"/>
  </w:style>
  <w:style w:type="character" w:styleId="HTML">
    <w:name w:val="HTML Cite"/>
    <w:rsid w:val="00F839F6"/>
    <w:rPr>
      <w:rFonts w:ascii="Times New Roman" w:hAnsi="Times New Roman" w:cs="Times New Roman" w:hint="default"/>
      <w:i/>
      <w:iCs/>
    </w:rPr>
  </w:style>
  <w:style w:type="character" w:customStyle="1" w:styleId="1ff0">
    <w:name w:val="Заголовок Знак1"/>
    <w:rsid w:val="00F839F6"/>
    <w:rPr>
      <w:rFonts w:ascii="Times New Roman" w:eastAsia="Times New Roman" w:hAnsi="Times New Roman"/>
      <w:bCs/>
      <w:caps/>
      <w:kern w:val="28"/>
      <w:sz w:val="28"/>
      <w:szCs w:val="32"/>
    </w:rPr>
  </w:style>
  <w:style w:type="paragraph" w:styleId="1ff1">
    <w:name w:val="index 1"/>
    <w:basedOn w:val="a1"/>
    <w:next w:val="a1"/>
    <w:autoRedefine/>
    <w:uiPriority w:val="99"/>
    <w:semiHidden/>
    <w:unhideWhenUsed/>
    <w:rsid w:val="00F839F6"/>
    <w:pPr>
      <w:widowControl w:val="0"/>
      <w:ind w:left="220" w:hanging="220"/>
    </w:pPr>
    <w:rPr>
      <w:rFonts w:ascii="Calibri" w:eastAsia="Calibri" w:hAnsi="Calibri" w:cs="Times New Roman"/>
    </w:rPr>
  </w:style>
  <w:style w:type="numbering" w:customStyle="1" w:styleId="55">
    <w:name w:val="Нет списка5"/>
    <w:next w:val="a4"/>
    <w:uiPriority w:val="99"/>
    <w:semiHidden/>
    <w:unhideWhenUsed/>
    <w:rsid w:val="00F839F6"/>
  </w:style>
  <w:style w:type="numbering" w:customStyle="1" w:styleId="63">
    <w:name w:val="Нет списка6"/>
    <w:next w:val="a4"/>
    <w:uiPriority w:val="99"/>
    <w:semiHidden/>
    <w:unhideWhenUsed/>
    <w:rsid w:val="00F839F6"/>
  </w:style>
  <w:style w:type="numbering" w:customStyle="1" w:styleId="74">
    <w:name w:val="Нет списка7"/>
    <w:next w:val="a4"/>
    <w:uiPriority w:val="99"/>
    <w:semiHidden/>
    <w:unhideWhenUsed/>
    <w:rsid w:val="00F839F6"/>
  </w:style>
  <w:style w:type="numbering" w:customStyle="1" w:styleId="85">
    <w:name w:val="Нет списка8"/>
    <w:next w:val="a4"/>
    <w:uiPriority w:val="99"/>
    <w:semiHidden/>
    <w:unhideWhenUsed/>
    <w:rsid w:val="00F839F6"/>
  </w:style>
  <w:style w:type="numbering" w:customStyle="1" w:styleId="122">
    <w:name w:val="Нет списка12"/>
    <w:next w:val="a4"/>
    <w:uiPriority w:val="99"/>
    <w:semiHidden/>
    <w:unhideWhenUsed/>
    <w:rsid w:val="00F839F6"/>
  </w:style>
  <w:style w:type="numbering" w:customStyle="1" w:styleId="93">
    <w:name w:val="Нет списка9"/>
    <w:next w:val="a4"/>
    <w:uiPriority w:val="99"/>
    <w:semiHidden/>
    <w:unhideWhenUsed/>
    <w:rsid w:val="00F839F6"/>
  </w:style>
  <w:style w:type="table" w:customStyle="1" w:styleId="75">
    <w:name w:val="Сетка таблицы7"/>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3"/>
    <w:uiPriority w:val="59"/>
    <w:rsid w:val="00F839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F839F6"/>
  </w:style>
  <w:style w:type="numbering" w:customStyle="1" w:styleId="100">
    <w:name w:val="Нет списка10"/>
    <w:next w:val="a4"/>
    <w:uiPriority w:val="99"/>
    <w:semiHidden/>
    <w:unhideWhenUsed/>
    <w:rsid w:val="00F839F6"/>
  </w:style>
  <w:style w:type="numbering" w:customStyle="1" w:styleId="131">
    <w:name w:val="Нет списка13"/>
    <w:next w:val="a4"/>
    <w:uiPriority w:val="99"/>
    <w:semiHidden/>
    <w:unhideWhenUsed/>
    <w:rsid w:val="00F839F6"/>
  </w:style>
  <w:style w:type="numbering" w:customStyle="1" w:styleId="142">
    <w:name w:val="Нет списка14"/>
    <w:next w:val="a4"/>
    <w:uiPriority w:val="99"/>
    <w:semiHidden/>
    <w:unhideWhenUsed/>
    <w:rsid w:val="00F839F6"/>
  </w:style>
  <w:style w:type="table" w:customStyle="1" w:styleId="86">
    <w:name w:val="Сетка таблицы8"/>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3"/>
    <w:uiPriority w:val="59"/>
    <w:rsid w:val="00F839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4"/>
    <w:uiPriority w:val="99"/>
    <w:semiHidden/>
    <w:unhideWhenUsed/>
    <w:rsid w:val="00F839F6"/>
  </w:style>
  <w:style w:type="paragraph" w:customStyle="1" w:styleId="Textbody">
    <w:name w:val="Text body"/>
    <w:basedOn w:val="a1"/>
    <w:rsid w:val="00F839F6"/>
    <w:pPr>
      <w:widowControl w:val="0"/>
      <w:suppressAutoHyphens/>
      <w:autoSpaceDN w:val="0"/>
      <w:spacing w:after="120" w:line="240" w:lineRule="auto"/>
    </w:pPr>
    <w:rPr>
      <w:rFonts w:ascii="Times New Roman" w:eastAsia="Times New Roman" w:hAnsi="Times New Roman" w:cs="Times New Roman"/>
      <w:kern w:val="3"/>
      <w:sz w:val="24"/>
      <w:szCs w:val="24"/>
      <w:lang w:val="de-DE" w:eastAsia="ja-JP"/>
    </w:rPr>
  </w:style>
  <w:style w:type="numbering" w:customStyle="1" w:styleId="160">
    <w:name w:val="Нет списка16"/>
    <w:next w:val="a4"/>
    <w:uiPriority w:val="99"/>
    <w:semiHidden/>
    <w:unhideWhenUsed/>
    <w:rsid w:val="00F839F6"/>
  </w:style>
  <w:style w:type="table" w:customStyle="1" w:styleId="94">
    <w:name w:val="Сетка таблицы9"/>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3"/>
    <w:uiPriority w:val="59"/>
    <w:rsid w:val="00F839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F839F6"/>
    <w:rPr>
      <w:shd w:val="clear" w:color="auto" w:fill="FFFFFF"/>
    </w:rPr>
  </w:style>
  <w:style w:type="paragraph" w:customStyle="1" w:styleId="422">
    <w:name w:val="Заголовок №4 (2)"/>
    <w:basedOn w:val="a1"/>
    <w:link w:val="421"/>
    <w:rsid w:val="00F839F6"/>
    <w:pPr>
      <w:widowControl w:val="0"/>
      <w:shd w:val="clear" w:color="auto" w:fill="FFFFFF"/>
      <w:spacing w:after="240" w:line="264" w:lineRule="exact"/>
      <w:jc w:val="center"/>
      <w:outlineLvl w:val="3"/>
    </w:pPr>
  </w:style>
  <w:style w:type="numbering" w:customStyle="1" w:styleId="170">
    <w:name w:val="Нет списка17"/>
    <w:next w:val="a4"/>
    <w:uiPriority w:val="99"/>
    <w:semiHidden/>
    <w:unhideWhenUsed/>
    <w:rsid w:val="00F839F6"/>
  </w:style>
  <w:style w:type="table" w:customStyle="1" w:styleId="101">
    <w:name w:val="Сетка таблицы10"/>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3"/>
    <w:uiPriority w:val="59"/>
    <w:rsid w:val="00F839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F839F6"/>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F839F6"/>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4"/>
    <w:uiPriority w:val="99"/>
    <w:semiHidden/>
    <w:unhideWhenUsed/>
    <w:rsid w:val="00F839F6"/>
  </w:style>
  <w:style w:type="table" w:customStyle="1" w:styleId="161">
    <w:name w:val="Сетка таблицы16"/>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3"/>
    <w:uiPriority w:val="59"/>
    <w:rsid w:val="00F839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4"/>
    <w:uiPriority w:val="99"/>
    <w:semiHidden/>
    <w:unhideWhenUsed/>
    <w:rsid w:val="00F839F6"/>
  </w:style>
  <w:style w:type="table" w:customStyle="1" w:styleId="171">
    <w:name w:val="Сетка таблицы17"/>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3"/>
    <w:uiPriority w:val="59"/>
    <w:rsid w:val="00F839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4"/>
    <w:uiPriority w:val="99"/>
    <w:semiHidden/>
    <w:unhideWhenUsed/>
    <w:rsid w:val="00F839F6"/>
  </w:style>
  <w:style w:type="character" w:customStyle="1" w:styleId="UnresolvedMention">
    <w:name w:val="Unresolved Mention"/>
    <w:uiPriority w:val="99"/>
    <w:semiHidden/>
    <w:unhideWhenUsed/>
    <w:rsid w:val="00F839F6"/>
    <w:rPr>
      <w:color w:val="605E5C"/>
      <w:shd w:val="clear" w:color="auto" w:fill="E1DFDD"/>
    </w:rPr>
  </w:style>
  <w:style w:type="numbering" w:customStyle="1" w:styleId="201">
    <w:name w:val="Нет списка20"/>
    <w:next w:val="a4"/>
    <w:uiPriority w:val="99"/>
    <w:semiHidden/>
    <w:unhideWhenUsed/>
    <w:rsid w:val="00F839F6"/>
  </w:style>
  <w:style w:type="table" w:customStyle="1" w:styleId="TableGridLight8">
    <w:name w:val="Table Grid Light8"/>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6"/>
    <w:basedOn w:val="a3"/>
    <w:next w:val="121"/>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3"/>
    <w:next w:val="222"/>
    <w:uiPriority w:val="59"/>
    <w:rsid w:val="00F839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3"/>
    <w:next w:val="320"/>
    <w:uiPriority w:val="99"/>
    <w:rsid w:val="00F839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3"/>
    <w:next w:val="420"/>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3"/>
    <w:next w:val="522"/>
    <w:uiPriority w:val="99"/>
    <w:rsid w:val="00F839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3"/>
    <w:next w:val="-12"/>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3"/>
    <w:next w:val="-22"/>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3"/>
    <w:next w:val="-32"/>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3"/>
    <w:next w:val="-42"/>
    <w:uiPriority w:val="59"/>
    <w:rsid w:val="00F839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3"/>
    <w:next w:val="-52"/>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3"/>
    <w:next w:val="-62"/>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3"/>
    <w:next w:val="-72"/>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3"/>
    <w:next w:val="-120"/>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3"/>
    <w:next w:val="-220"/>
    <w:uiPriority w:val="99"/>
    <w:rsid w:val="00F839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3"/>
    <w:next w:val="-320"/>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3"/>
    <w:next w:val="-420"/>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3"/>
    <w:next w:val="-520"/>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3"/>
    <w:next w:val="-620"/>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3"/>
    <w:next w:val="-720"/>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3"/>
    <w:uiPriority w:val="59"/>
    <w:rsid w:val="00F839F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
    <w:basedOn w:val="a3"/>
    <w:next w:val="a9"/>
    <w:uiPriority w:val="59"/>
    <w:rsid w:val="00F839F6"/>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3"/>
    <w:uiPriority w:val="59"/>
    <w:rsid w:val="00F839F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3"/>
    <w:next w:val="a9"/>
    <w:uiPriority w:val="59"/>
    <w:rsid w:val="00F839F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3"/>
    <w:next w:val="a9"/>
    <w:uiPriority w:val="59"/>
    <w:rsid w:val="00F839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3"/>
    <w:next w:val="a9"/>
    <w:uiPriority w:val="59"/>
    <w:rsid w:val="00F839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3"/>
    <w:next w:val="a9"/>
    <w:uiPriority w:val="59"/>
    <w:rsid w:val="00F839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3"/>
    <w:next w:val="a9"/>
    <w:uiPriority w:val="59"/>
    <w:rsid w:val="00F839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3"/>
    <w:uiPriority w:val="41"/>
    <w:rsid w:val="00F839F6"/>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3"/>
    <w:uiPriority w:val="42"/>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3"/>
    <w:uiPriority w:val="43"/>
    <w:rsid w:val="00F839F6"/>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3"/>
    <w:uiPriority w:val="44"/>
    <w:rsid w:val="00F839F6"/>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3"/>
    <w:uiPriority w:val="45"/>
    <w:rsid w:val="00F839F6"/>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3"/>
    <w:uiPriority w:val="46"/>
    <w:rsid w:val="00F839F6"/>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3"/>
    <w:uiPriority w:val="47"/>
    <w:rsid w:val="00F839F6"/>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3"/>
    <w:uiPriority w:val="48"/>
    <w:rsid w:val="00F839F6"/>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3"/>
    <w:uiPriority w:val="49"/>
    <w:rsid w:val="00F839F6"/>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3"/>
    <w:uiPriority w:val="50"/>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3"/>
    <w:uiPriority w:val="51"/>
    <w:rsid w:val="00F839F6"/>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3"/>
    <w:uiPriority w:val="52"/>
    <w:rsid w:val="00F839F6"/>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3"/>
    <w:uiPriority w:val="46"/>
    <w:rsid w:val="00F839F6"/>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3"/>
    <w:uiPriority w:val="47"/>
    <w:rsid w:val="00F839F6"/>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3"/>
    <w:uiPriority w:val="48"/>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3"/>
    <w:uiPriority w:val="49"/>
    <w:rsid w:val="00F839F6"/>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3"/>
    <w:uiPriority w:val="50"/>
    <w:rsid w:val="00F839F6"/>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3"/>
    <w:uiPriority w:val="51"/>
    <w:rsid w:val="00F839F6"/>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3"/>
    <w:uiPriority w:val="52"/>
    <w:rsid w:val="00F839F6"/>
    <w:pPr>
      <w:spacing w:after="0" w:line="240" w:lineRule="auto"/>
    </w:pPr>
    <w:rPr>
      <w:rFonts w:ascii="Calibri" w:eastAsia="Calibri" w:hAnsi="Calibri" w:cs="Times New Roman"/>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3"/>
    <w:next w:val="a9"/>
    <w:uiPriority w:val="59"/>
    <w:rsid w:val="00F839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4"/>
    <w:uiPriority w:val="99"/>
    <w:semiHidden/>
    <w:unhideWhenUsed/>
    <w:rsid w:val="00F839F6"/>
  </w:style>
  <w:style w:type="table" w:customStyle="1" w:styleId="202">
    <w:name w:val="Сетка таблицы20"/>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3"/>
    <w:uiPriority w:val="59"/>
    <w:rsid w:val="00F839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4"/>
    <w:uiPriority w:val="99"/>
    <w:semiHidden/>
    <w:unhideWhenUsed/>
    <w:rsid w:val="00F839F6"/>
  </w:style>
  <w:style w:type="table" w:customStyle="1" w:styleId="242">
    <w:name w:val="Сетка таблицы24"/>
    <w:basedOn w:val="a3"/>
    <w:next w:val="a9"/>
    <w:rsid w:val="00F839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4"/>
    <w:uiPriority w:val="99"/>
    <w:semiHidden/>
    <w:unhideWhenUsed/>
    <w:rsid w:val="00F839F6"/>
  </w:style>
  <w:style w:type="numbering" w:customStyle="1" w:styleId="243">
    <w:name w:val="Нет списка24"/>
    <w:next w:val="a4"/>
    <w:uiPriority w:val="99"/>
    <w:semiHidden/>
    <w:unhideWhenUsed/>
    <w:rsid w:val="00F839F6"/>
  </w:style>
  <w:style w:type="numbering" w:customStyle="1" w:styleId="252">
    <w:name w:val="Нет списка25"/>
    <w:next w:val="a4"/>
    <w:uiPriority w:val="99"/>
    <w:semiHidden/>
    <w:unhideWhenUsed/>
    <w:rsid w:val="00F839F6"/>
  </w:style>
  <w:style w:type="table" w:customStyle="1" w:styleId="TableNormal6">
    <w:name w:val="Table Normal6"/>
    <w:uiPriority w:val="2"/>
    <w:semiHidden/>
    <w:unhideWhenUsed/>
    <w:qFormat/>
    <w:rsid w:val="00F839F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62">
    <w:name w:val="Нет списка26"/>
    <w:next w:val="a4"/>
    <w:uiPriority w:val="99"/>
    <w:semiHidden/>
    <w:unhideWhenUsed/>
    <w:rsid w:val="00F839F6"/>
  </w:style>
  <w:style w:type="numbering" w:customStyle="1" w:styleId="1113">
    <w:name w:val="Нет списка111"/>
    <w:next w:val="a4"/>
    <w:uiPriority w:val="99"/>
    <w:semiHidden/>
    <w:unhideWhenUsed/>
    <w:rsid w:val="00F839F6"/>
  </w:style>
  <w:style w:type="paragraph" w:customStyle="1" w:styleId="123">
    <w:name w:val="Заголовок 12"/>
    <w:basedOn w:val="a1"/>
    <w:uiPriority w:val="1"/>
    <w:qFormat/>
    <w:rsid w:val="00F839F6"/>
    <w:pPr>
      <w:widowControl w:val="0"/>
      <w:autoSpaceDE w:val="0"/>
      <w:autoSpaceDN w:val="0"/>
      <w:spacing w:after="0" w:line="319" w:lineRule="exact"/>
      <w:ind w:left="1120"/>
      <w:jc w:val="both"/>
      <w:outlineLvl w:val="1"/>
    </w:pPr>
    <w:rPr>
      <w:rFonts w:ascii="Times New Roman" w:eastAsia="Times New Roman" w:hAnsi="Times New Roman" w:cs="Times New Roman"/>
      <w:b/>
      <w:bCs/>
      <w:sz w:val="28"/>
      <w:szCs w:val="28"/>
    </w:rPr>
  </w:style>
  <w:style w:type="table" w:customStyle="1" w:styleId="253">
    <w:name w:val="Сетка таблицы25"/>
    <w:basedOn w:val="a3"/>
    <w:next w:val="a9"/>
    <w:uiPriority w:val="59"/>
    <w:rsid w:val="00F839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F839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hgkelc">
    <w:name w:val="hgkelc"/>
    <w:rsid w:val="00F839F6"/>
  </w:style>
  <w:style w:type="paragraph" w:customStyle="1" w:styleId="affffff1">
    <w:name w:val="a"/>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2">
    <w:name w:val="1Стиль"/>
    <w:basedOn w:val="a7"/>
    <w:qFormat/>
    <w:rsid w:val="00F839F6"/>
    <w:pPr>
      <w:widowControl/>
      <w:tabs>
        <w:tab w:val="left" w:pos="-284"/>
        <w:tab w:val="left" w:pos="-142"/>
      </w:tabs>
      <w:autoSpaceDE/>
      <w:autoSpaceDN/>
      <w:ind w:left="0" w:firstLine="709"/>
      <w:contextualSpacing/>
    </w:pPr>
    <w:rPr>
      <w:rFonts w:eastAsia="Calibri"/>
      <w:bCs/>
      <w:sz w:val="28"/>
      <w:szCs w:val="28"/>
      <w:lang w:eastAsia="zh-CN"/>
    </w:rPr>
  </w:style>
  <w:style w:type="character" w:customStyle="1" w:styleId="path-separator">
    <w:name w:val="path-separator"/>
    <w:rsid w:val="00F839F6"/>
  </w:style>
  <w:style w:type="character" w:customStyle="1" w:styleId="l9ipkfa">
    <w:name w:val="l9ipkfa"/>
    <w:rsid w:val="00F839F6"/>
  </w:style>
  <w:style w:type="numbering" w:customStyle="1" w:styleId="272">
    <w:name w:val="Нет списка27"/>
    <w:next w:val="a4"/>
    <w:uiPriority w:val="99"/>
    <w:semiHidden/>
    <w:unhideWhenUsed/>
    <w:rsid w:val="00F839F6"/>
  </w:style>
  <w:style w:type="paragraph" w:customStyle="1" w:styleId="c31">
    <w:name w:val="c31"/>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80">
    <w:name w:val="Нет списка28"/>
    <w:next w:val="a4"/>
    <w:uiPriority w:val="99"/>
    <w:semiHidden/>
    <w:unhideWhenUsed/>
    <w:rsid w:val="00F839F6"/>
  </w:style>
  <w:style w:type="table" w:customStyle="1" w:styleId="TableGridLight10">
    <w:name w:val="Table Grid Light10"/>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3"/>
    <w:uiPriority w:val="59"/>
    <w:rsid w:val="00F839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F839F6"/>
    <w:rPr>
      <w:sz w:val="20"/>
    </w:rPr>
  </w:style>
  <w:style w:type="paragraph" w:customStyle="1" w:styleId="affffff2">
    <w:name w:val="Таблица"/>
    <w:basedOn w:val="aff7"/>
    <w:qFormat/>
    <w:rsid w:val="00F839F6"/>
    <w:pPr>
      <w:tabs>
        <w:tab w:val="left" w:pos="4500"/>
        <w:tab w:val="left" w:pos="9180"/>
        <w:tab w:val="left" w:pos="9360"/>
      </w:tabs>
      <w:autoSpaceDE/>
      <w:autoSpaceDN/>
      <w:adjustRightInd/>
      <w:spacing w:line="194" w:lineRule="atLeast"/>
      <w:ind w:firstLine="0"/>
      <w:jc w:val="left"/>
    </w:pPr>
    <w:rPr>
      <w:rFonts w:eastAsia="Times New Roman"/>
      <w:sz w:val="19"/>
      <w:szCs w:val="19"/>
    </w:rPr>
  </w:style>
  <w:style w:type="paragraph" w:styleId="affffff3">
    <w:name w:val="Message Header"/>
    <w:basedOn w:val="affffff2"/>
    <w:link w:val="affffff4"/>
    <w:rsid w:val="00F839F6"/>
    <w:pPr>
      <w:jc w:val="center"/>
    </w:pPr>
    <w:rPr>
      <w:b/>
      <w:bCs/>
    </w:rPr>
  </w:style>
  <w:style w:type="character" w:customStyle="1" w:styleId="affffff4">
    <w:name w:val="Шапка Знак"/>
    <w:basedOn w:val="a2"/>
    <w:link w:val="affffff3"/>
    <w:rsid w:val="00F839F6"/>
    <w:rPr>
      <w:rFonts w:ascii="NewtonCSanPin" w:eastAsia="Times New Roman" w:hAnsi="NewtonCSanPin"/>
      <w:b/>
      <w:bCs/>
      <w:color w:val="000000"/>
      <w:sz w:val="19"/>
      <w:szCs w:val="19"/>
    </w:rPr>
  </w:style>
  <w:style w:type="paragraph" w:customStyle="1" w:styleId="affffff5">
    <w:name w:val="Приложение"/>
    <w:basedOn w:val="1ff3"/>
    <w:qFormat/>
    <w:rsid w:val="00F839F6"/>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7"/>
    <w:qFormat/>
    <w:rsid w:val="00F839F6"/>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rPr>
  </w:style>
  <w:style w:type="paragraph" w:styleId="affffff6">
    <w:name w:val="Signature"/>
    <w:basedOn w:val="aff7"/>
    <w:link w:val="affffff7"/>
    <w:rsid w:val="00F839F6"/>
    <w:pPr>
      <w:autoSpaceDE/>
      <w:autoSpaceDN/>
      <w:adjustRightInd/>
      <w:spacing w:before="57" w:line="194" w:lineRule="atLeast"/>
      <w:ind w:firstLine="0"/>
      <w:jc w:val="center"/>
    </w:pPr>
    <w:rPr>
      <w:rFonts w:eastAsia="Times New Roman"/>
      <w:sz w:val="19"/>
      <w:szCs w:val="19"/>
    </w:rPr>
  </w:style>
  <w:style w:type="character" w:customStyle="1" w:styleId="affffff7">
    <w:name w:val="Подпись Знак"/>
    <w:basedOn w:val="a2"/>
    <w:link w:val="affffff6"/>
    <w:rsid w:val="00F839F6"/>
    <w:rPr>
      <w:rFonts w:ascii="NewtonCSanPin" w:eastAsia="Times New Roman" w:hAnsi="NewtonCSanPin"/>
      <w:color w:val="000000"/>
      <w:sz w:val="19"/>
      <w:szCs w:val="19"/>
    </w:rPr>
  </w:style>
  <w:style w:type="paragraph" w:customStyle="1" w:styleId="affffff8">
    <w:name w:val="В скобках"/>
    <w:basedOn w:val="affffff6"/>
    <w:qFormat/>
    <w:rsid w:val="00F839F6"/>
    <w:pPr>
      <w:spacing w:line="174" w:lineRule="atLeast"/>
    </w:pPr>
    <w:rPr>
      <w:sz w:val="17"/>
      <w:szCs w:val="17"/>
    </w:rPr>
  </w:style>
  <w:style w:type="paragraph" w:customStyle="1" w:styleId="1ff4">
    <w:name w:val="Содержание 1"/>
    <w:basedOn w:val="aff7"/>
    <w:qFormat/>
    <w:rsid w:val="00F839F6"/>
    <w:pPr>
      <w:autoSpaceDE/>
      <w:autoSpaceDN/>
      <w:adjustRightInd/>
      <w:ind w:firstLine="0"/>
    </w:pPr>
    <w:rPr>
      <w:rFonts w:ascii="Times New Roman" w:eastAsia="Times New Roman" w:hAnsi="Times New Roman"/>
    </w:rPr>
  </w:style>
  <w:style w:type="paragraph" w:customStyle="1" w:styleId="BasicParagraph">
    <w:name w:val="[Basic Paragraph]"/>
    <w:basedOn w:val="NoParagraphStyle"/>
    <w:uiPriority w:val="99"/>
    <w:qFormat/>
    <w:rsid w:val="00F839F6"/>
  </w:style>
  <w:style w:type="paragraph" w:customStyle="1" w:styleId="NoParagraphStyle">
    <w:name w:val="[No Paragraph Style]"/>
    <w:qFormat/>
    <w:rsid w:val="00F839F6"/>
    <w:pPr>
      <w:spacing w:after="0" w:line="288" w:lineRule="auto"/>
    </w:pPr>
    <w:rPr>
      <w:rFonts w:ascii="Minion Pro" w:eastAsia="Times New Roman" w:hAnsi="Minion Pro" w:cs="Minion Pro"/>
      <w:color w:val="000000"/>
      <w:sz w:val="24"/>
      <w:szCs w:val="24"/>
      <w:lang w:val="en-GB" w:eastAsia="ru-RU"/>
    </w:rPr>
  </w:style>
  <w:style w:type="paragraph" w:customStyle="1" w:styleId="2fa">
    <w:name w:val="Заг 2"/>
    <w:basedOn w:val="1ff3"/>
    <w:qFormat/>
    <w:rsid w:val="00F839F6"/>
    <w:pPr>
      <w:pageBreakBefore w:val="0"/>
      <w:spacing w:before="283"/>
    </w:pPr>
    <w:rPr>
      <w:caps w:val="0"/>
    </w:rPr>
  </w:style>
  <w:style w:type="paragraph" w:customStyle="1" w:styleId="3f0">
    <w:name w:val="Заг 3"/>
    <w:basedOn w:val="2fa"/>
    <w:qFormat/>
    <w:rsid w:val="00F839F6"/>
    <w:pPr>
      <w:spacing w:before="255" w:after="113" w:line="240" w:lineRule="atLeast"/>
    </w:pPr>
    <w:rPr>
      <w:i/>
      <w:iCs/>
      <w:sz w:val="23"/>
      <w:szCs w:val="23"/>
    </w:rPr>
  </w:style>
  <w:style w:type="paragraph" w:customStyle="1" w:styleId="affffff9">
    <w:name w:val="Пж Курсив"/>
    <w:basedOn w:val="aff7"/>
    <w:qFormat/>
    <w:rsid w:val="00F839F6"/>
    <w:pPr>
      <w:autoSpaceDE/>
      <w:autoSpaceDN/>
      <w:adjustRightInd/>
    </w:pPr>
    <w:rPr>
      <w:rFonts w:eastAsia="Times New Roman"/>
      <w:b/>
      <w:bCs/>
      <w:i/>
      <w:iCs/>
    </w:rPr>
  </w:style>
  <w:style w:type="character" w:styleId="affffffa">
    <w:name w:val="page number"/>
    <w:rsid w:val="00F839F6"/>
    <w:rPr>
      <w:rFonts w:cs="Times New Roman"/>
    </w:rPr>
  </w:style>
  <w:style w:type="paragraph" w:customStyle="1" w:styleId="-319">
    <w:name w:val="Темный список - Акцент 31"/>
    <w:hidden/>
    <w:uiPriority w:val="71"/>
    <w:qFormat/>
    <w:rsid w:val="00F839F6"/>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1"/>
    <w:link w:val="1-2"/>
    <w:uiPriority w:val="34"/>
    <w:qFormat/>
    <w:rsid w:val="00F839F6"/>
    <w:pPr>
      <w:spacing w:after="0" w:line="240" w:lineRule="auto"/>
      <w:ind w:left="720"/>
      <w:contextualSpacing/>
    </w:pPr>
    <w:rPr>
      <w:rFonts w:ascii="Calibri" w:eastAsia="Times New Roman" w:hAnsi="Calibri" w:cs="Times New Roman"/>
      <w:sz w:val="24"/>
      <w:szCs w:val="24"/>
      <w:lang w:eastAsia="ru-RU"/>
    </w:rPr>
  </w:style>
  <w:style w:type="character" w:customStyle="1" w:styleId="1-2">
    <w:name w:val="Средняя сетка 1 - Акцент 2 Знак"/>
    <w:link w:val="1-21"/>
    <w:uiPriority w:val="34"/>
    <w:rsid w:val="00F839F6"/>
    <w:rPr>
      <w:rFonts w:ascii="Calibri" w:eastAsia="Times New Roman" w:hAnsi="Calibri" w:cs="Times New Roman"/>
      <w:sz w:val="24"/>
      <w:szCs w:val="24"/>
      <w:lang w:eastAsia="ru-RU"/>
    </w:rPr>
  </w:style>
  <w:style w:type="paragraph" w:customStyle="1" w:styleId="affffffb">
    <w:name w:val="О_Т"/>
    <w:basedOn w:val="a1"/>
    <w:link w:val="affffffc"/>
    <w:qFormat/>
    <w:rsid w:val="00F839F6"/>
    <w:pPr>
      <w:spacing w:after="0" w:line="288" w:lineRule="auto"/>
      <w:ind w:firstLine="539"/>
      <w:jc w:val="both"/>
    </w:pPr>
    <w:rPr>
      <w:rFonts w:ascii="Arial" w:eastAsia="Times New Roman" w:hAnsi="Arial" w:cs="Times New Roman"/>
      <w:sz w:val="28"/>
      <w:szCs w:val="28"/>
      <w:lang w:eastAsia="ru-RU"/>
    </w:rPr>
  </w:style>
  <w:style w:type="character" w:customStyle="1" w:styleId="affffffc">
    <w:name w:val="О_Т Знак"/>
    <w:link w:val="affffffb"/>
    <w:rsid w:val="00F839F6"/>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1"/>
    <w:qFormat/>
    <w:rsid w:val="00F839F6"/>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F839F6"/>
  </w:style>
  <w:style w:type="paragraph" w:customStyle="1" w:styleId="-122">
    <w:name w:val="Цветной список - Акцент 12"/>
    <w:basedOn w:val="a1"/>
    <w:qFormat/>
    <w:rsid w:val="00F839F6"/>
    <w:pPr>
      <w:spacing w:line="240" w:lineRule="auto"/>
      <w:ind w:left="720"/>
      <w:contextualSpacing/>
    </w:pPr>
    <w:rPr>
      <w:rFonts w:ascii="Cambria" w:eastAsia="Times New Roman"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839F6"/>
    <w:rPr>
      <w:rFonts w:ascii="Times New Roman" w:hAnsi="Times New Roman"/>
      <w:sz w:val="24"/>
      <w:u w:val="none"/>
    </w:rPr>
  </w:style>
  <w:style w:type="paragraph" w:customStyle="1" w:styleId="-119">
    <w:name w:val="Цветная заливка - Акцент 11"/>
    <w:hidden/>
    <w:uiPriority w:val="99"/>
    <w:semiHidden/>
    <w:qFormat/>
    <w:rsid w:val="00F839F6"/>
    <w:pPr>
      <w:spacing w:after="0" w:line="240" w:lineRule="auto"/>
    </w:pPr>
    <w:rPr>
      <w:rFonts w:ascii="Times New Roman" w:eastAsia="Times New Roman" w:hAnsi="Times New Roman" w:cs="Times New Roman"/>
      <w:sz w:val="24"/>
      <w:szCs w:val="24"/>
      <w:lang w:eastAsia="ru-RU"/>
    </w:rPr>
  </w:style>
  <w:style w:type="paragraph" w:customStyle="1" w:styleId="affffffd">
    <w:name w:val="Νξβϋι"/>
    <w:basedOn w:val="a1"/>
    <w:uiPriority w:val="99"/>
    <w:qFormat/>
    <w:rsid w:val="00F839F6"/>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11a">
    <w:name w:val="Цветной список - Акцент 11"/>
    <w:basedOn w:val="a1"/>
    <w:link w:val="-1"/>
    <w:uiPriority w:val="34"/>
    <w:qFormat/>
    <w:rsid w:val="00F839F6"/>
    <w:pPr>
      <w:ind w:left="720"/>
      <w:contextualSpacing/>
    </w:pPr>
    <w:rPr>
      <w:rFonts w:ascii="Calibri" w:eastAsia="Times New Roman" w:hAnsi="Calibri" w:cs="Times New Roman"/>
    </w:rPr>
  </w:style>
  <w:style w:type="character" w:customStyle="1" w:styleId="-1">
    <w:name w:val="Цветной список - Акцент 1 Знак"/>
    <w:link w:val="-11a"/>
    <w:uiPriority w:val="34"/>
    <w:rsid w:val="00F839F6"/>
    <w:rPr>
      <w:rFonts w:ascii="Calibri" w:eastAsia="Times New Roman" w:hAnsi="Calibri" w:cs="Times New Roman"/>
    </w:rPr>
  </w:style>
  <w:style w:type="character" w:customStyle="1" w:styleId="3f1">
    <w:name w:val="Основной текст + Курсив3"/>
    <w:uiPriority w:val="99"/>
    <w:rsid w:val="00F839F6"/>
    <w:rPr>
      <w:rFonts w:ascii="Times New Roman" w:hAnsi="Times New Roman"/>
      <w:i/>
      <w:spacing w:val="0"/>
      <w:sz w:val="18"/>
    </w:rPr>
  </w:style>
  <w:style w:type="character" w:customStyle="1" w:styleId="aff2">
    <w:name w:val="Обычный (веб) Знак"/>
    <w:link w:val="aff1"/>
    <w:uiPriority w:val="99"/>
    <w:rsid w:val="00F839F6"/>
    <w:rPr>
      <w:rFonts w:ascii="Times New Roman" w:eastAsia="Times New Roman" w:hAnsi="Times New Roman" w:cs="Times New Roman"/>
      <w:sz w:val="24"/>
      <w:szCs w:val="24"/>
      <w:lang w:eastAsia="ru-RU"/>
    </w:rPr>
  </w:style>
  <w:style w:type="paragraph" w:customStyle="1" w:styleId="224">
    <w:name w:val="Основной текст 22"/>
    <w:basedOn w:val="a1"/>
    <w:qFormat/>
    <w:rsid w:val="00F839F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1"/>
    <w:uiPriority w:val="99"/>
    <w:qFormat/>
    <w:rsid w:val="00F839F6"/>
    <w:pPr>
      <w:widowControl w:val="0"/>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3"/>
    <w:next w:val="a9"/>
    <w:uiPriority w:val="39"/>
    <w:rsid w:val="00F839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1"/>
    <w:qFormat/>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21">
    <w:name w:val="Pa21"/>
    <w:basedOn w:val="a1"/>
    <w:next w:val="a1"/>
    <w:uiPriority w:val="99"/>
    <w:qFormat/>
    <w:rsid w:val="00F839F6"/>
    <w:pPr>
      <w:spacing w:after="0" w:line="321" w:lineRule="atLeast"/>
    </w:pPr>
    <w:rPr>
      <w:rFonts w:ascii="Noto Sans" w:eastAsia="Times New Roman" w:hAnsi="Noto Sans" w:cs="Times New Roman"/>
      <w:sz w:val="24"/>
      <w:szCs w:val="24"/>
      <w:lang w:eastAsia="ru-RU"/>
    </w:rPr>
  </w:style>
  <w:style w:type="paragraph" w:customStyle="1" w:styleId="menuint">
    <w:name w:val="menuint"/>
    <w:basedOn w:val="a1"/>
    <w:qFormat/>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1"/>
    <w:qFormat/>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harChar1">
    <w:name w:val="Знак Знак1 Char Char1"/>
    <w:basedOn w:val="a1"/>
    <w:semiHidden/>
    <w:qFormat/>
    <w:rsid w:val="00F839F6"/>
    <w:pPr>
      <w:spacing w:after="160" w:line="240" w:lineRule="exact"/>
    </w:pPr>
    <w:rPr>
      <w:rFonts w:ascii="Verdana" w:eastAsia="Times New Roman" w:hAnsi="Verdana" w:cs="Verdana"/>
      <w:sz w:val="20"/>
      <w:szCs w:val="20"/>
      <w:lang w:eastAsia="ru-RU"/>
    </w:rPr>
  </w:style>
  <w:style w:type="paragraph" w:customStyle="1" w:styleId="s10">
    <w:name w:val="s_1"/>
    <w:basedOn w:val="a1"/>
    <w:uiPriority w:val="99"/>
    <w:qFormat/>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e">
    <w:name w:val="Знак Знак Знак"/>
    <w:basedOn w:val="a1"/>
    <w:qFormat/>
    <w:rsid w:val="00F839F6"/>
    <w:pPr>
      <w:spacing w:after="160" w:line="240" w:lineRule="exact"/>
    </w:pPr>
    <w:rPr>
      <w:rFonts w:ascii="Verdana" w:eastAsia="Times New Roman" w:hAnsi="Verdana" w:cs="Times New Roman"/>
      <w:sz w:val="20"/>
      <w:szCs w:val="20"/>
    </w:rPr>
  </w:style>
  <w:style w:type="table" w:customStyle="1" w:styleId="TableNormal8">
    <w:name w:val="Table Normal8"/>
    <w:uiPriority w:val="2"/>
    <w:semiHidden/>
    <w:unhideWhenUsed/>
    <w:qFormat/>
    <w:rsid w:val="00F839F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2">
    <w:name w:val="Нет списка112"/>
    <w:next w:val="a4"/>
    <w:uiPriority w:val="99"/>
    <w:semiHidden/>
    <w:unhideWhenUsed/>
    <w:rsid w:val="00F839F6"/>
  </w:style>
  <w:style w:type="table" w:customStyle="1" w:styleId="1101">
    <w:name w:val="Сетка таблицы110"/>
    <w:basedOn w:val="a3"/>
    <w:next w:val="a9"/>
    <w:uiPriority w:val="39"/>
    <w:rsid w:val="00F839F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F839F6"/>
    <w:pPr>
      <w:numPr>
        <w:numId w:val="2"/>
      </w:numPr>
    </w:pPr>
  </w:style>
  <w:style w:type="numbering" w:customStyle="1" w:styleId="290">
    <w:name w:val="Нет списка29"/>
    <w:next w:val="a4"/>
    <w:uiPriority w:val="99"/>
    <w:semiHidden/>
    <w:unhideWhenUsed/>
    <w:rsid w:val="00F839F6"/>
  </w:style>
  <w:style w:type="character" w:customStyle="1" w:styleId="9pt">
    <w:name w:val="Основной текст + 9 pt"/>
    <w:rsid w:val="00F839F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F839F6"/>
    <w:rPr>
      <w:rFonts w:ascii="Calibri" w:eastAsia="Calibri" w:hAnsi="Calibri"/>
      <w:sz w:val="22"/>
      <w:szCs w:val="22"/>
      <w:lang w:eastAsia="en-US"/>
    </w:rPr>
  </w:style>
  <w:style w:type="character" w:customStyle="1" w:styleId="1ff6">
    <w:name w:val="Название Знак1"/>
    <w:uiPriority w:val="10"/>
    <w:rsid w:val="00F839F6"/>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F839F6"/>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F839F6"/>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4"/>
    <w:uiPriority w:val="99"/>
    <w:semiHidden/>
    <w:unhideWhenUsed/>
    <w:rsid w:val="00F839F6"/>
  </w:style>
  <w:style w:type="numbering" w:customStyle="1" w:styleId="319">
    <w:name w:val="Нет списка31"/>
    <w:next w:val="a4"/>
    <w:uiPriority w:val="99"/>
    <w:semiHidden/>
    <w:unhideWhenUsed/>
    <w:rsid w:val="00F839F6"/>
  </w:style>
  <w:style w:type="character" w:customStyle="1" w:styleId="c26">
    <w:name w:val="c26"/>
    <w:rsid w:val="00F839F6"/>
  </w:style>
  <w:style w:type="numbering" w:customStyle="1" w:styleId="322">
    <w:name w:val="Нет списка32"/>
    <w:next w:val="a4"/>
    <w:uiPriority w:val="99"/>
    <w:semiHidden/>
    <w:unhideWhenUsed/>
    <w:rsid w:val="00F839F6"/>
  </w:style>
  <w:style w:type="paragraph" w:customStyle="1" w:styleId="1ff9">
    <w:name w:val="Заголовок1"/>
    <w:basedOn w:val="a1"/>
    <w:next w:val="a5"/>
    <w:uiPriority w:val="99"/>
    <w:semiHidden/>
    <w:rsid w:val="00F839F6"/>
    <w:pPr>
      <w:keepNext/>
      <w:suppressAutoHyphens/>
      <w:spacing w:before="240" w:after="120"/>
    </w:pPr>
    <w:rPr>
      <w:rFonts w:ascii="Arial" w:eastAsia="Microsoft YaHei" w:hAnsi="Arial" w:cs="Mangal"/>
      <w:color w:val="231F20"/>
      <w:position w:val="2"/>
      <w:sz w:val="28"/>
      <w:szCs w:val="28"/>
      <w:lang w:eastAsia="ar-SA"/>
    </w:rPr>
  </w:style>
  <w:style w:type="paragraph" w:customStyle="1" w:styleId="1ffa">
    <w:name w:val="Название1"/>
    <w:basedOn w:val="a1"/>
    <w:uiPriority w:val="99"/>
    <w:semiHidden/>
    <w:rsid w:val="00F839F6"/>
    <w:pPr>
      <w:suppressLineNumbers/>
      <w:suppressAutoHyphens/>
      <w:spacing w:before="120" w:after="120"/>
    </w:pPr>
    <w:rPr>
      <w:rFonts w:ascii="Calibri" w:eastAsia="Calibri" w:hAnsi="Calibri" w:cs="Mangal"/>
      <w:i/>
      <w:iCs/>
      <w:color w:val="231F20"/>
      <w:position w:val="2"/>
      <w:sz w:val="24"/>
      <w:szCs w:val="24"/>
      <w:lang w:eastAsia="ar-SA"/>
    </w:rPr>
  </w:style>
  <w:style w:type="paragraph" w:customStyle="1" w:styleId="Style1">
    <w:name w:val="Style1"/>
    <w:basedOn w:val="a1"/>
    <w:uiPriority w:val="99"/>
    <w:semiHidden/>
    <w:rsid w:val="00F839F6"/>
    <w:pPr>
      <w:widowControl w:val="0"/>
      <w:suppressAutoHyphens/>
      <w:autoSpaceDE w:val="0"/>
      <w:spacing w:after="0" w:line="238" w:lineRule="exact"/>
      <w:jc w:val="center"/>
    </w:pPr>
    <w:rPr>
      <w:rFonts w:ascii="Times New Roman" w:eastAsia="Times New Roman" w:hAnsi="Times New Roman" w:cs="Times New Roman"/>
      <w:sz w:val="24"/>
      <w:szCs w:val="24"/>
      <w:lang w:eastAsia="ar-SA"/>
    </w:rPr>
  </w:style>
  <w:style w:type="paragraph" w:customStyle="1" w:styleId="o">
    <w:name w:val="o"/>
    <w:basedOn w:val="a1"/>
    <w:uiPriority w:val="99"/>
    <w:semiHidden/>
    <w:rsid w:val="00F839F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6">
    <w:name w:val="Style6"/>
    <w:basedOn w:val="a1"/>
    <w:uiPriority w:val="99"/>
    <w:semiHidden/>
    <w:rsid w:val="00F839F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02">
    <w:name w:val="Оглавление 10"/>
    <w:basedOn w:val="1e"/>
    <w:uiPriority w:val="99"/>
    <w:semiHidden/>
    <w:rsid w:val="00F839F6"/>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F839F6"/>
    <w:rPr>
      <w:rFonts w:ascii="Wingdings" w:hAnsi="Wingdings" w:cs="Wingdings" w:hint="default"/>
    </w:rPr>
  </w:style>
  <w:style w:type="character" w:customStyle="1" w:styleId="WW8Num5z1">
    <w:name w:val="WW8Num5z1"/>
    <w:rsid w:val="00F839F6"/>
  </w:style>
  <w:style w:type="character" w:customStyle="1" w:styleId="WW8Num5z2">
    <w:name w:val="WW8Num5z2"/>
    <w:rsid w:val="00F839F6"/>
  </w:style>
  <w:style w:type="character" w:customStyle="1" w:styleId="WW8Num5z3">
    <w:name w:val="WW8Num5z3"/>
    <w:rsid w:val="00F839F6"/>
  </w:style>
  <w:style w:type="character" w:customStyle="1" w:styleId="WW8Num5z4">
    <w:name w:val="WW8Num5z4"/>
    <w:rsid w:val="00F839F6"/>
  </w:style>
  <w:style w:type="character" w:customStyle="1" w:styleId="WW8Num5z5">
    <w:name w:val="WW8Num5z5"/>
    <w:rsid w:val="00F839F6"/>
  </w:style>
  <w:style w:type="character" w:customStyle="1" w:styleId="WW8Num5z6">
    <w:name w:val="WW8Num5z6"/>
    <w:rsid w:val="00F839F6"/>
  </w:style>
  <w:style w:type="character" w:customStyle="1" w:styleId="WW8Num5z7">
    <w:name w:val="WW8Num5z7"/>
    <w:rsid w:val="00F839F6"/>
  </w:style>
  <w:style w:type="character" w:customStyle="1" w:styleId="WW8Num5z8">
    <w:name w:val="WW8Num5z8"/>
    <w:rsid w:val="00F839F6"/>
  </w:style>
  <w:style w:type="character" w:customStyle="1" w:styleId="WW8Num6z1">
    <w:name w:val="WW8Num6z1"/>
    <w:rsid w:val="00F839F6"/>
  </w:style>
  <w:style w:type="character" w:customStyle="1" w:styleId="WW8Num6z2">
    <w:name w:val="WW8Num6z2"/>
    <w:rsid w:val="00F839F6"/>
  </w:style>
  <w:style w:type="character" w:customStyle="1" w:styleId="WW8Num6z3">
    <w:name w:val="WW8Num6z3"/>
    <w:rsid w:val="00F839F6"/>
  </w:style>
  <w:style w:type="character" w:customStyle="1" w:styleId="WW8Num6z4">
    <w:name w:val="WW8Num6z4"/>
    <w:rsid w:val="00F839F6"/>
  </w:style>
  <w:style w:type="character" w:customStyle="1" w:styleId="WW8Num6z5">
    <w:name w:val="WW8Num6z5"/>
    <w:rsid w:val="00F839F6"/>
  </w:style>
  <w:style w:type="character" w:customStyle="1" w:styleId="WW8Num6z6">
    <w:name w:val="WW8Num6z6"/>
    <w:rsid w:val="00F839F6"/>
  </w:style>
  <w:style w:type="character" w:customStyle="1" w:styleId="WW8Num6z7">
    <w:name w:val="WW8Num6z7"/>
    <w:rsid w:val="00F839F6"/>
  </w:style>
  <w:style w:type="character" w:customStyle="1" w:styleId="WW8Num6z8">
    <w:name w:val="WW8Num6z8"/>
    <w:rsid w:val="00F839F6"/>
  </w:style>
  <w:style w:type="character" w:customStyle="1" w:styleId="WW8Num16z1">
    <w:name w:val="WW8Num16z1"/>
    <w:rsid w:val="00F839F6"/>
    <w:rPr>
      <w:rFonts w:ascii="Courier New" w:hAnsi="Courier New" w:cs="Courier New" w:hint="default"/>
    </w:rPr>
  </w:style>
  <w:style w:type="character" w:customStyle="1" w:styleId="WW8Num16z2">
    <w:name w:val="WW8Num16z2"/>
    <w:rsid w:val="00F839F6"/>
    <w:rPr>
      <w:rFonts w:ascii="Wingdings" w:hAnsi="Wingdings" w:cs="Wingdings" w:hint="default"/>
    </w:rPr>
  </w:style>
  <w:style w:type="character" w:customStyle="1" w:styleId="WW8Num16z3">
    <w:name w:val="WW8Num16z3"/>
    <w:rsid w:val="00F839F6"/>
    <w:rPr>
      <w:rFonts w:ascii="Symbol" w:hAnsi="Symbol" w:cs="Symbol" w:hint="default"/>
    </w:rPr>
  </w:style>
  <w:style w:type="character" w:customStyle="1" w:styleId="WW8Num18z1">
    <w:name w:val="WW8Num18z1"/>
    <w:rsid w:val="00F839F6"/>
    <w:rPr>
      <w:rFonts w:ascii="Courier New" w:hAnsi="Courier New" w:cs="Courier New" w:hint="default"/>
    </w:rPr>
  </w:style>
  <w:style w:type="character" w:customStyle="1" w:styleId="WW8Num18z2">
    <w:name w:val="WW8Num18z2"/>
    <w:rsid w:val="00F839F6"/>
    <w:rPr>
      <w:rFonts w:ascii="Wingdings" w:hAnsi="Wingdings" w:cs="Wingdings" w:hint="default"/>
    </w:rPr>
  </w:style>
  <w:style w:type="character" w:customStyle="1" w:styleId="WW8Num19z3">
    <w:name w:val="WW8Num19z3"/>
    <w:rsid w:val="00F839F6"/>
  </w:style>
  <w:style w:type="character" w:customStyle="1" w:styleId="WW8Num19z4">
    <w:name w:val="WW8Num19z4"/>
    <w:rsid w:val="00F839F6"/>
  </w:style>
  <w:style w:type="character" w:customStyle="1" w:styleId="WW8Num19z5">
    <w:name w:val="WW8Num19z5"/>
    <w:rsid w:val="00F839F6"/>
  </w:style>
  <w:style w:type="character" w:customStyle="1" w:styleId="WW8Num19z6">
    <w:name w:val="WW8Num19z6"/>
    <w:rsid w:val="00F839F6"/>
  </w:style>
  <w:style w:type="character" w:customStyle="1" w:styleId="WW8Num19z7">
    <w:name w:val="WW8Num19z7"/>
    <w:rsid w:val="00F839F6"/>
  </w:style>
  <w:style w:type="character" w:customStyle="1" w:styleId="WW8Num19z8">
    <w:name w:val="WW8Num19z8"/>
    <w:rsid w:val="00F839F6"/>
  </w:style>
  <w:style w:type="character" w:customStyle="1" w:styleId="WW8Num20z3">
    <w:name w:val="WW8Num20z3"/>
    <w:rsid w:val="00F839F6"/>
    <w:rPr>
      <w:rFonts w:ascii="Symbol" w:hAnsi="Symbol" w:cs="Symbol" w:hint="default"/>
    </w:rPr>
  </w:style>
  <w:style w:type="character" w:customStyle="1" w:styleId="WW8Num21z1">
    <w:name w:val="WW8Num21z1"/>
    <w:rsid w:val="00F839F6"/>
    <w:rPr>
      <w:rFonts w:ascii="Symbol" w:hAnsi="Symbol" w:cs="Symbol" w:hint="default"/>
    </w:rPr>
  </w:style>
  <w:style w:type="character" w:customStyle="1" w:styleId="WW8Num21z2">
    <w:name w:val="WW8Num21z2"/>
    <w:rsid w:val="00F839F6"/>
    <w:rPr>
      <w:rFonts w:ascii="Courier New" w:hAnsi="Courier New" w:cs="Courier New" w:hint="default"/>
    </w:rPr>
  </w:style>
  <w:style w:type="character" w:customStyle="1" w:styleId="WW8Num21z3">
    <w:name w:val="WW8Num21z3"/>
    <w:rsid w:val="00F839F6"/>
    <w:rPr>
      <w:rFonts w:ascii="Wingdings" w:hAnsi="Wingdings" w:cs="Wingdings" w:hint="default"/>
    </w:rPr>
  </w:style>
  <w:style w:type="character" w:customStyle="1" w:styleId="WW8Num22z1">
    <w:name w:val="WW8Num22z1"/>
    <w:rsid w:val="00F839F6"/>
  </w:style>
  <w:style w:type="character" w:customStyle="1" w:styleId="WW8Num22z2">
    <w:name w:val="WW8Num22z2"/>
    <w:rsid w:val="00F839F6"/>
  </w:style>
  <w:style w:type="character" w:customStyle="1" w:styleId="WW8Num22z3">
    <w:name w:val="WW8Num22z3"/>
    <w:rsid w:val="00F839F6"/>
  </w:style>
  <w:style w:type="character" w:customStyle="1" w:styleId="WW8Num22z4">
    <w:name w:val="WW8Num22z4"/>
    <w:rsid w:val="00F839F6"/>
  </w:style>
  <w:style w:type="character" w:customStyle="1" w:styleId="WW8Num22z5">
    <w:name w:val="WW8Num22z5"/>
    <w:rsid w:val="00F839F6"/>
  </w:style>
  <w:style w:type="character" w:customStyle="1" w:styleId="WW8Num22z6">
    <w:name w:val="WW8Num22z6"/>
    <w:rsid w:val="00F839F6"/>
  </w:style>
  <w:style w:type="character" w:customStyle="1" w:styleId="WW8Num22z7">
    <w:name w:val="WW8Num22z7"/>
    <w:rsid w:val="00F839F6"/>
  </w:style>
  <w:style w:type="character" w:customStyle="1" w:styleId="WW8Num22z8">
    <w:name w:val="WW8Num22z8"/>
    <w:rsid w:val="00F839F6"/>
  </w:style>
  <w:style w:type="character" w:customStyle="1" w:styleId="WW8Num23z1">
    <w:name w:val="WW8Num23z1"/>
    <w:rsid w:val="00F839F6"/>
  </w:style>
  <w:style w:type="character" w:customStyle="1" w:styleId="WW8Num23z2">
    <w:name w:val="WW8Num23z2"/>
    <w:rsid w:val="00F839F6"/>
  </w:style>
  <w:style w:type="character" w:customStyle="1" w:styleId="WW8Num23z3">
    <w:name w:val="WW8Num23z3"/>
    <w:rsid w:val="00F839F6"/>
  </w:style>
  <w:style w:type="character" w:customStyle="1" w:styleId="WW8Num23z4">
    <w:name w:val="WW8Num23z4"/>
    <w:rsid w:val="00F839F6"/>
  </w:style>
  <w:style w:type="character" w:customStyle="1" w:styleId="WW8Num23z5">
    <w:name w:val="WW8Num23z5"/>
    <w:rsid w:val="00F839F6"/>
  </w:style>
  <w:style w:type="character" w:customStyle="1" w:styleId="WW8Num23z6">
    <w:name w:val="WW8Num23z6"/>
    <w:rsid w:val="00F839F6"/>
  </w:style>
  <w:style w:type="character" w:customStyle="1" w:styleId="WW8Num23z7">
    <w:name w:val="WW8Num23z7"/>
    <w:rsid w:val="00F839F6"/>
  </w:style>
  <w:style w:type="character" w:customStyle="1" w:styleId="WW8Num23z8">
    <w:name w:val="WW8Num23z8"/>
    <w:rsid w:val="00F839F6"/>
  </w:style>
  <w:style w:type="character" w:customStyle="1" w:styleId="WW8Num24z2">
    <w:name w:val="WW8Num24z2"/>
    <w:rsid w:val="00F839F6"/>
    <w:rPr>
      <w:rFonts w:ascii="Courier New" w:hAnsi="Courier New" w:cs="Courier New" w:hint="default"/>
    </w:rPr>
  </w:style>
  <w:style w:type="character" w:customStyle="1" w:styleId="WW8Num24z3">
    <w:name w:val="WW8Num24z3"/>
    <w:rsid w:val="00F839F6"/>
    <w:rPr>
      <w:rFonts w:ascii="Wingdings" w:hAnsi="Wingdings" w:cs="Wingdings" w:hint="default"/>
    </w:rPr>
  </w:style>
  <w:style w:type="character" w:customStyle="1" w:styleId="WW8Num26z1">
    <w:name w:val="WW8Num26z1"/>
    <w:rsid w:val="00F839F6"/>
    <w:rPr>
      <w:rFonts w:ascii="Courier New" w:hAnsi="Courier New" w:cs="Courier New" w:hint="default"/>
    </w:rPr>
  </w:style>
  <w:style w:type="character" w:customStyle="1" w:styleId="WW8Num26z2">
    <w:name w:val="WW8Num26z2"/>
    <w:rsid w:val="00F839F6"/>
    <w:rPr>
      <w:rFonts w:ascii="Wingdings" w:hAnsi="Wingdings" w:cs="Wingdings" w:hint="default"/>
    </w:rPr>
  </w:style>
  <w:style w:type="character" w:customStyle="1" w:styleId="WW8Num26z3">
    <w:name w:val="WW8Num26z3"/>
    <w:rsid w:val="00F839F6"/>
    <w:rPr>
      <w:rFonts w:ascii="Symbol" w:hAnsi="Symbol" w:cs="Symbol" w:hint="default"/>
    </w:rPr>
  </w:style>
  <w:style w:type="character" w:customStyle="1" w:styleId="WW8Num27z3">
    <w:name w:val="WW8Num27z3"/>
    <w:rsid w:val="00F839F6"/>
  </w:style>
  <w:style w:type="character" w:customStyle="1" w:styleId="WW8Num27z4">
    <w:name w:val="WW8Num27z4"/>
    <w:rsid w:val="00F839F6"/>
  </w:style>
  <w:style w:type="character" w:customStyle="1" w:styleId="WW8Num27z5">
    <w:name w:val="WW8Num27z5"/>
    <w:rsid w:val="00F839F6"/>
  </w:style>
  <w:style w:type="character" w:customStyle="1" w:styleId="WW8Num27z6">
    <w:name w:val="WW8Num27z6"/>
    <w:rsid w:val="00F839F6"/>
  </w:style>
  <w:style w:type="character" w:customStyle="1" w:styleId="WW8Num27z7">
    <w:name w:val="WW8Num27z7"/>
    <w:rsid w:val="00F839F6"/>
  </w:style>
  <w:style w:type="character" w:customStyle="1" w:styleId="WW8Num27z8">
    <w:name w:val="WW8Num27z8"/>
    <w:rsid w:val="00F839F6"/>
  </w:style>
  <w:style w:type="character" w:customStyle="1" w:styleId="WW8Num29z1">
    <w:name w:val="WW8Num29z1"/>
    <w:rsid w:val="00F839F6"/>
    <w:rPr>
      <w:rFonts w:ascii="Symbol" w:hAnsi="Symbol" w:cs="Symbol" w:hint="default"/>
    </w:rPr>
  </w:style>
  <w:style w:type="character" w:customStyle="1" w:styleId="WW8Num29z2">
    <w:name w:val="WW8Num29z2"/>
    <w:rsid w:val="00F839F6"/>
    <w:rPr>
      <w:rFonts w:ascii="Courier New" w:hAnsi="Courier New" w:cs="Courier New" w:hint="default"/>
    </w:rPr>
  </w:style>
  <w:style w:type="character" w:customStyle="1" w:styleId="WW8Num29z3">
    <w:name w:val="WW8Num29z3"/>
    <w:rsid w:val="00F839F6"/>
    <w:rPr>
      <w:rFonts w:ascii="Wingdings" w:hAnsi="Wingdings" w:cs="Wingdings" w:hint="default"/>
    </w:rPr>
  </w:style>
  <w:style w:type="character" w:customStyle="1" w:styleId="WW8Num30z1">
    <w:name w:val="WW8Num30z1"/>
    <w:rsid w:val="00F839F6"/>
  </w:style>
  <w:style w:type="character" w:customStyle="1" w:styleId="WW8Num30z2">
    <w:name w:val="WW8Num30z2"/>
    <w:rsid w:val="00F839F6"/>
  </w:style>
  <w:style w:type="character" w:customStyle="1" w:styleId="WW8Num30z3">
    <w:name w:val="WW8Num30z3"/>
    <w:rsid w:val="00F839F6"/>
  </w:style>
  <w:style w:type="character" w:customStyle="1" w:styleId="WW8Num30z4">
    <w:name w:val="WW8Num30z4"/>
    <w:rsid w:val="00F839F6"/>
  </w:style>
  <w:style w:type="character" w:customStyle="1" w:styleId="WW8Num30z5">
    <w:name w:val="WW8Num30z5"/>
    <w:rsid w:val="00F839F6"/>
  </w:style>
  <w:style w:type="character" w:customStyle="1" w:styleId="WW8Num30z6">
    <w:name w:val="WW8Num30z6"/>
    <w:rsid w:val="00F839F6"/>
  </w:style>
  <w:style w:type="character" w:customStyle="1" w:styleId="WW8Num30z7">
    <w:name w:val="WW8Num30z7"/>
    <w:rsid w:val="00F839F6"/>
  </w:style>
  <w:style w:type="character" w:customStyle="1" w:styleId="WW8Num30z8">
    <w:name w:val="WW8Num30z8"/>
    <w:rsid w:val="00F839F6"/>
  </w:style>
  <w:style w:type="character" w:customStyle="1" w:styleId="WW8Num31z1">
    <w:name w:val="WW8Num31z1"/>
    <w:rsid w:val="00F839F6"/>
  </w:style>
  <w:style w:type="character" w:customStyle="1" w:styleId="WW8Num31z2">
    <w:name w:val="WW8Num31z2"/>
    <w:rsid w:val="00F839F6"/>
  </w:style>
  <w:style w:type="character" w:customStyle="1" w:styleId="WW8Num31z3">
    <w:name w:val="WW8Num31z3"/>
    <w:rsid w:val="00F839F6"/>
  </w:style>
  <w:style w:type="character" w:customStyle="1" w:styleId="WW8Num31z4">
    <w:name w:val="WW8Num31z4"/>
    <w:rsid w:val="00F839F6"/>
  </w:style>
  <w:style w:type="character" w:customStyle="1" w:styleId="WW8Num31z5">
    <w:name w:val="WW8Num31z5"/>
    <w:rsid w:val="00F839F6"/>
  </w:style>
  <w:style w:type="character" w:customStyle="1" w:styleId="WW8Num31z6">
    <w:name w:val="WW8Num31z6"/>
    <w:rsid w:val="00F839F6"/>
  </w:style>
  <w:style w:type="character" w:customStyle="1" w:styleId="WW8Num31z7">
    <w:name w:val="WW8Num31z7"/>
    <w:rsid w:val="00F839F6"/>
  </w:style>
  <w:style w:type="character" w:customStyle="1" w:styleId="WW8Num31z8">
    <w:name w:val="WW8Num31z8"/>
    <w:rsid w:val="00F839F6"/>
  </w:style>
  <w:style w:type="character" w:customStyle="1" w:styleId="WW8Num32z1">
    <w:name w:val="WW8Num32z1"/>
    <w:rsid w:val="00F839F6"/>
  </w:style>
  <w:style w:type="character" w:customStyle="1" w:styleId="WW8Num32z2">
    <w:name w:val="WW8Num32z2"/>
    <w:rsid w:val="00F839F6"/>
  </w:style>
  <w:style w:type="character" w:customStyle="1" w:styleId="WW8Num32z3">
    <w:name w:val="WW8Num32z3"/>
    <w:rsid w:val="00F839F6"/>
  </w:style>
  <w:style w:type="character" w:customStyle="1" w:styleId="WW8Num32z4">
    <w:name w:val="WW8Num32z4"/>
    <w:rsid w:val="00F839F6"/>
  </w:style>
  <w:style w:type="character" w:customStyle="1" w:styleId="WW8Num32z5">
    <w:name w:val="WW8Num32z5"/>
    <w:rsid w:val="00F839F6"/>
  </w:style>
  <w:style w:type="character" w:customStyle="1" w:styleId="WW8Num32z6">
    <w:name w:val="WW8Num32z6"/>
    <w:rsid w:val="00F839F6"/>
  </w:style>
  <w:style w:type="character" w:customStyle="1" w:styleId="WW8Num32z7">
    <w:name w:val="WW8Num32z7"/>
    <w:rsid w:val="00F839F6"/>
  </w:style>
  <w:style w:type="character" w:customStyle="1" w:styleId="WW8Num32z8">
    <w:name w:val="WW8Num32z8"/>
    <w:rsid w:val="00F839F6"/>
  </w:style>
  <w:style w:type="character" w:customStyle="1" w:styleId="WW8Num33z3">
    <w:name w:val="WW8Num33z3"/>
    <w:rsid w:val="00F839F6"/>
  </w:style>
  <w:style w:type="character" w:customStyle="1" w:styleId="WW8Num33z4">
    <w:name w:val="WW8Num33z4"/>
    <w:rsid w:val="00F839F6"/>
  </w:style>
  <w:style w:type="character" w:customStyle="1" w:styleId="WW8Num33z5">
    <w:name w:val="WW8Num33z5"/>
    <w:rsid w:val="00F839F6"/>
  </w:style>
  <w:style w:type="character" w:customStyle="1" w:styleId="WW8Num33z6">
    <w:name w:val="WW8Num33z6"/>
    <w:rsid w:val="00F839F6"/>
  </w:style>
  <w:style w:type="character" w:customStyle="1" w:styleId="WW8Num33z7">
    <w:name w:val="WW8Num33z7"/>
    <w:rsid w:val="00F839F6"/>
  </w:style>
  <w:style w:type="character" w:customStyle="1" w:styleId="WW8Num33z8">
    <w:name w:val="WW8Num33z8"/>
    <w:rsid w:val="00F839F6"/>
  </w:style>
  <w:style w:type="character" w:customStyle="1" w:styleId="WW8Num34z1">
    <w:name w:val="WW8Num34z1"/>
    <w:rsid w:val="00F839F6"/>
  </w:style>
  <w:style w:type="character" w:customStyle="1" w:styleId="WW8Num34z2">
    <w:name w:val="WW8Num34z2"/>
    <w:rsid w:val="00F839F6"/>
  </w:style>
  <w:style w:type="character" w:customStyle="1" w:styleId="WW8Num34z3">
    <w:name w:val="WW8Num34z3"/>
    <w:rsid w:val="00F839F6"/>
  </w:style>
  <w:style w:type="character" w:customStyle="1" w:styleId="WW8Num34z4">
    <w:name w:val="WW8Num34z4"/>
    <w:rsid w:val="00F839F6"/>
  </w:style>
  <w:style w:type="character" w:customStyle="1" w:styleId="WW8Num34z5">
    <w:name w:val="WW8Num34z5"/>
    <w:rsid w:val="00F839F6"/>
  </w:style>
  <w:style w:type="character" w:customStyle="1" w:styleId="WW8Num34z6">
    <w:name w:val="WW8Num34z6"/>
    <w:rsid w:val="00F839F6"/>
  </w:style>
  <w:style w:type="character" w:customStyle="1" w:styleId="WW8Num34z7">
    <w:name w:val="WW8Num34z7"/>
    <w:rsid w:val="00F839F6"/>
  </w:style>
  <w:style w:type="character" w:customStyle="1" w:styleId="WW8Num34z8">
    <w:name w:val="WW8Num34z8"/>
    <w:rsid w:val="00F839F6"/>
  </w:style>
  <w:style w:type="character" w:customStyle="1" w:styleId="WW8Num35z0">
    <w:name w:val="WW8Num35z0"/>
    <w:rsid w:val="00F839F6"/>
    <w:rPr>
      <w:rFonts w:ascii="Times New Roman" w:hAnsi="Times New Roman" w:cs="Times New Roman" w:hint="default"/>
      <w:color w:val="auto"/>
    </w:rPr>
  </w:style>
  <w:style w:type="character" w:customStyle="1" w:styleId="WW8Num35z1">
    <w:name w:val="WW8Num35z1"/>
    <w:rsid w:val="00F839F6"/>
  </w:style>
  <w:style w:type="character" w:customStyle="1" w:styleId="WW8Num35z2">
    <w:name w:val="WW8Num35z2"/>
    <w:rsid w:val="00F839F6"/>
  </w:style>
  <w:style w:type="character" w:customStyle="1" w:styleId="WW8Num35z3">
    <w:name w:val="WW8Num35z3"/>
    <w:rsid w:val="00F839F6"/>
  </w:style>
  <w:style w:type="character" w:customStyle="1" w:styleId="WW8Num35z4">
    <w:name w:val="WW8Num35z4"/>
    <w:rsid w:val="00F839F6"/>
  </w:style>
  <w:style w:type="character" w:customStyle="1" w:styleId="WW8Num35z5">
    <w:name w:val="WW8Num35z5"/>
    <w:rsid w:val="00F839F6"/>
  </w:style>
  <w:style w:type="character" w:customStyle="1" w:styleId="WW8Num35z6">
    <w:name w:val="WW8Num35z6"/>
    <w:rsid w:val="00F839F6"/>
  </w:style>
  <w:style w:type="character" w:customStyle="1" w:styleId="WW8Num35z7">
    <w:name w:val="WW8Num35z7"/>
    <w:rsid w:val="00F839F6"/>
  </w:style>
  <w:style w:type="character" w:customStyle="1" w:styleId="WW8Num35z8">
    <w:name w:val="WW8Num35z8"/>
    <w:rsid w:val="00F839F6"/>
  </w:style>
  <w:style w:type="character" w:customStyle="1" w:styleId="WW8Num36z0">
    <w:name w:val="WW8Num36z0"/>
    <w:rsid w:val="00F839F6"/>
    <w:rPr>
      <w:rFonts w:ascii="Times New Roman" w:eastAsia="Calibri" w:hAnsi="Times New Roman" w:cs="Times New Roman" w:hint="default"/>
      <w:b w:val="0"/>
      <w:bCs w:val="0"/>
      <w:color w:val="FF0000"/>
    </w:rPr>
  </w:style>
  <w:style w:type="character" w:customStyle="1" w:styleId="WW8Num36z1">
    <w:name w:val="WW8Num36z1"/>
    <w:rsid w:val="00F839F6"/>
  </w:style>
  <w:style w:type="character" w:customStyle="1" w:styleId="WW8Num36z2">
    <w:name w:val="WW8Num36z2"/>
    <w:rsid w:val="00F839F6"/>
  </w:style>
  <w:style w:type="character" w:customStyle="1" w:styleId="WW8Num36z3">
    <w:name w:val="WW8Num36z3"/>
    <w:rsid w:val="00F839F6"/>
  </w:style>
  <w:style w:type="character" w:customStyle="1" w:styleId="WW8Num36z4">
    <w:name w:val="WW8Num36z4"/>
    <w:rsid w:val="00F839F6"/>
  </w:style>
  <w:style w:type="character" w:customStyle="1" w:styleId="WW8Num36z5">
    <w:name w:val="WW8Num36z5"/>
    <w:rsid w:val="00F839F6"/>
  </w:style>
  <w:style w:type="character" w:customStyle="1" w:styleId="WW8Num36z6">
    <w:name w:val="WW8Num36z6"/>
    <w:rsid w:val="00F839F6"/>
  </w:style>
  <w:style w:type="character" w:customStyle="1" w:styleId="WW8Num36z7">
    <w:name w:val="WW8Num36z7"/>
    <w:rsid w:val="00F839F6"/>
  </w:style>
  <w:style w:type="character" w:customStyle="1" w:styleId="WW8Num36z8">
    <w:name w:val="WW8Num36z8"/>
    <w:rsid w:val="00F839F6"/>
  </w:style>
  <w:style w:type="character" w:customStyle="1" w:styleId="WW8Num37z0">
    <w:name w:val="WW8Num37z0"/>
    <w:rsid w:val="00F839F6"/>
    <w:rPr>
      <w:rFonts w:ascii="Times New Roman" w:hAnsi="Times New Roman" w:cs="Times New Roman" w:hint="default"/>
      <w:color w:val="auto"/>
      <w:lang w:val="tt-RU"/>
    </w:rPr>
  </w:style>
  <w:style w:type="character" w:customStyle="1" w:styleId="WW8Num37z1">
    <w:name w:val="WW8Num37z1"/>
    <w:rsid w:val="00F839F6"/>
  </w:style>
  <w:style w:type="character" w:customStyle="1" w:styleId="WW8Num37z2">
    <w:name w:val="WW8Num37z2"/>
    <w:rsid w:val="00F839F6"/>
  </w:style>
  <w:style w:type="character" w:customStyle="1" w:styleId="WW8Num37z3">
    <w:name w:val="WW8Num37z3"/>
    <w:rsid w:val="00F839F6"/>
  </w:style>
  <w:style w:type="character" w:customStyle="1" w:styleId="WW8Num37z4">
    <w:name w:val="WW8Num37z4"/>
    <w:rsid w:val="00F839F6"/>
  </w:style>
  <w:style w:type="character" w:customStyle="1" w:styleId="WW8Num37z5">
    <w:name w:val="WW8Num37z5"/>
    <w:rsid w:val="00F839F6"/>
  </w:style>
  <w:style w:type="character" w:customStyle="1" w:styleId="WW8Num37z6">
    <w:name w:val="WW8Num37z6"/>
    <w:rsid w:val="00F839F6"/>
  </w:style>
  <w:style w:type="character" w:customStyle="1" w:styleId="WW8Num37z7">
    <w:name w:val="WW8Num37z7"/>
    <w:rsid w:val="00F839F6"/>
  </w:style>
  <w:style w:type="character" w:customStyle="1" w:styleId="WW8Num37z8">
    <w:name w:val="WW8Num37z8"/>
    <w:rsid w:val="00F839F6"/>
  </w:style>
  <w:style w:type="character" w:customStyle="1" w:styleId="WW8Num38z0">
    <w:name w:val="WW8Num38z0"/>
    <w:rsid w:val="00F839F6"/>
    <w:rPr>
      <w:rFonts w:ascii="Times New Roman" w:hAnsi="Times New Roman" w:cs="Times New Roman" w:hint="default"/>
      <w:b/>
      <w:bCs w:val="0"/>
      <w:color w:val="auto"/>
      <w:sz w:val="28"/>
      <w:szCs w:val="28"/>
    </w:rPr>
  </w:style>
  <w:style w:type="character" w:customStyle="1" w:styleId="WW8Num38z1">
    <w:name w:val="WW8Num38z1"/>
    <w:rsid w:val="00F839F6"/>
  </w:style>
  <w:style w:type="character" w:customStyle="1" w:styleId="WW8Num38z2">
    <w:name w:val="WW8Num38z2"/>
    <w:rsid w:val="00F839F6"/>
  </w:style>
  <w:style w:type="character" w:customStyle="1" w:styleId="WW8Num38z3">
    <w:name w:val="WW8Num38z3"/>
    <w:rsid w:val="00F839F6"/>
  </w:style>
  <w:style w:type="character" w:customStyle="1" w:styleId="WW8Num38z4">
    <w:name w:val="WW8Num38z4"/>
    <w:rsid w:val="00F839F6"/>
  </w:style>
  <w:style w:type="character" w:customStyle="1" w:styleId="WW8Num38z5">
    <w:name w:val="WW8Num38z5"/>
    <w:rsid w:val="00F839F6"/>
  </w:style>
  <w:style w:type="character" w:customStyle="1" w:styleId="WW8Num38z6">
    <w:name w:val="WW8Num38z6"/>
    <w:rsid w:val="00F839F6"/>
  </w:style>
  <w:style w:type="character" w:customStyle="1" w:styleId="WW8Num38z7">
    <w:name w:val="WW8Num38z7"/>
    <w:rsid w:val="00F839F6"/>
  </w:style>
  <w:style w:type="character" w:customStyle="1" w:styleId="WW8Num38z8">
    <w:name w:val="WW8Num38z8"/>
    <w:rsid w:val="00F839F6"/>
  </w:style>
  <w:style w:type="character" w:customStyle="1" w:styleId="WW8Num39z0">
    <w:name w:val="WW8Num39z0"/>
    <w:rsid w:val="00F839F6"/>
  </w:style>
  <w:style w:type="character" w:customStyle="1" w:styleId="WW8Num39z1">
    <w:name w:val="WW8Num39z1"/>
    <w:rsid w:val="00F839F6"/>
  </w:style>
  <w:style w:type="character" w:customStyle="1" w:styleId="WW8Num39z2">
    <w:name w:val="WW8Num39z2"/>
    <w:rsid w:val="00F839F6"/>
  </w:style>
  <w:style w:type="character" w:customStyle="1" w:styleId="WW8Num39z3">
    <w:name w:val="WW8Num39z3"/>
    <w:rsid w:val="00F839F6"/>
  </w:style>
  <w:style w:type="character" w:customStyle="1" w:styleId="WW8Num39z4">
    <w:name w:val="WW8Num39z4"/>
    <w:rsid w:val="00F839F6"/>
  </w:style>
  <w:style w:type="character" w:customStyle="1" w:styleId="WW8Num39z5">
    <w:name w:val="WW8Num39z5"/>
    <w:rsid w:val="00F839F6"/>
  </w:style>
  <w:style w:type="character" w:customStyle="1" w:styleId="WW8Num39z6">
    <w:name w:val="WW8Num39z6"/>
    <w:rsid w:val="00F839F6"/>
  </w:style>
  <w:style w:type="character" w:customStyle="1" w:styleId="WW8Num39z7">
    <w:name w:val="WW8Num39z7"/>
    <w:rsid w:val="00F839F6"/>
  </w:style>
  <w:style w:type="character" w:customStyle="1" w:styleId="WW8Num39z8">
    <w:name w:val="WW8Num39z8"/>
    <w:rsid w:val="00F839F6"/>
  </w:style>
  <w:style w:type="character" w:customStyle="1" w:styleId="WW8Num40z0">
    <w:name w:val="WW8Num40z0"/>
    <w:rsid w:val="00F839F6"/>
    <w:rPr>
      <w:rFonts w:ascii="Symbol" w:hAnsi="Symbol" w:cs="Symbol" w:hint="default"/>
    </w:rPr>
  </w:style>
  <w:style w:type="character" w:customStyle="1" w:styleId="WW8Num40z1">
    <w:name w:val="WW8Num40z1"/>
    <w:rsid w:val="00F839F6"/>
    <w:rPr>
      <w:rFonts w:ascii="Courier New" w:hAnsi="Courier New" w:cs="Courier New" w:hint="default"/>
    </w:rPr>
  </w:style>
  <w:style w:type="character" w:customStyle="1" w:styleId="WW8Num40z2">
    <w:name w:val="WW8Num40z2"/>
    <w:rsid w:val="00F839F6"/>
    <w:rPr>
      <w:rFonts w:ascii="Wingdings" w:hAnsi="Wingdings" w:cs="Wingdings" w:hint="default"/>
    </w:rPr>
  </w:style>
  <w:style w:type="character" w:customStyle="1" w:styleId="WW8Num41z0">
    <w:name w:val="WW8Num41z0"/>
    <w:rsid w:val="00F839F6"/>
    <w:rPr>
      <w:rFonts w:ascii="Times New Roman" w:hAnsi="Times New Roman" w:cs="Times New Roman" w:hint="default"/>
      <w:color w:val="auto"/>
    </w:rPr>
  </w:style>
  <w:style w:type="character" w:customStyle="1" w:styleId="WW8Num41z1">
    <w:name w:val="WW8Num41z1"/>
    <w:rsid w:val="00F839F6"/>
  </w:style>
  <w:style w:type="character" w:customStyle="1" w:styleId="WW8Num41z2">
    <w:name w:val="WW8Num41z2"/>
    <w:rsid w:val="00F839F6"/>
  </w:style>
  <w:style w:type="character" w:customStyle="1" w:styleId="WW8Num41z3">
    <w:name w:val="WW8Num41z3"/>
    <w:rsid w:val="00F839F6"/>
  </w:style>
  <w:style w:type="character" w:customStyle="1" w:styleId="WW8Num41z4">
    <w:name w:val="WW8Num41z4"/>
    <w:rsid w:val="00F839F6"/>
  </w:style>
  <w:style w:type="character" w:customStyle="1" w:styleId="WW8Num41z5">
    <w:name w:val="WW8Num41z5"/>
    <w:rsid w:val="00F839F6"/>
  </w:style>
  <w:style w:type="character" w:customStyle="1" w:styleId="WW8Num41z6">
    <w:name w:val="WW8Num41z6"/>
    <w:rsid w:val="00F839F6"/>
  </w:style>
  <w:style w:type="character" w:customStyle="1" w:styleId="WW8Num41z7">
    <w:name w:val="WW8Num41z7"/>
    <w:rsid w:val="00F839F6"/>
  </w:style>
  <w:style w:type="character" w:customStyle="1" w:styleId="WW8Num41z8">
    <w:name w:val="WW8Num41z8"/>
    <w:rsid w:val="00F839F6"/>
  </w:style>
  <w:style w:type="character" w:customStyle="1" w:styleId="WW8Num42z0">
    <w:name w:val="WW8Num42z0"/>
    <w:rsid w:val="00F839F6"/>
    <w:rPr>
      <w:rFonts w:ascii="Times New Roman" w:hAnsi="Times New Roman" w:cs="Times New Roman" w:hint="default"/>
      <w:color w:val="auto"/>
    </w:rPr>
  </w:style>
  <w:style w:type="character" w:customStyle="1" w:styleId="WW8Num42z1">
    <w:name w:val="WW8Num42z1"/>
    <w:rsid w:val="00F839F6"/>
  </w:style>
  <w:style w:type="character" w:customStyle="1" w:styleId="WW8Num42z2">
    <w:name w:val="WW8Num42z2"/>
    <w:rsid w:val="00F839F6"/>
  </w:style>
  <w:style w:type="character" w:customStyle="1" w:styleId="WW8Num42z3">
    <w:name w:val="WW8Num42z3"/>
    <w:rsid w:val="00F839F6"/>
  </w:style>
  <w:style w:type="character" w:customStyle="1" w:styleId="WW8Num42z4">
    <w:name w:val="WW8Num42z4"/>
    <w:rsid w:val="00F839F6"/>
  </w:style>
  <w:style w:type="character" w:customStyle="1" w:styleId="WW8Num42z5">
    <w:name w:val="WW8Num42z5"/>
    <w:rsid w:val="00F839F6"/>
  </w:style>
  <w:style w:type="character" w:customStyle="1" w:styleId="WW8Num42z6">
    <w:name w:val="WW8Num42z6"/>
    <w:rsid w:val="00F839F6"/>
  </w:style>
  <w:style w:type="character" w:customStyle="1" w:styleId="WW8Num42z7">
    <w:name w:val="WW8Num42z7"/>
    <w:rsid w:val="00F839F6"/>
  </w:style>
  <w:style w:type="character" w:customStyle="1" w:styleId="WW8Num42z8">
    <w:name w:val="WW8Num42z8"/>
    <w:rsid w:val="00F839F6"/>
  </w:style>
  <w:style w:type="character" w:customStyle="1" w:styleId="WW8Num43z0">
    <w:name w:val="WW8Num43z0"/>
    <w:rsid w:val="00F839F6"/>
    <w:rPr>
      <w:rFonts w:ascii="Times New Roman" w:hAnsi="Times New Roman" w:cs="Times New Roman" w:hint="default"/>
      <w:color w:val="FF0000"/>
    </w:rPr>
  </w:style>
  <w:style w:type="character" w:customStyle="1" w:styleId="WW8Num43z1">
    <w:name w:val="WW8Num43z1"/>
    <w:rsid w:val="00F839F6"/>
  </w:style>
  <w:style w:type="character" w:customStyle="1" w:styleId="WW8Num43z2">
    <w:name w:val="WW8Num43z2"/>
    <w:rsid w:val="00F839F6"/>
  </w:style>
  <w:style w:type="character" w:customStyle="1" w:styleId="WW8Num43z3">
    <w:name w:val="WW8Num43z3"/>
    <w:rsid w:val="00F839F6"/>
  </w:style>
  <w:style w:type="character" w:customStyle="1" w:styleId="WW8Num43z4">
    <w:name w:val="WW8Num43z4"/>
    <w:rsid w:val="00F839F6"/>
  </w:style>
  <w:style w:type="character" w:customStyle="1" w:styleId="WW8Num43z5">
    <w:name w:val="WW8Num43z5"/>
    <w:rsid w:val="00F839F6"/>
  </w:style>
  <w:style w:type="character" w:customStyle="1" w:styleId="WW8Num43z6">
    <w:name w:val="WW8Num43z6"/>
    <w:rsid w:val="00F839F6"/>
  </w:style>
  <w:style w:type="character" w:customStyle="1" w:styleId="WW8Num43z7">
    <w:name w:val="WW8Num43z7"/>
    <w:rsid w:val="00F839F6"/>
  </w:style>
  <w:style w:type="character" w:customStyle="1" w:styleId="WW8Num43z8">
    <w:name w:val="WW8Num43z8"/>
    <w:rsid w:val="00F839F6"/>
  </w:style>
  <w:style w:type="character" w:customStyle="1" w:styleId="WW8Num44z0">
    <w:name w:val="WW8Num44z0"/>
    <w:rsid w:val="00F839F6"/>
    <w:rPr>
      <w:rFonts w:ascii="Times New Roman" w:hAnsi="Times New Roman" w:cs="Times New Roman" w:hint="default"/>
      <w:color w:val="auto"/>
    </w:rPr>
  </w:style>
  <w:style w:type="character" w:customStyle="1" w:styleId="WW8Num44z1">
    <w:name w:val="WW8Num44z1"/>
    <w:rsid w:val="00F839F6"/>
    <w:rPr>
      <w:rFonts w:ascii="Courier New" w:hAnsi="Courier New" w:cs="Courier New" w:hint="default"/>
    </w:rPr>
  </w:style>
  <w:style w:type="character" w:customStyle="1" w:styleId="WW8Num44z2">
    <w:name w:val="WW8Num44z2"/>
    <w:rsid w:val="00F839F6"/>
    <w:rPr>
      <w:rFonts w:ascii="Wingdings" w:hAnsi="Wingdings" w:cs="Wingdings" w:hint="default"/>
    </w:rPr>
  </w:style>
  <w:style w:type="character" w:customStyle="1" w:styleId="WW8Num44z3">
    <w:name w:val="WW8Num44z3"/>
    <w:rsid w:val="00F839F6"/>
    <w:rPr>
      <w:rFonts w:ascii="Symbol" w:hAnsi="Symbol" w:cs="Symbol" w:hint="default"/>
    </w:rPr>
  </w:style>
  <w:style w:type="character" w:customStyle="1" w:styleId="WW8Num45z0">
    <w:name w:val="WW8Num45z0"/>
    <w:rsid w:val="00F839F6"/>
    <w:rPr>
      <w:rFonts w:ascii="Times New Roman" w:hAnsi="Times New Roman" w:cs="Times New Roman" w:hint="default"/>
      <w:color w:val="auto"/>
    </w:rPr>
  </w:style>
  <w:style w:type="character" w:customStyle="1" w:styleId="WW8Num45z1">
    <w:name w:val="WW8Num45z1"/>
    <w:rsid w:val="00F839F6"/>
  </w:style>
  <w:style w:type="character" w:customStyle="1" w:styleId="WW8Num45z2">
    <w:name w:val="WW8Num45z2"/>
    <w:rsid w:val="00F839F6"/>
  </w:style>
  <w:style w:type="character" w:customStyle="1" w:styleId="WW8Num45z3">
    <w:name w:val="WW8Num45z3"/>
    <w:rsid w:val="00F839F6"/>
  </w:style>
  <w:style w:type="character" w:customStyle="1" w:styleId="WW8Num45z4">
    <w:name w:val="WW8Num45z4"/>
    <w:rsid w:val="00F839F6"/>
  </w:style>
  <w:style w:type="character" w:customStyle="1" w:styleId="WW8Num45z5">
    <w:name w:val="WW8Num45z5"/>
    <w:rsid w:val="00F839F6"/>
  </w:style>
  <w:style w:type="character" w:customStyle="1" w:styleId="WW8Num45z6">
    <w:name w:val="WW8Num45z6"/>
    <w:rsid w:val="00F839F6"/>
  </w:style>
  <w:style w:type="character" w:customStyle="1" w:styleId="WW8Num45z7">
    <w:name w:val="WW8Num45z7"/>
    <w:rsid w:val="00F839F6"/>
  </w:style>
  <w:style w:type="character" w:customStyle="1" w:styleId="WW8Num45z8">
    <w:name w:val="WW8Num45z8"/>
    <w:rsid w:val="00F839F6"/>
  </w:style>
  <w:style w:type="character" w:customStyle="1" w:styleId="WW8Num46z0">
    <w:name w:val="WW8Num46z0"/>
    <w:rsid w:val="00F839F6"/>
    <w:rPr>
      <w:rFonts w:ascii="Times New Roman" w:hAnsi="Times New Roman" w:cs="Times New Roman" w:hint="default"/>
      <w:color w:val="auto"/>
      <w:lang w:val="tt-RU"/>
    </w:rPr>
  </w:style>
  <w:style w:type="character" w:customStyle="1" w:styleId="WW8Num46z1">
    <w:name w:val="WW8Num46z1"/>
    <w:rsid w:val="00F839F6"/>
  </w:style>
  <w:style w:type="character" w:customStyle="1" w:styleId="WW8Num46z2">
    <w:name w:val="WW8Num46z2"/>
    <w:rsid w:val="00F839F6"/>
  </w:style>
  <w:style w:type="character" w:customStyle="1" w:styleId="WW8Num46z3">
    <w:name w:val="WW8Num46z3"/>
    <w:rsid w:val="00F839F6"/>
  </w:style>
  <w:style w:type="character" w:customStyle="1" w:styleId="WW8Num46z4">
    <w:name w:val="WW8Num46z4"/>
    <w:rsid w:val="00F839F6"/>
  </w:style>
  <w:style w:type="character" w:customStyle="1" w:styleId="WW8Num46z5">
    <w:name w:val="WW8Num46z5"/>
    <w:rsid w:val="00F839F6"/>
  </w:style>
  <w:style w:type="character" w:customStyle="1" w:styleId="WW8Num46z6">
    <w:name w:val="WW8Num46z6"/>
    <w:rsid w:val="00F839F6"/>
  </w:style>
  <w:style w:type="character" w:customStyle="1" w:styleId="WW8Num46z7">
    <w:name w:val="WW8Num46z7"/>
    <w:rsid w:val="00F839F6"/>
  </w:style>
  <w:style w:type="character" w:customStyle="1" w:styleId="WW8Num46z8">
    <w:name w:val="WW8Num46z8"/>
    <w:rsid w:val="00F839F6"/>
  </w:style>
  <w:style w:type="character" w:customStyle="1" w:styleId="WW8Num47z0">
    <w:name w:val="WW8Num47z0"/>
    <w:rsid w:val="00F839F6"/>
    <w:rPr>
      <w:rFonts w:ascii="Times New Roman" w:eastAsia="Times New Roman" w:hAnsi="Times New Roman" w:cs="Times New Roman" w:hint="default"/>
      <w:i/>
      <w:iCs/>
      <w:color w:val="auto"/>
    </w:rPr>
  </w:style>
  <w:style w:type="character" w:customStyle="1" w:styleId="WW8Num47z1">
    <w:name w:val="WW8Num47z1"/>
    <w:rsid w:val="00F839F6"/>
    <w:rPr>
      <w:rFonts w:ascii="Courier New" w:hAnsi="Courier New" w:cs="Courier New" w:hint="default"/>
    </w:rPr>
  </w:style>
  <w:style w:type="character" w:customStyle="1" w:styleId="WW8Num47z2">
    <w:name w:val="WW8Num47z2"/>
    <w:rsid w:val="00F839F6"/>
    <w:rPr>
      <w:rFonts w:ascii="Wingdings" w:hAnsi="Wingdings" w:cs="Wingdings" w:hint="default"/>
    </w:rPr>
  </w:style>
  <w:style w:type="character" w:customStyle="1" w:styleId="WW8Num47z3">
    <w:name w:val="WW8Num47z3"/>
    <w:rsid w:val="00F839F6"/>
    <w:rPr>
      <w:rFonts w:ascii="Symbol" w:hAnsi="Symbol" w:cs="Symbol" w:hint="default"/>
    </w:rPr>
  </w:style>
  <w:style w:type="character" w:customStyle="1" w:styleId="WW8Num48z0">
    <w:name w:val="WW8Num48z0"/>
    <w:rsid w:val="00F839F6"/>
    <w:rPr>
      <w:rFonts w:ascii="Times Sakha" w:eastAsia="Times New Roman" w:hAnsi="Times Sakha" w:cs="Times Sakha" w:hint="default"/>
    </w:rPr>
  </w:style>
  <w:style w:type="character" w:customStyle="1" w:styleId="WW8Num48z1">
    <w:name w:val="WW8Num48z1"/>
    <w:rsid w:val="00F839F6"/>
    <w:rPr>
      <w:rFonts w:ascii="Courier New" w:hAnsi="Courier New" w:cs="Courier New" w:hint="default"/>
    </w:rPr>
  </w:style>
  <w:style w:type="character" w:customStyle="1" w:styleId="WW8Num48z2">
    <w:name w:val="WW8Num48z2"/>
    <w:rsid w:val="00F839F6"/>
    <w:rPr>
      <w:rFonts w:ascii="Wingdings" w:hAnsi="Wingdings" w:cs="Wingdings" w:hint="default"/>
    </w:rPr>
  </w:style>
  <w:style w:type="character" w:customStyle="1" w:styleId="WW8Num48z3">
    <w:name w:val="WW8Num48z3"/>
    <w:rsid w:val="00F839F6"/>
    <w:rPr>
      <w:rFonts w:ascii="Symbol" w:hAnsi="Symbol" w:cs="Symbol" w:hint="default"/>
    </w:rPr>
  </w:style>
  <w:style w:type="character" w:customStyle="1" w:styleId="WW8Num49z0">
    <w:name w:val="WW8Num49z0"/>
    <w:rsid w:val="00F839F6"/>
    <w:rPr>
      <w:rFonts w:ascii="Times New Roman" w:eastAsia="Times New Roman" w:hAnsi="Times New Roman" w:cs="Times New Roman" w:hint="default"/>
      <w:color w:val="auto"/>
    </w:rPr>
  </w:style>
  <w:style w:type="character" w:customStyle="1" w:styleId="WW8Num49z1">
    <w:name w:val="WW8Num49z1"/>
    <w:rsid w:val="00F839F6"/>
    <w:rPr>
      <w:rFonts w:ascii="Courier New" w:hAnsi="Courier New" w:cs="Courier New" w:hint="default"/>
    </w:rPr>
  </w:style>
  <w:style w:type="character" w:customStyle="1" w:styleId="WW8Num49z2">
    <w:name w:val="WW8Num49z2"/>
    <w:rsid w:val="00F839F6"/>
    <w:rPr>
      <w:rFonts w:ascii="Wingdings" w:hAnsi="Wingdings" w:cs="Wingdings" w:hint="default"/>
    </w:rPr>
  </w:style>
  <w:style w:type="character" w:customStyle="1" w:styleId="WW8Num49z3">
    <w:name w:val="WW8Num49z3"/>
    <w:rsid w:val="00F839F6"/>
    <w:rPr>
      <w:rFonts w:ascii="Symbol" w:hAnsi="Symbol" w:cs="Symbol" w:hint="default"/>
    </w:rPr>
  </w:style>
  <w:style w:type="character" w:customStyle="1" w:styleId="2fb">
    <w:name w:val="Заголовок №2 + Полужирный"/>
    <w:rsid w:val="00F839F6"/>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f">
    <w:name w:val="Основной текст + Полужирный"/>
    <w:rsid w:val="00F839F6"/>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F839F6"/>
    <w:rPr>
      <w:rFonts w:ascii="Times New Roman" w:hAnsi="Times New Roman" w:cs="Times New Roman" w:hint="default"/>
      <w:sz w:val="18"/>
    </w:rPr>
  </w:style>
  <w:style w:type="character" w:customStyle="1" w:styleId="FontStyle23">
    <w:name w:val="Font Style23"/>
    <w:rsid w:val="00F839F6"/>
    <w:rPr>
      <w:rFonts w:ascii="Times New Roman" w:hAnsi="Times New Roman" w:cs="Times New Roman" w:hint="default"/>
      <w:b/>
      <w:bCs w:val="0"/>
      <w:sz w:val="20"/>
    </w:rPr>
  </w:style>
  <w:style w:type="character" w:customStyle="1" w:styleId="FontStyle32">
    <w:name w:val="Font Style32"/>
    <w:rsid w:val="00F839F6"/>
    <w:rPr>
      <w:rFonts w:ascii="Times New Roman" w:hAnsi="Times New Roman" w:cs="Times New Roman" w:hint="default"/>
      <w:b/>
      <w:bCs w:val="0"/>
      <w:spacing w:val="20"/>
      <w:sz w:val="18"/>
    </w:rPr>
  </w:style>
  <w:style w:type="character" w:customStyle="1" w:styleId="FontStyle89">
    <w:name w:val="Font Style89"/>
    <w:rsid w:val="00F839F6"/>
    <w:rPr>
      <w:rFonts w:ascii="Arial Unicode MS" w:eastAsia="Arial Unicode MS" w:hAnsi="Arial Unicode MS" w:cs="Arial Unicode MS" w:hint="default"/>
      <w:b/>
      <w:bCs w:val="0"/>
      <w:sz w:val="16"/>
    </w:rPr>
  </w:style>
  <w:style w:type="character" w:customStyle="1" w:styleId="FontStyle17">
    <w:name w:val="Font Style17"/>
    <w:rsid w:val="00F839F6"/>
    <w:rPr>
      <w:rFonts w:ascii="Microsoft Sans Serif" w:hAnsi="Microsoft Sans Serif" w:cs="Microsoft Sans Serif" w:hint="default"/>
      <w:sz w:val="16"/>
    </w:rPr>
  </w:style>
  <w:style w:type="character" w:customStyle="1" w:styleId="FontStyle36">
    <w:name w:val="Font Style36"/>
    <w:rsid w:val="00F839F6"/>
    <w:rPr>
      <w:rFonts w:ascii="Times New Roman" w:hAnsi="Times New Roman" w:cs="Times New Roman" w:hint="default"/>
      <w:sz w:val="20"/>
    </w:rPr>
  </w:style>
  <w:style w:type="character" w:customStyle="1" w:styleId="FontStyle51">
    <w:name w:val="Font Style51"/>
    <w:rsid w:val="00F839F6"/>
    <w:rPr>
      <w:rFonts w:ascii="Times New Roman" w:hAnsi="Times New Roman" w:cs="Times New Roman" w:hint="default"/>
      <w:b/>
      <w:bCs w:val="0"/>
      <w:sz w:val="26"/>
    </w:rPr>
  </w:style>
  <w:style w:type="character" w:customStyle="1" w:styleId="FontStyle56">
    <w:name w:val="Font Style56"/>
    <w:rsid w:val="00F839F6"/>
    <w:rPr>
      <w:rFonts w:ascii="Times New Roman" w:hAnsi="Times New Roman" w:cs="Times New Roman" w:hint="default"/>
      <w:b/>
      <w:bCs w:val="0"/>
      <w:sz w:val="26"/>
    </w:rPr>
  </w:style>
  <w:style w:type="character" w:customStyle="1" w:styleId="FontStyle73">
    <w:name w:val="Font Style73"/>
    <w:rsid w:val="00F839F6"/>
    <w:rPr>
      <w:rFonts w:ascii="Microsoft Sans Serif" w:hAnsi="Microsoft Sans Serif" w:cs="Microsoft Sans Serif" w:hint="default"/>
      <w:b/>
      <w:bCs w:val="0"/>
      <w:sz w:val="24"/>
    </w:rPr>
  </w:style>
  <w:style w:type="character" w:customStyle="1" w:styleId="goog-inline-block">
    <w:name w:val="goog-inline-block"/>
    <w:rsid w:val="00F839F6"/>
  </w:style>
  <w:style w:type="character" w:customStyle="1" w:styleId="kix-wordhtmlgenerator-word-node">
    <w:name w:val="kix-wordhtmlgenerator-word-node"/>
    <w:rsid w:val="00F839F6"/>
  </w:style>
  <w:style w:type="character" w:customStyle="1" w:styleId="b-serp-urlitem">
    <w:name w:val="b-serp-url__item"/>
    <w:rsid w:val="00F839F6"/>
  </w:style>
  <w:style w:type="character" w:customStyle="1" w:styleId="b-serp-urlmark">
    <w:name w:val="b-serp-url__mark"/>
    <w:rsid w:val="00F839F6"/>
  </w:style>
  <w:style w:type="character" w:customStyle="1" w:styleId="b-forumtext">
    <w:name w:val="b-forum__text"/>
    <w:rsid w:val="00F839F6"/>
  </w:style>
  <w:style w:type="character" w:customStyle="1" w:styleId="labeltelefoni">
    <w:name w:val="labeltelefoni"/>
    <w:rsid w:val="00F839F6"/>
  </w:style>
  <w:style w:type="character" w:customStyle="1" w:styleId="f">
    <w:name w:val="f"/>
    <w:rsid w:val="00F839F6"/>
  </w:style>
  <w:style w:type="character" w:customStyle="1" w:styleId="s2">
    <w:name w:val="s2"/>
    <w:rsid w:val="00F839F6"/>
  </w:style>
  <w:style w:type="character" w:customStyle="1" w:styleId="219">
    <w:name w:val="Знак Знак21"/>
    <w:rsid w:val="00F839F6"/>
    <w:rPr>
      <w:rFonts w:ascii="Times New Roman" w:eastAsia="@Arial Unicode MS" w:hAnsi="Times New Roman" w:cs="Times New Roman" w:hint="default"/>
      <w:b/>
      <w:bCs w:val="0"/>
      <w:sz w:val="28"/>
    </w:rPr>
  </w:style>
  <w:style w:type="character" w:customStyle="1" w:styleId="87">
    <w:name w:val="Знак Знак8"/>
    <w:rsid w:val="00F839F6"/>
    <w:rPr>
      <w:rFonts w:ascii="Times New Roman" w:eastAsia="@Arial Unicode MS" w:hAnsi="Times New Roman" w:cs="Times New Roman" w:hint="default"/>
      <w:b/>
      <w:bCs w:val="0"/>
      <w:sz w:val="28"/>
    </w:rPr>
  </w:style>
  <w:style w:type="character" w:customStyle="1" w:styleId="76">
    <w:name w:val="Знак Знак7"/>
    <w:rsid w:val="00F839F6"/>
    <w:rPr>
      <w:rFonts w:ascii="Times New Roman" w:hAnsi="Times New Roman" w:cs="Times New Roman" w:hint="default"/>
      <w:sz w:val="24"/>
    </w:rPr>
  </w:style>
  <w:style w:type="character" w:customStyle="1" w:styleId="192">
    <w:name w:val="Знак Знак19"/>
    <w:rsid w:val="00F839F6"/>
    <w:rPr>
      <w:rFonts w:ascii="Times New Roman" w:hAnsi="Times New Roman" w:cs="Times New Roman" w:hint="default"/>
      <w:b/>
      <w:bCs w:val="0"/>
      <w:i/>
      <w:iCs w:val="0"/>
      <w:sz w:val="26"/>
    </w:rPr>
  </w:style>
  <w:style w:type="character" w:customStyle="1" w:styleId="blue">
    <w:name w:val="blue"/>
    <w:rsid w:val="00F839F6"/>
  </w:style>
  <w:style w:type="character" w:customStyle="1" w:styleId="FontStyle14">
    <w:name w:val="Font Style14"/>
    <w:rsid w:val="00F839F6"/>
    <w:rPr>
      <w:rFonts w:ascii="Times New Roman" w:hAnsi="Times New Roman" w:cs="Times New Roman" w:hint="default"/>
      <w:i/>
      <w:iCs/>
      <w:sz w:val="16"/>
      <w:szCs w:val="16"/>
    </w:rPr>
  </w:style>
  <w:style w:type="character" w:customStyle="1" w:styleId="ListParagraphChar">
    <w:name w:val="List Paragraph Char"/>
    <w:rsid w:val="00F839F6"/>
    <w:rPr>
      <w:rFonts w:ascii="Times New Roman" w:eastAsia="Times New Roman" w:hAnsi="Times New Roman" w:cs="Times New Roman" w:hint="default"/>
      <w:sz w:val="22"/>
      <w:szCs w:val="22"/>
    </w:rPr>
  </w:style>
  <w:style w:type="character" w:customStyle="1" w:styleId="2fc">
    <w:name w:val="Название Знак2"/>
    <w:uiPriority w:val="99"/>
    <w:locked/>
    <w:rsid w:val="00F839F6"/>
    <w:rPr>
      <w:rFonts w:ascii="Cambria" w:eastAsia="Calibri" w:hAnsi="Cambria" w:cs="Cambria"/>
      <w:color w:val="17365D"/>
      <w:spacing w:val="5"/>
      <w:kern w:val="2"/>
      <w:sz w:val="52"/>
      <w:szCs w:val="20"/>
      <w:lang w:eastAsia="ar-SA"/>
    </w:rPr>
  </w:style>
  <w:style w:type="paragraph" w:customStyle="1" w:styleId="p8">
    <w:name w:val="p8"/>
    <w:basedOn w:val="a1"/>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M1">
    <w:name w:val="CM1"/>
    <w:basedOn w:val="Default"/>
    <w:next w:val="Default"/>
    <w:uiPriority w:val="99"/>
    <w:rsid w:val="00F839F6"/>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F839F6"/>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1"/>
    <w:uiPriority w:val="99"/>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115">
    <w:name w:val="c115"/>
    <w:basedOn w:val="a1"/>
    <w:uiPriority w:val="99"/>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90">
    <w:name w:val="c90"/>
    <w:basedOn w:val="a1"/>
    <w:uiPriority w:val="99"/>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10">
    <w:name w:val="c10"/>
    <w:basedOn w:val="a1"/>
    <w:uiPriority w:val="99"/>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
    <w:name w:val="pboth"/>
    <w:basedOn w:val="a1"/>
    <w:uiPriority w:val="99"/>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bullet1gif">
    <w:name w:val="msobodytextbullet1.gif"/>
    <w:basedOn w:val="a1"/>
    <w:uiPriority w:val="99"/>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bullet1gif">
    <w:name w:val="pbothbullet1.gif"/>
    <w:basedOn w:val="a1"/>
    <w:uiPriority w:val="99"/>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bullet2gif">
    <w:name w:val="pbothbullet2.gif"/>
    <w:basedOn w:val="a1"/>
    <w:uiPriority w:val="99"/>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bothbullet3gif">
    <w:name w:val="pbothbullet3.gif"/>
    <w:basedOn w:val="a1"/>
    <w:uiPriority w:val="99"/>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msobodytextbullet2gif">
    <w:name w:val="msobodytextbullet2.gif"/>
    <w:basedOn w:val="a1"/>
    <w:uiPriority w:val="99"/>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mmentcontentpara">
    <w:name w:val="commentcontentpara"/>
    <w:basedOn w:val="a1"/>
    <w:uiPriority w:val="99"/>
    <w:rsid w:val="00F839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ield">
    <w:name w:val="field"/>
    <w:rsid w:val="00F839F6"/>
  </w:style>
  <w:style w:type="paragraph" w:customStyle="1" w:styleId="21a">
    <w:name w:val="Заголовок 21"/>
    <w:basedOn w:val="a1"/>
    <w:uiPriority w:val="1"/>
    <w:qFormat/>
    <w:rsid w:val="00F839F6"/>
    <w:pPr>
      <w:widowControl w:val="0"/>
      <w:autoSpaceDE w:val="0"/>
      <w:autoSpaceDN w:val="0"/>
      <w:spacing w:after="0" w:line="240" w:lineRule="auto"/>
      <w:ind w:left="810"/>
      <w:outlineLvl w:val="2"/>
    </w:pPr>
    <w:rPr>
      <w:rFonts w:ascii="Times New Roman" w:eastAsia="Times New Roman" w:hAnsi="Times New Roman" w:cs="Times New Roman"/>
      <w:b/>
      <w:bCs/>
      <w:sz w:val="28"/>
      <w:szCs w:val="28"/>
    </w:rPr>
  </w:style>
  <w:style w:type="numbering" w:customStyle="1" w:styleId="332">
    <w:name w:val="Нет списка33"/>
    <w:next w:val="a4"/>
    <w:uiPriority w:val="99"/>
    <w:semiHidden/>
    <w:unhideWhenUsed/>
    <w:rsid w:val="00F839F6"/>
  </w:style>
  <w:style w:type="table" w:customStyle="1" w:styleId="273">
    <w:name w:val="Сетка таблицы27"/>
    <w:basedOn w:val="a3"/>
    <w:next w:val="a9"/>
    <w:uiPriority w:val="59"/>
    <w:rsid w:val="00F839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3"/>
    <w:uiPriority w:val="59"/>
    <w:rsid w:val="00F839F6"/>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3"/>
    <w:uiPriority w:val="59"/>
    <w:rsid w:val="00F839F6"/>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3"/>
    <w:uiPriority w:val="5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3"/>
    <w:uiPriority w:val="99"/>
    <w:rsid w:val="00F839F6"/>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3"/>
    <w:uiPriority w:val="99"/>
    <w:rsid w:val="00F839F6"/>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3"/>
    <w:uiPriority w:val="99"/>
    <w:rsid w:val="00F839F6"/>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3"/>
    <w:uiPriority w:val="99"/>
    <w:rsid w:val="00F839F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3"/>
    <w:uiPriority w:val="99"/>
    <w:rsid w:val="00F839F6"/>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4"/>
    <w:uiPriority w:val="99"/>
    <w:semiHidden/>
    <w:unhideWhenUsed/>
    <w:rsid w:val="00F839F6"/>
  </w:style>
  <w:style w:type="table" w:customStyle="1" w:styleId="281">
    <w:name w:val="Сетка таблицы28"/>
    <w:basedOn w:val="a3"/>
    <w:next w:val="a9"/>
    <w:rsid w:val="00F839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2">
    <w:name w:val="Body Text Indent 3"/>
    <w:basedOn w:val="a1"/>
    <w:link w:val="3f3"/>
    <w:uiPriority w:val="99"/>
    <w:unhideWhenUsed/>
    <w:rsid w:val="00F839F6"/>
    <w:pPr>
      <w:spacing w:after="120" w:line="259" w:lineRule="auto"/>
      <w:ind w:left="283"/>
    </w:pPr>
    <w:rPr>
      <w:rFonts w:ascii="Calibri" w:eastAsia="Calibri" w:hAnsi="Calibri" w:cs="Times New Roman"/>
      <w:sz w:val="16"/>
      <w:szCs w:val="16"/>
    </w:rPr>
  </w:style>
  <w:style w:type="character" w:customStyle="1" w:styleId="3f3">
    <w:name w:val="Основной текст с отступом 3 Знак"/>
    <w:basedOn w:val="a2"/>
    <w:link w:val="3f2"/>
    <w:uiPriority w:val="99"/>
    <w:rsid w:val="00F839F6"/>
    <w:rPr>
      <w:rFonts w:ascii="Calibri" w:eastAsia="Calibri" w:hAnsi="Calibri" w:cs="Times New Roman"/>
      <w:sz w:val="16"/>
      <w:szCs w:val="16"/>
    </w:rPr>
  </w:style>
  <w:style w:type="numbering" w:customStyle="1" w:styleId="350">
    <w:name w:val="Нет списка35"/>
    <w:next w:val="a4"/>
    <w:uiPriority w:val="99"/>
    <w:semiHidden/>
    <w:unhideWhenUsed/>
    <w:rsid w:val="00F839F6"/>
  </w:style>
  <w:style w:type="table" w:customStyle="1" w:styleId="291">
    <w:name w:val="Сетка таблицы29"/>
    <w:basedOn w:val="a3"/>
    <w:next w:val="a9"/>
    <w:uiPriority w:val="59"/>
    <w:rsid w:val="00F839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4"/>
    <w:uiPriority w:val="99"/>
    <w:semiHidden/>
    <w:unhideWhenUsed/>
    <w:rsid w:val="00F839F6"/>
  </w:style>
  <w:style w:type="numbering" w:customStyle="1" w:styleId="1141">
    <w:name w:val="Нет списка114"/>
    <w:next w:val="a4"/>
    <w:uiPriority w:val="99"/>
    <w:semiHidden/>
    <w:unhideWhenUsed/>
    <w:rsid w:val="00F839F6"/>
  </w:style>
  <w:style w:type="table" w:customStyle="1" w:styleId="1132">
    <w:name w:val="Сетка таблицы113"/>
    <w:basedOn w:val="a3"/>
    <w:next w:val="a9"/>
    <w:uiPriority w:val="59"/>
    <w:rsid w:val="00F839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4"/>
    <w:uiPriority w:val="99"/>
    <w:semiHidden/>
    <w:unhideWhenUsed/>
    <w:rsid w:val="00F839F6"/>
  </w:style>
  <w:style w:type="numbering" w:customStyle="1" w:styleId="1151">
    <w:name w:val="Нет списка115"/>
    <w:next w:val="a4"/>
    <w:uiPriority w:val="99"/>
    <w:semiHidden/>
    <w:unhideWhenUsed/>
    <w:rsid w:val="00F839F6"/>
  </w:style>
  <w:style w:type="table" w:customStyle="1" w:styleId="301">
    <w:name w:val="Сетка таблицы30"/>
    <w:basedOn w:val="a3"/>
    <w:next w:val="a9"/>
    <w:uiPriority w:val="59"/>
    <w:rsid w:val="00F839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F839F6"/>
  </w:style>
  <w:style w:type="table" w:customStyle="1" w:styleId="323">
    <w:name w:val="Сетка таблицы32"/>
    <w:basedOn w:val="a3"/>
    <w:next w:val="a9"/>
    <w:uiPriority w:val="59"/>
    <w:rsid w:val="00F839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F839F6"/>
  </w:style>
  <w:style w:type="numbering" w:customStyle="1" w:styleId="380">
    <w:name w:val="Нет списка38"/>
    <w:next w:val="a4"/>
    <w:uiPriority w:val="99"/>
    <w:semiHidden/>
    <w:unhideWhenUsed/>
    <w:rsid w:val="00F839F6"/>
  </w:style>
  <w:style w:type="numbering" w:customStyle="1" w:styleId="390">
    <w:name w:val="Нет списка39"/>
    <w:next w:val="a4"/>
    <w:uiPriority w:val="99"/>
    <w:semiHidden/>
    <w:unhideWhenUsed/>
    <w:rsid w:val="00F839F6"/>
  </w:style>
  <w:style w:type="numbering" w:customStyle="1" w:styleId="400">
    <w:name w:val="Нет списка40"/>
    <w:next w:val="a4"/>
    <w:uiPriority w:val="99"/>
    <w:semiHidden/>
    <w:unhideWhenUsed/>
    <w:rsid w:val="00F839F6"/>
  </w:style>
  <w:style w:type="numbering" w:customStyle="1" w:styleId="41a">
    <w:name w:val="Нет списка41"/>
    <w:next w:val="a4"/>
    <w:uiPriority w:val="99"/>
    <w:semiHidden/>
    <w:unhideWhenUsed/>
    <w:rsid w:val="00F839F6"/>
  </w:style>
  <w:style w:type="numbering" w:customStyle="1" w:styleId="423">
    <w:name w:val="Нет списка42"/>
    <w:next w:val="a4"/>
    <w:uiPriority w:val="99"/>
    <w:semiHidden/>
    <w:unhideWhenUsed/>
    <w:rsid w:val="00F839F6"/>
  </w:style>
  <w:style w:type="numbering" w:customStyle="1" w:styleId="430">
    <w:name w:val="Нет списка43"/>
    <w:next w:val="a4"/>
    <w:uiPriority w:val="99"/>
    <w:semiHidden/>
    <w:unhideWhenUsed/>
    <w:rsid w:val="00F839F6"/>
  </w:style>
  <w:style w:type="character" w:customStyle="1" w:styleId="c1c6">
    <w:name w:val="c1 c6"/>
    <w:rsid w:val="00F839F6"/>
    <w:rPr>
      <w:rFonts w:ascii="Times New Roman" w:hAnsi="Times New Roman" w:cs="Times New Roman" w:hint="default"/>
    </w:rPr>
  </w:style>
  <w:style w:type="numbering" w:customStyle="1" w:styleId="440">
    <w:name w:val="Нет списка44"/>
    <w:next w:val="a4"/>
    <w:uiPriority w:val="99"/>
    <w:semiHidden/>
    <w:unhideWhenUsed/>
    <w:rsid w:val="00F839F6"/>
  </w:style>
  <w:style w:type="character" w:customStyle="1" w:styleId="2105pt">
    <w:name w:val="Основной текст (2) + 10;5 pt;Полужирный;Курсив"/>
    <w:rsid w:val="00F839F6"/>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F839F6"/>
    <w:rPr>
      <w:rFonts w:ascii="Times New Roman" w:eastAsia="Arial Unicode MS" w:hAnsi="Times New Roman" w:cs="Times New Roman"/>
      <w:color w:val="000000"/>
      <w:sz w:val="24"/>
      <w:szCs w:val="24"/>
      <w:lang w:eastAsia="zh-CN"/>
    </w:rPr>
  </w:style>
  <w:style w:type="paragraph" w:customStyle="1" w:styleId="afffffff0">
    <w:name w:val="_ОБЫЧНЫЙ"/>
    <w:rsid w:val="00F839F6"/>
    <w:pPr>
      <w:pBdr>
        <w:top w:val="none" w:sz="4" w:space="0" w:color="000000"/>
        <w:left w:val="none" w:sz="4" w:space="0" w:color="000000"/>
        <w:bottom w:val="none" w:sz="4" w:space="0" w:color="000000"/>
        <w:right w:val="none" w:sz="4" w:space="0" w:color="000000"/>
        <w:between w:val="none" w:sz="4" w:space="0" w:color="000000"/>
      </w:pBdr>
      <w:spacing w:after="0" w:line="244" w:lineRule="atLeast"/>
      <w:ind w:firstLine="340"/>
      <w:jc w:val="both"/>
    </w:pPr>
    <w:rPr>
      <w:rFonts w:ascii="Times New Roman" w:eastAsia="Times New Roman" w:hAnsi="Times New Roman" w:cs="ha_hantinsp"/>
      <w:color w:val="000000"/>
      <w:sz w:val="20"/>
      <w:szCs w:val="20"/>
      <w:lang w:eastAsia="ru-RU"/>
    </w:rPr>
  </w:style>
  <w:style w:type="paragraph" w:customStyle="1" w:styleId="afffffff1">
    <w:name w:val="_ТАБЛ_боковик"/>
    <w:rsid w:val="00F839F6"/>
    <w:pPr>
      <w:pBdr>
        <w:top w:val="none" w:sz="4" w:space="0" w:color="000000"/>
        <w:left w:val="none" w:sz="4" w:space="0" w:color="000000"/>
        <w:bottom w:val="none" w:sz="4" w:space="0" w:color="000000"/>
        <w:right w:val="none" w:sz="4" w:space="0" w:color="000000"/>
        <w:between w:val="none" w:sz="4" w:space="0" w:color="000000"/>
      </w:pBdr>
      <w:spacing w:after="0" w:line="220" w:lineRule="atLeast"/>
      <w:ind w:left="113" w:right="113"/>
      <w:jc w:val="both"/>
    </w:pPr>
    <w:rPr>
      <w:rFonts w:ascii="Times New Roman" w:eastAsia="Times New Roman" w:hAnsi="Times New Roman" w:cs="ha_hantinsp"/>
      <w:color w:val="000000"/>
      <w:sz w:val="20"/>
      <w:szCs w:val="18"/>
      <w:lang w:eastAsia="ru-RU"/>
    </w:rPr>
  </w:style>
  <w:style w:type="paragraph" w:customStyle="1" w:styleId="2fd">
    <w:name w:val="_ЗАГ_2"/>
    <w:rsid w:val="00F839F6"/>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lang w:eastAsia="ru-RU"/>
    </w:rPr>
  </w:style>
  <w:style w:type="character" w:customStyle="1" w:styleId="afffffff2">
    <w:name w:val="_ПЖ"/>
    <w:rsid w:val="00F839F6"/>
    <w:rPr>
      <w:b/>
      <w:bCs/>
    </w:rPr>
  </w:style>
  <w:style w:type="paragraph" w:customStyle="1" w:styleId="afffffff3">
    <w:name w:val="Таблица_боковик"/>
    <w:rsid w:val="00F839F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4"/>
      <w:lang w:eastAsia="ar-SA"/>
    </w:rPr>
  </w:style>
  <w:style w:type="character" w:customStyle="1" w:styleId="afffffff4">
    <w:name w:val="_ОБЫЧНЫЙ Знак"/>
    <w:rsid w:val="00F839F6"/>
    <w:rPr>
      <w:rFonts w:ascii="Times New Roman" w:eastAsia="Times New Roman" w:hAnsi="Times New Roman" w:cs="ha_hantinsp"/>
      <w:color w:val="000000"/>
      <w:sz w:val="20"/>
      <w:szCs w:val="20"/>
    </w:rPr>
  </w:style>
  <w:style w:type="paragraph" w:customStyle="1" w:styleId="88">
    <w:name w:val="_ТАБЛ_боковик (8 кг)"/>
    <w:rsid w:val="00F839F6"/>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color w:val="000000"/>
      <w:sz w:val="17"/>
      <w:szCs w:val="17"/>
      <w:lang w:eastAsia="ru-RU"/>
    </w:rPr>
  </w:style>
  <w:style w:type="paragraph" w:customStyle="1" w:styleId="02">
    <w:name w:val="Стиль Таблица_боковик + Черный разреженный на  02 пт"/>
    <w:link w:val="8100"/>
    <w:rsid w:val="00F839F6"/>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jc w:val="both"/>
    </w:pPr>
    <w:rPr>
      <w:rFonts w:ascii="Times New Roman" w:eastAsia="Times New Roman" w:hAnsi="Times New Roman" w:cs="Times New Roman"/>
      <w:color w:val="000000"/>
      <w:spacing w:val="4"/>
      <w:sz w:val="20"/>
      <w:szCs w:val="24"/>
      <w:lang w:eastAsia="ar-SA"/>
    </w:rPr>
  </w:style>
  <w:style w:type="character" w:customStyle="1" w:styleId="afffffff5">
    <w:name w:val="_КУРСИВ"/>
    <w:rsid w:val="00F839F6"/>
    <w:rPr>
      <w:b/>
      <w:bCs/>
      <w:i/>
      <w:iCs/>
    </w:rPr>
  </w:style>
  <w:style w:type="paragraph" w:customStyle="1" w:styleId="01">
    <w:name w:val="Стиль Таблица_боковик + уплотненный на  01 пт"/>
    <w:rsid w:val="00F839F6"/>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pPr>
    <w:rPr>
      <w:rFonts w:ascii="Times New Roman" w:eastAsia="Times New Roman" w:hAnsi="Times New Roman" w:cs="Times New Roman"/>
      <w:spacing w:val="-2"/>
      <w:sz w:val="20"/>
      <w:szCs w:val="24"/>
      <w:lang w:eastAsia="ar-SA"/>
    </w:rPr>
  </w:style>
  <w:style w:type="character" w:customStyle="1" w:styleId="8101">
    <w:name w:val="Стиль _ТАБЛ_боковик (8 кг) + 10 пт Знак"/>
    <w:rsid w:val="00F839F6"/>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F839F6"/>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ha_hantinsp" w:eastAsia="Times New Roman" w:hAnsi="ha_hantinsp" w:cs="ha_hantinsp"/>
      <w:color w:val="000000"/>
      <w:spacing w:val="-1"/>
      <w:sz w:val="20"/>
      <w:szCs w:val="17"/>
      <w:lang w:eastAsia="ru-RU"/>
    </w:rPr>
  </w:style>
  <w:style w:type="paragraph" w:customStyle="1" w:styleId="8TimesNewRoman10">
    <w:name w:val="Стиль _ТАБЛ_боковик (8 кг) + Times New Roman 10 пт полужирный Сл..."/>
    <w:rsid w:val="00F839F6"/>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Times New Roman" w:eastAsia="Times New Roman" w:hAnsi="Times New Roman" w:cs="Times New Roman"/>
      <w:bCs/>
      <w:color w:val="000000"/>
      <w:spacing w:val="-1"/>
      <w:sz w:val="20"/>
      <w:szCs w:val="20"/>
      <w:lang w:eastAsia="ru-RU"/>
    </w:rPr>
  </w:style>
  <w:style w:type="character" w:customStyle="1" w:styleId="afffffff6">
    <w:name w:val="_ТАБЛ_боковик Знак"/>
    <w:rsid w:val="00F839F6"/>
    <w:rPr>
      <w:rFonts w:ascii="Times New Roman" w:eastAsia="Times New Roman" w:hAnsi="Times New Roman" w:cs="ha_hantinsp"/>
      <w:color w:val="000000"/>
      <w:sz w:val="20"/>
      <w:szCs w:val="18"/>
    </w:rPr>
  </w:style>
  <w:style w:type="character" w:customStyle="1" w:styleId="afffffff7">
    <w:name w:val="[Без стиля] Знак"/>
    <w:rsid w:val="00F839F6"/>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F839F6"/>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bCs/>
      <w:color w:val="000000"/>
      <w:spacing w:val="-1"/>
      <w:sz w:val="20"/>
      <w:szCs w:val="17"/>
      <w:lang w:eastAsia="ru-RU"/>
    </w:rPr>
  </w:style>
  <w:style w:type="paragraph" w:customStyle="1" w:styleId="afffffff8">
    <w:name w:val="_ТИРЕ"/>
    <w:rsid w:val="00F839F6"/>
    <w:p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ind w:left="720" w:hanging="360"/>
      <w:jc w:val="both"/>
    </w:pPr>
    <w:rPr>
      <w:rFonts w:ascii="ha_hantinsp" w:eastAsia="Times New Roman" w:hAnsi="ha_hantinsp" w:cs="NewtonCSanPin"/>
      <w:color w:val="000000"/>
      <w:sz w:val="24"/>
      <w:szCs w:val="24"/>
      <w:lang w:eastAsia="ru-RU"/>
    </w:rPr>
  </w:style>
  <w:style w:type="character" w:customStyle="1" w:styleId="8100">
    <w:name w:val="Стиль _ТАБЛ_боковик (8 кг) + 10 пт полужирный Знак"/>
    <w:link w:val="02"/>
    <w:rsid w:val="00F839F6"/>
    <w:rPr>
      <w:rFonts w:ascii="Times New Roman" w:eastAsia="Times New Roman" w:hAnsi="Times New Roman" w:cs="Times New Roman"/>
      <w:color w:val="000000"/>
      <w:spacing w:val="4"/>
      <w:sz w:val="20"/>
      <w:szCs w:val="24"/>
      <w:lang w:eastAsia="ar-SA"/>
    </w:rPr>
  </w:style>
  <w:style w:type="paragraph" w:customStyle="1" w:styleId="2909F619802848F09E01365C32F34654">
    <w:name w:val="2909F619802848F09E01365C32F34654"/>
    <w:rsid w:val="00F839F6"/>
    <w:rPr>
      <w:rFonts w:ascii="Calibri" w:eastAsia="Times New Roman" w:hAnsi="Calibri" w:cs="Times New Roman"/>
      <w:lang w:eastAsia="ru-RU"/>
    </w:rPr>
  </w:style>
  <w:style w:type="character" w:customStyle="1" w:styleId="2fe">
    <w:name w:val="Оглавление (2)_"/>
    <w:link w:val="2ff"/>
    <w:rsid w:val="00F839F6"/>
    <w:rPr>
      <w:rFonts w:ascii="Times New Roman" w:eastAsia="Times New Roman" w:hAnsi="Times New Roman"/>
      <w:b/>
      <w:bCs/>
      <w:i/>
      <w:iCs/>
      <w:sz w:val="28"/>
      <w:szCs w:val="28"/>
      <w:shd w:val="clear" w:color="auto" w:fill="FFFFFF"/>
    </w:rPr>
  </w:style>
  <w:style w:type="paragraph" w:customStyle="1" w:styleId="2ff">
    <w:name w:val="Оглавление (2)"/>
    <w:basedOn w:val="a1"/>
    <w:link w:val="2fe"/>
    <w:rsid w:val="00F839F6"/>
    <w:pPr>
      <w:widowControl w:val="0"/>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7">
    <w:name w:val="Основной текст7"/>
    <w:basedOn w:val="a1"/>
    <w:rsid w:val="00F839F6"/>
    <w:pPr>
      <w:widowControl w:val="0"/>
      <w:shd w:val="clear" w:color="auto" w:fill="FFFFFF"/>
      <w:spacing w:before="540" w:after="0" w:line="384" w:lineRule="exact"/>
      <w:ind w:hanging="1040"/>
      <w:jc w:val="both"/>
    </w:pPr>
    <w:rPr>
      <w:rFonts w:ascii="Times New Roman" w:eastAsia="Times New Roman" w:hAnsi="Times New Roman" w:cs="Times New Roman"/>
      <w:sz w:val="34"/>
      <w:szCs w:val="34"/>
      <w:lang w:eastAsia="ru-RU"/>
    </w:rPr>
  </w:style>
  <w:style w:type="character" w:customStyle="1" w:styleId="56">
    <w:name w:val="Основной текст (5)_"/>
    <w:uiPriority w:val="99"/>
    <w:rsid w:val="00F839F6"/>
    <w:rPr>
      <w:rFonts w:ascii="Times New Roman" w:eastAsia="Times New Roman" w:hAnsi="Times New Roman" w:cs="Times New Roman"/>
      <w:b/>
      <w:bCs/>
      <w:i/>
      <w:iCs/>
      <w:smallCaps w:val="0"/>
      <w:strike w:val="0"/>
      <w:u w:val="none"/>
    </w:rPr>
  </w:style>
  <w:style w:type="character" w:customStyle="1" w:styleId="57">
    <w:name w:val="Основной текст (5)"/>
    <w:rsid w:val="00F839F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F839F6"/>
    <w:rPr>
      <w:rFonts w:ascii="Times New Roman" w:eastAsia="Times New Roman" w:hAnsi="Times New Roman"/>
      <w:b/>
      <w:bCs/>
      <w:sz w:val="34"/>
      <w:szCs w:val="34"/>
      <w:shd w:val="clear" w:color="auto" w:fill="FFFFFF"/>
    </w:rPr>
  </w:style>
  <w:style w:type="paragraph" w:customStyle="1" w:styleId="104">
    <w:name w:val="Основной текст (10)"/>
    <w:basedOn w:val="a1"/>
    <w:link w:val="103"/>
    <w:rsid w:val="00F839F6"/>
    <w:pPr>
      <w:widowControl w:val="0"/>
      <w:shd w:val="clear" w:color="auto" w:fill="FFFFFF"/>
      <w:spacing w:after="240" w:line="0" w:lineRule="atLeast"/>
      <w:jc w:val="center"/>
    </w:pPr>
    <w:rPr>
      <w:rFonts w:ascii="Times New Roman" w:eastAsia="Times New Roman" w:hAnsi="Times New Roman"/>
      <w:b/>
      <w:bCs/>
      <w:sz w:val="34"/>
      <w:szCs w:val="34"/>
    </w:rPr>
  </w:style>
  <w:style w:type="character" w:customStyle="1" w:styleId="58">
    <w:name w:val="Основной текст5"/>
    <w:rsid w:val="00F839F6"/>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0">
    <w:name w:val="Подпись к таблице (2)_"/>
    <w:link w:val="2ff1"/>
    <w:rsid w:val="00F839F6"/>
    <w:rPr>
      <w:rFonts w:ascii="Times New Roman" w:eastAsia="Times New Roman" w:hAnsi="Times New Roman"/>
      <w:sz w:val="28"/>
      <w:szCs w:val="28"/>
      <w:shd w:val="clear" w:color="auto" w:fill="FFFFFF"/>
    </w:rPr>
  </w:style>
  <w:style w:type="paragraph" w:customStyle="1" w:styleId="2ff1">
    <w:name w:val="Подпись к таблице (2)"/>
    <w:basedOn w:val="a1"/>
    <w:link w:val="2ff0"/>
    <w:rsid w:val="00F839F6"/>
    <w:pPr>
      <w:widowControl w:val="0"/>
      <w:shd w:val="clear" w:color="auto" w:fill="FFFFFF"/>
      <w:spacing w:after="0" w:line="0" w:lineRule="atLeast"/>
      <w:jc w:val="both"/>
    </w:pPr>
    <w:rPr>
      <w:rFonts w:ascii="Times New Roman" w:eastAsia="Times New Roman" w:hAnsi="Times New Roman"/>
      <w:sz w:val="28"/>
      <w:szCs w:val="28"/>
    </w:rPr>
  </w:style>
  <w:style w:type="character" w:customStyle="1" w:styleId="Exact">
    <w:name w:val="Основной текст Exact"/>
    <w:rsid w:val="00F839F6"/>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9">
    <w:name w:val="Подпись к картинке_"/>
    <w:rsid w:val="00F839F6"/>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a">
    <w:name w:val="Подпись к картинке"/>
    <w:rsid w:val="00F839F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2"/>
    <w:rsid w:val="00F839F6"/>
    <w:rPr>
      <w:rFonts w:ascii="Times New Roman" w:eastAsia="Times New Roman" w:hAnsi="Times New Roman"/>
      <w:b/>
      <w:bCs/>
      <w:spacing w:val="-4"/>
      <w:sz w:val="28"/>
      <w:szCs w:val="28"/>
      <w:shd w:val="clear" w:color="auto" w:fill="FFFFFF"/>
      <w:lang w:bidi="ru-RU"/>
    </w:rPr>
  </w:style>
  <w:style w:type="paragraph" w:customStyle="1" w:styleId="2ff2">
    <w:name w:val="Подпись к картинке (2)"/>
    <w:basedOn w:val="a1"/>
    <w:link w:val="2Exact0"/>
    <w:rsid w:val="00F839F6"/>
    <w:pPr>
      <w:widowControl w:val="0"/>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1"/>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
    <w:name w:val="citation"/>
    <w:rsid w:val="00F839F6"/>
  </w:style>
  <w:style w:type="character" w:customStyle="1" w:styleId="nowrap">
    <w:name w:val="nowrap"/>
    <w:rsid w:val="00F839F6"/>
  </w:style>
  <w:style w:type="character" w:customStyle="1" w:styleId="ts-comment-commentedtext">
    <w:name w:val="ts-comment-commentedtext"/>
    <w:rsid w:val="00F839F6"/>
  </w:style>
  <w:style w:type="paragraph" w:customStyle="1" w:styleId="124">
    <w:name w:val="Оглавление 12"/>
    <w:basedOn w:val="a1"/>
    <w:uiPriority w:val="1"/>
    <w:qFormat/>
    <w:rsid w:val="00F839F6"/>
    <w:pPr>
      <w:widowControl w:val="0"/>
      <w:autoSpaceDE w:val="0"/>
      <w:autoSpaceDN w:val="0"/>
      <w:spacing w:before="252" w:after="0" w:line="240" w:lineRule="auto"/>
      <w:ind w:left="117"/>
      <w:jc w:val="both"/>
    </w:pPr>
    <w:rPr>
      <w:rFonts w:ascii="Cambria" w:eastAsia="Cambria" w:hAnsi="Cambria" w:cs="Cambria"/>
      <w:b/>
      <w:bCs/>
      <w:sz w:val="20"/>
      <w:szCs w:val="20"/>
    </w:rPr>
  </w:style>
  <w:style w:type="paragraph" w:customStyle="1" w:styleId="21b">
    <w:name w:val="Оглавление 21"/>
    <w:basedOn w:val="a1"/>
    <w:uiPriority w:val="1"/>
    <w:qFormat/>
    <w:rsid w:val="00F839F6"/>
    <w:pPr>
      <w:widowControl w:val="0"/>
      <w:autoSpaceDE w:val="0"/>
      <w:autoSpaceDN w:val="0"/>
      <w:spacing w:before="13" w:after="0" w:line="240" w:lineRule="auto"/>
      <w:ind w:left="457"/>
      <w:jc w:val="both"/>
    </w:pPr>
    <w:rPr>
      <w:rFonts w:ascii="Times New Roman" w:eastAsia="Times New Roman" w:hAnsi="Times New Roman" w:cs="Times New Roman"/>
      <w:sz w:val="20"/>
      <w:szCs w:val="20"/>
    </w:rPr>
  </w:style>
  <w:style w:type="paragraph" w:customStyle="1" w:styleId="324">
    <w:name w:val="Оглавление 32"/>
    <w:basedOn w:val="a1"/>
    <w:uiPriority w:val="1"/>
    <w:qFormat/>
    <w:rsid w:val="00F839F6"/>
    <w:pPr>
      <w:widowControl w:val="0"/>
      <w:autoSpaceDE w:val="0"/>
      <w:autoSpaceDN w:val="0"/>
      <w:spacing w:before="13" w:after="0" w:line="240" w:lineRule="auto"/>
      <w:ind w:left="529"/>
      <w:jc w:val="both"/>
    </w:pPr>
    <w:rPr>
      <w:rFonts w:ascii="Times New Roman" w:eastAsia="Times New Roman" w:hAnsi="Times New Roman" w:cs="Times New Roman"/>
      <w:sz w:val="20"/>
      <w:szCs w:val="20"/>
    </w:rPr>
  </w:style>
  <w:style w:type="paragraph" w:customStyle="1" w:styleId="132">
    <w:name w:val="Заголовок 13"/>
    <w:basedOn w:val="a1"/>
    <w:uiPriority w:val="1"/>
    <w:qFormat/>
    <w:rsid w:val="00F839F6"/>
    <w:pPr>
      <w:widowControl w:val="0"/>
      <w:autoSpaceDE w:val="0"/>
      <w:autoSpaceDN w:val="0"/>
      <w:spacing w:after="0" w:line="240" w:lineRule="auto"/>
      <w:ind w:left="118"/>
      <w:jc w:val="both"/>
      <w:outlineLvl w:val="1"/>
    </w:pPr>
    <w:rPr>
      <w:rFonts w:ascii="Tahoma" w:eastAsia="Tahoma" w:hAnsi="Tahoma" w:cs="Tahoma"/>
      <w:sz w:val="24"/>
      <w:szCs w:val="24"/>
    </w:rPr>
  </w:style>
  <w:style w:type="paragraph" w:customStyle="1" w:styleId="225">
    <w:name w:val="Заголовок 22"/>
    <w:basedOn w:val="a1"/>
    <w:uiPriority w:val="1"/>
    <w:qFormat/>
    <w:rsid w:val="00F839F6"/>
    <w:pPr>
      <w:widowControl w:val="0"/>
      <w:autoSpaceDE w:val="0"/>
      <w:autoSpaceDN w:val="0"/>
      <w:spacing w:after="0" w:line="240" w:lineRule="auto"/>
      <w:ind w:left="118"/>
      <w:jc w:val="both"/>
      <w:outlineLvl w:val="2"/>
    </w:pPr>
    <w:rPr>
      <w:rFonts w:ascii="Trebuchet MS" w:eastAsia="Trebuchet MS" w:hAnsi="Trebuchet MS" w:cs="Trebuchet MS"/>
      <w:sz w:val="28"/>
    </w:rPr>
  </w:style>
  <w:style w:type="paragraph" w:customStyle="1" w:styleId="325">
    <w:name w:val="Заголовок 32"/>
    <w:basedOn w:val="a1"/>
    <w:uiPriority w:val="1"/>
    <w:qFormat/>
    <w:rsid w:val="00F839F6"/>
    <w:pPr>
      <w:widowControl w:val="0"/>
      <w:autoSpaceDE w:val="0"/>
      <w:autoSpaceDN w:val="0"/>
      <w:spacing w:after="0" w:line="240" w:lineRule="auto"/>
      <w:ind w:left="457"/>
      <w:jc w:val="both"/>
      <w:outlineLvl w:val="3"/>
    </w:pPr>
    <w:rPr>
      <w:rFonts w:ascii="Cambria" w:eastAsia="Cambria" w:hAnsi="Cambria" w:cs="Cambria"/>
      <w:b/>
      <w:bCs/>
      <w:sz w:val="20"/>
      <w:szCs w:val="20"/>
    </w:rPr>
  </w:style>
  <w:style w:type="paragraph" w:customStyle="1" w:styleId="41b">
    <w:name w:val="Заголовок 41"/>
    <w:basedOn w:val="a1"/>
    <w:uiPriority w:val="1"/>
    <w:qFormat/>
    <w:rsid w:val="00F839F6"/>
    <w:pPr>
      <w:widowControl w:val="0"/>
      <w:autoSpaceDE w:val="0"/>
      <w:autoSpaceDN w:val="0"/>
      <w:spacing w:after="0" w:line="240" w:lineRule="auto"/>
      <w:ind w:left="457"/>
      <w:jc w:val="both"/>
      <w:outlineLvl w:val="4"/>
    </w:pPr>
    <w:rPr>
      <w:rFonts w:ascii="Times New Roman" w:eastAsia="Times New Roman" w:hAnsi="Times New Roman" w:cs="Times New Roman"/>
      <w:b/>
      <w:bCs/>
      <w:i/>
      <w:iCs/>
      <w:sz w:val="20"/>
      <w:szCs w:val="20"/>
    </w:rPr>
  </w:style>
  <w:style w:type="character" w:customStyle="1" w:styleId="normaltextrun">
    <w:name w:val="normaltextrun"/>
    <w:rsid w:val="00F839F6"/>
  </w:style>
  <w:style w:type="paragraph" w:customStyle="1" w:styleId="1ffb">
    <w:name w:val="1"/>
    <w:basedOn w:val="a1"/>
    <w:next w:val="af"/>
    <w:uiPriority w:val="1"/>
    <w:qFormat/>
    <w:rsid w:val="00F839F6"/>
    <w:pPr>
      <w:widowControl w:val="0"/>
      <w:autoSpaceDE w:val="0"/>
      <w:autoSpaceDN w:val="0"/>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1"/>
    <w:rsid w:val="00F839F6"/>
    <w:pPr>
      <w:widowControl w:val="0"/>
      <w:autoSpaceDE w:val="0"/>
      <w:autoSpaceDN w:val="0"/>
      <w:adjustRightInd w:val="0"/>
      <w:spacing w:after="0" w:line="310" w:lineRule="exact"/>
      <w:jc w:val="both"/>
    </w:pPr>
    <w:rPr>
      <w:rFonts w:ascii="Arial" w:eastAsia="Times New Roman" w:hAnsi="Arial" w:cs="Times New Roman"/>
      <w:sz w:val="24"/>
      <w:szCs w:val="24"/>
      <w:lang w:eastAsia="ru-RU"/>
    </w:rPr>
  </w:style>
  <w:style w:type="character" w:customStyle="1" w:styleId="FontStyle130">
    <w:name w:val="Font Style130"/>
    <w:rsid w:val="00F839F6"/>
    <w:rPr>
      <w:rFonts w:ascii="Arial" w:hAnsi="Arial" w:cs="Arial"/>
      <w:sz w:val="24"/>
      <w:szCs w:val="24"/>
    </w:rPr>
  </w:style>
  <w:style w:type="paragraph" w:customStyle="1" w:styleId="Style104">
    <w:name w:val="Style104"/>
    <w:basedOn w:val="a1"/>
    <w:rsid w:val="00F839F6"/>
    <w:pPr>
      <w:widowControl w:val="0"/>
      <w:autoSpaceDE w:val="0"/>
      <w:autoSpaceDN w:val="0"/>
      <w:adjustRightInd w:val="0"/>
      <w:spacing w:after="0" w:line="298" w:lineRule="exact"/>
      <w:ind w:hanging="1022"/>
    </w:pPr>
    <w:rPr>
      <w:rFonts w:ascii="Arial" w:eastAsia="Times New Roman" w:hAnsi="Arial" w:cs="Times New Roman"/>
      <w:sz w:val="24"/>
      <w:szCs w:val="24"/>
      <w:lang w:eastAsia="ru-RU"/>
    </w:rPr>
  </w:style>
  <w:style w:type="character" w:customStyle="1" w:styleId="FontStyle136">
    <w:name w:val="Font Style136"/>
    <w:rsid w:val="00F839F6"/>
    <w:rPr>
      <w:rFonts w:ascii="Arial" w:hAnsi="Arial" w:cs="Arial"/>
      <w:b/>
      <w:bCs/>
      <w:sz w:val="24"/>
      <w:szCs w:val="24"/>
    </w:rPr>
  </w:style>
  <w:style w:type="paragraph" w:customStyle="1" w:styleId="Style77">
    <w:name w:val="Style77"/>
    <w:basedOn w:val="a1"/>
    <w:rsid w:val="00F839F6"/>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103">
    <w:name w:val="Style103"/>
    <w:basedOn w:val="a1"/>
    <w:rsid w:val="00F839F6"/>
    <w:pPr>
      <w:widowControl w:val="0"/>
      <w:autoSpaceDE w:val="0"/>
      <w:autoSpaceDN w:val="0"/>
      <w:adjustRightInd w:val="0"/>
      <w:spacing w:after="0" w:line="365" w:lineRule="exact"/>
      <w:ind w:hanging="293"/>
    </w:pPr>
    <w:rPr>
      <w:rFonts w:ascii="Arial" w:eastAsia="Times New Roman" w:hAnsi="Arial" w:cs="Times New Roman"/>
      <w:sz w:val="24"/>
      <w:szCs w:val="24"/>
      <w:lang w:eastAsia="ru-RU"/>
    </w:rPr>
  </w:style>
  <w:style w:type="character" w:customStyle="1" w:styleId="FontStyle217">
    <w:name w:val="Font Style217"/>
    <w:rsid w:val="00F839F6"/>
    <w:rPr>
      <w:rFonts w:ascii="Arial" w:hAnsi="Arial" w:cs="Arial"/>
      <w:spacing w:val="10"/>
      <w:sz w:val="10"/>
      <w:szCs w:val="10"/>
    </w:rPr>
  </w:style>
  <w:style w:type="paragraph" w:customStyle="1" w:styleId="Style72">
    <w:name w:val="Style72"/>
    <w:basedOn w:val="a1"/>
    <w:rsid w:val="00F839F6"/>
    <w:pPr>
      <w:widowControl w:val="0"/>
      <w:autoSpaceDE w:val="0"/>
      <w:autoSpaceDN w:val="0"/>
      <w:adjustRightInd w:val="0"/>
      <w:spacing w:after="0" w:line="289" w:lineRule="exact"/>
    </w:pPr>
    <w:rPr>
      <w:rFonts w:ascii="Arial" w:eastAsia="Times New Roman" w:hAnsi="Arial" w:cs="Times New Roman"/>
      <w:sz w:val="24"/>
      <w:szCs w:val="24"/>
      <w:lang w:eastAsia="ru-RU"/>
    </w:rPr>
  </w:style>
  <w:style w:type="table" w:customStyle="1" w:styleId="TableGrid">
    <w:name w:val="TableGrid"/>
    <w:rsid w:val="00F839F6"/>
    <w:pPr>
      <w:spacing w:after="0" w:line="240" w:lineRule="auto"/>
    </w:pPr>
    <w:rPr>
      <w:rFonts w:ascii="Times New Roman" w:eastAsia="SimSun" w:hAnsi="Times New Roman" w:cs="Times New Roman"/>
      <w:sz w:val="20"/>
      <w:szCs w:val="20"/>
      <w:lang w:eastAsia="ru-RU"/>
    </w:rPr>
    <w:tblPr>
      <w:tblCellMar>
        <w:top w:w="0" w:type="dxa"/>
        <w:left w:w="0" w:type="dxa"/>
        <w:bottom w:w="0" w:type="dxa"/>
        <w:right w:w="0" w:type="dxa"/>
      </w:tblCellMar>
    </w:tblPr>
  </w:style>
  <w:style w:type="character" w:customStyle="1" w:styleId="2ff3">
    <w:name w:val="Заголовок Знак2"/>
    <w:uiPriority w:val="10"/>
    <w:rsid w:val="00F839F6"/>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F839F6"/>
  </w:style>
  <w:style w:type="paragraph" w:customStyle="1" w:styleId="2ff4">
    <w:name w:val="Стиль2"/>
    <w:basedOn w:val="a1"/>
    <w:link w:val="2ff5"/>
    <w:qFormat/>
    <w:rsid w:val="00F839F6"/>
    <w:pPr>
      <w:spacing w:after="0" w:line="360" w:lineRule="auto"/>
      <w:ind w:firstLine="709"/>
      <w:jc w:val="both"/>
    </w:pPr>
    <w:rPr>
      <w:rFonts w:ascii="Times New Roman" w:eastAsia="Calibri" w:hAnsi="Times New Roman" w:cs="Times New Roman"/>
      <w:sz w:val="28"/>
      <w:szCs w:val="28"/>
    </w:rPr>
  </w:style>
  <w:style w:type="character" w:customStyle="1" w:styleId="2ff5">
    <w:name w:val="Стиль2 Знак"/>
    <w:link w:val="2ff4"/>
    <w:rsid w:val="00F839F6"/>
    <w:rPr>
      <w:rFonts w:ascii="Times New Roman" w:eastAsia="Calibri" w:hAnsi="Times New Roman" w:cs="Times New Roman"/>
      <w:sz w:val="28"/>
      <w:szCs w:val="28"/>
    </w:rPr>
  </w:style>
  <w:style w:type="character" w:customStyle="1" w:styleId="afffffffb">
    <w:name w:val="А_осн Знак"/>
    <w:link w:val="afffffffc"/>
    <w:locked/>
    <w:rsid w:val="00F839F6"/>
    <w:rPr>
      <w:rFonts w:ascii="Times New Roman" w:eastAsia="@Arial Unicode MS" w:hAnsi="Times New Roman"/>
      <w:sz w:val="28"/>
    </w:rPr>
  </w:style>
  <w:style w:type="paragraph" w:customStyle="1" w:styleId="afffffffc">
    <w:name w:val="А_осн"/>
    <w:basedOn w:val="a1"/>
    <w:link w:val="afffffffb"/>
    <w:rsid w:val="00F839F6"/>
    <w:pPr>
      <w:widowControl w:val="0"/>
      <w:autoSpaceDE w:val="0"/>
      <w:autoSpaceDN w:val="0"/>
      <w:adjustRightInd w:val="0"/>
      <w:spacing w:after="0" w:line="360" w:lineRule="auto"/>
      <w:ind w:firstLine="454"/>
      <w:jc w:val="both"/>
    </w:pPr>
    <w:rPr>
      <w:rFonts w:ascii="Times New Roman" w:eastAsia="@Arial Unicode MS" w:hAnsi="Times New Roman"/>
      <w:sz w:val="28"/>
    </w:rPr>
  </w:style>
  <w:style w:type="paragraph" w:customStyle="1" w:styleId="133">
    <w:name w:val="Оглавление 13"/>
    <w:basedOn w:val="a1"/>
    <w:uiPriority w:val="1"/>
    <w:qFormat/>
    <w:rsid w:val="00F839F6"/>
    <w:pPr>
      <w:widowControl w:val="0"/>
      <w:autoSpaceDE w:val="0"/>
      <w:autoSpaceDN w:val="0"/>
      <w:spacing w:before="226" w:after="0" w:line="240" w:lineRule="auto"/>
      <w:ind w:left="133"/>
    </w:pPr>
    <w:rPr>
      <w:rFonts w:ascii="Times New Roman" w:eastAsia="Times New Roman" w:hAnsi="Times New Roman" w:cs="Times New Roman"/>
      <w:sz w:val="28"/>
      <w:szCs w:val="28"/>
    </w:rPr>
  </w:style>
  <w:style w:type="paragraph" w:customStyle="1" w:styleId="226">
    <w:name w:val="Оглавление 22"/>
    <w:basedOn w:val="a1"/>
    <w:uiPriority w:val="1"/>
    <w:qFormat/>
    <w:rsid w:val="00F839F6"/>
    <w:pPr>
      <w:widowControl w:val="0"/>
      <w:autoSpaceDE w:val="0"/>
      <w:autoSpaceDN w:val="0"/>
      <w:spacing w:before="126" w:after="0" w:line="240" w:lineRule="auto"/>
      <w:ind w:left="354"/>
    </w:pPr>
    <w:rPr>
      <w:rFonts w:ascii="Times New Roman" w:eastAsia="Times New Roman" w:hAnsi="Times New Roman" w:cs="Times New Roman"/>
      <w:sz w:val="28"/>
      <w:szCs w:val="28"/>
    </w:rPr>
  </w:style>
  <w:style w:type="paragraph" w:customStyle="1" w:styleId="333">
    <w:name w:val="Оглавление 33"/>
    <w:basedOn w:val="a1"/>
    <w:uiPriority w:val="1"/>
    <w:qFormat/>
    <w:rsid w:val="00F839F6"/>
    <w:pPr>
      <w:widowControl w:val="0"/>
      <w:autoSpaceDE w:val="0"/>
      <w:autoSpaceDN w:val="0"/>
      <w:spacing w:before="124" w:after="0" w:line="240" w:lineRule="auto"/>
      <w:ind w:left="572"/>
    </w:pPr>
    <w:rPr>
      <w:rFonts w:ascii="Times New Roman" w:eastAsia="Times New Roman" w:hAnsi="Times New Roman" w:cs="Times New Roman"/>
      <w:sz w:val="28"/>
      <w:szCs w:val="28"/>
    </w:rPr>
  </w:style>
  <w:style w:type="paragraph" w:customStyle="1" w:styleId="143">
    <w:name w:val="Заголовок 14"/>
    <w:basedOn w:val="a1"/>
    <w:uiPriority w:val="1"/>
    <w:qFormat/>
    <w:rsid w:val="00F839F6"/>
    <w:pPr>
      <w:widowControl w:val="0"/>
      <w:autoSpaceDE w:val="0"/>
      <w:autoSpaceDN w:val="0"/>
      <w:spacing w:before="73" w:after="0" w:line="240" w:lineRule="auto"/>
      <w:ind w:left="1807" w:right="1096"/>
      <w:jc w:val="center"/>
      <w:outlineLvl w:val="1"/>
    </w:pPr>
    <w:rPr>
      <w:rFonts w:ascii="Times New Roman" w:eastAsia="Times New Roman" w:hAnsi="Times New Roman" w:cs="Times New Roman"/>
      <w:b/>
      <w:bCs/>
      <w:sz w:val="36"/>
      <w:szCs w:val="36"/>
    </w:rPr>
  </w:style>
  <w:style w:type="paragraph" w:customStyle="1" w:styleId="234">
    <w:name w:val="Заголовок 23"/>
    <w:basedOn w:val="a1"/>
    <w:uiPriority w:val="1"/>
    <w:qFormat/>
    <w:rsid w:val="00F839F6"/>
    <w:pPr>
      <w:widowControl w:val="0"/>
      <w:autoSpaceDE w:val="0"/>
      <w:autoSpaceDN w:val="0"/>
      <w:spacing w:after="0" w:line="240" w:lineRule="auto"/>
      <w:ind w:left="133"/>
      <w:jc w:val="center"/>
      <w:outlineLvl w:val="2"/>
    </w:pPr>
    <w:rPr>
      <w:rFonts w:ascii="Times New Roman" w:eastAsia="Times New Roman" w:hAnsi="Times New Roman" w:cs="Times New Roman"/>
      <w:b/>
      <w:bCs/>
      <w:sz w:val="32"/>
      <w:szCs w:val="32"/>
    </w:rPr>
  </w:style>
  <w:style w:type="paragraph" w:customStyle="1" w:styleId="334">
    <w:name w:val="Заголовок 33"/>
    <w:basedOn w:val="a1"/>
    <w:uiPriority w:val="1"/>
    <w:qFormat/>
    <w:rsid w:val="00F839F6"/>
    <w:pPr>
      <w:widowControl w:val="0"/>
      <w:autoSpaceDE w:val="0"/>
      <w:autoSpaceDN w:val="0"/>
      <w:spacing w:before="160" w:after="0" w:line="240" w:lineRule="auto"/>
      <w:ind w:left="841"/>
      <w:jc w:val="both"/>
      <w:outlineLvl w:val="3"/>
    </w:pPr>
    <w:rPr>
      <w:rFonts w:ascii="Times New Roman" w:eastAsia="Times New Roman" w:hAnsi="Times New Roman" w:cs="Times New Roman"/>
      <w:b/>
      <w:bCs/>
      <w:sz w:val="28"/>
      <w:szCs w:val="28"/>
    </w:rPr>
  </w:style>
  <w:style w:type="paragraph" w:customStyle="1" w:styleId="424">
    <w:name w:val="Заголовок 42"/>
    <w:basedOn w:val="a1"/>
    <w:uiPriority w:val="1"/>
    <w:qFormat/>
    <w:rsid w:val="00F839F6"/>
    <w:pPr>
      <w:widowControl w:val="0"/>
      <w:autoSpaceDE w:val="0"/>
      <w:autoSpaceDN w:val="0"/>
      <w:spacing w:after="0" w:line="240" w:lineRule="auto"/>
      <w:ind w:left="1129" w:hanging="289"/>
      <w:jc w:val="both"/>
      <w:outlineLvl w:val="4"/>
    </w:pPr>
    <w:rPr>
      <w:rFonts w:ascii="Times New Roman" w:eastAsia="Times New Roman" w:hAnsi="Times New Roman" w:cs="Times New Roman"/>
      <w:b/>
      <w:bCs/>
      <w:i/>
      <w:iCs/>
      <w:sz w:val="28"/>
      <w:szCs w:val="28"/>
    </w:rPr>
  </w:style>
  <w:style w:type="character" w:customStyle="1" w:styleId="afffffffd">
    <w:name w:val="Схема документа Знак"/>
    <w:link w:val="afffffffe"/>
    <w:uiPriority w:val="99"/>
    <w:semiHidden/>
    <w:rsid w:val="00F839F6"/>
    <w:rPr>
      <w:rFonts w:ascii="Tahoma" w:hAnsi="Tahoma" w:cs="Tahoma"/>
      <w:sz w:val="16"/>
      <w:szCs w:val="16"/>
    </w:rPr>
  </w:style>
  <w:style w:type="paragraph" w:styleId="afffffffe">
    <w:name w:val="Document Map"/>
    <w:basedOn w:val="a1"/>
    <w:link w:val="afffffffd"/>
    <w:uiPriority w:val="99"/>
    <w:semiHidden/>
    <w:unhideWhenUsed/>
    <w:rsid w:val="00F839F6"/>
    <w:pPr>
      <w:widowControl w:val="0"/>
      <w:autoSpaceDE w:val="0"/>
      <w:autoSpaceDN w:val="0"/>
      <w:spacing w:after="0" w:line="240" w:lineRule="auto"/>
    </w:pPr>
    <w:rPr>
      <w:rFonts w:ascii="Tahoma" w:hAnsi="Tahoma" w:cs="Tahoma"/>
      <w:sz w:val="16"/>
      <w:szCs w:val="16"/>
    </w:rPr>
  </w:style>
  <w:style w:type="character" w:customStyle="1" w:styleId="1ffc">
    <w:name w:val="Схема документа Знак1"/>
    <w:basedOn w:val="a2"/>
    <w:uiPriority w:val="99"/>
    <w:semiHidden/>
    <w:rsid w:val="00F839F6"/>
    <w:rPr>
      <w:rFonts w:ascii="Tahoma" w:hAnsi="Tahoma" w:cs="Tahoma"/>
      <w:sz w:val="16"/>
      <w:szCs w:val="16"/>
    </w:rPr>
  </w:style>
  <w:style w:type="character" w:customStyle="1" w:styleId="FontStyle44">
    <w:name w:val="Font Style44"/>
    <w:uiPriority w:val="99"/>
    <w:rsid w:val="00F839F6"/>
    <w:rPr>
      <w:rFonts w:ascii="Microsoft Sans Serif" w:hAnsi="Microsoft Sans Serif" w:cs="Microsoft Sans Serif"/>
      <w:sz w:val="18"/>
      <w:szCs w:val="18"/>
    </w:rPr>
  </w:style>
  <w:style w:type="paragraph" w:customStyle="1" w:styleId="Style17">
    <w:name w:val="Style17"/>
    <w:basedOn w:val="a1"/>
    <w:uiPriority w:val="99"/>
    <w:rsid w:val="00F839F6"/>
    <w:pPr>
      <w:widowControl w:val="0"/>
      <w:autoSpaceDE w:val="0"/>
      <w:autoSpaceDN w:val="0"/>
      <w:adjustRightInd w:val="0"/>
      <w:spacing w:after="0" w:line="254" w:lineRule="exact"/>
      <w:ind w:firstLine="360"/>
      <w:jc w:val="both"/>
    </w:pPr>
    <w:rPr>
      <w:rFonts w:ascii="Impact" w:eastAsia="Times New Roman" w:hAnsi="Impact" w:cs="Times New Roman"/>
      <w:sz w:val="24"/>
      <w:szCs w:val="24"/>
      <w:lang w:eastAsia="ru-RU"/>
    </w:rPr>
  </w:style>
  <w:style w:type="character" w:customStyle="1" w:styleId="12pt127">
    <w:name w:val="Стиль 12 pt Первая строка:  127 см"/>
    <w:rsid w:val="00F839F6"/>
    <w:rPr>
      <w:sz w:val="24"/>
    </w:rPr>
  </w:style>
  <w:style w:type="character" w:customStyle="1" w:styleId="CharAttribute484">
    <w:name w:val="CharAttribute484"/>
    <w:uiPriority w:val="99"/>
    <w:rsid w:val="00F839F6"/>
    <w:rPr>
      <w:rFonts w:ascii="Times New Roman" w:eastAsia="Times New Roman"/>
      <w:i/>
      <w:sz w:val="28"/>
    </w:rPr>
  </w:style>
  <w:style w:type="paragraph" w:customStyle="1" w:styleId="ParaAttribute16">
    <w:name w:val="ParaAttribute16"/>
    <w:uiPriority w:val="99"/>
    <w:rsid w:val="00F839F6"/>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3">
    <w:name w:val="CharAttribute3"/>
    <w:rsid w:val="00F839F6"/>
    <w:rPr>
      <w:rFonts w:ascii="Times New Roman" w:eastAsia="Batang" w:hAnsi="Batang"/>
      <w:sz w:val="28"/>
    </w:rPr>
  </w:style>
  <w:style w:type="character" w:customStyle="1" w:styleId="CharAttribute501">
    <w:name w:val="CharAttribute501"/>
    <w:uiPriority w:val="99"/>
    <w:rsid w:val="00F839F6"/>
    <w:rPr>
      <w:rFonts w:ascii="Times New Roman" w:eastAsia="Times New Roman"/>
      <w:i/>
      <w:sz w:val="28"/>
      <w:u w:val="single"/>
    </w:rPr>
  </w:style>
  <w:style w:type="character" w:customStyle="1" w:styleId="CharAttribute502">
    <w:name w:val="CharAttribute502"/>
    <w:rsid w:val="00F839F6"/>
    <w:rPr>
      <w:rFonts w:ascii="Times New Roman" w:eastAsia="Times New Roman"/>
      <w:i/>
      <w:sz w:val="28"/>
    </w:rPr>
  </w:style>
  <w:style w:type="character" w:customStyle="1" w:styleId="CharAttribute504">
    <w:name w:val="CharAttribute504"/>
    <w:rsid w:val="00F839F6"/>
    <w:rPr>
      <w:rFonts w:ascii="Times New Roman" w:eastAsia="Times New Roman"/>
      <w:sz w:val="28"/>
    </w:rPr>
  </w:style>
  <w:style w:type="character" w:customStyle="1" w:styleId="CharAttribute511">
    <w:name w:val="CharAttribute511"/>
    <w:uiPriority w:val="99"/>
    <w:rsid w:val="00F839F6"/>
    <w:rPr>
      <w:rFonts w:ascii="Times New Roman" w:eastAsia="Times New Roman"/>
      <w:sz w:val="28"/>
    </w:rPr>
  </w:style>
  <w:style w:type="character" w:customStyle="1" w:styleId="CharAttribute512">
    <w:name w:val="CharAttribute512"/>
    <w:rsid w:val="00F839F6"/>
    <w:rPr>
      <w:rFonts w:ascii="Times New Roman" w:eastAsia="Times New Roman"/>
      <w:sz w:val="28"/>
    </w:rPr>
  </w:style>
  <w:style w:type="character" w:customStyle="1" w:styleId="CharAttribute0">
    <w:name w:val="CharAttribute0"/>
    <w:rsid w:val="00F839F6"/>
    <w:rPr>
      <w:rFonts w:ascii="Times New Roman" w:eastAsia="Times New Roman" w:hAnsi="Times New Roman"/>
      <w:sz w:val="28"/>
    </w:rPr>
  </w:style>
  <w:style w:type="paragraph" w:customStyle="1" w:styleId="ParaAttribute38">
    <w:name w:val="ParaAttribute38"/>
    <w:rsid w:val="00F839F6"/>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F839F6"/>
    <w:rPr>
      <w:rFonts w:ascii="Times New Roman" w:eastAsia="Times New Roman"/>
      <w:sz w:val="28"/>
    </w:rPr>
  </w:style>
  <w:style w:type="character" w:customStyle="1" w:styleId="affffffff">
    <w:name w:val="А ОСН ТЕКСТ Знак"/>
    <w:link w:val="affffffff0"/>
    <w:locked/>
    <w:rsid w:val="00F839F6"/>
    <w:rPr>
      <w:rFonts w:ascii="Arial Unicode MS" w:eastAsia="Arial Unicode MS" w:hAnsi="Arial Unicode MS" w:cs="Arial Unicode MS"/>
      <w:color w:val="000000"/>
      <w:sz w:val="28"/>
      <w:szCs w:val="28"/>
    </w:rPr>
  </w:style>
  <w:style w:type="paragraph" w:customStyle="1" w:styleId="affffffff0">
    <w:name w:val="А ОСН ТЕКСТ"/>
    <w:basedOn w:val="a1"/>
    <w:link w:val="affffffff"/>
    <w:rsid w:val="00F839F6"/>
    <w:pPr>
      <w:spacing w:after="0" w:line="360" w:lineRule="auto"/>
      <w:ind w:firstLine="454"/>
      <w:jc w:val="both"/>
    </w:pPr>
    <w:rPr>
      <w:rFonts w:ascii="Arial Unicode MS" w:eastAsia="Arial Unicode MS" w:hAnsi="Arial Unicode MS" w:cs="Arial Unicode MS"/>
      <w:color w:val="000000"/>
      <w:sz w:val="28"/>
      <w:szCs w:val="28"/>
    </w:rPr>
  </w:style>
  <w:style w:type="character" w:customStyle="1" w:styleId="1417">
    <w:name w:val="Основной текст (14)17"/>
    <w:rsid w:val="00F839F6"/>
    <w:rPr>
      <w:rFonts w:ascii="Times New Roman" w:hAnsi="Times New Roman" w:cs="Times New Roman" w:hint="default"/>
      <w:b/>
      <w:bCs/>
      <w:spacing w:val="0"/>
      <w:sz w:val="20"/>
      <w:szCs w:val="20"/>
      <w:lang w:bidi="ar-SA"/>
    </w:rPr>
  </w:style>
  <w:style w:type="character" w:customStyle="1" w:styleId="affffffff1">
    <w:name w:val="Текст макроса Знак"/>
    <w:link w:val="affffffff2"/>
    <w:uiPriority w:val="99"/>
    <w:rsid w:val="00F839F6"/>
    <w:rPr>
      <w:rFonts w:ascii="Courier New" w:hAnsi="Courier New" w:cs="Courier New"/>
    </w:rPr>
  </w:style>
  <w:style w:type="paragraph" w:styleId="affffffff2">
    <w:name w:val="macro"/>
    <w:link w:val="affffffff1"/>
    <w:uiPriority w:val="99"/>
    <w:unhideWhenUsed/>
    <w:rsid w:val="00F839F6"/>
    <w:pPr>
      <w:tabs>
        <w:tab w:val="left" w:pos="576"/>
        <w:tab w:val="left" w:pos="1152"/>
        <w:tab w:val="left" w:pos="1728"/>
        <w:tab w:val="left" w:pos="2304"/>
        <w:tab w:val="left" w:pos="2880"/>
        <w:tab w:val="left" w:pos="3456"/>
        <w:tab w:val="left" w:pos="4032"/>
      </w:tabs>
    </w:pPr>
    <w:rPr>
      <w:rFonts w:ascii="Courier New" w:hAnsi="Courier New" w:cs="Courier New"/>
    </w:rPr>
  </w:style>
  <w:style w:type="character" w:customStyle="1" w:styleId="1ffd">
    <w:name w:val="Текст макроса Знак1"/>
    <w:basedOn w:val="a2"/>
    <w:uiPriority w:val="99"/>
    <w:semiHidden/>
    <w:rsid w:val="00F839F6"/>
    <w:rPr>
      <w:rFonts w:ascii="Consolas" w:hAnsi="Consolas"/>
      <w:sz w:val="20"/>
      <w:szCs w:val="20"/>
    </w:rPr>
  </w:style>
  <w:style w:type="paragraph" w:styleId="a0">
    <w:name w:val="List Bullet"/>
    <w:basedOn w:val="a1"/>
    <w:uiPriority w:val="99"/>
    <w:unhideWhenUsed/>
    <w:rsid w:val="00F839F6"/>
    <w:pPr>
      <w:numPr>
        <w:numId w:val="3"/>
      </w:numPr>
      <w:contextualSpacing/>
    </w:pPr>
    <w:rPr>
      <w:rFonts w:ascii="Calibri" w:eastAsia="Times New Roman" w:hAnsi="Calibri" w:cs="Times New Roman"/>
      <w:lang w:val="en-US"/>
    </w:rPr>
  </w:style>
  <w:style w:type="paragraph" w:styleId="a">
    <w:name w:val="List Number"/>
    <w:basedOn w:val="a1"/>
    <w:uiPriority w:val="99"/>
    <w:unhideWhenUsed/>
    <w:rsid w:val="00F839F6"/>
    <w:pPr>
      <w:numPr>
        <w:numId w:val="4"/>
      </w:numPr>
      <w:contextualSpacing/>
    </w:pPr>
    <w:rPr>
      <w:rFonts w:ascii="Calibri" w:eastAsia="Times New Roman" w:hAnsi="Calibri" w:cs="Times New Roman"/>
      <w:lang w:val="en-US"/>
    </w:rPr>
  </w:style>
  <w:style w:type="paragraph" w:styleId="20">
    <w:name w:val="List Bullet 2"/>
    <w:basedOn w:val="a1"/>
    <w:uiPriority w:val="99"/>
    <w:unhideWhenUsed/>
    <w:rsid w:val="00F839F6"/>
    <w:pPr>
      <w:numPr>
        <w:numId w:val="5"/>
      </w:numPr>
      <w:contextualSpacing/>
    </w:pPr>
    <w:rPr>
      <w:rFonts w:ascii="Calibri" w:eastAsia="Times New Roman" w:hAnsi="Calibri" w:cs="Times New Roman"/>
      <w:lang w:val="en-US"/>
    </w:rPr>
  </w:style>
  <w:style w:type="paragraph" w:styleId="30">
    <w:name w:val="List Bullet 3"/>
    <w:basedOn w:val="a1"/>
    <w:uiPriority w:val="99"/>
    <w:unhideWhenUsed/>
    <w:rsid w:val="00F839F6"/>
    <w:pPr>
      <w:numPr>
        <w:numId w:val="6"/>
      </w:numPr>
      <w:contextualSpacing/>
    </w:pPr>
    <w:rPr>
      <w:rFonts w:ascii="Calibri" w:eastAsia="Times New Roman" w:hAnsi="Calibri" w:cs="Times New Roman"/>
      <w:lang w:val="en-US"/>
    </w:rPr>
  </w:style>
  <w:style w:type="paragraph" w:styleId="2">
    <w:name w:val="List Number 2"/>
    <w:basedOn w:val="a1"/>
    <w:uiPriority w:val="99"/>
    <w:unhideWhenUsed/>
    <w:rsid w:val="00F839F6"/>
    <w:pPr>
      <w:numPr>
        <w:numId w:val="7"/>
      </w:numPr>
      <w:contextualSpacing/>
    </w:pPr>
    <w:rPr>
      <w:rFonts w:ascii="Calibri" w:eastAsia="Times New Roman" w:hAnsi="Calibri" w:cs="Times New Roman"/>
      <w:lang w:val="en-US"/>
    </w:rPr>
  </w:style>
  <w:style w:type="paragraph" w:styleId="3">
    <w:name w:val="List Number 3"/>
    <w:basedOn w:val="a1"/>
    <w:uiPriority w:val="99"/>
    <w:unhideWhenUsed/>
    <w:rsid w:val="00F839F6"/>
    <w:pPr>
      <w:numPr>
        <w:numId w:val="8"/>
      </w:numPr>
      <w:contextualSpacing/>
    </w:pPr>
    <w:rPr>
      <w:rFonts w:ascii="Calibri" w:eastAsia="Times New Roman" w:hAnsi="Calibri" w:cs="Times New Roman"/>
      <w:lang w:val="en-US"/>
    </w:rPr>
  </w:style>
  <w:style w:type="character" w:customStyle="1" w:styleId="31a">
    <w:name w:val="Основной текст 3 Знак1"/>
    <w:basedOn w:val="a2"/>
    <w:uiPriority w:val="99"/>
    <w:semiHidden/>
    <w:rsid w:val="00F839F6"/>
    <w:rPr>
      <w:sz w:val="16"/>
      <w:szCs w:val="16"/>
    </w:rPr>
  </w:style>
  <w:style w:type="paragraph" w:styleId="affffffff3">
    <w:name w:val="List Continue"/>
    <w:basedOn w:val="a1"/>
    <w:uiPriority w:val="99"/>
    <w:unhideWhenUsed/>
    <w:rsid w:val="00F839F6"/>
    <w:pPr>
      <w:spacing w:after="120"/>
      <w:ind w:left="360"/>
      <w:contextualSpacing/>
    </w:pPr>
    <w:rPr>
      <w:rFonts w:ascii="Calibri" w:eastAsia="Times New Roman" w:hAnsi="Calibri" w:cs="Times New Roman"/>
      <w:lang w:val="en-US"/>
    </w:rPr>
  </w:style>
  <w:style w:type="paragraph" w:styleId="2ff6">
    <w:name w:val="List Continue 2"/>
    <w:basedOn w:val="a1"/>
    <w:uiPriority w:val="99"/>
    <w:unhideWhenUsed/>
    <w:rsid w:val="00F839F6"/>
    <w:pPr>
      <w:spacing w:after="120"/>
      <w:ind w:left="720"/>
      <w:contextualSpacing/>
    </w:pPr>
    <w:rPr>
      <w:rFonts w:ascii="Calibri" w:eastAsia="Times New Roman" w:hAnsi="Calibri" w:cs="Times New Roman"/>
      <w:lang w:val="en-US"/>
    </w:rPr>
  </w:style>
  <w:style w:type="paragraph" w:styleId="3f4">
    <w:name w:val="List Continue 3"/>
    <w:basedOn w:val="a1"/>
    <w:uiPriority w:val="99"/>
    <w:unhideWhenUsed/>
    <w:rsid w:val="00F839F6"/>
    <w:pPr>
      <w:spacing w:after="120"/>
      <w:ind w:left="1080"/>
      <w:contextualSpacing/>
    </w:pPr>
    <w:rPr>
      <w:rFonts w:ascii="Calibri" w:eastAsia="Times New Roman" w:hAnsi="Calibri" w:cs="Times New Roman"/>
      <w:lang w:val="en-US"/>
    </w:rPr>
  </w:style>
  <w:style w:type="table" w:customStyle="1" w:styleId="1ffe">
    <w:name w:val="Светлая заливка1"/>
    <w:basedOn w:val="a3"/>
    <w:uiPriority w:val="60"/>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
    <w:name w:val="Светлый список1"/>
    <w:basedOn w:val="a3"/>
    <w:uiPriority w:val="61"/>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ff0">
    <w:name w:val="Светлая сетка1"/>
    <w:basedOn w:val="a3"/>
    <w:uiPriority w:val="62"/>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b">
    <w:name w:val="Средняя заливка 11"/>
    <w:basedOn w:val="a3"/>
    <w:uiPriority w:val="63"/>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c">
    <w:name w:val="Средняя заливка 21"/>
    <w:basedOn w:val="a3"/>
    <w:uiPriority w:val="64"/>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c">
    <w:name w:val="Средний список 11"/>
    <w:basedOn w:val="a3"/>
    <w:uiPriority w:val="65"/>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d">
    <w:name w:val="Средний список 21"/>
    <w:basedOn w:val="a3"/>
    <w:uiPriority w:val="66"/>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d">
    <w:name w:val="Средняя сетка 11"/>
    <w:basedOn w:val="a3"/>
    <w:uiPriority w:val="67"/>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b">
    <w:name w:val="Средняя сетка 31"/>
    <w:basedOn w:val="a3"/>
    <w:uiPriority w:val="69"/>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1fff1">
    <w:name w:val="Темный список1"/>
    <w:basedOn w:val="a3"/>
    <w:uiPriority w:val="70"/>
    <w:rsid w:val="00F839F6"/>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fff2">
    <w:name w:val="Цветная заливка1"/>
    <w:basedOn w:val="a3"/>
    <w:uiPriority w:val="71"/>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fff3">
    <w:name w:val="Цветной список1"/>
    <w:basedOn w:val="a3"/>
    <w:uiPriority w:val="72"/>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fff4">
    <w:name w:val="Цветная сетка1"/>
    <w:basedOn w:val="a3"/>
    <w:uiPriority w:val="73"/>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b">
    <w:name w:val="Светлая заливка - Акцент 11"/>
    <w:basedOn w:val="a3"/>
    <w:uiPriority w:val="60"/>
    <w:rsid w:val="00F839F6"/>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c">
    <w:name w:val="Светлый список - Акцент 11"/>
    <w:basedOn w:val="a3"/>
    <w:uiPriority w:val="61"/>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d">
    <w:name w:val="Светлая сетка - Акцент 11"/>
    <w:basedOn w:val="a3"/>
    <w:uiPriority w:val="62"/>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
    <w:name w:val="Средняя заливка 1 - Акцент 11"/>
    <w:basedOn w:val="a3"/>
    <w:uiPriority w:val="63"/>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
    <w:name w:val="Средняя заливка 2 - Акцент 11"/>
    <w:basedOn w:val="a3"/>
    <w:uiPriority w:val="64"/>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
    <w:name w:val="Средний список 1 - Акцент 11"/>
    <w:basedOn w:val="a3"/>
    <w:uiPriority w:val="65"/>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1">
    <w:name w:val="Medium List 2 Accent 1"/>
    <w:basedOn w:val="a3"/>
    <w:uiPriority w:val="66"/>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1">
    <w:name w:val="Medium Grid 1 Accent 1"/>
    <w:basedOn w:val="a3"/>
    <w:uiPriority w:val="67"/>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10">
    <w:name w:val="Medium Grid 2 Accent 1"/>
    <w:basedOn w:val="a3"/>
    <w:uiPriority w:val="68"/>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3-1">
    <w:name w:val="Medium Grid 3 Accent 1"/>
    <w:basedOn w:val="a3"/>
    <w:uiPriority w:val="69"/>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0">
    <w:name w:val="Dark List Accent 1"/>
    <w:basedOn w:val="a3"/>
    <w:uiPriority w:val="70"/>
    <w:rsid w:val="00F839F6"/>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13">
    <w:name w:val="Colorful Shading Accent 1"/>
    <w:basedOn w:val="a3"/>
    <w:uiPriority w:val="71"/>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4">
    <w:name w:val="Colorful List Accent 1"/>
    <w:basedOn w:val="a3"/>
    <w:uiPriority w:val="72"/>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5">
    <w:name w:val="Colorful Grid Accent 1"/>
    <w:basedOn w:val="a3"/>
    <w:uiPriority w:val="73"/>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3"/>
    <w:uiPriority w:val="60"/>
    <w:rsid w:val="00F839F6"/>
    <w:pPr>
      <w:spacing w:after="0" w:line="240" w:lineRule="auto"/>
    </w:pPr>
    <w:rPr>
      <w:rFonts w:ascii="Calibri" w:eastAsia="Times New Roman" w:hAnsi="Calibri" w:cs="Times New Roman"/>
      <w:color w:val="943634"/>
      <w:sz w:val="20"/>
      <w:szCs w:val="20"/>
      <w:lang w:val="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0">
    <w:name w:val="Light List Accent 2"/>
    <w:basedOn w:val="a3"/>
    <w:uiPriority w:val="61"/>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23">
    <w:name w:val="Light Grid Accent 2"/>
    <w:basedOn w:val="a3"/>
    <w:uiPriority w:val="62"/>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20">
    <w:name w:val="Medium Shading 1 Accent 2"/>
    <w:basedOn w:val="a3"/>
    <w:uiPriority w:val="63"/>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2-2">
    <w:name w:val="Medium Shading 2 Accent 2"/>
    <w:basedOn w:val="a3"/>
    <w:uiPriority w:val="64"/>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2">
    <w:name w:val="Medium List 1 Accent 2"/>
    <w:basedOn w:val="a3"/>
    <w:uiPriority w:val="65"/>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2-20">
    <w:name w:val="Medium List 2 Accent 2"/>
    <w:basedOn w:val="a3"/>
    <w:uiPriority w:val="66"/>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23">
    <w:name w:val="Medium Grid 1 Accent 2"/>
    <w:basedOn w:val="a3"/>
    <w:uiPriority w:val="67"/>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21">
    <w:name w:val="Medium Grid 2 Accent 2"/>
    <w:basedOn w:val="a3"/>
    <w:uiPriority w:val="68"/>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3-2">
    <w:name w:val="Medium Grid 3 Accent 2"/>
    <w:basedOn w:val="a3"/>
    <w:uiPriority w:val="69"/>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24">
    <w:name w:val="Dark List Accent 2"/>
    <w:basedOn w:val="a3"/>
    <w:uiPriority w:val="70"/>
    <w:rsid w:val="00F839F6"/>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5">
    <w:name w:val="Colorful Shading Accent 2"/>
    <w:basedOn w:val="a3"/>
    <w:uiPriority w:val="71"/>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6">
    <w:name w:val="Colorful List Accent 2"/>
    <w:basedOn w:val="a3"/>
    <w:uiPriority w:val="72"/>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7">
    <w:name w:val="Colorful Grid Accent 2"/>
    <w:basedOn w:val="a3"/>
    <w:uiPriority w:val="73"/>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
    <w:name w:val="Light Shading Accent 3"/>
    <w:basedOn w:val="a3"/>
    <w:uiPriority w:val="60"/>
    <w:rsid w:val="00F839F6"/>
    <w:pPr>
      <w:spacing w:after="0" w:line="240" w:lineRule="auto"/>
    </w:pPr>
    <w:rPr>
      <w:rFonts w:ascii="Calibri" w:eastAsia="Times New Roman" w:hAnsi="Calibri" w:cs="Times New Roman"/>
      <w:color w:val="76923C"/>
      <w:sz w:val="20"/>
      <w:szCs w:val="20"/>
      <w:lang w:val="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List Accent 3"/>
    <w:basedOn w:val="a3"/>
    <w:uiPriority w:val="61"/>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3">
    <w:name w:val="Light Grid Accent 3"/>
    <w:basedOn w:val="a3"/>
    <w:uiPriority w:val="62"/>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3">
    <w:name w:val="Medium Shading 1 Accent 3"/>
    <w:basedOn w:val="a3"/>
    <w:uiPriority w:val="63"/>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
    <w:name w:val="Medium Shading 2 Accent 3"/>
    <w:basedOn w:val="a3"/>
    <w:uiPriority w:val="64"/>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30">
    <w:name w:val="Medium List 1 Accent 3"/>
    <w:basedOn w:val="a3"/>
    <w:uiPriority w:val="65"/>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2-30">
    <w:name w:val="Medium List 2 Accent 3"/>
    <w:basedOn w:val="a3"/>
    <w:uiPriority w:val="66"/>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1">
    <w:name w:val="Medium Grid 1 Accent 3"/>
    <w:basedOn w:val="a3"/>
    <w:uiPriority w:val="67"/>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31">
    <w:name w:val="Medium Grid 2 Accent 3"/>
    <w:basedOn w:val="a3"/>
    <w:uiPriority w:val="68"/>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3-3">
    <w:name w:val="Medium Grid 3 Accent 3"/>
    <w:basedOn w:val="a3"/>
    <w:uiPriority w:val="69"/>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Dark List Accent 3"/>
    <w:basedOn w:val="a3"/>
    <w:uiPriority w:val="70"/>
    <w:rsid w:val="00F839F6"/>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35">
    <w:name w:val="Colorful Shading Accent 3"/>
    <w:basedOn w:val="a3"/>
    <w:uiPriority w:val="71"/>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36">
    <w:name w:val="Colorful List Accent 3"/>
    <w:basedOn w:val="a3"/>
    <w:uiPriority w:val="72"/>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37">
    <w:name w:val="Colorful Grid Accent 3"/>
    <w:basedOn w:val="a3"/>
    <w:uiPriority w:val="73"/>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3"/>
    <w:uiPriority w:val="60"/>
    <w:rsid w:val="00F839F6"/>
    <w:pPr>
      <w:spacing w:after="0" w:line="240" w:lineRule="auto"/>
    </w:pPr>
    <w:rPr>
      <w:rFonts w:ascii="Calibri" w:eastAsia="Times New Roman" w:hAnsi="Calibri" w:cs="Times New Roman"/>
      <w:color w:val="5F497A"/>
      <w:sz w:val="20"/>
      <w:szCs w:val="20"/>
      <w:lang w:val="en-US"/>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40">
    <w:name w:val="Light List Accent 4"/>
    <w:basedOn w:val="a3"/>
    <w:uiPriority w:val="61"/>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43">
    <w:name w:val="Light Grid Accent 4"/>
    <w:basedOn w:val="a3"/>
    <w:uiPriority w:val="62"/>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1-4">
    <w:name w:val="Medium Shading 1 Accent 4"/>
    <w:basedOn w:val="a3"/>
    <w:uiPriority w:val="63"/>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2-4">
    <w:name w:val="Medium Shading 2 Accent 4"/>
    <w:basedOn w:val="a3"/>
    <w:uiPriority w:val="64"/>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40">
    <w:name w:val="Medium List 1 Accent 4"/>
    <w:basedOn w:val="a3"/>
    <w:uiPriority w:val="65"/>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2-40">
    <w:name w:val="Medium List 2 Accent 4"/>
    <w:basedOn w:val="a3"/>
    <w:uiPriority w:val="66"/>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41">
    <w:name w:val="Medium Grid 1 Accent 4"/>
    <w:basedOn w:val="a3"/>
    <w:uiPriority w:val="67"/>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41">
    <w:name w:val="Medium Grid 2 Accent 4"/>
    <w:basedOn w:val="a3"/>
    <w:uiPriority w:val="68"/>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3-4">
    <w:name w:val="Medium Grid 3 Accent 4"/>
    <w:basedOn w:val="a3"/>
    <w:uiPriority w:val="69"/>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44">
    <w:name w:val="Dark List Accent 4"/>
    <w:basedOn w:val="a3"/>
    <w:uiPriority w:val="70"/>
    <w:rsid w:val="00F839F6"/>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45">
    <w:name w:val="Colorful Shading Accent 4"/>
    <w:basedOn w:val="a3"/>
    <w:uiPriority w:val="71"/>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46">
    <w:name w:val="Colorful List Accent 4"/>
    <w:basedOn w:val="a3"/>
    <w:uiPriority w:val="72"/>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47">
    <w:name w:val="Colorful Grid Accent 4"/>
    <w:basedOn w:val="a3"/>
    <w:uiPriority w:val="73"/>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
    <w:name w:val="Light Shading Accent 5"/>
    <w:basedOn w:val="a3"/>
    <w:uiPriority w:val="60"/>
    <w:rsid w:val="00F839F6"/>
    <w:pPr>
      <w:spacing w:after="0" w:line="240" w:lineRule="auto"/>
    </w:pPr>
    <w:rPr>
      <w:rFonts w:ascii="Calibri" w:eastAsia="Times New Roman" w:hAnsi="Calibri" w:cs="Times New Roman"/>
      <w:color w:val="31849B"/>
      <w:sz w:val="20"/>
      <w:szCs w:val="20"/>
      <w:lang w:val="en-US"/>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3"/>
    <w:uiPriority w:val="61"/>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3">
    <w:name w:val="Light Grid Accent 5"/>
    <w:basedOn w:val="a3"/>
    <w:uiPriority w:val="62"/>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5">
    <w:name w:val="Medium Shading 1 Accent 5"/>
    <w:basedOn w:val="a3"/>
    <w:uiPriority w:val="63"/>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2-5">
    <w:name w:val="Medium Shading 2 Accent 5"/>
    <w:basedOn w:val="a3"/>
    <w:uiPriority w:val="64"/>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0">
    <w:name w:val="Medium List 1 Accent 5"/>
    <w:basedOn w:val="a3"/>
    <w:uiPriority w:val="65"/>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2-50">
    <w:name w:val="Medium List 2 Accent 5"/>
    <w:basedOn w:val="a3"/>
    <w:uiPriority w:val="66"/>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51">
    <w:name w:val="Medium Grid 1 Accent 5"/>
    <w:basedOn w:val="a3"/>
    <w:uiPriority w:val="67"/>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51">
    <w:name w:val="Medium Grid 2 Accent 5"/>
    <w:basedOn w:val="a3"/>
    <w:uiPriority w:val="68"/>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3-5">
    <w:name w:val="Medium Grid 3 Accent 5"/>
    <w:basedOn w:val="a3"/>
    <w:uiPriority w:val="69"/>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4">
    <w:name w:val="Dark List Accent 5"/>
    <w:basedOn w:val="a3"/>
    <w:uiPriority w:val="70"/>
    <w:rsid w:val="00F839F6"/>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55">
    <w:name w:val="Colorful Shading Accent 5"/>
    <w:basedOn w:val="a3"/>
    <w:uiPriority w:val="71"/>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56">
    <w:name w:val="Colorful List Accent 5"/>
    <w:basedOn w:val="a3"/>
    <w:uiPriority w:val="72"/>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57">
    <w:name w:val="Colorful Grid Accent 5"/>
    <w:basedOn w:val="a3"/>
    <w:uiPriority w:val="73"/>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
    <w:name w:val="Light Shading Accent 6"/>
    <w:basedOn w:val="a3"/>
    <w:uiPriority w:val="60"/>
    <w:rsid w:val="00F839F6"/>
    <w:pPr>
      <w:spacing w:after="0" w:line="240" w:lineRule="auto"/>
    </w:pPr>
    <w:rPr>
      <w:rFonts w:ascii="Calibri" w:eastAsia="Times New Roman" w:hAnsi="Calibri"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Light List Accent 6"/>
    <w:basedOn w:val="a3"/>
    <w:uiPriority w:val="61"/>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63">
    <w:name w:val="Light Grid Accent 6"/>
    <w:basedOn w:val="a3"/>
    <w:uiPriority w:val="62"/>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6">
    <w:name w:val="Medium Shading 1 Accent 6"/>
    <w:basedOn w:val="a3"/>
    <w:uiPriority w:val="63"/>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6">
    <w:name w:val="Medium Shading 2 Accent 6"/>
    <w:basedOn w:val="a3"/>
    <w:uiPriority w:val="64"/>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0">
    <w:name w:val="Medium List 1 Accent 6"/>
    <w:basedOn w:val="a3"/>
    <w:uiPriority w:val="65"/>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60">
    <w:name w:val="Medium List 2 Accent 6"/>
    <w:basedOn w:val="a3"/>
    <w:uiPriority w:val="66"/>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61">
    <w:name w:val="Medium Grid 1 Accent 6"/>
    <w:basedOn w:val="a3"/>
    <w:uiPriority w:val="67"/>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61">
    <w:name w:val="Medium Grid 2 Accent 6"/>
    <w:basedOn w:val="a3"/>
    <w:uiPriority w:val="68"/>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6">
    <w:name w:val="Medium Grid 3 Accent 6"/>
    <w:basedOn w:val="a3"/>
    <w:uiPriority w:val="69"/>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64">
    <w:name w:val="Dark List Accent 6"/>
    <w:basedOn w:val="a3"/>
    <w:uiPriority w:val="70"/>
    <w:rsid w:val="00F839F6"/>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65">
    <w:name w:val="Colorful Shading Accent 6"/>
    <w:basedOn w:val="a3"/>
    <w:uiPriority w:val="71"/>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66">
    <w:name w:val="Colorful List Accent 6"/>
    <w:basedOn w:val="a3"/>
    <w:uiPriority w:val="72"/>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67">
    <w:name w:val="Colorful Grid Accent 6"/>
    <w:basedOn w:val="a3"/>
    <w:uiPriority w:val="73"/>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c24">
    <w:name w:val="c24"/>
    <w:basedOn w:val="a2"/>
    <w:rsid w:val="00F839F6"/>
  </w:style>
  <w:style w:type="paragraph" w:customStyle="1" w:styleId="western">
    <w:name w:val="western"/>
    <w:basedOn w:val="a1"/>
    <w:uiPriority w:val="99"/>
    <w:rsid w:val="00F839F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f7">
    <w:name w:val="Светлая заливка2"/>
    <w:basedOn w:val="a3"/>
    <w:uiPriority w:val="60"/>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8">
    <w:name w:val="Светлый список2"/>
    <w:basedOn w:val="a3"/>
    <w:uiPriority w:val="61"/>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f9">
    <w:name w:val="Светлая сетка2"/>
    <w:basedOn w:val="a3"/>
    <w:uiPriority w:val="62"/>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5">
    <w:name w:val="Средняя заливка 12"/>
    <w:basedOn w:val="a3"/>
    <w:uiPriority w:val="63"/>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27">
    <w:name w:val="Средняя заливка 22"/>
    <w:basedOn w:val="a3"/>
    <w:uiPriority w:val="64"/>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редний список 12"/>
    <w:basedOn w:val="a3"/>
    <w:uiPriority w:val="65"/>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8">
    <w:name w:val="Средний список 22"/>
    <w:basedOn w:val="a3"/>
    <w:uiPriority w:val="66"/>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27">
    <w:name w:val="Средняя сетка 12"/>
    <w:basedOn w:val="a3"/>
    <w:uiPriority w:val="67"/>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29">
    <w:name w:val="Средняя сетка 22"/>
    <w:basedOn w:val="a3"/>
    <w:uiPriority w:val="68"/>
    <w:rsid w:val="00F839F6"/>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326">
    <w:name w:val="Средняя сетка 32"/>
    <w:basedOn w:val="a3"/>
    <w:uiPriority w:val="69"/>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2ffa">
    <w:name w:val="Темный список2"/>
    <w:basedOn w:val="a3"/>
    <w:uiPriority w:val="70"/>
    <w:rsid w:val="00F839F6"/>
    <w:pPr>
      <w:spacing w:after="0" w:line="240" w:lineRule="auto"/>
    </w:pPr>
    <w:rPr>
      <w:rFonts w:ascii="Calibri" w:eastAsia="Times New Roman" w:hAnsi="Calibri" w:cs="Times New Roman"/>
      <w:color w:val="FFFFFF"/>
      <w:sz w:val="20"/>
      <w:szCs w:val="20"/>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2ffb">
    <w:name w:val="Цветная заливка2"/>
    <w:basedOn w:val="a3"/>
    <w:uiPriority w:val="71"/>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2ffc">
    <w:name w:val="Цветной список2"/>
    <w:basedOn w:val="a3"/>
    <w:uiPriority w:val="72"/>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ffd">
    <w:name w:val="Цветная сетка2"/>
    <w:basedOn w:val="a3"/>
    <w:uiPriority w:val="73"/>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23">
    <w:name w:val="Светлая заливка - Акцент 12"/>
    <w:basedOn w:val="a3"/>
    <w:uiPriority w:val="60"/>
    <w:rsid w:val="00F839F6"/>
    <w:pPr>
      <w:spacing w:after="0" w:line="240" w:lineRule="auto"/>
    </w:pPr>
    <w:rPr>
      <w:rFonts w:ascii="Calibri" w:eastAsia="Times New Roman"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4">
    <w:name w:val="Светлый список - Акцент 12"/>
    <w:basedOn w:val="a3"/>
    <w:uiPriority w:val="61"/>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5">
    <w:name w:val="Светлая сетка - Акцент 12"/>
    <w:basedOn w:val="a3"/>
    <w:uiPriority w:val="62"/>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
    <w:name w:val="Средняя заливка 1 - Акцент 12"/>
    <w:basedOn w:val="a3"/>
    <w:uiPriority w:val="63"/>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2">
    <w:name w:val="Средняя заливка 2 - Акцент 12"/>
    <w:basedOn w:val="a3"/>
    <w:uiPriority w:val="64"/>
    <w:rsid w:val="00F839F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0">
    <w:name w:val="Средний список 1 - Акцент 12"/>
    <w:basedOn w:val="a3"/>
    <w:uiPriority w:val="65"/>
    <w:rsid w:val="00F839F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c40">
    <w:name w:val="c40"/>
    <w:basedOn w:val="a2"/>
    <w:rsid w:val="00F83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0fe" TargetMode="External"/><Relationship Id="rId21" Type="http://schemas.openxmlformats.org/officeDocument/2006/relationships/hyperlink" Target="https://m.edsoo.ru/7f4110fe" TargetMode="External"/><Relationship Id="rId42" Type="http://schemas.openxmlformats.org/officeDocument/2006/relationships/hyperlink" Target="https://m.edsoo.ru/7f4110fe" TargetMode="External"/><Relationship Id="rId47" Type="http://schemas.openxmlformats.org/officeDocument/2006/relationships/hyperlink" Target="https://m.edsoo.ru/7f411bf8" TargetMode="External"/><Relationship Id="rId63" Type="http://schemas.openxmlformats.org/officeDocument/2006/relationships/hyperlink" Target="https://m.edsoo.ru/7f411bf8" TargetMode="External"/><Relationship Id="rId68" Type="http://schemas.openxmlformats.org/officeDocument/2006/relationships/hyperlink" Target="https://m.edsoo.ru/7f411bf8" TargetMode="External"/><Relationship Id="rId84" Type="http://schemas.openxmlformats.org/officeDocument/2006/relationships/theme" Target="theme/theme1.xml"/><Relationship Id="rId16" Type="http://schemas.openxmlformats.org/officeDocument/2006/relationships/hyperlink" Target="https://resh.edu.ru/subject/lesson/3928/start/226003/" TargetMode="External"/><Relationship Id="rId11" Type="http://schemas.openxmlformats.org/officeDocument/2006/relationships/hyperlink" Target="https://resh.edu.ru/subject/lesson/4150/start/226712/"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53" Type="http://schemas.openxmlformats.org/officeDocument/2006/relationships/hyperlink" Target="https://m.edsoo.ru/7f411bf8" TargetMode="External"/><Relationship Id="rId58" Type="http://schemas.openxmlformats.org/officeDocument/2006/relationships/hyperlink" Target="https://m.edsoo.ru/7f411bf8" TargetMode="External"/><Relationship Id="rId74" Type="http://schemas.openxmlformats.org/officeDocument/2006/relationships/hyperlink" Target="https://m.edsoo.ru/7f411bf8" TargetMode="External"/><Relationship Id="rId79" Type="http://schemas.openxmlformats.org/officeDocument/2006/relationships/hyperlink" Target="https://resh.edu.ru/subject/lesson/5256/start/303627/" TargetMode="External"/><Relationship Id="rId5" Type="http://schemas.openxmlformats.org/officeDocument/2006/relationships/webSettings" Target="webSettings.xml"/><Relationship Id="rId61" Type="http://schemas.openxmlformats.org/officeDocument/2006/relationships/hyperlink" Target="https://m.edsoo.ru/7f411bf8" TargetMode="External"/><Relationship Id="rId82" Type="http://schemas.openxmlformats.org/officeDocument/2006/relationships/hyperlink" Target="https://m.edsoo.ru/7f411bf8" TargetMode="External"/><Relationship Id="rId1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0fe"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bf8" TargetMode="External"/><Relationship Id="rId48" Type="http://schemas.openxmlformats.org/officeDocument/2006/relationships/hyperlink" Target="https://m.edsoo.ru/7f411bf8" TargetMode="External"/><Relationship Id="rId56" Type="http://schemas.openxmlformats.org/officeDocument/2006/relationships/hyperlink" Target="https://m.edsoo.ru/7f411bf8" TargetMode="External"/><Relationship Id="rId64" Type="http://schemas.openxmlformats.org/officeDocument/2006/relationships/hyperlink" Target="https://resh.edu.ru/subject/lesson/4335/start/227025/" TargetMode="External"/><Relationship Id="rId69" Type="http://schemas.openxmlformats.org/officeDocument/2006/relationships/hyperlink" Target="https://resh.edu.ru/subject/lesson/4159/start/226628/" TargetMode="External"/><Relationship Id="rId77" Type="http://schemas.openxmlformats.org/officeDocument/2006/relationships/hyperlink" Target="https://resh.edu.ru/subject/lesson/3183/start/" TargetMode="External"/><Relationship Id="rId8" Type="http://schemas.openxmlformats.org/officeDocument/2006/relationships/hyperlink" Target="https://resh.edu.ru/subject/lesson/5953/start/226607/" TargetMode="External"/><Relationship Id="rId51" Type="http://schemas.openxmlformats.org/officeDocument/2006/relationships/hyperlink" Target="https://m.edsoo.ru/7f411bf8" TargetMode="External"/><Relationship Id="rId72" Type="http://schemas.openxmlformats.org/officeDocument/2006/relationships/hyperlink" Target="https://resh.edu.ru/subject/lesson/3994/train/226666/" TargetMode="External"/><Relationship Id="rId80" Type="http://schemas.openxmlformats.org/officeDocument/2006/relationships/hyperlink" Target="https://resh.edu.ru/subject/lesson/5267/start/53820/" TargetMode="External"/><Relationship Id="rId3" Type="http://schemas.microsoft.com/office/2007/relationships/stylesWithEffects" Target="stylesWithEffects.xm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0fe" TargetMode="External"/><Relationship Id="rId33" Type="http://schemas.openxmlformats.org/officeDocument/2006/relationships/hyperlink" Target="https://resh.edu.ru/subject/lesson/4335/start/227025/" TargetMode="External"/><Relationship Id="rId38" Type="http://schemas.openxmlformats.org/officeDocument/2006/relationships/hyperlink" Target="https://m.edsoo.ru/7f4110fe" TargetMode="External"/><Relationship Id="rId46" Type="http://schemas.openxmlformats.org/officeDocument/2006/relationships/hyperlink" Target="https://m.edsoo.ru/7f411bf8" TargetMode="External"/><Relationship Id="rId59" Type="http://schemas.openxmlformats.org/officeDocument/2006/relationships/hyperlink" Target="https://resh.edu.ru/subject/lesson/4150/start/226712/" TargetMode="External"/><Relationship Id="rId67" Type="http://schemas.openxmlformats.org/officeDocument/2006/relationships/hyperlink" Target="https://m.edsoo.ru/7f411bf8" TargetMode="External"/><Relationship Id="rId20" Type="http://schemas.openxmlformats.org/officeDocument/2006/relationships/hyperlink" Target="https://resh.edu.ru/subject/lesson/5956/start/303112/" TargetMode="External"/><Relationship Id="rId41" Type="http://schemas.openxmlformats.org/officeDocument/2006/relationships/hyperlink" Target="https://m.edsoo.ru/7f4110fe" TargetMode="External"/><Relationship Id="rId54" Type="http://schemas.openxmlformats.org/officeDocument/2006/relationships/hyperlink" Target="https://m.edsoo.ru/7f411bf8" TargetMode="External"/><Relationship Id="rId62" Type="http://schemas.openxmlformats.org/officeDocument/2006/relationships/hyperlink" Target="https://m.edsoo.ru/7f411bf8" TargetMode="External"/><Relationship Id="rId70" Type="http://schemas.openxmlformats.org/officeDocument/2006/relationships/hyperlink" Target="https://m.edsoo.ru/7f411bf8" TargetMode="External"/><Relationship Id="rId75" Type="http://schemas.openxmlformats.org/officeDocument/2006/relationships/hyperlink" Target="https://m.edsoo.ru/7f411bf8"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ct/lesson/5953/main/226611/" TargetMode="External"/><Relationship Id="rId15" Type="http://schemas.openxmlformats.org/officeDocument/2006/relationships/hyperlink" Target="https://m.edsoo.ru/7f4110fe" TargetMode="External"/><Relationship Id="rId23" Type="http://schemas.openxmlformats.org/officeDocument/2006/relationships/hyperlink" Target="https://m.edsoo.ru/7f4110fe" TargetMode="External"/><Relationship Id="rId28" Type="http://schemas.openxmlformats.org/officeDocument/2006/relationships/hyperlink" Target="https://m.edsoo.ru/7f4110fe" TargetMode="External"/><Relationship Id="rId36" Type="http://schemas.openxmlformats.org/officeDocument/2006/relationships/hyperlink" Target="https://resh.edu.ru/subject/lesson/3928/start/226003/" TargetMode="External"/><Relationship Id="rId49" Type="http://schemas.openxmlformats.org/officeDocument/2006/relationships/hyperlink" Target="https://m.edsoo.ru/7f411bf8" TargetMode="External"/><Relationship Id="rId57" Type="http://schemas.openxmlformats.org/officeDocument/2006/relationships/hyperlink" Target="https://m.edsoo.ru/7f411bf8" TargetMode="External"/><Relationship Id="rId10" Type="http://schemas.openxmlformats.org/officeDocument/2006/relationships/hyperlink" Target="https://resh.edu.ru/subject/lesson/4150/start/226712" TargetMode="External"/><Relationship Id="rId31" Type="http://schemas.openxmlformats.org/officeDocument/2006/relationships/hyperlink" Target="https://m.edsoo.ru/7f4110fe" TargetMode="External"/><Relationship Id="rId44" Type="http://schemas.openxmlformats.org/officeDocument/2006/relationships/hyperlink" Target="https://m.edsoo.ru/7f411bf8" TargetMode="External"/><Relationship Id="rId52" Type="http://schemas.openxmlformats.org/officeDocument/2006/relationships/hyperlink" Target="https://resh.edu.ru/subject/lesson/3928/start/226003/" TargetMode="External"/><Relationship Id="rId60" Type="http://schemas.openxmlformats.org/officeDocument/2006/relationships/hyperlink" Target="https://resh.edu.ru/subject/lesson/3994/train/226666/" TargetMode="External"/><Relationship Id="rId65" Type="http://schemas.openxmlformats.org/officeDocument/2006/relationships/hyperlink" Target="https://m.edsoo.ru/7f411bf8" TargetMode="External"/><Relationship Id="rId73" Type="http://schemas.openxmlformats.org/officeDocument/2006/relationships/hyperlink" Target="https://m.edsoo.ru/7f411bf8" TargetMode="External"/><Relationship Id="rId78" Type="http://schemas.openxmlformats.org/officeDocument/2006/relationships/hyperlink" Target="https://m.edsoo.ru/7f411bf8" TargetMode="External"/><Relationship Id="rId81" Type="http://schemas.openxmlformats.org/officeDocument/2006/relationships/hyperlink" Target="https://m.edsoo.ru/7f411bf8" TargetMode="External"/><Relationship Id="rId4" Type="http://schemas.openxmlformats.org/officeDocument/2006/relationships/settings" Target="settings.xml"/><Relationship Id="rId9" Type="http://schemas.openxmlformats.org/officeDocument/2006/relationships/hyperlink" Target="https://resh.edu.ru/subject/lesson/4159/start/226628/" TargetMode="External"/><Relationship Id="rId13" Type="http://schemas.openxmlformats.org/officeDocument/2006/relationships/hyperlink" Target="https://m.edsoo.ru/7f4110fe" TargetMode="External"/><Relationship Id="rId18" Type="http://schemas.openxmlformats.org/officeDocument/2006/relationships/hyperlink" Target="https://www.youtube.com/watch?v=pkwSJBItZ8Y" TargetMode="External"/><Relationship Id="rId39" Type="http://schemas.openxmlformats.org/officeDocument/2006/relationships/hyperlink" Target="https://m.edsoo.ru/7f4110fe" TargetMode="External"/><Relationship Id="rId34" Type="http://schemas.openxmlformats.org/officeDocument/2006/relationships/hyperlink" Target="https://www.youtube.com/watch?v=pkwSJBItZ8Y" TargetMode="External"/><Relationship Id="rId50" Type="http://schemas.openxmlformats.org/officeDocument/2006/relationships/hyperlink" Target="https://m.edsoo.ru/7f411bf8" TargetMode="External"/><Relationship Id="rId55" Type="http://schemas.openxmlformats.org/officeDocument/2006/relationships/hyperlink" Target="https://m.edsoo.ru/7f411bf8" TargetMode="External"/><Relationship Id="rId76" Type="http://schemas.openxmlformats.org/officeDocument/2006/relationships/hyperlink" Target="https://m.edsoo.ru/7f411bf8" TargetMode="External"/><Relationship Id="rId7" Type="http://schemas.openxmlformats.org/officeDocument/2006/relationships/hyperlink" Target="https://resh.edu.ru/subject/lesson/6406/start/226859/" TargetMode="External"/><Relationship Id="rId71" Type="http://schemas.openxmlformats.org/officeDocument/2006/relationships/hyperlink" Target="https://resh.edu.ru/subject/lesson/4150/start/226712/"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4" Type="http://schemas.openxmlformats.org/officeDocument/2006/relationships/hyperlink" Target="https://resh.edu.ru/subject/lesson/5227/start/226793/" TargetMode="External"/><Relationship Id="rId40" Type="http://schemas.openxmlformats.org/officeDocument/2006/relationships/hyperlink" Target="https://m.edsoo.ru/7f4110fe" TargetMode="External"/><Relationship Id="rId45" Type="http://schemas.openxmlformats.org/officeDocument/2006/relationships/hyperlink" Target="https://m.edsoo.ru/7f411bf8" TargetMode="External"/><Relationship Id="rId66" Type="http://schemas.openxmlformats.org/officeDocument/2006/relationships/hyperlink" Target="https://m.edsoo.ru/7f411b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16735</Words>
  <Characters>95390</Characters>
  <Application>Microsoft Office Word</Application>
  <DocSecurity>0</DocSecurity>
  <Lines>794</Lines>
  <Paragraphs>223</Paragraphs>
  <ScaleCrop>false</ScaleCrop>
  <Company/>
  <LinksUpToDate>false</LinksUpToDate>
  <CharactersWithSpaces>111902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2024-09-16T05:04:00Z</dcterms:created>
  <dcterms:modified xsi:type="dcterms:W3CDTF">2024-09-16T10:14:00Z</dcterms:modified>
</cp:coreProperties>
</file>