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12" w:rsidRDefault="006C4012" w:rsidP="006C4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012">
        <w:rPr>
          <w:rFonts w:ascii="Times New Roman" w:hAnsi="Times New Roman" w:cs="Times New Roman"/>
          <w:b/>
          <w:sz w:val="28"/>
          <w:szCs w:val="28"/>
        </w:rPr>
        <w:t>Выписка из основной образовательной программы начального общего образования МОАУ «Лицей №1», утвержденной приказом от 30.08.2024        № 01.11/390</w:t>
      </w:r>
    </w:p>
    <w:p w:rsidR="00354821" w:rsidRPr="00117CE2" w:rsidRDefault="00354821" w:rsidP="00354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7CE2"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354821" w:rsidRPr="00117CE2" w:rsidRDefault="00354821" w:rsidP="00354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 августа 2024</w:t>
      </w:r>
    </w:p>
    <w:p w:rsidR="00354821" w:rsidRPr="00117CE2" w:rsidRDefault="00354821" w:rsidP="00354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7CE2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Pr="00117CE2">
        <w:rPr>
          <w:rFonts w:ascii="Times New Roman" w:hAnsi="Times New Roman" w:cs="Times New Roman"/>
          <w:sz w:val="28"/>
          <w:szCs w:val="28"/>
        </w:rPr>
        <w:tab/>
        <w:t>Л.Г. Марчук</w:t>
      </w:r>
    </w:p>
    <w:p w:rsidR="00354821" w:rsidRPr="00117CE2" w:rsidRDefault="00354821" w:rsidP="00354821">
      <w:pPr>
        <w:pStyle w:val="10"/>
        <w:spacing w:before="0"/>
        <w:jc w:val="center"/>
        <w:rPr>
          <w:bCs w:val="0"/>
        </w:rPr>
      </w:pPr>
      <w:r w:rsidRPr="00117CE2">
        <w:t>МАТЕМАТИКА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по учебному предмету «Математика» (предметная область «Математика и информатика») (далее соответственно – программа по математике, математика) составлена </w:t>
      </w:r>
      <w:r w:rsidRPr="00117CE2">
        <w:rPr>
          <w:rFonts w:ascii="Times New Roman" w:eastAsia="OfficinaSansBoldITC" w:hAnsi="Times New Roman" w:cs="Times New Roman"/>
          <w:sz w:val="28"/>
          <w:szCs w:val="28"/>
        </w:rPr>
        <w:t>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«Математика».</w:t>
      </w:r>
      <w:proofErr w:type="gramEnd"/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Рабочая программа по учебному предмету «Математика» включает пояснительную записку, содержание обучения, планируемые результаты освоения программы по математике.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Пояснительная записка отражает общие цели и задачи изучения математики, место в структуре учебного плана, а также подходы к отбору содержания и планируемым результатам.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математики с учётом возрастных особенностей обучающихся на уровне начального общего образования.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Планируемые результаты освоения программы по математике включают личностные,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рабочей </w:t>
      </w:r>
      <w:r w:rsidRPr="00117CE2">
        <w:rPr>
          <w:rFonts w:ascii="Times New Roman" w:hAnsi="Times New Roman" w:cs="Times New Roman"/>
          <w:bCs/>
          <w:sz w:val="28"/>
          <w:szCs w:val="28"/>
        </w:rPr>
        <w:t>программе воспитания.</w:t>
      </w:r>
      <w:proofErr w:type="gramEnd"/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На уровне начального общего образования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на уровне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lastRenderedPageBreak/>
        <w:t>начального общего образования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направлена на достижение следующих образовательных, развивающих целей, а также целей воспитания: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 w:rsidRPr="00117CE2">
        <w:rPr>
          <w:bCs/>
          <w:sz w:val="28"/>
          <w:szCs w:val="28"/>
        </w:rPr>
        <w:t>больше-меньше</w:t>
      </w:r>
      <w:proofErr w:type="gramEnd"/>
      <w:r w:rsidRPr="00117CE2">
        <w:rPr>
          <w:bCs/>
          <w:sz w:val="28"/>
          <w:szCs w:val="28"/>
        </w:rPr>
        <w:t>», «равно-неравно», «порядок»), смысла арифметических действий, зависимостей (работа, движение, продолжительность события);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proofErr w:type="gramStart"/>
      <w:r w:rsidRPr="00117CE2">
        <w:rPr>
          <w:bCs/>
          <w:sz w:val="28"/>
          <w:szCs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становление учебно-познавательных мотивов, интереса к изучению </w:t>
      </w:r>
      <w:r w:rsidRPr="00117CE2">
        <w:rPr>
          <w:bCs/>
          <w:sz w:val="28"/>
          <w:szCs w:val="28"/>
        </w:rPr>
        <w:br/>
        <w:t>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117CE2">
        <w:rPr>
          <w:bCs/>
          <w:sz w:val="28"/>
          <w:szCs w:val="28"/>
        </w:rPr>
        <w:t>обучающемуся</w:t>
      </w:r>
      <w:proofErr w:type="gramEnd"/>
      <w:r w:rsidRPr="00117CE2">
        <w:rPr>
          <w:bCs/>
          <w:sz w:val="28"/>
          <w:szCs w:val="28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обучающимся</w:t>
      </w:r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</w:t>
      </w:r>
      <w:r w:rsidRPr="00117CE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действий и умений, которые могут быть достигнуты на этом этапе обучения.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Общее число часов, рекомендованных для изучения математики –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t>Содержание обучения в 1 классе.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t>Числа и величины.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t>Арифметические действия.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t>Текстовые задачи.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t>Пространственные отношения и геометрические фигуры.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Расположение предметов и объектов на плоскости, в пространстве, установление пространственных отношений: «слева-справа», «сверху-снизу», «между».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t>Математическая информация.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Закономерность в ряду заданных объектов: её обнаружение, продолжение ряда.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Двух-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трёхшаговые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инструкции, связанные с вычислением, измерением длины, изображением геометрической фигуры.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наблюдать математические объекты (числа, величины) в окружающем мире;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находить общее и различное в записи арифметических действий;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наблюдать действие измерительных приборов;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сравнивать два объекта, два числа;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распределять объекты на группы по заданному основанию;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копировать изученные фигуры, рисовать от руки по собственному замыслу;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приводить примеры чисел, геометрических фигур;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соблюдать последовательность при количественном и порядковом счете.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читать таблицу, извлекать информацию, представленную в табличной форме.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комментировать ход сравнения двух объектов;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описывать своими словами сюжетную ситуацию и математическое </w:t>
      </w:r>
      <w:r w:rsidRPr="00117CE2">
        <w:rPr>
          <w:bCs/>
          <w:sz w:val="28"/>
          <w:szCs w:val="28"/>
        </w:rPr>
        <w:lastRenderedPageBreak/>
        <w:t>отношение величин (чисел), описывать положение предмета в пространстве;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различать и использовать математические знаки;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строить предложения относительно заданного набора объектов.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принимать учебную задачу, удерживать её в процессе деятельности;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действовать в соответствии с предложенным образцом, инструкцией;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проявлять интерес к проверке результатов решения учебной задачи, </w:t>
      </w:r>
      <w:r w:rsidRPr="00117CE2">
        <w:rPr>
          <w:bCs/>
          <w:sz w:val="28"/>
          <w:szCs w:val="28"/>
        </w:rPr>
        <w:br/>
        <w:t>с помощью учителя устанавливать причину возникшей ошибки и трудности;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проверять правильность вычисления с помощью другого приёма выполнения действия.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Совместная деятельность способствует формированию умений:</w:t>
      </w:r>
    </w:p>
    <w:p w:rsidR="00354821" w:rsidRPr="00FD2680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участвовать в парной работе с математическим материалом, выполнять правила </w:t>
      </w:r>
      <w:r w:rsidRPr="00FD2680">
        <w:rPr>
          <w:rFonts w:ascii="Times New Roman" w:hAnsi="Times New Roman" w:cs="Times New Roman"/>
          <w:bCs/>
          <w:sz w:val="28"/>
          <w:szCs w:val="28"/>
        </w:rPr>
        <w:t xml:space="preserve">совместной деятельности: договариваться, считаться с мнением партнёра, спокойно и мирно разрешать конфликты. </w:t>
      </w:r>
    </w:p>
    <w:p w:rsidR="00354821" w:rsidRPr="00FD2680" w:rsidRDefault="00354821" w:rsidP="00354821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680">
        <w:rPr>
          <w:rFonts w:ascii="Times New Roman" w:hAnsi="Times New Roman" w:cs="Times New Roman"/>
          <w:b/>
          <w:bCs/>
          <w:sz w:val="28"/>
          <w:szCs w:val="28"/>
        </w:rPr>
        <w:t>Содержание обучения во 2 классе.</w:t>
      </w:r>
    </w:p>
    <w:p w:rsidR="00354821" w:rsidRPr="00FD2680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2680">
        <w:rPr>
          <w:rFonts w:ascii="Times New Roman" w:hAnsi="Times New Roman" w:cs="Times New Roman"/>
          <w:b/>
          <w:bCs/>
          <w:sz w:val="28"/>
          <w:szCs w:val="28"/>
        </w:rPr>
        <w:t>Числа и величины.</w:t>
      </w:r>
    </w:p>
    <w:p w:rsidR="00354821" w:rsidRPr="00FD2680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680">
        <w:rPr>
          <w:rFonts w:ascii="Times New Roman" w:hAnsi="Times New Roman" w:cs="Times New Roman"/>
          <w:bCs/>
          <w:sz w:val="28"/>
          <w:szCs w:val="28"/>
        </w:rPr>
        <w:t xml:space="preserve">Числа в пределах 100: чтение, запись, десятичный состав, сравнение. Запись равенства, </w:t>
      </w:r>
      <w:proofErr w:type="spellStart"/>
      <w:r w:rsidRPr="00FD2680">
        <w:rPr>
          <w:rFonts w:ascii="Times New Roman" w:hAnsi="Times New Roman" w:cs="Times New Roman"/>
          <w:bCs/>
          <w:sz w:val="28"/>
          <w:szCs w:val="28"/>
        </w:rPr>
        <w:t>неравенства</w:t>
      </w:r>
      <w:proofErr w:type="gramStart"/>
      <w:r w:rsidRPr="00FD2680"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 w:rsidRPr="00FD2680">
        <w:rPr>
          <w:rFonts w:ascii="Times New Roman" w:hAnsi="Times New Roman" w:cs="Times New Roman"/>
          <w:bCs/>
          <w:sz w:val="28"/>
          <w:szCs w:val="28"/>
        </w:rPr>
        <w:t>величение</w:t>
      </w:r>
      <w:proofErr w:type="spellEnd"/>
      <w:r w:rsidRPr="00FD2680">
        <w:rPr>
          <w:rFonts w:ascii="Times New Roman" w:hAnsi="Times New Roman" w:cs="Times New Roman"/>
          <w:bCs/>
          <w:sz w:val="28"/>
          <w:szCs w:val="28"/>
        </w:rPr>
        <w:t xml:space="preserve">, уменьшение числа на несколько единиц, </w:t>
      </w:r>
      <w:proofErr w:type="spellStart"/>
      <w:r w:rsidRPr="00FD2680">
        <w:rPr>
          <w:rFonts w:ascii="Times New Roman" w:hAnsi="Times New Roman" w:cs="Times New Roman"/>
          <w:bCs/>
          <w:sz w:val="28"/>
          <w:szCs w:val="28"/>
        </w:rPr>
        <w:t>десятков.Разностное</w:t>
      </w:r>
      <w:proofErr w:type="spellEnd"/>
      <w:r w:rsidRPr="00FD2680">
        <w:rPr>
          <w:rFonts w:ascii="Times New Roman" w:hAnsi="Times New Roman" w:cs="Times New Roman"/>
          <w:bCs/>
          <w:sz w:val="28"/>
          <w:szCs w:val="28"/>
        </w:rPr>
        <w:t xml:space="preserve"> сравнение чисел.</w:t>
      </w:r>
    </w:p>
    <w:p w:rsidR="00354821" w:rsidRPr="00FD2680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D2680">
        <w:rPr>
          <w:rFonts w:ascii="Times New Roman" w:hAnsi="Times New Roman" w:cs="Times New Roman"/>
          <w:bCs/>
          <w:sz w:val="28"/>
          <w:szCs w:val="28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FD2680">
        <w:rPr>
          <w:rFonts w:ascii="Times New Roman" w:hAnsi="Times New Roman" w:cs="Times New Roman"/>
          <w:bCs/>
          <w:sz w:val="28"/>
          <w:szCs w:val="28"/>
        </w:rPr>
        <w:t xml:space="preserve"> Соотношение между единицами величины (в пределах 100), его применение для решения практических задач.</w:t>
      </w:r>
    </w:p>
    <w:p w:rsidR="00354821" w:rsidRPr="00FD2680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2680">
        <w:rPr>
          <w:rFonts w:ascii="Times New Roman" w:hAnsi="Times New Roman" w:cs="Times New Roman"/>
          <w:b/>
          <w:bCs/>
          <w:sz w:val="28"/>
          <w:szCs w:val="28"/>
        </w:rPr>
        <w:t>Арифметические действия.</w:t>
      </w:r>
    </w:p>
    <w:p w:rsidR="00354821" w:rsidRPr="00FD2680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680">
        <w:rPr>
          <w:rFonts w:ascii="Times New Roman" w:hAnsi="Times New Roman" w:cs="Times New Roman"/>
          <w:bCs/>
          <w:sz w:val="28"/>
          <w:szCs w:val="28"/>
        </w:rPr>
        <w:t xml:space="preserve">Устное сложение и вычитание чисел в пределах 100 без перехода </w:t>
      </w:r>
      <w:r w:rsidRPr="00FD2680">
        <w:rPr>
          <w:rFonts w:ascii="Times New Roman" w:hAnsi="Times New Roman" w:cs="Times New Roman"/>
          <w:bCs/>
          <w:sz w:val="28"/>
          <w:szCs w:val="28"/>
        </w:rPr>
        <w:br/>
        <w:t xml:space="preserve">и с переходом через </w:t>
      </w:r>
      <w:proofErr w:type="spellStart"/>
      <w:r w:rsidRPr="00FD2680">
        <w:rPr>
          <w:rFonts w:ascii="Times New Roman" w:hAnsi="Times New Roman" w:cs="Times New Roman"/>
          <w:bCs/>
          <w:sz w:val="28"/>
          <w:szCs w:val="28"/>
        </w:rPr>
        <w:t>разряд</w:t>
      </w:r>
      <w:proofErr w:type="gramStart"/>
      <w:r w:rsidRPr="00FD2680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FD2680">
        <w:rPr>
          <w:rFonts w:ascii="Times New Roman" w:hAnsi="Times New Roman" w:cs="Times New Roman"/>
          <w:bCs/>
          <w:sz w:val="28"/>
          <w:szCs w:val="28"/>
        </w:rPr>
        <w:t>исьменное</w:t>
      </w:r>
      <w:proofErr w:type="spellEnd"/>
      <w:r w:rsidRPr="00FD2680">
        <w:rPr>
          <w:rFonts w:ascii="Times New Roman" w:hAnsi="Times New Roman" w:cs="Times New Roman"/>
          <w:bCs/>
          <w:sz w:val="28"/>
          <w:szCs w:val="28"/>
        </w:rPr>
        <w:t xml:space="preserve"> сложение и вычитание чисел в пределах 100. Переместительное, сочетательное свойства сложения, их применение для </w:t>
      </w:r>
      <w:proofErr w:type="spellStart"/>
      <w:r w:rsidRPr="00FD2680">
        <w:rPr>
          <w:rFonts w:ascii="Times New Roman" w:hAnsi="Times New Roman" w:cs="Times New Roman"/>
          <w:bCs/>
          <w:sz w:val="28"/>
          <w:szCs w:val="28"/>
        </w:rPr>
        <w:t>вычислений</w:t>
      </w:r>
      <w:proofErr w:type="gramStart"/>
      <w:r w:rsidRPr="00FD2680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Pr="00FD2680">
        <w:rPr>
          <w:rFonts w:ascii="Times New Roman" w:hAnsi="Times New Roman" w:cs="Times New Roman"/>
          <w:bCs/>
          <w:sz w:val="28"/>
          <w:szCs w:val="28"/>
        </w:rPr>
        <w:t>заимосвязь</w:t>
      </w:r>
      <w:proofErr w:type="spellEnd"/>
      <w:r w:rsidRPr="00FD2680">
        <w:rPr>
          <w:rFonts w:ascii="Times New Roman" w:hAnsi="Times New Roman" w:cs="Times New Roman"/>
          <w:bCs/>
          <w:sz w:val="28"/>
          <w:szCs w:val="28"/>
        </w:rPr>
        <w:t xml:space="preserve"> компонентов и результата действия сложения, действия </w:t>
      </w:r>
      <w:proofErr w:type="spellStart"/>
      <w:r w:rsidRPr="00FD2680">
        <w:rPr>
          <w:rFonts w:ascii="Times New Roman" w:hAnsi="Times New Roman" w:cs="Times New Roman"/>
          <w:bCs/>
          <w:sz w:val="28"/>
          <w:szCs w:val="28"/>
        </w:rPr>
        <w:t>вычитания.Проверка</w:t>
      </w:r>
      <w:proofErr w:type="spellEnd"/>
      <w:r w:rsidRPr="00FD2680">
        <w:rPr>
          <w:rFonts w:ascii="Times New Roman" w:hAnsi="Times New Roman" w:cs="Times New Roman"/>
          <w:bCs/>
          <w:sz w:val="28"/>
          <w:szCs w:val="28"/>
        </w:rPr>
        <w:t xml:space="preserve"> результата вычисления (реальность ответа, обратное действие).</w:t>
      </w:r>
    </w:p>
    <w:p w:rsidR="00354821" w:rsidRPr="00FD2680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680">
        <w:rPr>
          <w:rFonts w:ascii="Times New Roman" w:hAnsi="Times New Roman" w:cs="Times New Roman"/>
          <w:bCs/>
          <w:sz w:val="28"/>
          <w:szCs w:val="28"/>
        </w:rPr>
        <w:t xml:space="preserve">Действия умножения и деления чисел в практических и учебных </w:t>
      </w:r>
      <w:proofErr w:type="spellStart"/>
      <w:r w:rsidRPr="00FD2680">
        <w:rPr>
          <w:rFonts w:ascii="Times New Roman" w:hAnsi="Times New Roman" w:cs="Times New Roman"/>
          <w:bCs/>
          <w:sz w:val="28"/>
          <w:szCs w:val="28"/>
        </w:rPr>
        <w:t>ситуациях</w:t>
      </w:r>
      <w:proofErr w:type="gramStart"/>
      <w:r w:rsidRPr="00FD2680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Pr="00FD2680">
        <w:rPr>
          <w:rFonts w:ascii="Times New Roman" w:hAnsi="Times New Roman" w:cs="Times New Roman"/>
          <w:bCs/>
          <w:sz w:val="28"/>
          <w:szCs w:val="28"/>
        </w:rPr>
        <w:t>азвания</w:t>
      </w:r>
      <w:proofErr w:type="spellEnd"/>
      <w:r w:rsidRPr="00FD2680">
        <w:rPr>
          <w:rFonts w:ascii="Times New Roman" w:hAnsi="Times New Roman" w:cs="Times New Roman"/>
          <w:bCs/>
          <w:sz w:val="28"/>
          <w:szCs w:val="28"/>
        </w:rPr>
        <w:t xml:space="preserve"> компонентов действий умножения, деления.</w:t>
      </w:r>
    </w:p>
    <w:p w:rsidR="00354821" w:rsidRPr="00FD2680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680">
        <w:rPr>
          <w:rFonts w:ascii="Times New Roman" w:hAnsi="Times New Roman" w:cs="Times New Roman"/>
          <w:bCs/>
          <w:sz w:val="28"/>
          <w:szCs w:val="28"/>
        </w:rPr>
        <w:t xml:space="preserve">Табличное умножение в пределах 50. Табличные случаи умножения, деления при вычислениях и решении </w:t>
      </w:r>
      <w:proofErr w:type="spellStart"/>
      <w:r w:rsidRPr="00FD2680">
        <w:rPr>
          <w:rFonts w:ascii="Times New Roman" w:hAnsi="Times New Roman" w:cs="Times New Roman"/>
          <w:bCs/>
          <w:sz w:val="28"/>
          <w:szCs w:val="28"/>
        </w:rPr>
        <w:t>задач</w:t>
      </w:r>
      <w:proofErr w:type="gramStart"/>
      <w:r w:rsidRPr="00FD2680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FD2680">
        <w:rPr>
          <w:rFonts w:ascii="Times New Roman" w:hAnsi="Times New Roman" w:cs="Times New Roman"/>
          <w:bCs/>
          <w:sz w:val="28"/>
          <w:szCs w:val="28"/>
        </w:rPr>
        <w:t>ереместительное</w:t>
      </w:r>
      <w:proofErr w:type="spellEnd"/>
      <w:r w:rsidRPr="00FD2680">
        <w:rPr>
          <w:rFonts w:ascii="Times New Roman" w:hAnsi="Times New Roman" w:cs="Times New Roman"/>
          <w:bCs/>
          <w:sz w:val="28"/>
          <w:szCs w:val="28"/>
        </w:rPr>
        <w:t xml:space="preserve"> свойство умножения. Взаимосвязь компонентов и результата действия умножения, действия деления.</w:t>
      </w:r>
    </w:p>
    <w:p w:rsidR="00354821" w:rsidRPr="00FD2680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680">
        <w:rPr>
          <w:rFonts w:ascii="Times New Roman" w:hAnsi="Times New Roman" w:cs="Times New Roman"/>
          <w:bCs/>
          <w:sz w:val="28"/>
          <w:szCs w:val="28"/>
        </w:rPr>
        <w:t>Неизвестный компонент действия сложения, действия вычитания. Нахождение неизвестного компонента сложения, вычитания.</w:t>
      </w:r>
    </w:p>
    <w:p w:rsidR="00354821" w:rsidRPr="00FD2680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680">
        <w:rPr>
          <w:rFonts w:ascii="Times New Roman" w:hAnsi="Times New Roman" w:cs="Times New Roman"/>
          <w:bCs/>
          <w:sz w:val="28"/>
          <w:szCs w:val="28"/>
        </w:rPr>
        <w:t xml:space="preserve">Числовое выражение: чтение, запись, вычисление </w:t>
      </w:r>
      <w:proofErr w:type="spellStart"/>
      <w:r w:rsidRPr="00FD2680">
        <w:rPr>
          <w:rFonts w:ascii="Times New Roman" w:hAnsi="Times New Roman" w:cs="Times New Roman"/>
          <w:bCs/>
          <w:sz w:val="28"/>
          <w:szCs w:val="28"/>
        </w:rPr>
        <w:t>значения</w:t>
      </w:r>
      <w:proofErr w:type="gramStart"/>
      <w:r w:rsidRPr="00FD2680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FD2680">
        <w:rPr>
          <w:rFonts w:ascii="Times New Roman" w:hAnsi="Times New Roman" w:cs="Times New Roman"/>
          <w:bCs/>
          <w:sz w:val="28"/>
          <w:szCs w:val="28"/>
        </w:rPr>
        <w:t>орядок</w:t>
      </w:r>
      <w:proofErr w:type="spellEnd"/>
      <w:r w:rsidRPr="00FD2680">
        <w:rPr>
          <w:rFonts w:ascii="Times New Roman" w:hAnsi="Times New Roman" w:cs="Times New Roman"/>
          <w:bCs/>
          <w:sz w:val="28"/>
          <w:szCs w:val="28"/>
        </w:rPr>
        <w:t xml:space="preserve"> выполнения действий в числовом выражении, содержащем действия сложения и вычитания (со скобками или без скобок) в пределах 100 (не более </w:t>
      </w:r>
      <w:r w:rsidRPr="00FD2680">
        <w:rPr>
          <w:rFonts w:ascii="Times New Roman" w:hAnsi="Times New Roman" w:cs="Times New Roman"/>
          <w:bCs/>
          <w:sz w:val="28"/>
          <w:szCs w:val="28"/>
        </w:rPr>
        <w:lastRenderedPageBreak/>
        <w:t>трех действий).Нахождение значения числового выражения. Рациональные приемы вычислений: использование переместительного свойства.</w:t>
      </w:r>
    </w:p>
    <w:p w:rsidR="00354821" w:rsidRPr="00FD2680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2680">
        <w:rPr>
          <w:rFonts w:ascii="Times New Roman" w:hAnsi="Times New Roman" w:cs="Times New Roman"/>
          <w:b/>
          <w:bCs/>
          <w:sz w:val="28"/>
          <w:szCs w:val="28"/>
        </w:rPr>
        <w:t>Текстовые задачи.</w:t>
      </w:r>
    </w:p>
    <w:p w:rsidR="00354821" w:rsidRPr="00FD2680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680">
        <w:rPr>
          <w:rFonts w:ascii="Times New Roman" w:hAnsi="Times New Roman" w:cs="Times New Roman"/>
          <w:bCs/>
          <w:sz w:val="28"/>
          <w:szCs w:val="28"/>
        </w:rPr>
        <w:t xml:space="preserve">Чтение, представление текста задачи в виде рисунка, схемы </w:t>
      </w:r>
      <w:r w:rsidRPr="00FD2680">
        <w:rPr>
          <w:rFonts w:ascii="Times New Roman" w:hAnsi="Times New Roman" w:cs="Times New Roman"/>
          <w:bCs/>
          <w:sz w:val="28"/>
          <w:szCs w:val="28"/>
        </w:rPr>
        <w:br/>
        <w:t xml:space="preserve">или другой </w:t>
      </w:r>
      <w:proofErr w:type="spellStart"/>
      <w:r w:rsidRPr="00FD2680">
        <w:rPr>
          <w:rFonts w:ascii="Times New Roman" w:hAnsi="Times New Roman" w:cs="Times New Roman"/>
          <w:bCs/>
          <w:sz w:val="28"/>
          <w:szCs w:val="28"/>
        </w:rPr>
        <w:t>модели</w:t>
      </w:r>
      <w:proofErr w:type="gramStart"/>
      <w:r w:rsidRPr="00FD2680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FD2680">
        <w:rPr>
          <w:rFonts w:ascii="Times New Roman" w:hAnsi="Times New Roman" w:cs="Times New Roman"/>
          <w:bCs/>
          <w:sz w:val="28"/>
          <w:szCs w:val="28"/>
        </w:rPr>
        <w:t>лан</w:t>
      </w:r>
      <w:proofErr w:type="spellEnd"/>
      <w:r w:rsidRPr="00FD2680">
        <w:rPr>
          <w:rFonts w:ascii="Times New Roman" w:hAnsi="Times New Roman" w:cs="Times New Roman"/>
          <w:bCs/>
          <w:sz w:val="28"/>
          <w:szCs w:val="28"/>
        </w:rPr>
        <w:t xml:space="preserve"> решения задачи в два действия, выбор соответствующих плану арифметических </w:t>
      </w:r>
      <w:proofErr w:type="spellStart"/>
      <w:r w:rsidRPr="00FD2680">
        <w:rPr>
          <w:rFonts w:ascii="Times New Roman" w:hAnsi="Times New Roman" w:cs="Times New Roman"/>
          <w:bCs/>
          <w:sz w:val="28"/>
          <w:szCs w:val="28"/>
        </w:rPr>
        <w:t>действий.Запись</w:t>
      </w:r>
      <w:proofErr w:type="spellEnd"/>
      <w:r w:rsidRPr="00FD2680">
        <w:rPr>
          <w:rFonts w:ascii="Times New Roman" w:hAnsi="Times New Roman" w:cs="Times New Roman"/>
          <w:bCs/>
          <w:sz w:val="28"/>
          <w:szCs w:val="28"/>
        </w:rPr>
        <w:t xml:space="preserve"> решения и ответа </w:t>
      </w:r>
      <w:proofErr w:type="spellStart"/>
      <w:r w:rsidRPr="00FD2680">
        <w:rPr>
          <w:rFonts w:ascii="Times New Roman" w:hAnsi="Times New Roman" w:cs="Times New Roman"/>
          <w:bCs/>
          <w:sz w:val="28"/>
          <w:szCs w:val="28"/>
        </w:rPr>
        <w:t>задачи.Решение</w:t>
      </w:r>
      <w:proofErr w:type="spellEnd"/>
      <w:r w:rsidRPr="00FD2680">
        <w:rPr>
          <w:rFonts w:ascii="Times New Roman" w:hAnsi="Times New Roman" w:cs="Times New Roman"/>
          <w:bCs/>
          <w:sz w:val="28"/>
          <w:szCs w:val="28"/>
        </w:rPr>
        <w:t xml:space="preserve">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</w:t>
      </w:r>
      <w:proofErr w:type="spellStart"/>
      <w:r w:rsidRPr="00FD2680">
        <w:rPr>
          <w:rFonts w:ascii="Times New Roman" w:hAnsi="Times New Roman" w:cs="Times New Roman"/>
          <w:bCs/>
          <w:sz w:val="28"/>
          <w:szCs w:val="28"/>
        </w:rPr>
        <w:t>раз</w:t>
      </w:r>
      <w:proofErr w:type="gramStart"/>
      <w:r w:rsidRPr="00FD2680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Pr="00FD2680">
        <w:rPr>
          <w:rFonts w:ascii="Times New Roman" w:hAnsi="Times New Roman" w:cs="Times New Roman"/>
          <w:bCs/>
          <w:sz w:val="28"/>
          <w:szCs w:val="28"/>
        </w:rPr>
        <w:t>апись</w:t>
      </w:r>
      <w:proofErr w:type="spellEnd"/>
      <w:r w:rsidRPr="00FD2680">
        <w:rPr>
          <w:rFonts w:ascii="Times New Roman" w:hAnsi="Times New Roman" w:cs="Times New Roman"/>
          <w:bCs/>
          <w:sz w:val="28"/>
          <w:szCs w:val="28"/>
        </w:rPr>
        <w:t xml:space="preserve">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354821" w:rsidRPr="00FD2680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2680">
        <w:rPr>
          <w:rFonts w:ascii="Times New Roman" w:hAnsi="Times New Roman" w:cs="Times New Roman"/>
          <w:b/>
          <w:bCs/>
          <w:sz w:val="28"/>
          <w:szCs w:val="28"/>
        </w:rPr>
        <w:t>Пространственные отношения и геометрические фигуры.</w:t>
      </w:r>
    </w:p>
    <w:p w:rsidR="00354821" w:rsidRPr="00FD2680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680">
        <w:rPr>
          <w:rFonts w:ascii="Times New Roman" w:hAnsi="Times New Roman" w:cs="Times New Roman"/>
          <w:bCs/>
          <w:sz w:val="28"/>
          <w:szCs w:val="28"/>
        </w:rPr>
        <w:t xml:space="preserve">Распознавание и изображение геометрических фигур: точка, прямая, прямой угол, ломаная, </w:t>
      </w:r>
      <w:proofErr w:type="spellStart"/>
      <w:r w:rsidRPr="00FD2680">
        <w:rPr>
          <w:rFonts w:ascii="Times New Roman" w:hAnsi="Times New Roman" w:cs="Times New Roman"/>
          <w:bCs/>
          <w:sz w:val="28"/>
          <w:szCs w:val="28"/>
        </w:rPr>
        <w:t>многоугольник</w:t>
      </w:r>
      <w:proofErr w:type="gramStart"/>
      <w:r w:rsidRPr="00FD2680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FD2680">
        <w:rPr>
          <w:rFonts w:ascii="Times New Roman" w:hAnsi="Times New Roman" w:cs="Times New Roman"/>
          <w:bCs/>
          <w:sz w:val="28"/>
          <w:szCs w:val="28"/>
        </w:rPr>
        <w:t>остроение</w:t>
      </w:r>
      <w:proofErr w:type="spellEnd"/>
      <w:r w:rsidRPr="00FD2680">
        <w:rPr>
          <w:rFonts w:ascii="Times New Roman" w:hAnsi="Times New Roman" w:cs="Times New Roman"/>
          <w:bCs/>
          <w:sz w:val="28"/>
          <w:szCs w:val="28"/>
        </w:rPr>
        <w:t xml:space="preserve"> отрезка заданной длины с помощью </w:t>
      </w:r>
      <w:proofErr w:type="spellStart"/>
      <w:r w:rsidRPr="00FD2680">
        <w:rPr>
          <w:rFonts w:ascii="Times New Roman" w:hAnsi="Times New Roman" w:cs="Times New Roman"/>
          <w:bCs/>
          <w:sz w:val="28"/>
          <w:szCs w:val="28"/>
        </w:rPr>
        <w:t>линейки.Изображение</w:t>
      </w:r>
      <w:proofErr w:type="spellEnd"/>
      <w:r w:rsidRPr="00FD2680">
        <w:rPr>
          <w:rFonts w:ascii="Times New Roman" w:hAnsi="Times New Roman" w:cs="Times New Roman"/>
          <w:bCs/>
          <w:sz w:val="28"/>
          <w:szCs w:val="28"/>
        </w:rPr>
        <w:t xml:space="preserve"> на клетчатой бумаге прямоугольника с заданными длинами сторон, квадрата с заданной длиной </w:t>
      </w:r>
      <w:proofErr w:type="spellStart"/>
      <w:r w:rsidRPr="00FD2680">
        <w:rPr>
          <w:rFonts w:ascii="Times New Roman" w:hAnsi="Times New Roman" w:cs="Times New Roman"/>
          <w:bCs/>
          <w:sz w:val="28"/>
          <w:szCs w:val="28"/>
        </w:rPr>
        <w:t>стороны.Длиналоманой.Измерение</w:t>
      </w:r>
      <w:proofErr w:type="spellEnd"/>
      <w:r w:rsidRPr="00FD2680">
        <w:rPr>
          <w:rFonts w:ascii="Times New Roman" w:hAnsi="Times New Roman" w:cs="Times New Roman"/>
          <w:bCs/>
          <w:sz w:val="28"/>
          <w:szCs w:val="28"/>
        </w:rPr>
        <w:t xml:space="preserve"> периметра изображенного прямоугольника (квадрата), запись результата измерения в сантиметрах.</w:t>
      </w:r>
    </w:p>
    <w:p w:rsidR="00354821" w:rsidRPr="00FD2680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2680">
        <w:rPr>
          <w:rFonts w:ascii="Times New Roman" w:hAnsi="Times New Roman" w:cs="Times New Roman"/>
          <w:b/>
          <w:bCs/>
          <w:sz w:val="28"/>
          <w:szCs w:val="28"/>
        </w:rPr>
        <w:t>Математическая информация.</w:t>
      </w:r>
    </w:p>
    <w:p w:rsidR="00354821" w:rsidRPr="00FD2680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680">
        <w:rPr>
          <w:rFonts w:ascii="Times New Roman" w:hAnsi="Times New Roman" w:cs="Times New Roman"/>
          <w:bCs/>
          <w:sz w:val="28"/>
          <w:szCs w:val="28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</w:t>
      </w:r>
      <w:proofErr w:type="spellStart"/>
      <w:r w:rsidRPr="00FD2680">
        <w:rPr>
          <w:rFonts w:ascii="Times New Roman" w:hAnsi="Times New Roman" w:cs="Times New Roman"/>
          <w:bCs/>
          <w:sz w:val="28"/>
          <w:szCs w:val="28"/>
        </w:rPr>
        <w:t>признаку</w:t>
      </w:r>
      <w:proofErr w:type="gramStart"/>
      <w:r w:rsidRPr="00FD2680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Pr="00FD2680">
        <w:rPr>
          <w:rFonts w:ascii="Times New Roman" w:hAnsi="Times New Roman" w:cs="Times New Roman"/>
          <w:bCs/>
          <w:sz w:val="28"/>
          <w:szCs w:val="28"/>
        </w:rPr>
        <w:t>акономерность</w:t>
      </w:r>
      <w:proofErr w:type="spellEnd"/>
      <w:r w:rsidRPr="00FD2680">
        <w:rPr>
          <w:rFonts w:ascii="Times New Roman" w:hAnsi="Times New Roman" w:cs="Times New Roman"/>
          <w:bCs/>
          <w:sz w:val="28"/>
          <w:szCs w:val="28"/>
        </w:rPr>
        <w:t xml:space="preserve"> в ряду чисел, геометрических фигур, объектов повседневной жизни.</w:t>
      </w:r>
    </w:p>
    <w:p w:rsidR="00354821" w:rsidRPr="00FD2680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D2680">
        <w:rPr>
          <w:rFonts w:ascii="Times New Roman" w:hAnsi="Times New Roman" w:cs="Times New Roman"/>
          <w:bCs/>
          <w:sz w:val="28"/>
          <w:szCs w:val="28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FD2680">
        <w:rPr>
          <w:rFonts w:ascii="Times New Roman" w:hAnsi="Times New Roman" w:cs="Times New Roman"/>
          <w:bCs/>
          <w:sz w:val="28"/>
          <w:szCs w:val="28"/>
        </w:rPr>
        <w:t xml:space="preserve"> Конструирование утверждений с использованием слов «каждый», «все».</w:t>
      </w:r>
    </w:p>
    <w:p w:rsidR="00354821" w:rsidRPr="00FD2680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680">
        <w:rPr>
          <w:rFonts w:ascii="Times New Roman" w:hAnsi="Times New Roman" w:cs="Times New Roman"/>
          <w:bCs/>
          <w:sz w:val="28"/>
          <w:szCs w:val="28"/>
        </w:rPr>
        <w:t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</w:t>
      </w:r>
    </w:p>
    <w:p w:rsidR="00354821" w:rsidRPr="00FD2680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680">
        <w:rPr>
          <w:rFonts w:ascii="Times New Roman" w:hAnsi="Times New Roman" w:cs="Times New Roman"/>
          <w:bCs/>
          <w:sz w:val="28"/>
          <w:szCs w:val="28"/>
        </w:rPr>
        <w:t>Внесение данных в таблицу, дополнение моделей (схем, изображений) готовыми числовыми данными.</w:t>
      </w:r>
    </w:p>
    <w:p w:rsidR="00354821" w:rsidRPr="00FD2680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680">
        <w:rPr>
          <w:rFonts w:ascii="Times New Roman" w:hAnsi="Times New Roman" w:cs="Times New Roman"/>
          <w:bCs/>
          <w:sz w:val="28"/>
          <w:szCs w:val="28"/>
        </w:rPr>
        <w:t>Алгоритмы (приёмы, правила) устных и письменных вычислений, измерений и построения геометрических фигур.</w:t>
      </w:r>
    </w:p>
    <w:p w:rsidR="00354821" w:rsidRPr="00FD2680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680">
        <w:rPr>
          <w:rFonts w:ascii="Times New Roman" w:hAnsi="Times New Roman" w:cs="Times New Roman"/>
          <w:bCs/>
          <w:sz w:val="28"/>
          <w:szCs w:val="28"/>
        </w:rPr>
        <w:t>Правила работы с электронными средствами обучения (электронной формой учебника, компьютерными тренажёрами).</w:t>
      </w:r>
    </w:p>
    <w:p w:rsidR="00354821" w:rsidRPr="00FD2680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2680">
        <w:rPr>
          <w:rFonts w:ascii="Times New Roman" w:hAnsi="Times New Roman" w:cs="Times New Roman"/>
          <w:b/>
          <w:bCs/>
          <w:sz w:val="28"/>
          <w:szCs w:val="28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4821" w:rsidRPr="00FD2680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680">
        <w:rPr>
          <w:rFonts w:ascii="Times New Roman" w:hAnsi="Times New Roman" w:cs="Times New Roman"/>
          <w:bCs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54821" w:rsidRPr="00FD2680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426"/>
        <w:rPr>
          <w:bCs/>
          <w:sz w:val="28"/>
          <w:szCs w:val="28"/>
        </w:rPr>
      </w:pPr>
      <w:r w:rsidRPr="00FD2680">
        <w:rPr>
          <w:bCs/>
          <w:sz w:val="28"/>
          <w:szCs w:val="28"/>
        </w:rPr>
        <w:lastRenderedPageBreak/>
        <w:t xml:space="preserve">наблюдать математические отношения (часть–целое, </w:t>
      </w:r>
      <w:proofErr w:type="gramStart"/>
      <w:r w:rsidRPr="00FD2680">
        <w:rPr>
          <w:bCs/>
          <w:sz w:val="28"/>
          <w:szCs w:val="28"/>
        </w:rPr>
        <w:t>больше–меньше</w:t>
      </w:r>
      <w:proofErr w:type="gramEnd"/>
      <w:r w:rsidRPr="00FD2680">
        <w:rPr>
          <w:bCs/>
          <w:sz w:val="28"/>
          <w:szCs w:val="28"/>
        </w:rPr>
        <w:t>) в окружающем мире;</w:t>
      </w:r>
    </w:p>
    <w:p w:rsidR="00354821" w:rsidRPr="00FD2680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426"/>
        <w:rPr>
          <w:bCs/>
          <w:sz w:val="28"/>
          <w:szCs w:val="28"/>
        </w:rPr>
      </w:pPr>
      <w:r w:rsidRPr="00FD2680">
        <w:rPr>
          <w:bCs/>
          <w:sz w:val="28"/>
          <w:szCs w:val="28"/>
        </w:rPr>
        <w:t>характеризовать назначение и использовать простейшие измерительные приборы (сантиметровая лента, весы);</w:t>
      </w:r>
    </w:p>
    <w:p w:rsidR="00354821" w:rsidRPr="00FD2680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426"/>
        <w:rPr>
          <w:bCs/>
          <w:sz w:val="28"/>
          <w:szCs w:val="28"/>
        </w:rPr>
      </w:pPr>
      <w:r w:rsidRPr="00FD2680">
        <w:rPr>
          <w:bCs/>
          <w:sz w:val="28"/>
          <w:szCs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354821" w:rsidRPr="00FD2680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426"/>
        <w:rPr>
          <w:bCs/>
          <w:sz w:val="28"/>
          <w:szCs w:val="28"/>
        </w:rPr>
      </w:pPr>
      <w:proofErr w:type="gramStart"/>
      <w:r w:rsidRPr="00FD2680">
        <w:rPr>
          <w:bCs/>
          <w:sz w:val="28"/>
          <w:szCs w:val="28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354821" w:rsidRPr="00FD2680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426"/>
        <w:rPr>
          <w:bCs/>
          <w:sz w:val="28"/>
          <w:szCs w:val="28"/>
        </w:rPr>
      </w:pPr>
      <w:r w:rsidRPr="00FD2680">
        <w:rPr>
          <w:bCs/>
          <w:sz w:val="28"/>
          <w:szCs w:val="28"/>
        </w:rPr>
        <w:t>находить модели геометрических фигур в окружающем мире;</w:t>
      </w:r>
    </w:p>
    <w:p w:rsidR="00354821" w:rsidRPr="00FD2680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426"/>
        <w:rPr>
          <w:bCs/>
          <w:sz w:val="28"/>
          <w:szCs w:val="28"/>
        </w:rPr>
      </w:pPr>
      <w:r w:rsidRPr="00FD2680">
        <w:rPr>
          <w:bCs/>
          <w:sz w:val="28"/>
          <w:szCs w:val="28"/>
        </w:rPr>
        <w:t>вести поиск различных решений задачи (расчётной, с геометрическим содержанием);</w:t>
      </w:r>
    </w:p>
    <w:p w:rsidR="00354821" w:rsidRPr="00FD2680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426"/>
        <w:rPr>
          <w:bCs/>
          <w:sz w:val="28"/>
          <w:szCs w:val="28"/>
        </w:rPr>
      </w:pPr>
      <w:r w:rsidRPr="00FD2680">
        <w:rPr>
          <w:bCs/>
          <w:sz w:val="28"/>
          <w:szCs w:val="28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354821" w:rsidRPr="00FD2680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426"/>
        <w:rPr>
          <w:bCs/>
          <w:sz w:val="28"/>
          <w:szCs w:val="28"/>
        </w:rPr>
      </w:pPr>
      <w:r w:rsidRPr="00FD2680">
        <w:rPr>
          <w:bCs/>
          <w:sz w:val="28"/>
          <w:szCs w:val="28"/>
        </w:rPr>
        <w:t xml:space="preserve">устанавливать соответствие между математическим выражением </w:t>
      </w:r>
      <w:r w:rsidRPr="00FD2680">
        <w:rPr>
          <w:bCs/>
          <w:sz w:val="28"/>
          <w:szCs w:val="28"/>
        </w:rPr>
        <w:br/>
        <w:t>и его текстовым описанием;</w:t>
      </w:r>
    </w:p>
    <w:p w:rsidR="00354821" w:rsidRPr="00FD2680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426"/>
        <w:rPr>
          <w:bCs/>
          <w:sz w:val="28"/>
          <w:szCs w:val="28"/>
        </w:rPr>
      </w:pPr>
      <w:r w:rsidRPr="00FD2680">
        <w:rPr>
          <w:bCs/>
          <w:sz w:val="28"/>
          <w:szCs w:val="28"/>
        </w:rPr>
        <w:t xml:space="preserve">подбирать примеры, подтверждающие суждение, вывод, ответ. </w:t>
      </w:r>
    </w:p>
    <w:p w:rsidR="00354821" w:rsidRPr="00FD2680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680">
        <w:rPr>
          <w:rFonts w:ascii="Times New Roman" w:hAnsi="Times New Roman" w:cs="Times New Roman"/>
          <w:bCs/>
          <w:sz w:val="28"/>
          <w:szCs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proofErr w:type="gramStart"/>
      <w:r w:rsidRPr="00FD2680">
        <w:rPr>
          <w:bCs/>
          <w:sz w:val="28"/>
          <w:szCs w:val="28"/>
        </w:rPr>
        <w:t>извлекать и использовать информаци</w:t>
      </w:r>
      <w:r w:rsidRPr="00117CE2">
        <w:rPr>
          <w:bCs/>
          <w:sz w:val="28"/>
          <w:szCs w:val="28"/>
        </w:rPr>
        <w:t>ю, представленную в текстовой, графической (рисунок, схема, таблица) форме;</w:t>
      </w:r>
      <w:proofErr w:type="gramEnd"/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устанавливать логику перебора вариантов для решения простейших комбинаторных задач;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дополнять модели (схемы, изображения) готовыми числовыми данными.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комментировать ход вычислений;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объяснять выбор величины, соответствующей ситуации измерения;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составлять текстовую задачу с заданным отношением (готовым решением) по образцу;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называть числа, величины, геометрические фигуры, обладающие заданным свойством;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записывать, читать число, числовое выражение;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354821" w:rsidRPr="00117CE2" w:rsidRDefault="00354821" w:rsidP="00354821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конструировать утверждения с использованием слов «каждый», «все».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следовать установленному правилу, по которому составлен ряд </w:t>
      </w:r>
      <w:r w:rsidRPr="00117CE2">
        <w:rPr>
          <w:bCs/>
          <w:sz w:val="28"/>
          <w:szCs w:val="28"/>
        </w:rPr>
        <w:lastRenderedPageBreak/>
        <w:t>чисел, величин, геометрических фигур;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организовывать, участвовать, контролировать ход и результат парной работы с математическим материалом;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находить с помощью учителя причину возникшей ошибки или затруднения.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подготавливать презентацию (устное выступление) решения или ответа;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совместно с учителем оценивать результаты выполнения общей работы.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t>Содержание обучения в 3 классе.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t>Числа и величины.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Числа в пределах 1000: чтение, запись, сравнение, представление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Масса (единица массы – грамм), соотношение между килограммом и граммом, отношения «тяжелее-легче на…», «тяжелее-легче </w:t>
      </w: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…».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Стоимость (единицы – рубль, копейка), установление отношения «дороже-дешевле на…», «дороже-дешевле </w:t>
      </w: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…». Соотношение «цена, количество, стоимость» в практической ситуации.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Время (единица времени – секунда), установление отношения «быстрее-медленнее на…», «быстрее-медленнее </w:t>
      </w: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…». Соотношение «начало, окончание, продолжительность события» в практической ситуации.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t>Арифметические действия.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Устные вычисления, сводимые к действиям в пределах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 xml:space="preserve">100 (табличное и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внетабличное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умножение, деление, действия с круглыми числами).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Письменное сложение, вычитание чисел в пределах 1000. Действия с числами 0 и 1.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Переместительное, сочетательное свойства сложения, умножения при вычислениях.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Нахождение неизвестного компонента арифметического действия.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Однородные величины: сложение и вычитание.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t>Текстовые задачи.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Задачи на понимание смысла арифметических действий (в том числе деления с остатком), отношений («больше-меньше на…», «больше-меньше в…»), зависимостей («купля-продажа», расчёт времени, количества), на сравнение (разностное, кратное).</w:t>
      </w:r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t>Пространственные отношения и геометрические фигуры.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Периметр многоугольника: измерение, вычисление, запись равенства.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t>Математическая информация.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Классификация объектов по двум признакам.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Верные (истинные) и неверные (ложные) утверждения: конструирование, проверка. </w:t>
      </w: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Логические рассуждения</w:t>
      </w:r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со связками «если …, то …», «поэтому», «значит».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Формализованное описание последовательности действий (инструкция, план, схема, алгоритм).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Столбчатая диаграмма: чтение, использование данных для решения учебных и практических задач.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сравнивать математические объекты (числа, величины, геометрические фигуры);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выбирать приём вычисления, выполнения действия;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конструировать геометрические фигуры;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прикидывать размеры фигуры, её элементов;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понимать смысл зависимостей и математических отношений, описанных в задаче;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различать и использовать разные приёмы и алгоритмы вычисления;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выбирать метод решения (моделирование ситуации, перебор вариантов, использование алгоритма);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соотносить начало, окончание, продолжительность события в практической ситуации;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составлять ряд чисел (величин, геометрических фигур) по самостоятельно выбранному правилу;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моделировать предложенную практическую ситуацию;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устанавливать последовательность событий, действий сюжета текстовой задачи.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читать информацию, представленную в разных формах;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извлекать и интерпретировать числовые данные, представленные в таблице, на диаграмме;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заполнять таблицы сложения и умножения, дополнять данными чертеж;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устанавливать соответствие между различными записями решения задачи;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использовать дополнительную литературу (справочники, словари) </w:t>
      </w:r>
      <w:r w:rsidRPr="00117CE2">
        <w:rPr>
          <w:bCs/>
          <w:sz w:val="28"/>
          <w:szCs w:val="28"/>
        </w:rPr>
        <w:br/>
        <w:t>для установления и проверки значения математического термина (понятия).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использовать математическую терминологию для описания отношений и зависимостей;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lastRenderedPageBreak/>
        <w:t>строить речевые высказывания для решения задач, составлять текстовую задачу;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объяснять на примерах отношения «</w:t>
      </w:r>
      <w:proofErr w:type="gramStart"/>
      <w:r w:rsidRPr="00117CE2">
        <w:rPr>
          <w:bCs/>
          <w:sz w:val="28"/>
          <w:szCs w:val="28"/>
        </w:rPr>
        <w:t>больше-меньше</w:t>
      </w:r>
      <w:proofErr w:type="gramEnd"/>
      <w:r w:rsidRPr="00117CE2">
        <w:rPr>
          <w:bCs/>
          <w:sz w:val="28"/>
          <w:szCs w:val="28"/>
        </w:rPr>
        <w:t xml:space="preserve"> на…», «больше-меньше в…», «равно»;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использовать математическую символику для составления числовых выражений;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участвовать в обсуждении ошибок в ходе и результате выполнения вычисления.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проверять ход и результат выполнения действия;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вести поиск ошибок, характеризовать их и исправлять;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формулировать ответ (вывод), подтверждать его объяснением, расчётами;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выполнять совместно прикидку и оценку результата выполнения общей работы.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t> Содержание обучения в 4 классе.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t>Числа и величины.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Величины: сравнение объектов по массе, длине, площади, вместимости. 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Единицы массы и соотношения между ними: – центнер, тонна.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Единицы времени (сутки, неделя, месяц, год, век), соотношения между ними.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</w:t>
      </w:r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Соотношение между единицами в пределах 100 000.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Доля величины времени, массы, длины.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Арифметические действия.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100 000. Деление с остатком. Умножение и деление на 10, 100, 1000.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Умножение и деление величины на однозначное число.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t>Текстовые задачи</w:t>
      </w:r>
      <w:r w:rsidRPr="00117CE2">
        <w:rPr>
          <w:rFonts w:ascii="Times New Roman" w:hAnsi="Times New Roman" w:cs="Times New Roman"/>
          <w:bCs/>
          <w:sz w:val="28"/>
          <w:szCs w:val="28"/>
        </w:rPr>
        <w:t>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</w:t>
      </w: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t>Пространственные отношения и геометрические фигуры.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Наглядные представления о симметрии.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Различение, называние пространственных геометрических фигур (тел): шар, куб, цилиндр, конус, пирамида. </w:t>
      </w:r>
      <w:proofErr w:type="gramEnd"/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Периметр, площадь фигуры, составленной из двух-трёх прямоугольников (квадратов).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t>Математическая информация.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Работа с утверждениями: конструирование, проверка истинности. Составление и проверка </w:t>
      </w: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логических рассуждений</w:t>
      </w:r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при решении задач.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Доступные электронные средства обучения, пособия, тренажёры,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 xml:space="preserve">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</w:t>
      </w: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начального общего образования).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Алгоритмы решения изученных учебных и практических задач.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находить модели изученных геометрических фигур в окружающем мире;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 w:rsidRPr="00117CE2">
        <w:rPr>
          <w:bCs/>
          <w:sz w:val="28"/>
          <w:szCs w:val="28"/>
        </w:rPr>
        <w:t>ломаная</w:t>
      </w:r>
      <w:proofErr w:type="gramEnd"/>
      <w:r w:rsidRPr="00117CE2">
        <w:rPr>
          <w:bCs/>
          <w:sz w:val="28"/>
          <w:szCs w:val="28"/>
        </w:rPr>
        <w:t xml:space="preserve"> определённой длины, квадрат с заданным периметром);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классифицировать объекты по 1–2 выбранным признакам;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составлять модель математической задачи, проверять её соответствие условиям задачи;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представлять информацию в разных формах;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извлекать и интерпретировать информацию, представленную в таблице, на диаграмме;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426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использовать математическую терминологию для записи решения предметной или практической задачи;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426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приводить примеры и </w:t>
      </w:r>
      <w:proofErr w:type="spellStart"/>
      <w:r w:rsidRPr="00117CE2">
        <w:rPr>
          <w:bCs/>
          <w:sz w:val="28"/>
          <w:szCs w:val="28"/>
        </w:rPr>
        <w:t>контрпримеры</w:t>
      </w:r>
      <w:proofErr w:type="spellEnd"/>
      <w:r w:rsidRPr="00117CE2">
        <w:rPr>
          <w:bCs/>
          <w:sz w:val="28"/>
          <w:szCs w:val="28"/>
        </w:rPr>
        <w:t xml:space="preserve"> для подтверждения или </w:t>
      </w:r>
      <w:r w:rsidRPr="00117CE2">
        <w:rPr>
          <w:bCs/>
          <w:sz w:val="28"/>
          <w:szCs w:val="28"/>
        </w:rPr>
        <w:lastRenderedPageBreak/>
        <w:t>опровержения вывода, гипотезы;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426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конструировать, читать числовое выражение;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426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описывать практическую ситуацию с использованием изученной терминологии;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426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характеризовать математические объекты, явления и события с помощью изученных величин;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426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составлять инструкцию, записывать рассуждение;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426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инициировать обсуждение разных способов выполнения задания, поиск ошибок в решении.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самостоятельно выполнять прикидку и оценку результата измерений;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находить, исправлять, прогнозировать ошибки и трудности в решении учебной задачи.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354821" w:rsidRPr="00117CE2" w:rsidRDefault="00354821" w:rsidP="00354821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освоения программы по математике </w:t>
      </w:r>
      <w:r w:rsidRPr="00117CE2">
        <w:rPr>
          <w:rFonts w:ascii="Times New Roman" w:hAnsi="Times New Roman" w:cs="Times New Roman"/>
          <w:b/>
          <w:bCs/>
          <w:sz w:val="28"/>
          <w:szCs w:val="28"/>
        </w:rPr>
        <w:br/>
        <w:t>на уровне начального общего образования.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Личностные результаты освоения программы по математике  на уровне начального общего образования достигаются в единстве учебной 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В результате изучения математики на уровне начального общего образования </w:t>
      </w: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обучающегося будут сформированы следующие </w:t>
      </w:r>
      <w:r w:rsidRPr="00117CE2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результаты: </w:t>
      </w:r>
    </w:p>
    <w:p w:rsidR="00354821" w:rsidRPr="00117CE2" w:rsidRDefault="00354821" w:rsidP="00354821">
      <w:pPr>
        <w:pStyle w:val="a7"/>
        <w:numPr>
          <w:ilvl w:val="0"/>
          <w:numId w:val="8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осознавать необходимость изучения математики для адаптации к </w:t>
      </w:r>
      <w:r w:rsidRPr="00117CE2">
        <w:rPr>
          <w:bCs/>
          <w:sz w:val="28"/>
          <w:szCs w:val="28"/>
        </w:rPr>
        <w:lastRenderedPageBreak/>
        <w:t>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354821" w:rsidRPr="00117CE2" w:rsidRDefault="00354821" w:rsidP="00354821">
      <w:pPr>
        <w:pStyle w:val="a7"/>
        <w:numPr>
          <w:ilvl w:val="0"/>
          <w:numId w:val="8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354821" w:rsidRPr="00117CE2" w:rsidRDefault="00354821" w:rsidP="00354821">
      <w:pPr>
        <w:pStyle w:val="a7"/>
        <w:numPr>
          <w:ilvl w:val="0"/>
          <w:numId w:val="8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осваивать навыки организации безопасного поведения в информационной среде;</w:t>
      </w:r>
    </w:p>
    <w:p w:rsidR="00354821" w:rsidRPr="00117CE2" w:rsidRDefault="00354821" w:rsidP="00354821">
      <w:pPr>
        <w:pStyle w:val="a7"/>
        <w:numPr>
          <w:ilvl w:val="0"/>
          <w:numId w:val="8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354821" w:rsidRPr="00117CE2" w:rsidRDefault="00354821" w:rsidP="00354821">
      <w:pPr>
        <w:pStyle w:val="a7"/>
        <w:numPr>
          <w:ilvl w:val="0"/>
          <w:numId w:val="8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354821" w:rsidRPr="00117CE2" w:rsidRDefault="00354821" w:rsidP="00354821">
      <w:pPr>
        <w:pStyle w:val="a7"/>
        <w:numPr>
          <w:ilvl w:val="0"/>
          <w:numId w:val="8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354821" w:rsidRPr="00117CE2" w:rsidRDefault="00354821" w:rsidP="00354821">
      <w:pPr>
        <w:pStyle w:val="a7"/>
        <w:numPr>
          <w:ilvl w:val="0"/>
          <w:numId w:val="8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354821" w:rsidRPr="00117CE2" w:rsidRDefault="00354821" w:rsidP="00354821">
      <w:pPr>
        <w:pStyle w:val="a7"/>
        <w:numPr>
          <w:ilvl w:val="0"/>
          <w:numId w:val="8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В результате изучения математики на уровне начального общего образования у обучающегося будут сформированы </w:t>
      </w:r>
      <w:r w:rsidRPr="00117CE2">
        <w:rPr>
          <w:rFonts w:ascii="Times New Roman" w:hAnsi="Times New Roman" w:cs="Times New Roman"/>
          <w:b/>
          <w:bCs/>
          <w:sz w:val="28"/>
          <w:szCs w:val="28"/>
        </w:rPr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354821" w:rsidRPr="00117CE2" w:rsidRDefault="00354821" w:rsidP="00354821">
      <w:pPr>
        <w:pStyle w:val="a7"/>
        <w:numPr>
          <w:ilvl w:val="0"/>
          <w:numId w:val="7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устанавливать связи и зависимости между математическими объектами («часть-целое», «причина-следствие», протяжённость);</w:t>
      </w:r>
    </w:p>
    <w:p w:rsidR="00354821" w:rsidRPr="00117CE2" w:rsidRDefault="00354821" w:rsidP="00354821">
      <w:pPr>
        <w:pStyle w:val="a7"/>
        <w:numPr>
          <w:ilvl w:val="0"/>
          <w:numId w:val="7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354821" w:rsidRPr="00117CE2" w:rsidRDefault="00354821" w:rsidP="00354821">
      <w:pPr>
        <w:pStyle w:val="a7"/>
        <w:numPr>
          <w:ilvl w:val="0"/>
          <w:numId w:val="7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приобретать практические графические и измерительные навыки </w:t>
      </w:r>
      <w:r w:rsidRPr="00117CE2">
        <w:rPr>
          <w:bCs/>
          <w:sz w:val="28"/>
          <w:szCs w:val="28"/>
        </w:rPr>
        <w:br/>
        <w:t>для успешного решения учебных и житейских задач;</w:t>
      </w:r>
    </w:p>
    <w:p w:rsidR="00354821" w:rsidRPr="00117CE2" w:rsidRDefault="00354821" w:rsidP="00354821">
      <w:pPr>
        <w:pStyle w:val="a7"/>
        <w:numPr>
          <w:ilvl w:val="0"/>
          <w:numId w:val="7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354821" w:rsidRPr="00117CE2" w:rsidRDefault="00354821" w:rsidP="00354821">
      <w:pPr>
        <w:pStyle w:val="a7"/>
        <w:numPr>
          <w:ilvl w:val="0"/>
          <w:numId w:val="6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проявлять способность ориентироваться в учебном материале </w:t>
      </w:r>
      <w:r w:rsidRPr="00117CE2">
        <w:rPr>
          <w:bCs/>
          <w:sz w:val="28"/>
          <w:szCs w:val="28"/>
        </w:rPr>
        <w:lastRenderedPageBreak/>
        <w:t>разных разделов курса математики;</w:t>
      </w:r>
    </w:p>
    <w:p w:rsidR="00354821" w:rsidRPr="00117CE2" w:rsidRDefault="00354821" w:rsidP="00354821">
      <w:pPr>
        <w:pStyle w:val="a7"/>
        <w:numPr>
          <w:ilvl w:val="0"/>
          <w:numId w:val="6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понимать и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354821" w:rsidRPr="00117CE2" w:rsidRDefault="00354821" w:rsidP="00354821">
      <w:pPr>
        <w:pStyle w:val="a7"/>
        <w:numPr>
          <w:ilvl w:val="0"/>
          <w:numId w:val="6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применять изученные методы познания (измерение, моделирование, перебор вариантов).</w:t>
      </w:r>
    </w:p>
    <w:p w:rsidR="00354821" w:rsidRPr="00117CE2" w:rsidRDefault="00354821" w:rsidP="00354821">
      <w:pPr>
        <w:pStyle w:val="a7"/>
        <w:numPr>
          <w:ilvl w:val="0"/>
          <w:numId w:val="6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354821" w:rsidRPr="00117CE2" w:rsidRDefault="00354821" w:rsidP="00354821">
      <w:pPr>
        <w:pStyle w:val="a7"/>
        <w:numPr>
          <w:ilvl w:val="0"/>
          <w:numId w:val="6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354821" w:rsidRPr="00117CE2" w:rsidRDefault="00354821" w:rsidP="00354821">
      <w:pPr>
        <w:pStyle w:val="a7"/>
        <w:numPr>
          <w:ilvl w:val="0"/>
          <w:numId w:val="6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354821" w:rsidRPr="00117CE2" w:rsidRDefault="00354821" w:rsidP="00354821">
      <w:pPr>
        <w:pStyle w:val="a7"/>
        <w:numPr>
          <w:ilvl w:val="0"/>
          <w:numId w:val="6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354821" w:rsidRPr="00117CE2" w:rsidRDefault="00354821" w:rsidP="00354821">
      <w:pPr>
        <w:pStyle w:val="a7"/>
        <w:numPr>
          <w:ilvl w:val="0"/>
          <w:numId w:val="6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354821" w:rsidRPr="00117CE2" w:rsidRDefault="00354821" w:rsidP="00354821">
      <w:pPr>
        <w:pStyle w:val="a7"/>
        <w:numPr>
          <w:ilvl w:val="0"/>
          <w:numId w:val="6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354821" w:rsidRPr="00117CE2" w:rsidRDefault="00354821" w:rsidP="00354821">
      <w:pPr>
        <w:pStyle w:val="a7"/>
        <w:numPr>
          <w:ilvl w:val="0"/>
          <w:numId w:val="6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конструировать утверждения, проверять их истинность;</w:t>
      </w:r>
    </w:p>
    <w:p w:rsidR="00354821" w:rsidRPr="00117CE2" w:rsidRDefault="00354821" w:rsidP="00354821">
      <w:pPr>
        <w:pStyle w:val="a7"/>
        <w:numPr>
          <w:ilvl w:val="0"/>
          <w:numId w:val="6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использовать текст задания для объяснения способа и хода решения математической задачи;</w:t>
      </w:r>
    </w:p>
    <w:p w:rsidR="00354821" w:rsidRPr="00117CE2" w:rsidRDefault="00354821" w:rsidP="00354821">
      <w:pPr>
        <w:pStyle w:val="a7"/>
        <w:numPr>
          <w:ilvl w:val="0"/>
          <w:numId w:val="6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комментировать процесс вычисления, построения, решения;</w:t>
      </w:r>
    </w:p>
    <w:p w:rsidR="00354821" w:rsidRPr="00117CE2" w:rsidRDefault="00354821" w:rsidP="00354821">
      <w:pPr>
        <w:pStyle w:val="a7"/>
        <w:numPr>
          <w:ilvl w:val="0"/>
          <w:numId w:val="6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объяснять полученный ответ с использованием изученной терминологии;</w:t>
      </w:r>
    </w:p>
    <w:p w:rsidR="00354821" w:rsidRPr="00117CE2" w:rsidRDefault="00354821" w:rsidP="00354821">
      <w:pPr>
        <w:pStyle w:val="a7"/>
        <w:numPr>
          <w:ilvl w:val="0"/>
          <w:numId w:val="6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354821" w:rsidRPr="00117CE2" w:rsidRDefault="00354821" w:rsidP="00354821">
      <w:pPr>
        <w:pStyle w:val="a7"/>
        <w:numPr>
          <w:ilvl w:val="0"/>
          <w:numId w:val="6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354821" w:rsidRPr="00117CE2" w:rsidRDefault="00354821" w:rsidP="00354821">
      <w:pPr>
        <w:pStyle w:val="a7"/>
        <w:numPr>
          <w:ilvl w:val="0"/>
          <w:numId w:val="6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ориентироваться в алгоритмах: воспроизводить, дополнять, исправлять </w:t>
      </w:r>
      <w:proofErr w:type="gramStart"/>
      <w:r w:rsidRPr="00117CE2">
        <w:rPr>
          <w:bCs/>
          <w:sz w:val="28"/>
          <w:szCs w:val="28"/>
        </w:rPr>
        <w:t>деформированные</w:t>
      </w:r>
      <w:proofErr w:type="gramEnd"/>
      <w:r w:rsidRPr="00117CE2">
        <w:rPr>
          <w:bCs/>
          <w:sz w:val="28"/>
          <w:szCs w:val="28"/>
        </w:rPr>
        <w:t>;</w:t>
      </w:r>
    </w:p>
    <w:p w:rsidR="00354821" w:rsidRPr="00117CE2" w:rsidRDefault="00354821" w:rsidP="00354821">
      <w:pPr>
        <w:pStyle w:val="a7"/>
        <w:numPr>
          <w:ilvl w:val="0"/>
          <w:numId w:val="6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самостоятельно составлять тексты заданий, аналогичные </w:t>
      </w:r>
      <w:proofErr w:type="gramStart"/>
      <w:r w:rsidRPr="00117CE2">
        <w:rPr>
          <w:bCs/>
          <w:sz w:val="28"/>
          <w:szCs w:val="28"/>
        </w:rPr>
        <w:t>типовым</w:t>
      </w:r>
      <w:proofErr w:type="gramEnd"/>
      <w:r w:rsidRPr="00117CE2">
        <w:rPr>
          <w:bCs/>
          <w:sz w:val="28"/>
          <w:szCs w:val="28"/>
        </w:rPr>
        <w:t xml:space="preserve"> изученным.</w:t>
      </w:r>
    </w:p>
    <w:p w:rsidR="00354821" w:rsidRPr="00117CE2" w:rsidRDefault="00354821" w:rsidP="00354821">
      <w:pPr>
        <w:pStyle w:val="a7"/>
        <w:numPr>
          <w:ilvl w:val="0"/>
          <w:numId w:val="6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У обучающегося будут сформированы следующие действия самоорганизации как часть регулятивных универсальных учебных действий:</w:t>
      </w:r>
    </w:p>
    <w:p w:rsidR="00354821" w:rsidRPr="00117CE2" w:rsidRDefault="00354821" w:rsidP="00354821">
      <w:pPr>
        <w:pStyle w:val="a7"/>
        <w:numPr>
          <w:ilvl w:val="0"/>
          <w:numId w:val="6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планировать действия по решению учебной задачи для получения результата;</w:t>
      </w:r>
    </w:p>
    <w:p w:rsidR="00354821" w:rsidRPr="00117CE2" w:rsidRDefault="00354821" w:rsidP="00354821">
      <w:pPr>
        <w:pStyle w:val="a7"/>
        <w:numPr>
          <w:ilvl w:val="0"/>
          <w:numId w:val="6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планировать этапы предстоящей работы, определять последовательность учебных действий;</w:t>
      </w:r>
    </w:p>
    <w:p w:rsidR="00354821" w:rsidRPr="00117CE2" w:rsidRDefault="00354821" w:rsidP="00354821">
      <w:pPr>
        <w:pStyle w:val="a7"/>
        <w:numPr>
          <w:ilvl w:val="0"/>
          <w:numId w:val="6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lastRenderedPageBreak/>
        <w:t>У обучающегося будут сформированы следующие действия самоконтроля как часть регулятивных универсальных учебных действий:</w:t>
      </w:r>
    </w:p>
    <w:p w:rsidR="00354821" w:rsidRPr="00117CE2" w:rsidRDefault="00354821" w:rsidP="00354821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осуществлять контроль процесса и результата своей деятельности;</w:t>
      </w:r>
    </w:p>
    <w:p w:rsidR="00354821" w:rsidRPr="00117CE2" w:rsidRDefault="00354821" w:rsidP="00354821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выбирать и при необходимости корректировать способы действий;</w:t>
      </w:r>
    </w:p>
    <w:p w:rsidR="00354821" w:rsidRPr="00117CE2" w:rsidRDefault="00354821" w:rsidP="00354821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находить ошибки в своей работе, устанавливать их причины, вести поиск путей преодоления ошибок;</w:t>
      </w:r>
    </w:p>
    <w:p w:rsidR="00354821" w:rsidRPr="00117CE2" w:rsidRDefault="00354821" w:rsidP="00354821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354821" w:rsidRPr="00117CE2" w:rsidRDefault="00354821" w:rsidP="00354821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оценивать рациональность своих действий, давать им качественную характеристику.</w:t>
      </w:r>
    </w:p>
    <w:p w:rsidR="00354821" w:rsidRPr="00117CE2" w:rsidRDefault="00354821" w:rsidP="00354821">
      <w:pPr>
        <w:pStyle w:val="a7"/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У обучающегося будут </w:t>
      </w:r>
      <w:r w:rsidRPr="00117CE2">
        <w:rPr>
          <w:sz w:val="28"/>
          <w:szCs w:val="28"/>
        </w:rPr>
        <w:t xml:space="preserve">сформированы умения </w:t>
      </w:r>
      <w:r w:rsidRPr="00117CE2">
        <w:rPr>
          <w:bCs/>
          <w:sz w:val="28"/>
          <w:szCs w:val="28"/>
        </w:rPr>
        <w:t>совместной деятельности:</w:t>
      </w:r>
    </w:p>
    <w:p w:rsidR="00354821" w:rsidRPr="00117CE2" w:rsidRDefault="00354821" w:rsidP="00354821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117CE2">
        <w:rPr>
          <w:bCs/>
          <w:sz w:val="28"/>
          <w:szCs w:val="28"/>
        </w:rPr>
        <w:t>контрпримеров</w:t>
      </w:r>
      <w:proofErr w:type="spellEnd"/>
      <w:r w:rsidRPr="00117CE2">
        <w:rPr>
          <w:bCs/>
          <w:sz w:val="28"/>
          <w:szCs w:val="28"/>
        </w:rPr>
        <w:t>), согласовывать мнения в ходе поиска доказательств, выбора рационального способа, анализа информации;</w:t>
      </w:r>
    </w:p>
    <w:p w:rsidR="00354821" w:rsidRPr="00117CE2" w:rsidRDefault="00354821" w:rsidP="00354821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t xml:space="preserve">К концу обучения в 1 классе </w:t>
      </w:r>
      <w:proofErr w:type="spellStart"/>
      <w:r w:rsidRPr="00117CE2">
        <w:rPr>
          <w:rFonts w:ascii="Times New Roman" w:hAnsi="Times New Roman" w:cs="Times New Roman"/>
          <w:b/>
          <w:bCs/>
          <w:sz w:val="28"/>
          <w:szCs w:val="28"/>
        </w:rPr>
        <w:t>обучающийся</w:t>
      </w:r>
      <w:r w:rsidRPr="00117CE2">
        <w:rPr>
          <w:rFonts w:ascii="Times New Roman" w:hAnsi="Times New Roman" w:cs="Times New Roman"/>
          <w:bCs/>
          <w:sz w:val="28"/>
          <w:szCs w:val="28"/>
        </w:rPr>
        <w:t>получит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следующие предметные результаты по отдельным темам программы по математике:</w:t>
      </w:r>
    </w:p>
    <w:p w:rsidR="00354821" w:rsidRPr="00117CE2" w:rsidRDefault="00354821" w:rsidP="00354821">
      <w:pPr>
        <w:pStyle w:val="a7"/>
        <w:numPr>
          <w:ilvl w:val="0"/>
          <w:numId w:val="4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читать, записывать, сравнивать, упорядочивать числа от 0 до 20;</w:t>
      </w:r>
    </w:p>
    <w:p w:rsidR="00354821" w:rsidRPr="00117CE2" w:rsidRDefault="00354821" w:rsidP="00354821">
      <w:pPr>
        <w:pStyle w:val="a7"/>
        <w:numPr>
          <w:ilvl w:val="0"/>
          <w:numId w:val="4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пересчитывать различные объекты, устанавливать порядковый номер объекта;</w:t>
      </w:r>
    </w:p>
    <w:p w:rsidR="00354821" w:rsidRPr="00117CE2" w:rsidRDefault="00354821" w:rsidP="00354821">
      <w:pPr>
        <w:pStyle w:val="a7"/>
        <w:numPr>
          <w:ilvl w:val="0"/>
          <w:numId w:val="4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находить числа, большие или меньшие данного числа на заданное число;</w:t>
      </w:r>
    </w:p>
    <w:p w:rsidR="00354821" w:rsidRPr="00117CE2" w:rsidRDefault="00354821" w:rsidP="00354821">
      <w:pPr>
        <w:pStyle w:val="a7"/>
        <w:numPr>
          <w:ilvl w:val="0"/>
          <w:numId w:val="4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354821" w:rsidRPr="00117CE2" w:rsidRDefault="00354821" w:rsidP="00354821">
      <w:pPr>
        <w:pStyle w:val="a7"/>
        <w:numPr>
          <w:ilvl w:val="0"/>
          <w:numId w:val="4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354821" w:rsidRPr="00117CE2" w:rsidRDefault="00354821" w:rsidP="00354821">
      <w:pPr>
        <w:pStyle w:val="a7"/>
        <w:numPr>
          <w:ilvl w:val="0"/>
          <w:numId w:val="4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решать текстовые задачи в одно действие на сложение и вычитание: выделять условие и требование (вопрос);</w:t>
      </w:r>
    </w:p>
    <w:p w:rsidR="00354821" w:rsidRPr="00117CE2" w:rsidRDefault="00354821" w:rsidP="00354821">
      <w:pPr>
        <w:pStyle w:val="a7"/>
        <w:numPr>
          <w:ilvl w:val="0"/>
          <w:numId w:val="4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сравнивать объекты по длине, устанавливая между ними соотношение «</w:t>
      </w:r>
      <w:proofErr w:type="gramStart"/>
      <w:r w:rsidRPr="00117CE2">
        <w:rPr>
          <w:bCs/>
          <w:sz w:val="28"/>
          <w:szCs w:val="28"/>
        </w:rPr>
        <w:t>длиннее-короче</w:t>
      </w:r>
      <w:proofErr w:type="gramEnd"/>
      <w:r w:rsidRPr="00117CE2">
        <w:rPr>
          <w:bCs/>
          <w:sz w:val="28"/>
          <w:szCs w:val="28"/>
        </w:rPr>
        <w:t>», «выше-ниже», «шире-уже»;</w:t>
      </w:r>
    </w:p>
    <w:p w:rsidR="00354821" w:rsidRPr="00117CE2" w:rsidRDefault="00354821" w:rsidP="00354821">
      <w:pPr>
        <w:pStyle w:val="a7"/>
        <w:numPr>
          <w:ilvl w:val="0"/>
          <w:numId w:val="4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измерять длину отрезка (в </w:t>
      </w:r>
      <w:proofErr w:type="gramStart"/>
      <w:r w:rsidRPr="00117CE2">
        <w:rPr>
          <w:bCs/>
          <w:sz w:val="28"/>
          <w:szCs w:val="28"/>
        </w:rPr>
        <w:t>см</w:t>
      </w:r>
      <w:proofErr w:type="gramEnd"/>
      <w:r w:rsidRPr="00117CE2">
        <w:rPr>
          <w:bCs/>
          <w:sz w:val="28"/>
          <w:szCs w:val="28"/>
        </w:rPr>
        <w:t>), чертить отрезок заданной длины;</w:t>
      </w:r>
    </w:p>
    <w:p w:rsidR="00354821" w:rsidRPr="00117CE2" w:rsidRDefault="00354821" w:rsidP="00354821">
      <w:pPr>
        <w:pStyle w:val="a7"/>
        <w:numPr>
          <w:ilvl w:val="0"/>
          <w:numId w:val="4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различать число и цифру;</w:t>
      </w:r>
    </w:p>
    <w:p w:rsidR="00354821" w:rsidRPr="00117CE2" w:rsidRDefault="00354821" w:rsidP="00354821">
      <w:pPr>
        <w:pStyle w:val="a7"/>
        <w:numPr>
          <w:ilvl w:val="0"/>
          <w:numId w:val="4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распознавать геометрические фигуры: круг, треугольник, прямоугольник (квадрат), отрезок;</w:t>
      </w:r>
    </w:p>
    <w:p w:rsidR="00354821" w:rsidRPr="00117CE2" w:rsidRDefault="00354821" w:rsidP="00354821">
      <w:pPr>
        <w:pStyle w:val="a7"/>
        <w:numPr>
          <w:ilvl w:val="0"/>
          <w:numId w:val="4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устанавливать между объектами соотношения: «слева-справа», «спереди-сзади», </w:t>
      </w:r>
      <w:proofErr w:type="gramStart"/>
      <w:r w:rsidRPr="00117CE2">
        <w:rPr>
          <w:bCs/>
          <w:sz w:val="28"/>
          <w:szCs w:val="28"/>
        </w:rPr>
        <w:t>между</w:t>
      </w:r>
      <w:proofErr w:type="gramEnd"/>
      <w:r w:rsidRPr="00117CE2">
        <w:rPr>
          <w:bCs/>
          <w:sz w:val="28"/>
          <w:szCs w:val="28"/>
        </w:rPr>
        <w:t>;</w:t>
      </w:r>
    </w:p>
    <w:p w:rsidR="00354821" w:rsidRPr="00117CE2" w:rsidRDefault="00354821" w:rsidP="00354821">
      <w:pPr>
        <w:pStyle w:val="a7"/>
        <w:numPr>
          <w:ilvl w:val="0"/>
          <w:numId w:val="4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354821" w:rsidRPr="00117CE2" w:rsidRDefault="00354821" w:rsidP="00354821">
      <w:pPr>
        <w:pStyle w:val="a7"/>
        <w:numPr>
          <w:ilvl w:val="0"/>
          <w:numId w:val="4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группировать объекты по заданному признаку, находить и называть </w:t>
      </w:r>
      <w:r w:rsidRPr="00117CE2">
        <w:rPr>
          <w:bCs/>
          <w:sz w:val="28"/>
          <w:szCs w:val="28"/>
        </w:rPr>
        <w:lastRenderedPageBreak/>
        <w:t>закономерности в ряду объектов повседневной жизни;</w:t>
      </w:r>
    </w:p>
    <w:p w:rsidR="00354821" w:rsidRPr="00117CE2" w:rsidRDefault="00354821" w:rsidP="00354821">
      <w:pPr>
        <w:pStyle w:val="a7"/>
        <w:numPr>
          <w:ilvl w:val="0"/>
          <w:numId w:val="4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различать строки и столбцы таблицы, вносить данное в таблицу, извлекать данное или данные из таблицы;</w:t>
      </w:r>
    </w:p>
    <w:p w:rsidR="00354821" w:rsidRPr="00117CE2" w:rsidRDefault="00354821" w:rsidP="00354821">
      <w:pPr>
        <w:pStyle w:val="a7"/>
        <w:numPr>
          <w:ilvl w:val="0"/>
          <w:numId w:val="4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сравнивать два объекта (числа, геометрические фигуры);</w:t>
      </w:r>
    </w:p>
    <w:p w:rsidR="00354821" w:rsidRPr="00117CE2" w:rsidRDefault="00354821" w:rsidP="00354821">
      <w:pPr>
        <w:pStyle w:val="a7"/>
        <w:numPr>
          <w:ilvl w:val="0"/>
          <w:numId w:val="4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распределять объекты на две группы по заданному основанию.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t xml:space="preserve">К концу обучения во 2 классе </w:t>
      </w:r>
      <w:proofErr w:type="gramStart"/>
      <w:r w:rsidRPr="00117CE2">
        <w:rPr>
          <w:rFonts w:ascii="Times New Roman" w:hAnsi="Times New Roman" w:cs="Times New Roman"/>
          <w:b/>
          <w:bCs/>
          <w:sz w:val="28"/>
          <w:szCs w:val="28"/>
        </w:rPr>
        <w:t>обучающийся</w:t>
      </w:r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получит следующие предметные результаты по отдельным темам программы по математике:</w:t>
      </w:r>
    </w:p>
    <w:p w:rsidR="00354821" w:rsidRPr="00117CE2" w:rsidRDefault="00354821" w:rsidP="00354821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читать, записывать, сравнивать, упорядочивать числа в пределах 100;</w:t>
      </w:r>
    </w:p>
    <w:p w:rsidR="00354821" w:rsidRPr="00117CE2" w:rsidRDefault="00354821" w:rsidP="00354821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354821" w:rsidRPr="00117CE2" w:rsidRDefault="00354821" w:rsidP="00354821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354821" w:rsidRPr="00117CE2" w:rsidRDefault="00354821" w:rsidP="00354821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117CE2">
        <w:rPr>
          <w:bCs/>
          <w:sz w:val="28"/>
          <w:szCs w:val="28"/>
        </w:rPr>
        <w:t>умножение</w:t>
      </w:r>
      <w:proofErr w:type="gramEnd"/>
      <w:r w:rsidRPr="00117CE2">
        <w:rPr>
          <w:bCs/>
          <w:sz w:val="28"/>
          <w:szCs w:val="28"/>
        </w:rPr>
        <w:t xml:space="preserve"> и деление в пределах 50 с использованием таблицы умножения;</w:t>
      </w:r>
    </w:p>
    <w:p w:rsidR="00354821" w:rsidRPr="00117CE2" w:rsidRDefault="00354821" w:rsidP="00354821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354821" w:rsidRPr="00117CE2" w:rsidRDefault="00354821" w:rsidP="00354821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находить неизвестный компонент сложения, вычитания;</w:t>
      </w:r>
    </w:p>
    <w:p w:rsidR="00354821" w:rsidRPr="00117CE2" w:rsidRDefault="00354821" w:rsidP="00354821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proofErr w:type="gramStart"/>
      <w:r w:rsidRPr="00117CE2">
        <w:rPr>
          <w:bCs/>
          <w:sz w:val="28"/>
          <w:szCs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354821" w:rsidRPr="00117CE2" w:rsidRDefault="00354821" w:rsidP="00354821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определять с помощью измерительных инструментов длину, определять время с помощью часов;</w:t>
      </w:r>
    </w:p>
    <w:p w:rsidR="00354821" w:rsidRPr="00117CE2" w:rsidRDefault="00354821" w:rsidP="00354821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117CE2">
        <w:rPr>
          <w:bCs/>
          <w:sz w:val="28"/>
          <w:szCs w:val="28"/>
        </w:rPr>
        <w:t>на</w:t>
      </w:r>
      <w:proofErr w:type="gramEnd"/>
      <w:r w:rsidRPr="00117CE2">
        <w:rPr>
          <w:bCs/>
          <w:sz w:val="28"/>
          <w:szCs w:val="28"/>
        </w:rPr>
        <w:t>»;</w:t>
      </w:r>
    </w:p>
    <w:p w:rsidR="00354821" w:rsidRPr="00117CE2" w:rsidRDefault="00354821" w:rsidP="00354821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354821" w:rsidRPr="00117CE2" w:rsidRDefault="00354821" w:rsidP="00354821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различать геометрические фигуры: прямой угол, </w:t>
      </w:r>
      <w:proofErr w:type="gramStart"/>
      <w:r w:rsidRPr="00117CE2">
        <w:rPr>
          <w:bCs/>
          <w:sz w:val="28"/>
          <w:szCs w:val="28"/>
        </w:rPr>
        <w:t>ломаную</w:t>
      </w:r>
      <w:proofErr w:type="gramEnd"/>
      <w:r w:rsidRPr="00117CE2">
        <w:rPr>
          <w:bCs/>
          <w:sz w:val="28"/>
          <w:szCs w:val="28"/>
        </w:rPr>
        <w:t>, многоугольник;</w:t>
      </w:r>
    </w:p>
    <w:p w:rsidR="00354821" w:rsidRPr="00117CE2" w:rsidRDefault="00354821" w:rsidP="00354821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354821" w:rsidRPr="00117CE2" w:rsidRDefault="00354821" w:rsidP="00354821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выполнять измерение длин реальных объектов с помощью линейки;</w:t>
      </w:r>
    </w:p>
    <w:p w:rsidR="00354821" w:rsidRPr="00117CE2" w:rsidRDefault="00354821" w:rsidP="00354821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находить длину ломаной, состоящей из двух-трёх звеньев, периметр прямоугольника (квадрата);</w:t>
      </w:r>
    </w:p>
    <w:p w:rsidR="00354821" w:rsidRPr="00117CE2" w:rsidRDefault="00354821" w:rsidP="00354821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proofErr w:type="gramStart"/>
      <w:r w:rsidRPr="00117CE2">
        <w:rPr>
          <w:bCs/>
          <w:sz w:val="28"/>
          <w:szCs w:val="28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354821" w:rsidRPr="00117CE2" w:rsidRDefault="00354821" w:rsidP="00354821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проводить одно-</w:t>
      </w:r>
      <w:proofErr w:type="spellStart"/>
      <w:r w:rsidRPr="00117CE2">
        <w:rPr>
          <w:bCs/>
          <w:sz w:val="28"/>
          <w:szCs w:val="28"/>
        </w:rPr>
        <w:t>двухшаговыелогические</w:t>
      </w:r>
      <w:proofErr w:type="spellEnd"/>
      <w:r w:rsidRPr="00117CE2">
        <w:rPr>
          <w:bCs/>
          <w:sz w:val="28"/>
          <w:szCs w:val="28"/>
        </w:rPr>
        <w:t xml:space="preserve"> рассуждения и делать выводы;</w:t>
      </w:r>
    </w:p>
    <w:p w:rsidR="00354821" w:rsidRPr="00117CE2" w:rsidRDefault="00354821" w:rsidP="00354821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находить общий признак группы математических объектов (чисел, </w:t>
      </w:r>
      <w:r w:rsidRPr="00117CE2">
        <w:rPr>
          <w:bCs/>
          <w:sz w:val="28"/>
          <w:szCs w:val="28"/>
        </w:rPr>
        <w:lastRenderedPageBreak/>
        <w:t>величин, геометрических фигур);</w:t>
      </w:r>
    </w:p>
    <w:p w:rsidR="00354821" w:rsidRPr="00117CE2" w:rsidRDefault="00354821" w:rsidP="00354821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находить закономерность в ряду объектов (чисел, геометрических фигур);</w:t>
      </w:r>
    </w:p>
    <w:p w:rsidR="00354821" w:rsidRPr="00117CE2" w:rsidRDefault="00354821" w:rsidP="00354821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354821" w:rsidRPr="00117CE2" w:rsidRDefault="00354821" w:rsidP="00354821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сравнивать группы объектов (находить общее, различное);</w:t>
      </w:r>
    </w:p>
    <w:p w:rsidR="00354821" w:rsidRPr="00117CE2" w:rsidRDefault="00354821" w:rsidP="00354821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находить модели геометрических фигур в окружающем мире;</w:t>
      </w:r>
    </w:p>
    <w:p w:rsidR="00354821" w:rsidRPr="00117CE2" w:rsidRDefault="00354821" w:rsidP="00354821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подбирать примеры, подтверждающие суждение, ответ;</w:t>
      </w:r>
    </w:p>
    <w:p w:rsidR="00354821" w:rsidRPr="00117CE2" w:rsidRDefault="00354821" w:rsidP="00354821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составлять (дополнять) текстовую задачу;</w:t>
      </w:r>
    </w:p>
    <w:p w:rsidR="00354821" w:rsidRPr="00117CE2" w:rsidRDefault="00354821" w:rsidP="00354821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проверять правильность вычисления, измерения.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t>К концу обучения в 3 классе обучающийся</w:t>
      </w:r>
      <w:r w:rsidRPr="00117CE2">
        <w:rPr>
          <w:rFonts w:ascii="Times New Roman" w:hAnsi="Times New Roman" w:cs="Times New Roman"/>
          <w:bCs/>
          <w:sz w:val="28"/>
          <w:szCs w:val="28"/>
        </w:rPr>
        <w:t>получит следующие предметные результаты по отдельным темам программы по математике:</w:t>
      </w:r>
    </w:p>
    <w:p w:rsidR="00354821" w:rsidRPr="00117CE2" w:rsidRDefault="00354821" w:rsidP="00354821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читать, записывать, сравнивать, упорядочивать числа в пределах 1000;</w:t>
      </w:r>
    </w:p>
    <w:p w:rsidR="00354821" w:rsidRPr="00117CE2" w:rsidRDefault="00354821" w:rsidP="00354821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находить число большее или меньшее данного числа на заданное число, в заданное число раз (в пределах 1000);</w:t>
      </w:r>
    </w:p>
    <w:p w:rsidR="00354821" w:rsidRPr="00117CE2" w:rsidRDefault="00354821" w:rsidP="00354821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354821" w:rsidRPr="00117CE2" w:rsidRDefault="00354821" w:rsidP="00354821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выполнять действия умножение и деление с числами 0 и 1;</w:t>
      </w:r>
    </w:p>
    <w:p w:rsidR="00354821" w:rsidRPr="00117CE2" w:rsidRDefault="00354821" w:rsidP="00354821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354821" w:rsidRPr="00117CE2" w:rsidRDefault="00354821" w:rsidP="00354821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использовать при вычислениях переместительное и сочетательное свойства сложения;</w:t>
      </w:r>
    </w:p>
    <w:p w:rsidR="00354821" w:rsidRPr="00117CE2" w:rsidRDefault="00354821" w:rsidP="00354821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находить неизвестный компонент арифметического действия;</w:t>
      </w:r>
    </w:p>
    <w:p w:rsidR="00354821" w:rsidRPr="00117CE2" w:rsidRDefault="00354821" w:rsidP="00354821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proofErr w:type="gramStart"/>
      <w:r w:rsidRPr="00117CE2">
        <w:rPr>
          <w:bCs/>
          <w:sz w:val="28"/>
          <w:szCs w:val="28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354821" w:rsidRPr="00117CE2" w:rsidRDefault="00354821" w:rsidP="00354821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354821" w:rsidRPr="00117CE2" w:rsidRDefault="00354821" w:rsidP="00354821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117CE2">
        <w:rPr>
          <w:bCs/>
          <w:sz w:val="28"/>
          <w:szCs w:val="28"/>
        </w:rPr>
        <w:t>на</w:t>
      </w:r>
      <w:proofErr w:type="gramEnd"/>
      <w:r w:rsidRPr="00117CE2">
        <w:rPr>
          <w:bCs/>
          <w:sz w:val="28"/>
          <w:szCs w:val="28"/>
        </w:rPr>
        <w:t xml:space="preserve"> или в»;</w:t>
      </w:r>
    </w:p>
    <w:p w:rsidR="00354821" w:rsidRPr="00117CE2" w:rsidRDefault="00354821" w:rsidP="00354821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называть, находить долю величины (половина, четверть);</w:t>
      </w:r>
    </w:p>
    <w:p w:rsidR="00354821" w:rsidRPr="00117CE2" w:rsidRDefault="00354821" w:rsidP="00354821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сравнивать величины, выраженные долями;</w:t>
      </w:r>
    </w:p>
    <w:p w:rsidR="00354821" w:rsidRPr="00117CE2" w:rsidRDefault="00354821" w:rsidP="00354821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354821" w:rsidRPr="00117CE2" w:rsidRDefault="00354821" w:rsidP="00354821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354821" w:rsidRPr="00117CE2" w:rsidRDefault="00354821" w:rsidP="00354821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решать задачи в одно-два действия: представлять текст задачи, </w:t>
      </w:r>
      <w:r w:rsidRPr="00117CE2">
        <w:rPr>
          <w:bCs/>
          <w:sz w:val="28"/>
          <w:szCs w:val="28"/>
        </w:rPr>
        <w:lastRenderedPageBreak/>
        <w:t>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354821" w:rsidRPr="00117CE2" w:rsidRDefault="00354821" w:rsidP="00354821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354821" w:rsidRPr="00117CE2" w:rsidRDefault="00354821" w:rsidP="00354821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сравнивать фигуры по площади (наложение, сопоставление числовых значений);</w:t>
      </w:r>
    </w:p>
    <w:p w:rsidR="00354821" w:rsidRPr="00117CE2" w:rsidRDefault="00354821" w:rsidP="00354821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находить периметр прямоугольника (квадрата), площадь прямоугольника (квадрата);</w:t>
      </w:r>
    </w:p>
    <w:p w:rsidR="00354821" w:rsidRPr="00117CE2" w:rsidRDefault="00354821" w:rsidP="00354821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proofErr w:type="gramStart"/>
      <w:r w:rsidRPr="00117CE2">
        <w:rPr>
          <w:bCs/>
          <w:sz w:val="28"/>
          <w:szCs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354821" w:rsidRPr="00117CE2" w:rsidRDefault="00354821" w:rsidP="00354821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формулировать утверждение (вывод), строить </w:t>
      </w:r>
      <w:proofErr w:type="gramStart"/>
      <w:r w:rsidRPr="00117CE2">
        <w:rPr>
          <w:bCs/>
          <w:sz w:val="28"/>
          <w:szCs w:val="28"/>
        </w:rPr>
        <w:t>логические рассуждения</w:t>
      </w:r>
      <w:proofErr w:type="gramEnd"/>
      <w:r w:rsidRPr="00117CE2">
        <w:rPr>
          <w:bCs/>
          <w:sz w:val="28"/>
          <w:szCs w:val="28"/>
        </w:rPr>
        <w:t xml:space="preserve"> (одно-</w:t>
      </w:r>
      <w:proofErr w:type="spellStart"/>
      <w:r w:rsidRPr="00117CE2">
        <w:rPr>
          <w:bCs/>
          <w:sz w:val="28"/>
          <w:szCs w:val="28"/>
        </w:rPr>
        <w:t>двухшаговые</w:t>
      </w:r>
      <w:proofErr w:type="spellEnd"/>
      <w:r w:rsidRPr="00117CE2">
        <w:rPr>
          <w:bCs/>
          <w:sz w:val="28"/>
          <w:szCs w:val="28"/>
        </w:rPr>
        <w:t>), в том числе с использованием изученных связок;</w:t>
      </w:r>
    </w:p>
    <w:p w:rsidR="00354821" w:rsidRPr="00117CE2" w:rsidRDefault="00354821" w:rsidP="00354821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классифицировать объекты по одному-двум признакам;</w:t>
      </w:r>
    </w:p>
    <w:p w:rsidR="00354821" w:rsidRPr="00117CE2" w:rsidRDefault="00354821" w:rsidP="00354821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proofErr w:type="gramStart"/>
      <w:r w:rsidRPr="00117CE2">
        <w:rPr>
          <w:bCs/>
          <w:sz w:val="28"/>
          <w:szCs w:val="28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354821" w:rsidRPr="00117CE2" w:rsidRDefault="00354821" w:rsidP="00354821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составлять план выполнения учебного задания и следовать ему, выполнять действия по алгоритму;</w:t>
      </w:r>
    </w:p>
    <w:p w:rsidR="00354821" w:rsidRPr="00117CE2" w:rsidRDefault="00354821" w:rsidP="00354821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сравнивать математические объекты (находить общее, различное, уникальное);</w:t>
      </w:r>
    </w:p>
    <w:p w:rsidR="00354821" w:rsidRPr="00117CE2" w:rsidRDefault="00354821" w:rsidP="00354821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выбирать верное решение математической задачи.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t xml:space="preserve">К концу обучения в 4 классе </w:t>
      </w:r>
      <w:proofErr w:type="gramStart"/>
      <w:r w:rsidRPr="00117CE2">
        <w:rPr>
          <w:rFonts w:ascii="Times New Roman" w:hAnsi="Times New Roman" w:cs="Times New Roman"/>
          <w:b/>
          <w:bCs/>
          <w:sz w:val="28"/>
          <w:szCs w:val="28"/>
        </w:rPr>
        <w:t>обучающийся</w:t>
      </w:r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получит следующие предметные результаты по отдельным темам программы по математике:</w:t>
      </w:r>
    </w:p>
    <w:p w:rsidR="00354821" w:rsidRPr="00117CE2" w:rsidRDefault="00354821" w:rsidP="00354821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читать, записывать, сравнивать, упорядочивать многозначные числа;</w:t>
      </w:r>
    </w:p>
    <w:p w:rsidR="00354821" w:rsidRPr="00117CE2" w:rsidRDefault="00354821" w:rsidP="00354821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находить число большее или меньшее данного числа на заданное число, в заданное число раз;</w:t>
      </w:r>
    </w:p>
    <w:p w:rsidR="00354821" w:rsidRPr="00117CE2" w:rsidRDefault="00354821" w:rsidP="00354821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</w:t>
      </w:r>
      <w:proofErr w:type="spellStart"/>
      <w:r w:rsidRPr="00117CE2">
        <w:rPr>
          <w:bCs/>
          <w:sz w:val="28"/>
          <w:szCs w:val="28"/>
        </w:rPr>
        <w:t>наоднозначное</w:t>
      </w:r>
      <w:proofErr w:type="spellEnd"/>
      <w:r w:rsidRPr="00117CE2">
        <w:rPr>
          <w:bCs/>
          <w:sz w:val="28"/>
          <w:szCs w:val="28"/>
        </w:rPr>
        <w:t>, двузначное число письменно (в пределах 100 – устно), деление с остатком – письменно (в пределах 1000);</w:t>
      </w:r>
    </w:p>
    <w:p w:rsidR="00354821" w:rsidRPr="00117CE2" w:rsidRDefault="00354821" w:rsidP="00354821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354821" w:rsidRPr="00117CE2" w:rsidRDefault="00354821" w:rsidP="00354821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354821" w:rsidRPr="00117CE2" w:rsidRDefault="00354821" w:rsidP="00354821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находить долю величины, величину по ее доле;</w:t>
      </w:r>
    </w:p>
    <w:p w:rsidR="00354821" w:rsidRPr="00117CE2" w:rsidRDefault="00354821" w:rsidP="00354821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находить неизвестный компонент арифметического действия;</w:t>
      </w:r>
    </w:p>
    <w:p w:rsidR="00354821" w:rsidRPr="00117CE2" w:rsidRDefault="00354821" w:rsidP="00354821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proofErr w:type="gramStart"/>
      <w:r w:rsidRPr="00117CE2">
        <w:rPr>
          <w:bCs/>
          <w:sz w:val="28"/>
          <w:szCs w:val="28"/>
        </w:rPr>
        <w:t>использовать единицы величин при решении задач (длина, масса, время, вместимость, стоимость, площадь, скорость);</w:t>
      </w:r>
      <w:proofErr w:type="gramEnd"/>
    </w:p>
    <w:p w:rsidR="00354821" w:rsidRPr="00117CE2" w:rsidRDefault="00354821" w:rsidP="00354821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proofErr w:type="gramStart"/>
      <w:r w:rsidRPr="00117CE2">
        <w:rPr>
          <w:bCs/>
          <w:sz w:val="28"/>
          <w:szCs w:val="28"/>
        </w:rPr>
        <w:t xml:space="preserve">использовать при решении задач единицы длины (миллиметр, </w:t>
      </w:r>
      <w:r w:rsidRPr="00117CE2">
        <w:rPr>
          <w:bCs/>
          <w:sz w:val="28"/>
          <w:szCs w:val="28"/>
        </w:rPr>
        <w:lastRenderedPageBreak/>
        <w:t>сантиметр, дециметр, метр, километр), массы (грамм,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  <w:proofErr w:type="gramEnd"/>
    </w:p>
    <w:p w:rsidR="00354821" w:rsidRPr="00117CE2" w:rsidRDefault="00354821" w:rsidP="00354821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:rsidR="00354821" w:rsidRPr="00117CE2" w:rsidRDefault="00354821" w:rsidP="00354821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sz w:val="28"/>
          <w:szCs w:val="28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</w:t>
      </w:r>
      <w:r w:rsidRPr="00117CE2">
        <w:rPr>
          <w:bCs/>
          <w:sz w:val="28"/>
          <w:szCs w:val="28"/>
        </w:rPr>
        <w:t>;</w:t>
      </w:r>
    </w:p>
    <w:p w:rsidR="00354821" w:rsidRPr="00117CE2" w:rsidRDefault="00354821" w:rsidP="00354821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354821" w:rsidRPr="00117CE2" w:rsidRDefault="00354821" w:rsidP="00354821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proofErr w:type="gramStart"/>
      <w:r w:rsidRPr="00117CE2">
        <w:rPr>
          <w:bCs/>
          <w:sz w:val="28"/>
          <w:szCs w:val="28"/>
        </w:rPr>
        <w:t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  <w:proofErr w:type="gramEnd"/>
    </w:p>
    <w:p w:rsidR="00354821" w:rsidRPr="00117CE2" w:rsidRDefault="00354821" w:rsidP="00354821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различать окружность и круг, изображать с помощью циркуля и линейки окружность заданного радиуса;</w:t>
      </w:r>
    </w:p>
    <w:p w:rsidR="00354821" w:rsidRPr="00117CE2" w:rsidRDefault="00354821" w:rsidP="00354821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354821" w:rsidRPr="00117CE2" w:rsidRDefault="00354821" w:rsidP="00354821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:rsidR="00354821" w:rsidRPr="00117CE2" w:rsidRDefault="00354821" w:rsidP="00354821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распознавать верные (истинные) и неверные (ложные) утверждения, приводить пример, контрпример; </w:t>
      </w:r>
    </w:p>
    <w:p w:rsidR="00354821" w:rsidRPr="00117CE2" w:rsidRDefault="00354821" w:rsidP="00354821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формулировать утверждение (вывод), строить </w:t>
      </w:r>
      <w:proofErr w:type="gramStart"/>
      <w:r w:rsidRPr="00117CE2">
        <w:rPr>
          <w:bCs/>
          <w:sz w:val="28"/>
          <w:szCs w:val="28"/>
        </w:rPr>
        <w:t>логические рассуждения</w:t>
      </w:r>
      <w:proofErr w:type="gramEnd"/>
      <w:r w:rsidRPr="00117CE2">
        <w:rPr>
          <w:bCs/>
          <w:sz w:val="28"/>
          <w:szCs w:val="28"/>
        </w:rPr>
        <w:t xml:space="preserve"> (двух-</w:t>
      </w:r>
      <w:proofErr w:type="spellStart"/>
      <w:r w:rsidRPr="00117CE2">
        <w:rPr>
          <w:bCs/>
          <w:sz w:val="28"/>
          <w:szCs w:val="28"/>
        </w:rPr>
        <w:t>трехшаговые</w:t>
      </w:r>
      <w:proofErr w:type="spellEnd"/>
      <w:r w:rsidRPr="00117CE2">
        <w:rPr>
          <w:bCs/>
          <w:sz w:val="28"/>
          <w:szCs w:val="28"/>
        </w:rPr>
        <w:t>);</w:t>
      </w:r>
    </w:p>
    <w:p w:rsidR="00354821" w:rsidRPr="00117CE2" w:rsidRDefault="00354821" w:rsidP="00354821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классифицировать объекты по заданным или самостоятельно установленным одному-двум признакам;</w:t>
      </w:r>
    </w:p>
    <w:p w:rsidR="00354821" w:rsidRPr="00117CE2" w:rsidRDefault="00354821" w:rsidP="00354821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:rsidR="00354821" w:rsidRPr="00117CE2" w:rsidRDefault="00354821" w:rsidP="00354821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заполнять данными предложенную таблицу, столбчатую диаграмму;</w:t>
      </w:r>
    </w:p>
    <w:p w:rsidR="00354821" w:rsidRPr="00117CE2" w:rsidRDefault="00354821" w:rsidP="00354821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354821" w:rsidRPr="00117CE2" w:rsidRDefault="00354821" w:rsidP="00354821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составлять модель текстовой задачи, числовое выражение;</w:t>
      </w:r>
    </w:p>
    <w:p w:rsidR="00354821" w:rsidRPr="00117CE2" w:rsidRDefault="00354821" w:rsidP="00354821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lastRenderedPageBreak/>
        <w:t xml:space="preserve">выбирать рациональное решение задачи, находить все верные решения из </w:t>
      </w:r>
      <w:proofErr w:type="gramStart"/>
      <w:r w:rsidRPr="00117CE2">
        <w:rPr>
          <w:bCs/>
          <w:sz w:val="28"/>
          <w:szCs w:val="28"/>
        </w:rPr>
        <w:t>предложенных</w:t>
      </w:r>
      <w:proofErr w:type="gramEnd"/>
      <w:r w:rsidRPr="00117CE2">
        <w:rPr>
          <w:bCs/>
          <w:sz w:val="28"/>
          <w:szCs w:val="28"/>
        </w:rPr>
        <w:t>.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821" w:rsidRPr="00117CE2" w:rsidRDefault="00354821" w:rsidP="00354821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</w:rPr>
      </w:pPr>
      <w:r w:rsidRPr="00117CE2">
        <w:rPr>
          <w:rFonts w:ascii="Times New Roman" w:hAnsi="Times New Roman" w:cs="Times New Roman"/>
          <w:b/>
          <w:sz w:val="28"/>
        </w:rPr>
        <w:t>ТЕМАТИЧЕСКОЕПЛАНИРОВАНИЕ</w:t>
      </w:r>
    </w:p>
    <w:p w:rsidR="00354821" w:rsidRPr="00117CE2" w:rsidRDefault="00354821" w:rsidP="00354821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</w:rPr>
      </w:pPr>
      <w:r w:rsidRPr="00117CE2">
        <w:rPr>
          <w:rFonts w:ascii="Times New Roman" w:hAnsi="Times New Roman" w:cs="Times New Roman"/>
          <w:b/>
          <w:sz w:val="28"/>
        </w:rPr>
        <w:t xml:space="preserve"> 1 КЛАСС</w:t>
      </w:r>
    </w:p>
    <w:tbl>
      <w:tblPr>
        <w:tblW w:w="9684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11"/>
        <w:gridCol w:w="4536"/>
        <w:gridCol w:w="1134"/>
        <w:gridCol w:w="3119"/>
        <w:gridCol w:w="23"/>
      </w:tblGrid>
      <w:tr w:rsidR="00354821" w:rsidRPr="00117CE2" w:rsidTr="001D3FE5">
        <w:trPr>
          <w:gridAfter w:val="1"/>
          <w:wAfter w:w="23" w:type="dxa"/>
          <w:trHeight w:val="362"/>
        </w:trPr>
        <w:tc>
          <w:tcPr>
            <w:tcW w:w="872" w:type="dxa"/>
            <w:gridSpan w:val="2"/>
            <w:vMerge w:val="restart"/>
          </w:tcPr>
          <w:p w:rsidR="00354821" w:rsidRPr="00117CE2" w:rsidRDefault="00354821" w:rsidP="001D3FE5">
            <w:pPr>
              <w:pStyle w:val="TableParagraph"/>
              <w:ind w:firstLine="22"/>
              <w:jc w:val="center"/>
              <w:rPr>
                <w:b/>
                <w:sz w:val="24"/>
                <w:szCs w:val="24"/>
              </w:rPr>
            </w:pPr>
          </w:p>
          <w:p w:rsidR="00354821" w:rsidRPr="00117CE2" w:rsidRDefault="00354821" w:rsidP="001D3FE5">
            <w:pPr>
              <w:pStyle w:val="TableParagraph"/>
              <w:ind w:left="235" w:firstLine="22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№</w:t>
            </w:r>
            <w:proofErr w:type="gramStart"/>
            <w:r w:rsidRPr="00117CE2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117CE2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</w:tcPr>
          <w:p w:rsidR="00354821" w:rsidRPr="00117CE2" w:rsidRDefault="00354821" w:rsidP="001D3FE5">
            <w:pPr>
              <w:pStyle w:val="TableParagraph"/>
              <w:ind w:firstLine="22"/>
              <w:jc w:val="center"/>
              <w:rPr>
                <w:b/>
                <w:sz w:val="24"/>
                <w:szCs w:val="24"/>
              </w:rPr>
            </w:pPr>
          </w:p>
          <w:p w:rsidR="00354821" w:rsidRPr="00117CE2" w:rsidRDefault="00354821" w:rsidP="001D3FE5">
            <w:pPr>
              <w:pStyle w:val="TableParagraph"/>
              <w:ind w:left="232" w:firstLine="22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 xml:space="preserve">Наименованиеразделовитем </w:t>
            </w:r>
            <w:r w:rsidRPr="00117CE2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</w:tcPr>
          <w:p w:rsidR="00354821" w:rsidRPr="00117CE2" w:rsidRDefault="00354821" w:rsidP="001D3FE5">
            <w:pPr>
              <w:pStyle w:val="TableParagraph"/>
              <w:ind w:left="98" w:firstLine="22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Количество</w:t>
            </w:r>
            <w:r w:rsidRPr="00117CE2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3119" w:type="dxa"/>
            <w:vMerge w:val="restart"/>
          </w:tcPr>
          <w:p w:rsidR="00354821" w:rsidRPr="00117CE2" w:rsidRDefault="00354821" w:rsidP="001D3FE5">
            <w:pPr>
              <w:pStyle w:val="TableParagraph"/>
              <w:ind w:left="232" w:firstLine="22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54821" w:rsidRPr="00117CE2" w:rsidTr="001D3FE5">
        <w:trPr>
          <w:gridAfter w:val="1"/>
          <w:wAfter w:w="23" w:type="dxa"/>
          <w:trHeight w:val="450"/>
        </w:trPr>
        <w:tc>
          <w:tcPr>
            <w:tcW w:w="872" w:type="dxa"/>
            <w:gridSpan w:val="2"/>
            <w:vMerge/>
            <w:tcBorders>
              <w:top w:val="nil"/>
            </w:tcBorders>
          </w:tcPr>
          <w:p w:rsidR="00354821" w:rsidRPr="00117CE2" w:rsidRDefault="00354821" w:rsidP="001D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354821" w:rsidRPr="00117CE2" w:rsidRDefault="00354821" w:rsidP="001D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821" w:rsidRPr="00117CE2" w:rsidRDefault="00354821" w:rsidP="001D3FE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354821" w:rsidRPr="00117CE2" w:rsidRDefault="00354821" w:rsidP="001D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821" w:rsidRPr="00117CE2" w:rsidTr="001D3FE5">
        <w:trPr>
          <w:gridAfter w:val="1"/>
          <w:wAfter w:w="23" w:type="dxa"/>
          <w:trHeight w:val="362"/>
        </w:trPr>
        <w:tc>
          <w:tcPr>
            <w:tcW w:w="9661" w:type="dxa"/>
            <w:gridSpan w:val="5"/>
          </w:tcPr>
          <w:p w:rsidR="00354821" w:rsidRPr="00117CE2" w:rsidRDefault="00354821" w:rsidP="001D3FE5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Раздел</w:t>
            </w:r>
            <w:proofErr w:type="gramStart"/>
            <w:r w:rsidRPr="00117CE2">
              <w:rPr>
                <w:b/>
                <w:sz w:val="24"/>
                <w:szCs w:val="24"/>
              </w:rPr>
              <w:t>1</w:t>
            </w:r>
            <w:proofErr w:type="gramEnd"/>
            <w:r w:rsidRPr="00117CE2">
              <w:rPr>
                <w:b/>
                <w:sz w:val="24"/>
                <w:szCs w:val="24"/>
              </w:rPr>
              <w:t>.Числаи</w:t>
            </w:r>
            <w:r w:rsidRPr="00117CE2">
              <w:rPr>
                <w:b/>
                <w:spacing w:val="-2"/>
                <w:sz w:val="24"/>
                <w:szCs w:val="24"/>
              </w:rPr>
              <w:t>величины</w:t>
            </w:r>
          </w:p>
        </w:tc>
      </w:tr>
      <w:tr w:rsidR="00354821" w:rsidRPr="00117CE2" w:rsidTr="001D3FE5">
        <w:trPr>
          <w:gridAfter w:val="1"/>
          <w:wAfter w:w="23" w:type="dxa"/>
          <w:trHeight w:val="362"/>
        </w:trPr>
        <w:tc>
          <w:tcPr>
            <w:tcW w:w="872" w:type="dxa"/>
            <w:gridSpan w:val="2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536" w:type="dxa"/>
          </w:tcPr>
          <w:p w:rsidR="00354821" w:rsidRPr="00117CE2" w:rsidRDefault="00354821" w:rsidP="001D3FE5">
            <w:pPr>
              <w:pStyle w:val="TableParagraph"/>
              <w:ind w:left="232"/>
              <w:rPr>
                <w:spacing w:val="-10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Числаот</w:t>
            </w:r>
            <w:proofErr w:type="spellEnd"/>
            <w:r w:rsidRPr="00117CE2">
              <w:rPr>
                <w:sz w:val="24"/>
                <w:szCs w:val="24"/>
              </w:rPr>
              <w:t xml:space="preserve"> 1до </w:t>
            </w:r>
            <w:r w:rsidRPr="00117CE2">
              <w:rPr>
                <w:spacing w:val="-10"/>
                <w:sz w:val="24"/>
                <w:szCs w:val="24"/>
              </w:rPr>
              <w:t>9</w:t>
            </w:r>
          </w:p>
          <w:p w:rsidR="00354821" w:rsidRPr="00117CE2" w:rsidRDefault="00354821" w:rsidP="001D3FE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r w:rsidRPr="00117CE2">
              <w:rPr>
                <w:i/>
                <w:spacing w:val="-10"/>
                <w:sz w:val="24"/>
                <w:szCs w:val="24"/>
              </w:rPr>
              <w:t>(</w:t>
            </w:r>
            <w:r w:rsidRPr="00117CE2">
              <w:rPr>
                <w:i/>
                <w:sz w:val="24"/>
                <w:szCs w:val="24"/>
              </w:rPr>
              <w:t>Числа от 1 до 9: различение, чтение, запись</w:t>
            </w:r>
            <w:proofErr w:type="gramStart"/>
            <w:r w:rsidRPr="00117CE2">
              <w:rPr>
                <w:i/>
                <w:sz w:val="24"/>
                <w:szCs w:val="24"/>
              </w:rPr>
              <w:t>.Е</w:t>
            </w:r>
            <w:proofErr w:type="gramEnd"/>
            <w:r w:rsidRPr="00117CE2">
              <w:rPr>
                <w:i/>
                <w:sz w:val="24"/>
                <w:szCs w:val="24"/>
              </w:rPr>
              <w:t>диница счёта)</w:t>
            </w:r>
          </w:p>
        </w:tc>
        <w:tc>
          <w:tcPr>
            <w:tcW w:w="1134" w:type="dxa"/>
          </w:tcPr>
          <w:p w:rsidR="00354821" w:rsidRPr="00117CE2" w:rsidRDefault="00354821" w:rsidP="001D3FE5">
            <w:pPr>
              <w:pStyle w:val="TableParagraph"/>
              <w:ind w:right="567"/>
              <w:jc w:val="center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354821" w:rsidRPr="00117CE2" w:rsidRDefault="000E2E29" w:rsidP="001D3FE5">
            <w:pPr>
              <w:pStyle w:val="TableParagraph"/>
              <w:ind w:right="108"/>
              <w:jc w:val="right"/>
              <w:rPr>
                <w:sz w:val="24"/>
                <w:szCs w:val="24"/>
              </w:rPr>
            </w:pPr>
            <w:hyperlink r:id="rId6">
              <w:r w:rsidR="00354821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https://resh.edu.ru/subject/12/</w:t>
              </w:r>
            </w:hyperlink>
          </w:p>
        </w:tc>
      </w:tr>
      <w:tr w:rsidR="00354821" w:rsidRPr="00117CE2" w:rsidTr="001D3FE5">
        <w:trPr>
          <w:gridAfter w:val="1"/>
          <w:wAfter w:w="23" w:type="dxa"/>
          <w:trHeight w:val="362"/>
        </w:trPr>
        <w:tc>
          <w:tcPr>
            <w:tcW w:w="872" w:type="dxa"/>
            <w:gridSpan w:val="2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:rsidR="00354821" w:rsidRPr="00117CE2" w:rsidRDefault="00354821" w:rsidP="001D3FE5">
            <w:pPr>
              <w:pStyle w:val="TableParagraph"/>
              <w:ind w:left="232"/>
              <w:rPr>
                <w:spacing w:val="-5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Числаот</w:t>
            </w:r>
            <w:proofErr w:type="spellEnd"/>
            <w:r w:rsidRPr="00117CE2">
              <w:rPr>
                <w:sz w:val="24"/>
                <w:szCs w:val="24"/>
              </w:rPr>
              <w:t xml:space="preserve"> 0до </w:t>
            </w:r>
            <w:r w:rsidRPr="00117CE2">
              <w:rPr>
                <w:spacing w:val="-5"/>
                <w:sz w:val="24"/>
                <w:szCs w:val="24"/>
              </w:rPr>
              <w:t>10</w:t>
            </w:r>
          </w:p>
          <w:p w:rsidR="00354821" w:rsidRPr="00117CE2" w:rsidRDefault="00354821" w:rsidP="001D3FE5">
            <w:pPr>
              <w:pStyle w:val="TableParagraph"/>
              <w:ind w:left="232"/>
              <w:rPr>
                <w:sz w:val="24"/>
                <w:szCs w:val="24"/>
              </w:rPr>
            </w:pPr>
            <w:proofErr w:type="gramStart"/>
            <w:r w:rsidRPr="00117CE2">
              <w:rPr>
                <w:spacing w:val="-5"/>
                <w:sz w:val="24"/>
                <w:szCs w:val="24"/>
              </w:rPr>
              <w:t>(</w:t>
            </w:r>
            <w:r w:rsidRPr="00117CE2">
              <w:rPr>
                <w:i/>
                <w:sz w:val="24"/>
                <w:szCs w:val="24"/>
              </w:rPr>
              <w:t>Десяток.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Счёт предметов, запись результата цифрами. </w:t>
            </w:r>
            <w:proofErr w:type="gramStart"/>
            <w:r w:rsidRPr="00117CE2">
              <w:rPr>
                <w:i/>
                <w:sz w:val="24"/>
                <w:szCs w:val="24"/>
              </w:rPr>
              <w:t>Число и цифра 0 при измерении, вычислении.)</w:t>
            </w:r>
            <w:proofErr w:type="gramEnd"/>
          </w:p>
        </w:tc>
        <w:tc>
          <w:tcPr>
            <w:tcW w:w="1134" w:type="dxa"/>
          </w:tcPr>
          <w:p w:rsidR="00354821" w:rsidRPr="00117CE2" w:rsidRDefault="00354821" w:rsidP="001D3FE5">
            <w:pPr>
              <w:pStyle w:val="TableParagraph"/>
              <w:ind w:right="567"/>
              <w:jc w:val="center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54821" w:rsidRPr="00117CE2" w:rsidRDefault="000E2E29" w:rsidP="001D3FE5">
            <w:pPr>
              <w:pStyle w:val="TableParagraph"/>
              <w:ind w:right="108"/>
              <w:jc w:val="right"/>
              <w:rPr>
                <w:sz w:val="24"/>
                <w:szCs w:val="24"/>
              </w:rPr>
            </w:pPr>
            <w:hyperlink r:id="rId7">
              <w:r w:rsidR="00354821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https://resh.edu.ru/subject/12/</w:t>
              </w:r>
            </w:hyperlink>
          </w:p>
        </w:tc>
      </w:tr>
      <w:tr w:rsidR="00354821" w:rsidRPr="00117CE2" w:rsidTr="001D3FE5">
        <w:trPr>
          <w:gridAfter w:val="1"/>
          <w:wAfter w:w="23" w:type="dxa"/>
          <w:trHeight w:val="362"/>
        </w:trPr>
        <w:tc>
          <w:tcPr>
            <w:tcW w:w="872" w:type="dxa"/>
            <w:gridSpan w:val="2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4536" w:type="dxa"/>
          </w:tcPr>
          <w:p w:rsidR="00354821" w:rsidRPr="00117CE2" w:rsidRDefault="00354821" w:rsidP="001D3FE5">
            <w:pPr>
              <w:pStyle w:val="TableParagraph"/>
              <w:ind w:left="232"/>
              <w:rPr>
                <w:spacing w:val="-5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Числаот</w:t>
            </w:r>
            <w:proofErr w:type="spellEnd"/>
            <w:r w:rsidRPr="00117CE2">
              <w:rPr>
                <w:sz w:val="24"/>
                <w:szCs w:val="24"/>
              </w:rPr>
              <w:t xml:space="preserve"> 11до </w:t>
            </w:r>
            <w:r w:rsidRPr="00117CE2">
              <w:rPr>
                <w:spacing w:val="-5"/>
                <w:sz w:val="24"/>
                <w:szCs w:val="24"/>
              </w:rPr>
              <w:t>20</w:t>
            </w:r>
          </w:p>
          <w:p w:rsidR="00354821" w:rsidRPr="00117CE2" w:rsidRDefault="00354821" w:rsidP="001D3FE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proofErr w:type="gramStart"/>
            <w:r w:rsidRPr="00117CE2">
              <w:rPr>
                <w:i/>
                <w:spacing w:val="-5"/>
                <w:sz w:val="24"/>
                <w:szCs w:val="24"/>
              </w:rPr>
              <w:t>(</w:t>
            </w:r>
            <w:r w:rsidRPr="00117CE2">
              <w:rPr>
                <w:i/>
                <w:sz w:val="24"/>
                <w:szCs w:val="24"/>
              </w:rPr>
              <w:t>Числа в пределах 20: чтение, запись, сравнение.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Однозначные и двузначные числа. </w:t>
            </w:r>
            <w:proofErr w:type="gramStart"/>
            <w:r w:rsidRPr="00117CE2">
              <w:rPr>
                <w:i/>
                <w:sz w:val="24"/>
                <w:szCs w:val="24"/>
              </w:rPr>
              <w:t>Увеличение (уменьшение) числа на несколько единиц)</w:t>
            </w:r>
            <w:proofErr w:type="gramEnd"/>
          </w:p>
        </w:tc>
        <w:tc>
          <w:tcPr>
            <w:tcW w:w="1134" w:type="dxa"/>
          </w:tcPr>
          <w:p w:rsidR="00354821" w:rsidRPr="00117CE2" w:rsidRDefault="00354821" w:rsidP="001D3FE5">
            <w:pPr>
              <w:pStyle w:val="TableParagraph"/>
              <w:ind w:right="567"/>
              <w:jc w:val="center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54821" w:rsidRPr="00117CE2" w:rsidRDefault="000E2E29" w:rsidP="001D3FE5">
            <w:pPr>
              <w:pStyle w:val="TableParagraph"/>
              <w:ind w:right="108"/>
              <w:jc w:val="right"/>
              <w:rPr>
                <w:sz w:val="24"/>
                <w:szCs w:val="24"/>
              </w:rPr>
            </w:pPr>
            <w:hyperlink r:id="rId8">
              <w:r w:rsidR="00354821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https://resh.edu.ru/subject/12/</w:t>
              </w:r>
            </w:hyperlink>
          </w:p>
        </w:tc>
      </w:tr>
      <w:tr w:rsidR="00354821" w:rsidRPr="00117CE2" w:rsidTr="001D3FE5">
        <w:trPr>
          <w:gridAfter w:val="1"/>
          <w:wAfter w:w="23" w:type="dxa"/>
          <w:trHeight w:val="362"/>
        </w:trPr>
        <w:tc>
          <w:tcPr>
            <w:tcW w:w="872" w:type="dxa"/>
            <w:gridSpan w:val="2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4536" w:type="dxa"/>
          </w:tcPr>
          <w:p w:rsidR="00354821" w:rsidRPr="00117CE2" w:rsidRDefault="00354821" w:rsidP="001D3FE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Длина</w:t>
            </w:r>
            <w:proofErr w:type="gramStart"/>
            <w:r w:rsidRPr="00117CE2">
              <w:rPr>
                <w:sz w:val="24"/>
                <w:szCs w:val="24"/>
              </w:rPr>
              <w:t>.И</w:t>
            </w:r>
            <w:proofErr w:type="gramEnd"/>
            <w:r w:rsidRPr="00117CE2">
              <w:rPr>
                <w:sz w:val="24"/>
                <w:szCs w:val="24"/>
              </w:rPr>
              <w:t>змерение</w:t>
            </w:r>
            <w:r w:rsidRPr="00117CE2">
              <w:rPr>
                <w:spacing w:val="-2"/>
                <w:sz w:val="24"/>
                <w:szCs w:val="24"/>
              </w:rPr>
              <w:t>длины</w:t>
            </w:r>
            <w:proofErr w:type="spellEnd"/>
          </w:p>
          <w:p w:rsidR="00354821" w:rsidRPr="00117CE2" w:rsidRDefault="00354821" w:rsidP="001D3FE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r w:rsidRPr="00117CE2">
              <w:rPr>
                <w:i/>
                <w:spacing w:val="-2"/>
                <w:sz w:val="24"/>
                <w:szCs w:val="24"/>
              </w:rPr>
              <w:t>(</w:t>
            </w:r>
            <w:r w:rsidRPr="00117CE2">
              <w:rPr>
                <w:i/>
                <w:sz w:val="24"/>
                <w:szCs w:val="24"/>
              </w:rPr>
              <w:t>Длина и её измерение</w:t>
            </w:r>
            <w:proofErr w:type="gramStart"/>
            <w:r w:rsidRPr="00117CE2">
              <w:rPr>
                <w:i/>
                <w:sz w:val="24"/>
                <w:szCs w:val="24"/>
              </w:rPr>
              <w:t>.Е</w:t>
            </w:r>
            <w:proofErr w:type="gramEnd"/>
            <w:r w:rsidRPr="00117CE2">
              <w:rPr>
                <w:i/>
                <w:sz w:val="24"/>
                <w:szCs w:val="24"/>
              </w:rPr>
              <w:t>диницы длины и установление соотношения между ними: сантиметр, дециметр)</w:t>
            </w:r>
          </w:p>
        </w:tc>
        <w:tc>
          <w:tcPr>
            <w:tcW w:w="1134" w:type="dxa"/>
          </w:tcPr>
          <w:p w:rsidR="00354821" w:rsidRPr="00117CE2" w:rsidRDefault="00354821" w:rsidP="001D3FE5">
            <w:pPr>
              <w:pStyle w:val="TableParagraph"/>
              <w:ind w:right="567"/>
              <w:jc w:val="center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354821" w:rsidRPr="00117CE2" w:rsidRDefault="000E2E29" w:rsidP="001D3FE5">
            <w:pPr>
              <w:pStyle w:val="TableParagraph"/>
              <w:ind w:right="108"/>
              <w:jc w:val="right"/>
              <w:rPr>
                <w:sz w:val="24"/>
                <w:szCs w:val="24"/>
              </w:rPr>
            </w:pPr>
            <w:hyperlink r:id="rId9">
              <w:r w:rsidR="00354821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https://resh.edu.ru/subject/12/</w:t>
              </w:r>
            </w:hyperlink>
          </w:p>
        </w:tc>
      </w:tr>
      <w:tr w:rsidR="00354821" w:rsidRPr="00117CE2" w:rsidTr="001D3FE5">
        <w:trPr>
          <w:trHeight w:val="554"/>
        </w:trPr>
        <w:tc>
          <w:tcPr>
            <w:tcW w:w="5408" w:type="dxa"/>
            <w:gridSpan w:val="3"/>
          </w:tcPr>
          <w:p w:rsidR="00354821" w:rsidRPr="00117CE2" w:rsidRDefault="00354821" w:rsidP="001D3FE5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Итого по </w:t>
            </w:r>
            <w:r w:rsidRPr="00117CE2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34" w:type="dxa"/>
          </w:tcPr>
          <w:p w:rsidR="00354821" w:rsidRPr="00117CE2" w:rsidRDefault="00354821" w:rsidP="001D3FE5">
            <w:pPr>
              <w:pStyle w:val="TableParagraph"/>
              <w:ind w:right="550"/>
              <w:jc w:val="center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3142" w:type="dxa"/>
            <w:gridSpan w:val="2"/>
          </w:tcPr>
          <w:p w:rsidR="00354821" w:rsidRPr="00117CE2" w:rsidRDefault="00354821" w:rsidP="001D3F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821" w:rsidRPr="00117CE2" w:rsidTr="001D3FE5">
        <w:trPr>
          <w:gridAfter w:val="1"/>
          <w:wAfter w:w="23" w:type="dxa"/>
          <w:trHeight w:val="362"/>
        </w:trPr>
        <w:tc>
          <w:tcPr>
            <w:tcW w:w="9661" w:type="dxa"/>
            <w:gridSpan w:val="5"/>
          </w:tcPr>
          <w:p w:rsidR="00354821" w:rsidRPr="00117CE2" w:rsidRDefault="00354821" w:rsidP="001D3FE5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Раздел</w:t>
            </w:r>
            <w:proofErr w:type="gramStart"/>
            <w:r w:rsidRPr="00117CE2">
              <w:rPr>
                <w:b/>
                <w:spacing w:val="-2"/>
                <w:sz w:val="24"/>
                <w:szCs w:val="24"/>
              </w:rPr>
              <w:t>2</w:t>
            </w:r>
            <w:proofErr w:type="gramEnd"/>
            <w:r w:rsidRPr="00117CE2">
              <w:rPr>
                <w:b/>
                <w:spacing w:val="-2"/>
                <w:sz w:val="24"/>
                <w:szCs w:val="24"/>
              </w:rPr>
              <w:t>.Арифметическиедействия</w:t>
            </w:r>
          </w:p>
        </w:tc>
      </w:tr>
      <w:tr w:rsidR="00354821" w:rsidRPr="00117CE2" w:rsidTr="001D3FE5">
        <w:trPr>
          <w:gridAfter w:val="1"/>
          <w:wAfter w:w="23" w:type="dxa"/>
          <w:trHeight w:val="362"/>
        </w:trPr>
        <w:tc>
          <w:tcPr>
            <w:tcW w:w="872" w:type="dxa"/>
            <w:gridSpan w:val="2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354821" w:rsidRPr="00117CE2" w:rsidRDefault="00354821" w:rsidP="001D3FE5">
            <w:pPr>
              <w:pStyle w:val="TableParagraph"/>
              <w:ind w:left="232"/>
              <w:rPr>
                <w:spacing w:val="-5"/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>Сложениеивычитаниевпределах</w:t>
            </w:r>
            <w:r w:rsidRPr="00117CE2">
              <w:rPr>
                <w:spacing w:val="-5"/>
                <w:sz w:val="24"/>
                <w:szCs w:val="24"/>
              </w:rPr>
              <w:t>10</w:t>
            </w:r>
          </w:p>
          <w:p w:rsidR="00354821" w:rsidRPr="00117CE2" w:rsidRDefault="00354821" w:rsidP="001D3FE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proofErr w:type="gramStart"/>
            <w:r w:rsidRPr="00117CE2">
              <w:rPr>
                <w:i/>
                <w:spacing w:val="-5"/>
                <w:sz w:val="24"/>
                <w:szCs w:val="24"/>
              </w:rPr>
              <w:t>(</w:t>
            </w:r>
            <w:r w:rsidRPr="00117CE2">
              <w:rPr>
                <w:i/>
                <w:sz w:val="24"/>
                <w:szCs w:val="24"/>
              </w:rPr>
              <w:t>Сложение и вычитание чисел в пределах 20.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Названия компонентов действий, результатов действий сложения, вычитания. </w:t>
            </w:r>
            <w:proofErr w:type="gramStart"/>
            <w:r w:rsidRPr="00117CE2">
              <w:rPr>
                <w:i/>
                <w:sz w:val="24"/>
                <w:szCs w:val="24"/>
              </w:rPr>
              <w:t xml:space="preserve">Вычитание как действие, обратное </w:t>
            </w:r>
            <w:proofErr w:type="spellStart"/>
            <w:r w:rsidRPr="00117CE2">
              <w:rPr>
                <w:i/>
                <w:sz w:val="24"/>
                <w:szCs w:val="24"/>
              </w:rPr>
              <w:t>сложени</w:t>
            </w:r>
            <w:proofErr w:type="spellEnd"/>
            <w:r w:rsidRPr="00117CE2">
              <w:rPr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</w:tcPr>
          <w:p w:rsidR="00354821" w:rsidRPr="00117CE2" w:rsidRDefault="00354821" w:rsidP="001D3FE5">
            <w:pPr>
              <w:pStyle w:val="TableParagraph"/>
              <w:tabs>
                <w:tab w:val="left" w:pos="992"/>
              </w:tabs>
              <w:ind w:right="567"/>
              <w:jc w:val="center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354821" w:rsidRPr="00117CE2" w:rsidRDefault="000E2E29" w:rsidP="001D3FE5">
            <w:pPr>
              <w:pStyle w:val="TableParagraph"/>
              <w:ind w:right="108"/>
              <w:jc w:val="right"/>
              <w:rPr>
                <w:sz w:val="24"/>
                <w:szCs w:val="24"/>
              </w:rPr>
            </w:pPr>
            <w:hyperlink r:id="rId10">
              <w:r w:rsidR="00354821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https://resh.edu.ru/subject/12/</w:t>
              </w:r>
            </w:hyperlink>
          </w:p>
        </w:tc>
      </w:tr>
      <w:tr w:rsidR="00354821" w:rsidRPr="00117CE2" w:rsidTr="001D3FE5">
        <w:trPr>
          <w:gridAfter w:val="1"/>
          <w:wAfter w:w="23" w:type="dxa"/>
          <w:trHeight w:val="362"/>
        </w:trPr>
        <w:tc>
          <w:tcPr>
            <w:tcW w:w="872" w:type="dxa"/>
            <w:gridSpan w:val="2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354821" w:rsidRPr="00117CE2" w:rsidRDefault="00354821" w:rsidP="001D3FE5">
            <w:pPr>
              <w:pStyle w:val="TableParagraph"/>
              <w:ind w:left="232"/>
              <w:rPr>
                <w:spacing w:val="-5"/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>Сложениеивычитаниевпределах</w:t>
            </w:r>
            <w:r w:rsidRPr="00117CE2">
              <w:rPr>
                <w:spacing w:val="-5"/>
                <w:sz w:val="24"/>
                <w:szCs w:val="24"/>
              </w:rPr>
              <w:t>20</w:t>
            </w:r>
          </w:p>
          <w:p w:rsidR="00354821" w:rsidRPr="00117CE2" w:rsidRDefault="00354821" w:rsidP="001D3FE5">
            <w:pPr>
              <w:pStyle w:val="TableParagraph"/>
              <w:ind w:left="232"/>
              <w:rPr>
                <w:sz w:val="24"/>
                <w:szCs w:val="24"/>
              </w:rPr>
            </w:pPr>
            <w:proofErr w:type="gramStart"/>
            <w:r w:rsidRPr="00117CE2">
              <w:rPr>
                <w:i/>
                <w:spacing w:val="-5"/>
                <w:sz w:val="24"/>
                <w:szCs w:val="24"/>
              </w:rPr>
              <w:t>(</w:t>
            </w:r>
            <w:r w:rsidRPr="00117CE2">
              <w:rPr>
                <w:i/>
                <w:sz w:val="24"/>
                <w:szCs w:val="24"/>
              </w:rPr>
              <w:t>Сложение и вычитание чисел в пределах 20.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Названия компонентов действий, результатов действий сложения, вычитания. </w:t>
            </w:r>
            <w:proofErr w:type="gramStart"/>
            <w:r w:rsidRPr="00117CE2">
              <w:rPr>
                <w:i/>
                <w:sz w:val="24"/>
                <w:szCs w:val="24"/>
              </w:rPr>
              <w:t xml:space="preserve">Вычитание как действие, обратное </w:t>
            </w:r>
            <w:proofErr w:type="spellStart"/>
            <w:r w:rsidRPr="00117CE2">
              <w:rPr>
                <w:i/>
                <w:sz w:val="24"/>
                <w:szCs w:val="24"/>
              </w:rPr>
              <w:t>сложени</w:t>
            </w:r>
            <w:proofErr w:type="spellEnd"/>
            <w:r w:rsidRPr="00117CE2">
              <w:rPr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</w:tcPr>
          <w:p w:rsidR="00354821" w:rsidRPr="00117CE2" w:rsidRDefault="00354821" w:rsidP="001D3FE5">
            <w:pPr>
              <w:pStyle w:val="TableParagraph"/>
              <w:tabs>
                <w:tab w:val="left" w:pos="992"/>
              </w:tabs>
              <w:ind w:right="567"/>
              <w:jc w:val="center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354821" w:rsidRPr="00117CE2" w:rsidRDefault="000E2E29" w:rsidP="001D3FE5">
            <w:pPr>
              <w:pStyle w:val="TableParagraph"/>
              <w:ind w:right="108"/>
              <w:jc w:val="right"/>
              <w:rPr>
                <w:sz w:val="24"/>
                <w:szCs w:val="24"/>
              </w:rPr>
            </w:pPr>
            <w:hyperlink r:id="rId11">
              <w:r w:rsidR="00354821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https://resh.edu.ru/subject/12/</w:t>
              </w:r>
            </w:hyperlink>
          </w:p>
        </w:tc>
      </w:tr>
      <w:tr w:rsidR="00354821" w:rsidRPr="00117CE2" w:rsidTr="001D3FE5">
        <w:trPr>
          <w:trHeight w:val="554"/>
        </w:trPr>
        <w:tc>
          <w:tcPr>
            <w:tcW w:w="5408" w:type="dxa"/>
            <w:gridSpan w:val="3"/>
          </w:tcPr>
          <w:p w:rsidR="00354821" w:rsidRPr="00117CE2" w:rsidRDefault="00354821" w:rsidP="001D3FE5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Итого по </w:t>
            </w:r>
            <w:r w:rsidRPr="00117CE2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34" w:type="dxa"/>
          </w:tcPr>
          <w:p w:rsidR="00354821" w:rsidRPr="00117CE2" w:rsidRDefault="00354821" w:rsidP="001D3FE5">
            <w:pPr>
              <w:pStyle w:val="TableParagraph"/>
              <w:ind w:right="550"/>
              <w:jc w:val="center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3142" w:type="dxa"/>
            <w:gridSpan w:val="2"/>
          </w:tcPr>
          <w:p w:rsidR="00354821" w:rsidRPr="00117CE2" w:rsidRDefault="00354821" w:rsidP="001D3F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821" w:rsidRPr="00117CE2" w:rsidTr="001D3FE5">
        <w:trPr>
          <w:gridAfter w:val="1"/>
          <w:wAfter w:w="23" w:type="dxa"/>
          <w:trHeight w:val="362"/>
        </w:trPr>
        <w:tc>
          <w:tcPr>
            <w:tcW w:w="9661" w:type="dxa"/>
            <w:gridSpan w:val="5"/>
          </w:tcPr>
          <w:p w:rsidR="00354821" w:rsidRPr="00117CE2" w:rsidRDefault="00354821" w:rsidP="001D3FE5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Раздел</w:t>
            </w:r>
            <w:r w:rsidRPr="00117CE2">
              <w:rPr>
                <w:b/>
                <w:spacing w:val="-2"/>
                <w:sz w:val="24"/>
                <w:szCs w:val="24"/>
              </w:rPr>
              <w:t>3.Текстовыезадачи</w:t>
            </w:r>
          </w:p>
        </w:tc>
      </w:tr>
      <w:tr w:rsidR="00354821" w:rsidRPr="00117CE2" w:rsidTr="001D3FE5">
        <w:trPr>
          <w:gridAfter w:val="1"/>
          <w:wAfter w:w="23" w:type="dxa"/>
          <w:trHeight w:val="362"/>
        </w:trPr>
        <w:tc>
          <w:tcPr>
            <w:tcW w:w="872" w:type="dxa"/>
            <w:gridSpan w:val="2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354821" w:rsidRPr="00117CE2" w:rsidRDefault="00354821" w:rsidP="001D3FE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Текстовые</w:t>
            </w:r>
            <w:r w:rsidRPr="00117CE2">
              <w:rPr>
                <w:spacing w:val="-2"/>
                <w:sz w:val="24"/>
                <w:szCs w:val="24"/>
              </w:rPr>
              <w:t>задачи</w:t>
            </w:r>
            <w:proofErr w:type="spellEnd"/>
          </w:p>
          <w:p w:rsidR="00354821" w:rsidRPr="00117CE2" w:rsidRDefault="00354821" w:rsidP="001D3FE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proofErr w:type="gramStart"/>
            <w:r w:rsidRPr="00117CE2">
              <w:rPr>
                <w:i/>
                <w:spacing w:val="-2"/>
                <w:sz w:val="24"/>
                <w:szCs w:val="24"/>
              </w:rPr>
              <w:t>(</w:t>
            </w:r>
            <w:r w:rsidRPr="00117CE2">
              <w:rPr>
                <w:i/>
                <w:sz w:val="24"/>
                <w:szCs w:val="24"/>
              </w:rPr>
              <w:t>Текстовая задача: структурные элементы, составление текстовой задачи по образцу.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Зависимость между данными и искомой величиной в текстовой задаче. </w:t>
            </w:r>
            <w:proofErr w:type="gramStart"/>
            <w:r w:rsidRPr="00117CE2">
              <w:rPr>
                <w:i/>
                <w:sz w:val="24"/>
                <w:szCs w:val="24"/>
              </w:rPr>
              <w:t xml:space="preserve">Решение задач в </w:t>
            </w:r>
            <w:r w:rsidRPr="00117CE2">
              <w:rPr>
                <w:i/>
                <w:sz w:val="24"/>
                <w:szCs w:val="24"/>
              </w:rPr>
              <w:lastRenderedPageBreak/>
              <w:t>одно действие)</w:t>
            </w:r>
            <w:proofErr w:type="gramEnd"/>
          </w:p>
        </w:tc>
        <w:tc>
          <w:tcPr>
            <w:tcW w:w="1134" w:type="dxa"/>
          </w:tcPr>
          <w:p w:rsidR="00354821" w:rsidRPr="00117CE2" w:rsidRDefault="00354821" w:rsidP="001D3FE5">
            <w:pPr>
              <w:pStyle w:val="TableParagraph"/>
              <w:ind w:right="567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19" w:type="dxa"/>
          </w:tcPr>
          <w:p w:rsidR="00354821" w:rsidRPr="00117CE2" w:rsidRDefault="000E2E29" w:rsidP="001D3FE5">
            <w:pPr>
              <w:pStyle w:val="TableParagraph"/>
              <w:ind w:right="108"/>
              <w:jc w:val="right"/>
              <w:rPr>
                <w:sz w:val="24"/>
                <w:szCs w:val="24"/>
              </w:rPr>
            </w:pPr>
            <w:hyperlink r:id="rId12">
              <w:r w:rsidR="00354821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https://resh.edu.ru/subject/12/</w:t>
              </w:r>
            </w:hyperlink>
          </w:p>
        </w:tc>
      </w:tr>
      <w:tr w:rsidR="00354821" w:rsidRPr="00117CE2" w:rsidTr="001D3FE5">
        <w:trPr>
          <w:trHeight w:val="554"/>
        </w:trPr>
        <w:tc>
          <w:tcPr>
            <w:tcW w:w="5408" w:type="dxa"/>
            <w:gridSpan w:val="3"/>
          </w:tcPr>
          <w:p w:rsidR="00354821" w:rsidRPr="00117CE2" w:rsidRDefault="00354821" w:rsidP="001D3FE5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lastRenderedPageBreak/>
              <w:t xml:space="preserve">Итого по </w:t>
            </w:r>
            <w:r w:rsidRPr="00117CE2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34" w:type="dxa"/>
          </w:tcPr>
          <w:p w:rsidR="00354821" w:rsidRPr="00117CE2" w:rsidRDefault="00354821" w:rsidP="001D3FE5">
            <w:pPr>
              <w:pStyle w:val="TableParagraph"/>
              <w:ind w:right="550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142" w:type="dxa"/>
            <w:gridSpan w:val="2"/>
          </w:tcPr>
          <w:p w:rsidR="00354821" w:rsidRPr="00117CE2" w:rsidRDefault="00354821" w:rsidP="001D3F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821" w:rsidRPr="00117CE2" w:rsidTr="001D3FE5">
        <w:trPr>
          <w:gridAfter w:val="1"/>
          <w:wAfter w:w="23" w:type="dxa"/>
          <w:trHeight w:val="362"/>
        </w:trPr>
        <w:tc>
          <w:tcPr>
            <w:tcW w:w="9661" w:type="dxa"/>
            <w:gridSpan w:val="5"/>
          </w:tcPr>
          <w:p w:rsidR="00354821" w:rsidRPr="00117CE2" w:rsidRDefault="00354821" w:rsidP="001D3FE5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Раздел</w:t>
            </w:r>
            <w:proofErr w:type="gramStart"/>
            <w:r w:rsidRPr="00117CE2">
              <w:rPr>
                <w:b/>
                <w:sz w:val="24"/>
                <w:szCs w:val="24"/>
              </w:rPr>
              <w:t>4</w:t>
            </w:r>
            <w:proofErr w:type="gramEnd"/>
            <w:r w:rsidRPr="00117CE2">
              <w:rPr>
                <w:b/>
                <w:sz w:val="24"/>
                <w:szCs w:val="24"/>
              </w:rPr>
              <w:t>.Пространственныеотношенияигеометрические</w:t>
            </w:r>
            <w:r w:rsidRPr="00117CE2">
              <w:rPr>
                <w:b/>
                <w:spacing w:val="-2"/>
                <w:sz w:val="24"/>
                <w:szCs w:val="24"/>
              </w:rPr>
              <w:t>фигуры</w:t>
            </w:r>
          </w:p>
        </w:tc>
      </w:tr>
      <w:tr w:rsidR="00354821" w:rsidRPr="00117CE2" w:rsidTr="001D3FE5">
        <w:trPr>
          <w:gridAfter w:val="1"/>
          <w:wAfter w:w="23" w:type="dxa"/>
          <w:trHeight w:val="362"/>
        </w:trPr>
        <w:tc>
          <w:tcPr>
            <w:tcW w:w="872" w:type="dxa"/>
            <w:gridSpan w:val="2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4536" w:type="dxa"/>
          </w:tcPr>
          <w:p w:rsidR="00354821" w:rsidRPr="00117CE2" w:rsidRDefault="00354821" w:rsidP="001D3FE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>Пространственные</w:t>
            </w:r>
            <w:r w:rsidRPr="00117CE2">
              <w:rPr>
                <w:spacing w:val="-2"/>
                <w:sz w:val="24"/>
                <w:szCs w:val="24"/>
              </w:rPr>
              <w:t>отношения</w:t>
            </w:r>
          </w:p>
          <w:p w:rsidR="00354821" w:rsidRPr="00117CE2" w:rsidRDefault="00354821" w:rsidP="001D3FE5">
            <w:pPr>
              <w:pStyle w:val="TableParagraph"/>
              <w:ind w:left="232"/>
              <w:rPr>
                <w:sz w:val="24"/>
                <w:szCs w:val="24"/>
              </w:rPr>
            </w:pPr>
            <w:r w:rsidRPr="00117CE2">
              <w:rPr>
                <w:spacing w:val="-2"/>
                <w:sz w:val="24"/>
                <w:szCs w:val="24"/>
              </w:rPr>
              <w:t>(</w:t>
            </w:r>
            <w:r w:rsidRPr="00117CE2">
              <w:rPr>
                <w:i/>
                <w:sz w:val="24"/>
                <w:szCs w:val="24"/>
              </w:rPr>
              <w:t>Расположение предметов и объектов на плоскости, в пространстве, установление пространственных отношений: «слева-справа», «сверху-снизу», «между»)</w:t>
            </w:r>
          </w:p>
        </w:tc>
        <w:tc>
          <w:tcPr>
            <w:tcW w:w="1134" w:type="dxa"/>
          </w:tcPr>
          <w:p w:rsidR="00354821" w:rsidRPr="00117CE2" w:rsidRDefault="00354821" w:rsidP="001D3FE5">
            <w:pPr>
              <w:pStyle w:val="TableParagraph"/>
              <w:ind w:right="797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54821" w:rsidRPr="00117CE2" w:rsidRDefault="000E2E29" w:rsidP="001D3FE5">
            <w:pPr>
              <w:pStyle w:val="TableParagraph"/>
              <w:ind w:right="108"/>
              <w:jc w:val="right"/>
              <w:rPr>
                <w:sz w:val="24"/>
                <w:szCs w:val="24"/>
              </w:rPr>
            </w:pPr>
            <w:hyperlink r:id="rId13">
              <w:r w:rsidR="00354821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https://resh.edu.ru/subject/12/</w:t>
              </w:r>
            </w:hyperlink>
          </w:p>
        </w:tc>
      </w:tr>
      <w:tr w:rsidR="00354821" w:rsidRPr="00117CE2" w:rsidTr="001D3FE5">
        <w:trPr>
          <w:gridAfter w:val="1"/>
          <w:wAfter w:w="23" w:type="dxa"/>
          <w:trHeight w:val="362"/>
        </w:trPr>
        <w:tc>
          <w:tcPr>
            <w:tcW w:w="872" w:type="dxa"/>
            <w:gridSpan w:val="2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4536" w:type="dxa"/>
          </w:tcPr>
          <w:p w:rsidR="00354821" w:rsidRPr="00117CE2" w:rsidRDefault="00354821" w:rsidP="001D3FE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>Геометрические</w:t>
            </w:r>
            <w:r w:rsidRPr="00117CE2">
              <w:rPr>
                <w:spacing w:val="-2"/>
                <w:sz w:val="24"/>
                <w:szCs w:val="24"/>
              </w:rPr>
              <w:t>фигуры</w:t>
            </w:r>
          </w:p>
          <w:p w:rsidR="00354821" w:rsidRPr="00117CE2" w:rsidRDefault="00354821" w:rsidP="001D3FE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proofErr w:type="gramStart"/>
            <w:r w:rsidRPr="00117CE2">
              <w:rPr>
                <w:i/>
                <w:sz w:val="24"/>
                <w:szCs w:val="24"/>
              </w:rPr>
              <w:t>(Геометрические фигуры: распознавание круга, треугольника, прямоугольника, отрезка.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Построение отрезка, квадрата, треугольника с помощью линейки на листе в клетку. </w:t>
            </w:r>
            <w:proofErr w:type="gramStart"/>
            <w:r w:rsidRPr="00117CE2">
              <w:rPr>
                <w:i/>
                <w:sz w:val="24"/>
                <w:szCs w:val="24"/>
              </w:rPr>
              <w:t>Измерение длины отрезка в сантиметрах)</w:t>
            </w:r>
            <w:proofErr w:type="gramEnd"/>
          </w:p>
        </w:tc>
        <w:tc>
          <w:tcPr>
            <w:tcW w:w="1134" w:type="dxa"/>
          </w:tcPr>
          <w:p w:rsidR="00354821" w:rsidRPr="00117CE2" w:rsidRDefault="00354821" w:rsidP="001D3FE5">
            <w:pPr>
              <w:pStyle w:val="TableParagraph"/>
              <w:ind w:right="709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354821" w:rsidRPr="00117CE2" w:rsidRDefault="000E2E29" w:rsidP="001D3FE5">
            <w:pPr>
              <w:pStyle w:val="TableParagraph"/>
              <w:ind w:right="108"/>
              <w:jc w:val="right"/>
              <w:rPr>
                <w:sz w:val="24"/>
                <w:szCs w:val="24"/>
              </w:rPr>
            </w:pPr>
            <w:hyperlink r:id="rId14">
              <w:r w:rsidR="00354821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https://resh.edu.ru/subject/12/</w:t>
              </w:r>
            </w:hyperlink>
          </w:p>
        </w:tc>
      </w:tr>
      <w:tr w:rsidR="00354821" w:rsidRPr="00117CE2" w:rsidTr="001D3FE5">
        <w:trPr>
          <w:gridAfter w:val="1"/>
          <w:wAfter w:w="23" w:type="dxa"/>
          <w:trHeight w:val="551"/>
        </w:trPr>
        <w:tc>
          <w:tcPr>
            <w:tcW w:w="5408" w:type="dxa"/>
            <w:gridSpan w:val="3"/>
          </w:tcPr>
          <w:p w:rsidR="00354821" w:rsidRPr="00117CE2" w:rsidRDefault="00354821" w:rsidP="001D3FE5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Итого по </w:t>
            </w:r>
            <w:r w:rsidRPr="00117CE2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34" w:type="dxa"/>
          </w:tcPr>
          <w:p w:rsidR="00354821" w:rsidRPr="00117CE2" w:rsidRDefault="00354821" w:rsidP="001D3FE5">
            <w:pPr>
              <w:pStyle w:val="TableParagraph"/>
              <w:ind w:right="550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354821" w:rsidRPr="00117CE2" w:rsidRDefault="00354821" w:rsidP="001D3F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821" w:rsidRPr="00117CE2" w:rsidTr="001D3FE5">
        <w:trPr>
          <w:gridAfter w:val="1"/>
          <w:wAfter w:w="23" w:type="dxa"/>
          <w:trHeight w:val="551"/>
        </w:trPr>
        <w:tc>
          <w:tcPr>
            <w:tcW w:w="9661" w:type="dxa"/>
            <w:gridSpan w:val="5"/>
          </w:tcPr>
          <w:p w:rsidR="00354821" w:rsidRPr="00117CE2" w:rsidRDefault="00354821" w:rsidP="001D3FE5">
            <w:pPr>
              <w:pStyle w:val="TableParagraph"/>
              <w:rPr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Раздел</w:t>
            </w:r>
            <w:r w:rsidRPr="00117CE2">
              <w:rPr>
                <w:b/>
                <w:spacing w:val="-2"/>
                <w:sz w:val="24"/>
                <w:szCs w:val="24"/>
              </w:rPr>
              <w:t xml:space="preserve">5. </w:t>
            </w:r>
            <w:proofErr w:type="spellStart"/>
            <w:r w:rsidRPr="00117CE2">
              <w:rPr>
                <w:b/>
                <w:spacing w:val="-2"/>
                <w:sz w:val="24"/>
                <w:szCs w:val="24"/>
              </w:rPr>
              <w:t>Математическаяинформация</w:t>
            </w:r>
            <w:proofErr w:type="spellEnd"/>
          </w:p>
        </w:tc>
      </w:tr>
      <w:tr w:rsidR="00354821" w:rsidRPr="00117CE2" w:rsidTr="001D3FE5">
        <w:trPr>
          <w:gridAfter w:val="1"/>
          <w:wAfter w:w="23" w:type="dxa"/>
          <w:trHeight w:val="551"/>
        </w:trPr>
        <w:tc>
          <w:tcPr>
            <w:tcW w:w="861" w:type="dxa"/>
            <w:tcBorders>
              <w:right w:val="single" w:sz="4" w:space="0" w:color="auto"/>
            </w:tcBorders>
          </w:tcPr>
          <w:p w:rsidR="00354821" w:rsidRPr="00117CE2" w:rsidRDefault="00354821" w:rsidP="001D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47" w:type="dxa"/>
            <w:gridSpan w:val="2"/>
            <w:tcBorders>
              <w:left w:val="single" w:sz="4" w:space="0" w:color="auto"/>
            </w:tcBorders>
          </w:tcPr>
          <w:p w:rsidR="00354821" w:rsidRPr="00117CE2" w:rsidRDefault="00354821" w:rsidP="001D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объекта, группы объектов</w:t>
            </w:r>
          </w:p>
          <w:p w:rsidR="00354821" w:rsidRPr="00117CE2" w:rsidRDefault="00354821" w:rsidP="001D3FE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>(Сбор данных об объекте по образцу.</w:t>
            </w:r>
            <w:proofErr w:type="gramEnd"/>
          </w:p>
          <w:p w:rsidR="00354821" w:rsidRPr="00117CE2" w:rsidRDefault="00354821" w:rsidP="001D3FE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Характеристики объекта, группы объектов (количество, форма, размер). Группировка объектов по заданному признаку. </w:t>
            </w:r>
            <w:proofErr w:type="gramStart"/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>Закономерность в ряду заданных объектов: её обнаружение, продолжение ряда Верные (истинные) и неверные (ложные) предложения, составленные относительно заданного набора математических объектов)</w:t>
            </w:r>
            <w:proofErr w:type="gramEnd"/>
          </w:p>
        </w:tc>
        <w:tc>
          <w:tcPr>
            <w:tcW w:w="1134" w:type="dxa"/>
          </w:tcPr>
          <w:p w:rsidR="00354821" w:rsidRPr="00117CE2" w:rsidRDefault="00354821" w:rsidP="001D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354821" w:rsidRPr="00117CE2" w:rsidRDefault="000E2E29" w:rsidP="001D3FE5">
            <w:pPr>
              <w:pStyle w:val="TableParagraph"/>
              <w:ind w:right="108"/>
              <w:jc w:val="right"/>
              <w:rPr>
                <w:sz w:val="24"/>
                <w:szCs w:val="24"/>
              </w:rPr>
            </w:pPr>
            <w:hyperlink r:id="rId15">
              <w:r w:rsidR="00354821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https://resh.edu.ru/subject/12/</w:t>
              </w:r>
            </w:hyperlink>
          </w:p>
        </w:tc>
      </w:tr>
      <w:tr w:rsidR="00354821" w:rsidRPr="00117CE2" w:rsidTr="001D3FE5">
        <w:trPr>
          <w:gridAfter w:val="1"/>
          <w:wAfter w:w="23" w:type="dxa"/>
          <w:trHeight w:val="551"/>
        </w:trPr>
        <w:tc>
          <w:tcPr>
            <w:tcW w:w="861" w:type="dxa"/>
            <w:tcBorders>
              <w:right w:val="single" w:sz="4" w:space="0" w:color="auto"/>
            </w:tcBorders>
          </w:tcPr>
          <w:p w:rsidR="00354821" w:rsidRPr="00117CE2" w:rsidRDefault="00354821" w:rsidP="001D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47" w:type="dxa"/>
            <w:gridSpan w:val="2"/>
            <w:tcBorders>
              <w:left w:val="single" w:sz="4" w:space="0" w:color="auto"/>
            </w:tcBorders>
          </w:tcPr>
          <w:p w:rsidR="00354821" w:rsidRPr="00117CE2" w:rsidRDefault="00354821" w:rsidP="001D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354821" w:rsidRPr="00117CE2" w:rsidRDefault="00354821" w:rsidP="001D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C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>Чтение таблицы, содержащей не более 4 данных.</w:t>
            </w:r>
            <w:proofErr w:type="gramEnd"/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      </w:r>
            <w:proofErr w:type="gramStart"/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>Двух-</w:t>
            </w:r>
            <w:proofErr w:type="spellStart"/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>трёхшаговые</w:t>
            </w:r>
            <w:proofErr w:type="spellEnd"/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инструкции, связанные с вычислением, измерением длины, изображением геометрической фигуры)</w:t>
            </w:r>
            <w:proofErr w:type="gramEnd"/>
          </w:p>
        </w:tc>
        <w:tc>
          <w:tcPr>
            <w:tcW w:w="1134" w:type="dxa"/>
          </w:tcPr>
          <w:p w:rsidR="00354821" w:rsidRPr="00117CE2" w:rsidRDefault="00354821" w:rsidP="001D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354821" w:rsidRPr="00117CE2" w:rsidRDefault="000E2E29" w:rsidP="001D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354821" w:rsidRPr="00117CE2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https://resh.edu.ru/subject/12/</w:t>
              </w:r>
            </w:hyperlink>
          </w:p>
        </w:tc>
      </w:tr>
      <w:tr w:rsidR="00354821" w:rsidRPr="00117CE2" w:rsidTr="001D3FE5">
        <w:trPr>
          <w:gridAfter w:val="1"/>
          <w:wAfter w:w="23" w:type="dxa"/>
          <w:trHeight w:val="551"/>
        </w:trPr>
        <w:tc>
          <w:tcPr>
            <w:tcW w:w="5408" w:type="dxa"/>
            <w:gridSpan w:val="3"/>
          </w:tcPr>
          <w:p w:rsidR="00354821" w:rsidRPr="00117CE2" w:rsidRDefault="00354821" w:rsidP="001D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</w:tcPr>
          <w:p w:rsidR="00354821" w:rsidRPr="00117CE2" w:rsidRDefault="00354821" w:rsidP="001D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354821" w:rsidRPr="00117CE2" w:rsidRDefault="00354821" w:rsidP="001D3F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821" w:rsidRPr="00117CE2" w:rsidTr="001D3FE5">
        <w:trPr>
          <w:gridAfter w:val="1"/>
          <w:wAfter w:w="23" w:type="dxa"/>
          <w:trHeight w:val="551"/>
        </w:trPr>
        <w:tc>
          <w:tcPr>
            <w:tcW w:w="5408" w:type="dxa"/>
            <w:gridSpan w:val="3"/>
          </w:tcPr>
          <w:p w:rsidR="00354821" w:rsidRPr="00117CE2" w:rsidRDefault="00354821" w:rsidP="001D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17CE2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134" w:type="dxa"/>
          </w:tcPr>
          <w:p w:rsidR="00354821" w:rsidRPr="00117CE2" w:rsidRDefault="00354821" w:rsidP="001D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354821" w:rsidRPr="00117CE2" w:rsidRDefault="00354821" w:rsidP="001D3F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821" w:rsidRPr="00117CE2" w:rsidTr="001D3FE5">
        <w:trPr>
          <w:gridAfter w:val="1"/>
          <w:wAfter w:w="23" w:type="dxa"/>
          <w:trHeight w:val="551"/>
        </w:trPr>
        <w:tc>
          <w:tcPr>
            <w:tcW w:w="5408" w:type="dxa"/>
            <w:gridSpan w:val="3"/>
          </w:tcPr>
          <w:p w:rsidR="00354821" w:rsidRPr="00117CE2" w:rsidRDefault="00354821" w:rsidP="001D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:rsidR="00354821" w:rsidRPr="00117CE2" w:rsidRDefault="00354821" w:rsidP="001D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119" w:type="dxa"/>
          </w:tcPr>
          <w:p w:rsidR="00354821" w:rsidRPr="00117CE2" w:rsidRDefault="00354821" w:rsidP="001D3FE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821" w:rsidRPr="00117CE2" w:rsidRDefault="00354821" w:rsidP="00354821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</w:rPr>
      </w:pPr>
      <w:r w:rsidRPr="00117CE2">
        <w:rPr>
          <w:rFonts w:ascii="Times New Roman" w:hAnsi="Times New Roman" w:cs="Times New Roman"/>
          <w:b/>
          <w:sz w:val="28"/>
        </w:rPr>
        <w:t>2 КЛАСС</w:t>
      </w:r>
    </w:p>
    <w:p w:rsidR="00354821" w:rsidRPr="00117CE2" w:rsidRDefault="00354821" w:rsidP="00354821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66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4537"/>
        <w:gridCol w:w="1239"/>
        <w:gridCol w:w="3118"/>
      </w:tblGrid>
      <w:tr w:rsidR="00354821" w:rsidRPr="00117CE2" w:rsidTr="00354821">
        <w:trPr>
          <w:trHeight w:val="362"/>
        </w:trPr>
        <w:tc>
          <w:tcPr>
            <w:tcW w:w="872" w:type="dxa"/>
            <w:vMerge w:val="restart"/>
          </w:tcPr>
          <w:p w:rsidR="00354821" w:rsidRPr="00117CE2" w:rsidRDefault="00354821" w:rsidP="001D3FE5">
            <w:pPr>
              <w:pStyle w:val="TableParagraph"/>
              <w:tabs>
                <w:tab w:val="left" w:pos="209"/>
              </w:tabs>
              <w:ind w:firstLine="22"/>
              <w:jc w:val="center"/>
              <w:rPr>
                <w:b/>
                <w:sz w:val="24"/>
                <w:szCs w:val="24"/>
              </w:rPr>
            </w:pPr>
          </w:p>
          <w:p w:rsidR="00354821" w:rsidRPr="00117CE2" w:rsidRDefault="00354821" w:rsidP="001D3FE5">
            <w:pPr>
              <w:pStyle w:val="TableParagraph"/>
              <w:tabs>
                <w:tab w:val="left" w:pos="209"/>
              </w:tabs>
              <w:ind w:left="235" w:firstLine="22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№</w:t>
            </w:r>
            <w:proofErr w:type="gramStart"/>
            <w:r w:rsidRPr="00117CE2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117CE2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4537" w:type="dxa"/>
            <w:vMerge w:val="restart"/>
          </w:tcPr>
          <w:p w:rsidR="00354821" w:rsidRPr="00117CE2" w:rsidRDefault="00354821" w:rsidP="001D3FE5">
            <w:pPr>
              <w:pStyle w:val="TableParagraph"/>
              <w:tabs>
                <w:tab w:val="left" w:pos="209"/>
              </w:tabs>
              <w:ind w:firstLine="22"/>
              <w:jc w:val="center"/>
              <w:rPr>
                <w:b/>
                <w:sz w:val="24"/>
                <w:szCs w:val="24"/>
              </w:rPr>
            </w:pPr>
          </w:p>
          <w:p w:rsidR="00354821" w:rsidRPr="00117CE2" w:rsidRDefault="00354821" w:rsidP="001D3FE5">
            <w:pPr>
              <w:pStyle w:val="TableParagraph"/>
              <w:tabs>
                <w:tab w:val="left" w:pos="209"/>
              </w:tabs>
              <w:ind w:left="235" w:firstLine="22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 xml:space="preserve">Наименованиеразделовитем </w:t>
            </w:r>
            <w:r w:rsidRPr="00117CE2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239" w:type="dxa"/>
          </w:tcPr>
          <w:p w:rsidR="00354821" w:rsidRPr="00117CE2" w:rsidRDefault="00354821" w:rsidP="001D3FE5">
            <w:pPr>
              <w:pStyle w:val="TableParagraph"/>
              <w:tabs>
                <w:tab w:val="left" w:pos="209"/>
              </w:tabs>
              <w:ind w:left="98" w:firstLine="22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Количество</w:t>
            </w:r>
            <w:r w:rsidRPr="00117CE2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vMerge w:val="restart"/>
          </w:tcPr>
          <w:p w:rsidR="00354821" w:rsidRPr="00117CE2" w:rsidRDefault="00354821" w:rsidP="001D3FE5">
            <w:pPr>
              <w:pStyle w:val="TableParagraph"/>
              <w:tabs>
                <w:tab w:val="left" w:pos="209"/>
              </w:tabs>
              <w:ind w:left="236" w:right="20" w:firstLine="22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54821" w:rsidRPr="00117CE2" w:rsidTr="00354821">
        <w:trPr>
          <w:trHeight w:val="389"/>
        </w:trPr>
        <w:tc>
          <w:tcPr>
            <w:tcW w:w="872" w:type="dxa"/>
            <w:vMerge/>
            <w:tcBorders>
              <w:top w:val="nil"/>
            </w:tcBorders>
          </w:tcPr>
          <w:p w:rsidR="00354821" w:rsidRPr="00117CE2" w:rsidRDefault="00354821" w:rsidP="001D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354821" w:rsidRPr="00117CE2" w:rsidRDefault="00354821" w:rsidP="001D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354821" w:rsidRPr="00117CE2" w:rsidRDefault="00354821" w:rsidP="001D3FE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354821" w:rsidRPr="00117CE2" w:rsidRDefault="00354821" w:rsidP="001D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821" w:rsidRPr="00117CE2" w:rsidTr="00354821">
        <w:trPr>
          <w:trHeight w:val="362"/>
        </w:trPr>
        <w:tc>
          <w:tcPr>
            <w:tcW w:w="9766" w:type="dxa"/>
            <w:gridSpan w:val="4"/>
          </w:tcPr>
          <w:p w:rsidR="00354821" w:rsidRPr="00117CE2" w:rsidRDefault="00354821" w:rsidP="001D3FE5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Раздел</w:t>
            </w:r>
            <w:proofErr w:type="gramStart"/>
            <w:r w:rsidRPr="00117CE2">
              <w:rPr>
                <w:b/>
                <w:sz w:val="24"/>
                <w:szCs w:val="24"/>
              </w:rPr>
              <w:t>1</w:t>
            </w:r>
            <w:proofErr w:type="gramEnd"/>
            <w:r w:rsidRPr="00117CE2">
              <w:rPr>
                <w:b/>
                <w:sz w:val="24"/>
                <w:szCs w:val="24"/>
              </w:rPr>
              <w:t>.Числаи</w:t>
            </w:r>
            <w:r w:rsidRPr="00117CE2">
              <w:rPr>
                <w:b/>
                <w:spacing w:val="-2"/>
                <w:sz w:val="24"/>
                <w:szCs w:val="24"/>
              </w:rPr>
              <w:t>величины</w:t>
            </w:r>
          </w:p>
        </w:tc>
      </w:tr>
      <w:tr w:rsidR="00354821" w:rsidRPr="00117CE2" w:rsidTr="00354821">
        <w:trPr>
          <w:trHeight w:val="362"/>
        </w:trPr>
        <w:tc>
          <w:tcPr>
            <w:tcW w:w="872" w:type="dxa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537" w:type="dxa"/>
          </w:tcPr>
          <w:p w:rsidR="00354821" w:rsidRPr="00117CE2" w:rsidRDefault="00354821" w:rsidP="001D3FE5">
            <w:pPr>
              <w:pStyle w:val="TableParagraph"/>
              <w:ind w:left="235"/>
              <w:rPr>
                <w:spacing w:val="-4"/>
                <w:sz w:val="24"/>
                <w:szCs w:val="24"/>
              </w:rPr>
            </w:pPr>
            <w:r w:rsidRPr="00117CE2">
              <w:rPr>
                <w:spacing w:val="-4"/>
                <w:sz w:val="24"/>
                <w:szCs w:val="24"/>
              </w:rPr>
              <w:t>Числа</w:t>
            </w:r>
          </w:p>
          <w:p w:rsidR="00354821" w:rsidRPr="00117CE2" w:rsidRDefault="00354821" w:rsidP="001D3FE5">
            <w:pPr>
              <w:pStyle w:val="TableParagraph"/>
              <w:ind w:left="235"/>
              <w:rPr>
                <w:i/>
                <w:sz w:val="24"/>
                <w:szCs w:val="24"/>
              </w:rPr>
            </w:pPr>
            <w:proofErr w:type="gramStart"/>
            <w:r w:rsidRPr="00117CE2">
              <w:rPr>
                <w:i/>
                <w:spacing w:val="-4"/>
                <w:sz w:val="24"/>
                <w:szCs w:val="24"/>
              </w:rPr>
              <w:t>(</w:t>
            </w:r>
            <w:r w:rsidRPr="00117CE2">
              <w:rPr>
                <w:i/>
                <w:sz w:val="24"/>
                <w:szCs w:val="24"/>
              </w:rPr>
              <w:t>Числа в пределах 100: чтение, запись, десятичный состав, сравнение.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Запись равенства, неравенства. Увеличение/</w:t>
            </w:r>
            <w:proofErr w:type="gramStart"/>
            <w:r w:rsidRPr="00117CE2">
              <w:rPr>
                <w:i/>
                <w:sz w:val="24"/>
                <w:szCs w:val="24"/>
              </w:rPr>
              <w:t xml:space="preserve">уменьшен </w:t>
            </w:r>
            <w:proofErr w:type="spellStart"/>
            <w:r w:rsidRPr="00117CE2">
              <w:rPr>
                <w:i/>
                <w:sz w:val="24"/>
                <w:szCs w:val="24"/>
              </w:rPr>
              <w:t>ие</w:t>
            </w:r>
            <w:proofErr w:type="spellEnd"/>
            <w:proofErr w:type="gramEnd"/>
            <w:r w:rsidRPr="00117CE2">
              <w:rPr>
                <w:i/>
                <w:sz w:val="24"/>
                <w:szCs w:val="24"/>
              </w:rPr>
              <w:t xml:space="preserve"> числа на несколько единиц/десятков; разностное сравнение чисел)</w:t>
            </w:r>
          </w:p>
        </w:tc>
        <w:tc>
          <w:tcPr>
            <w:tcW w:w="1239" w:type="dxa"/>
          </w:tcPr>
          <w:p w:rsidR="00354821" w:rsidRPr="00117CE2" w:rsidRDefault="00354821" w:rsidP="001D3FE5">
            <w:pPr>
              <w:pStyle w:val="TableParagraph"/>
              <w:ind w:right="567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354821" w:rsidRPr="00117CE2" w:rsidRDefault="000E2E29" w:rsidP="001D3FE5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hyperlink r:id="rId17">
              <w:r w:rsidR="00354821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https://resh.edu.ru/subject/12/</w:t>
              </w:r>
            </w:hyperlink>
          </w:p>
        </w:tc>
      </w:tr>
      <w:tr w:rsidR="00354821" w:rsidRPr="00117CE2" w:rsidTr="00354821">
        <w:trPr>
          <w:trHeight w:val="362"/>
        </w:trPr>
        <w:tc>
          <w:tcPr>
            <w:tcW w:w="872" w:type="dxa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537" w:type="dxa"/>
          </w:tcPr>
          <w:p w:rsidR="00354821" w:rsidRPr="00117CE2" w:rsidRDefault="00354821" w:rsidP="001D3FE5">
            <w:pPr>
              <w:pStyle w:val="TableParagraph"/>
              <w:ind w:left="235"/>
              <w:rPr>
                <w:spacing w:val="-2"/>
                <w:sz w:val="24"/>
                <w:szCs w:val="24"/>
              </w:rPr>
            </w:pPr>
            <w:r w:rsidRPr="00117CE2">
              <w:rPr>
                <w:spacing w:val="-2"/>
                <w:sz w:val="24"/>
                <w:szCs w:val="24"/>
              </w:rPr>
              <w:t>Величины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</w:t>
            </w:r>
            <w:proofErr w:type="gramStart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.С</w:t>
            </w:r>
            <w:proofErr w:type="gramEnd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оотношение между единицами величины (в пределах 100), его применение для решения практических задач)</w:t>
            </w:r>
          </w:p>
        </w:tc>
        <w:tc>
          <w:tcPr>
            <w:tcW w:w="1239" w:type="dxa"/>
          </w:tcPr>
          <w:p w:rsidR="00354821" w:rsidRPr="00117CE2" w:rsidRDefault="00354821" w:rsidP="001D3FE5">
            <w:pPr>
              <w:pStyle w:val="TableParagraph"/>
              <w:ind w:right="567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354821" w:rsidRPr="00117CE2" w:rsidRDefault="000E2E29" w:rsidP="001D3FE5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hyperlink r:id="rId18">
              <w:r w:rsidR="00354821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https://resh.edu.ru/subject/12/</w:t>
              </w:r>
            </w:hyperlink>
          </w:p>
        </w:tc>
      </w:tr>
      <w:tr w:rsidR="00354821" w:rsidRPr="00117CE2" w:rsidTr="00354821">
        <w:trPr>
          <w:trHeight w:val="554"/>
        </w:trPr>
        <w:tc>
          <w:tcPr>
            <w:tcW w:w="5409" w:type="dxa"/>
            <w:gridSpan w:val="2"/>
          </w:tcPr>
          <w:p w:rsidR="00354821" w:rsidRPr="00117CE2" w:rsidRDefault="00354821" w:rsidP="001D3FE5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Итого по </w:t>
            </w:r>
            <w:r w:rsidRPr="00117CE2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239" w:type="dxa"/>
          </w:tcPr>
          <w:p w:rsidR="00354821" w:rsidRPr="00117CE2" w:rsidRDefault="00354821" w:rsidP="001D3FE5">
            <w:pPr>
              <w:pStyle w:val="TableParagraph"/>
              <w:ind w:right="532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354821" w:rsidRPr="00117CE2" w:rsidRDefault="00354821" w:rsidP="001D3F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821" w:rsidRPr="00117CE2" w:rsidTr="00354821">
        <w:trPr>
          <w:trHeight w:val="362"/>
        </w:trPr>
        <w:tc>
          <w:tcPr>
            <w:tcW w:w="9766" w:type="dxa"/>
            <w:gridSpan w:val="4"/>
          </w:tcPr>
          <w:p w:rsidR="00354821" w:rsidRPr="00117CE2" w:rsidRDefault="00354821" w:rsidP="001D3FE5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Раздел</w:t>
            </w:r>
            <w:proofErr w:type="gramStart"/>
            <w:r w:rsidRPr="00117CE2">
              <w:rPr>
                <w:b/>
                <w:spacing w:val="-2"/>
                <w:sz w:val="24"/>
                <w:szCs w:val="24"/>
              </w:rPr>
              <w:t>2</w:t>
            </w:r>
            <w:proofErr w:type="gramEnd"/>
            <w:r w:rsidRPr="00117CE2">
              <w:rPr>
                <w:b/>
                <w:spacing w:val="-2"/>
                <w:sz w:val="24"/>
                <w:szCs w:val="24"/>
              </w:rPr>
              <w:t>.Арифметическиедействия</w:t>
            </w:r>
          </w:p>
        </w:tc>
      </w:tr>
      <w:tr w:rsidR="00354821" w:rsidRPr="00117CE2" w:rsidTr="00354821">
        <w:trPr>
          <w:trHeight w:val="362"/>
        </w:trPr>
        <w:tc>
          <w:tcPr>
            <w:tcW w:w="872" w:type="dxa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537" w:type="dxa"/>
          </w:tcPr>
          <w:p w:rsidR="00354821" w:rsidRPr="00117CE2" w:rsidRDefault="00354821" w:rsidP="001D3FE5">
            <w:pPr>
              <w:pStyle w:val="TableParagraph"/>
              <w:ind w:left="235"/>
              <w:rPr>
                <w:spacing w:val="-2"/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Сложениеи </w:t>
            </w:r>
            <w:r w:rsidRPr="00117CE2">
              <w:rPr>
                <w:spacing w:val="-2"/>
                <w:sz w:val="24"/>
                <w:szCs w:val="24"/>
              </w:rPr>
              <w:t>вычитание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117C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Устное сложение и вычитание чисел в пределах 100 без перехода 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и с переходом через разряд.</w:t>
            </w:r>
            <w:proofErr w:type="gramEnd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Письменное сложение и вычитание чисел в пределах 100. Переместительное, сочетательное свойства сложения, их применение 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 xml:space="preserve">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      </w:r>
          </w:p>
        </w:tc>
        <w:tc>
          <w:tcPr>
            <w:tcW w:w="1239" w:type="dxa"/>
          </w:tcPr>
          <w:p w:rsidR="00354821" w:rsidRPr="00117CE2" w:rsidRDefault="00354821" w:rsidP="001D3FE5">
            <w:pPr>
              <w:pStyle w:val="TableParagraph"/>
              <w:tabs>
                <w:tab w:val="left" w:pos="567"/>
              </w:tabs>
              <w:ind w:right="567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354821" w:rsidRPr="00117CE2" w:rsidRDefault="000E2E29" w:rsidP="001D3FE5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hyperlink r:id="rId19">
              <w:r w:rsidR="00354821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https://resh.edu.ru/subject/12/</w:t>
              </w:r>
            </w:hyperlink>
          </w:p>
        </w:tc>
      </w:tr>
      <w:tr w:rsidR="00354821" w:rsidRPr="00117CE2" w:rsidTr="00354821">
        <w:trPr>
          <w:trHeight w:val="364"/>
        </w:trPr>
        <w:tc>
          <w:tcPr>
            <w:tcW w:w="872" w:type="dxa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537" w:type="dxa"/>
          </w:tcPr>
          <w:p w:rsidR="00354821" w:rsidRPr="00117CE2" w:rsidRDefault="00354821" w:rsidP="001D3FE5">
            <w:pPr>
              <w:pStyle w:val="TableParagraph"/>
              <w:ind w:left="235"/>
              <w:rPr>
                <w:spacing w:val="-2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Умножениеи</w:t>
            </w:r>
            <w:proofErr w:type="spellEnd"/>
            <w:r w:rsidRPr="00117CE2">
              <w:rPr>
                <w:spacing w:val="-2"/>
                <w:sz w:val="24"/>
                <w:szCs w:val="24"/>
              </w:rPr>
              <w:t xml:space="preserve"> деление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(Действия умножения и деления чисел в практических и учебных ситуациях.</w:t>
            </w:r>
            <w:proofErr w:type="gramEnd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Названия компонентов действий умножения, деления. Табличное умножение в пределах 50. Табличные случаи умножения, деления при вычислениях и решении задач. Переместительное свойство умножения. </w:t>
            </w:r>
            <w:proofErr w:type="gramStart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Взаимосвязь компонентов и результата действия умножения, действия деления)</w:t>
            </w:r>
            <w:proofErr w:type="gramEnd"/>
          </w:p>
        </w:tc>
        <w:tc>
          <w:tcPr>
            <w:tcW w:w="1239" w:type="dxa"/>
          </w:tcPr>
          <w:p w:rsidR="00354821" w:rsidRPr="00117CE2" w:rsidRDefault="00354821" w:rsidP="001D3FE5">
            <w:pPr>
              <w:pStyle w:val="TableParagraph"/>
              <w:tabs>
                <w:tab w:val="left" w:pos="567"/>
              </w:tabs>
              <w:ind w:right="567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18" w:type="dxa"/>
          </w:tcPr>
          <w:p w:rsidR="00354821" w:rsidRPr="00117CE2" w:rsidRDefault="000E2E29" w:rsidP="001D3FE5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hyperlink r:id="rId20">
              <w:r w:rsidR="00354821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https://resh.edu.ru/subject/12/</w:t>
              </w:r>
            </w:hyperlink>
          </w:p>
        </w:tc>
      </w:tr>
      <w:tr w:rsidR="00354821" w:rsidRPr="00117CE2" w:rsidTr="00354821">
        <w:trPr>
          <w:trHeight w:val="679"/>
        </w:trPr>
        <w:tc>
          <w:tcPr>
            <w:tcW w:w="872" w:type="dxa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537" w:type="dxa"/>
          </w:tcPr>
          <w:p w:rsidR="00354821" w:rsidRPr="00117CE2" w:rsidRDefault="00354821" w:rsidP="001D3FE5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>Арифметическиедействиясчисламив пределах 100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(Неизвестный компонент действия сложения, действия вычитания.</w:t>
            </w:r>
            <w:proofErr w:type="gramEnd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Нахождение неизвестного компонента сложения, вычитания. 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 xml:space="preserve">и вычитания (со скобками или без скобок) в пределах 100 (не более трех действий). Нахождение значения числового выражения. </w:t>
            </w:r>
            <w:proofErr w:type="gramStart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Рациональные приемы вычислений: использование переместительного свойства)</w:t>
            </w:r>
            <w:proofErr w:type="gramEnd"/>
          </w:p>
        </w:tc>
        <w:tc>
          <w:tcPr>
            <w:tcW w:w="1239" w:type="dxa"/>
          </w:tcPr>
          <w:p w:rsidR="00354821" w:rsidRPr="00117CE2" w:rsidRDefault="00354821" w:rsidP="001D3FE5">
            <w:pPr>
              <w:pStyle w:val="TableParagraph"/>
              <w:tabs>
                <w:tab w:val="left" w:pos="567"/>
                <w:tab w:val="left" w:pos="708"/>
              </w:tabs>
              <w:ind w:right="567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354821" w:rsidRPr="00117CE2" w:rsidRDefault="000E2E29" w:rsidP="001D3FE5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hyperlink r:id="rId21">
              <w:r w:rsidR="00354821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https://resh.edu.ru/subject/12/</w:t>
              </w:r>
            </w:hyperlink>
          </w:p>
        </w:tc>
      </w:tr>
      <w:tr w:rsidR="00354821" w:rsidRPr="00117CE2" w:rsidTr="00354821">
        <w:trPr>
          <w:trHeight w:val="554"/>
        </w:trPr>
        <w:tc>
          <w:tcPr>
            <w:tcW w:w="5409" w:type="dxa"/>
            <w:gridSpan w:val="2"/>
          </w:tcPr>
          <w:p w:rsidR="00354821" w:rsidRPr="00117CE2" w:rsidRDefault="00354821" w:rsidP="001D3FE5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Итого по </w:t>
            </w:r>
            <w:r w:rsidRPr="00117CE2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239" w:type="dxa"/>
          </w:tcPr>
          <w:p w:rsidR="00354821" w:rsidRPr="00117CE2" w:rsidRDefault="00354821" w:rsidP="001D3FE5">
            <w:pPr>
              <w:pStyle w:val="TableParagraph"/>
              <w:ind w:right="532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3118" w:type="dxa"/>
          </w:tcPr>
          <w:p w:rsidR="00354821" w:rsidRPr="00117CE2" w:rsidRDefault="00354821" w:rsidP="001D3F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821" w:rsidRPr="00117CE2" w:rsidTr="00354821">
        <w:trPr>
          <w:trHeight w:val="362"/>
        </w:trPr>
        <w:tc>
          <w:tcPr>
            <w:tcW w:w="9766" w:type="dxa"/>
            <w:gridSpan w:val="4"/>
          </w:tcPr>
          <w:p w:rsidR="00354821" w:rsidRPr="00117CE2" w:rsidRDefault="00354821" w:rsidP="001D3FE5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Раздел</w:t>
            </w:r>
            <w:r w:rsidRPr="00117CE2">
              <w:rPr>
                <w:b/>
                <w:spacing w:val="-2"/>
                <w:sz w:val="24"/>
                <w:szCs w:val="24"/>
              </w:rPr>
              <w:t>3.Текстовыезадачи</w:t>
            </w:r>
          </w:p>
        </w:tc>
      </w:tr>
      <w:tr w:rsidR="00354821" w:rsidRPr="00117CE2" w:rsidTr="00354821">
        <w:trPr>
          <w:trHeight w:val="362"/>
        </w:trPr>
        <w:tc>
          <w:tcPr>
            <w:tcW w:w="872" w:type="dxa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537" w:type="dxa"/>
          </w:tcPr>
          <w:p w:rsidR="00354821" w:rsidRPr="00117CE2" w:rsidRDefault="00354821" w:rsidP="001D3FE5">
            <w:pPr>
              <w:pStyle w:val="TableParagraph"/>
              <w:ind w:left="235"/>
              <w:rPr>
                <w:spacing w:val="-2"/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>Текстовые</w:t>
            </w:r>
            <w:r w:rsidRPr="00117CE2">
              <w:rPr>
                <w:spacing w:val="-2"/>
                <w:sz w:val="24"/>
                <w:szCs w:val="24"/>
              </w:rPr>
              <w:t>задачи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117C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Чтение, представление текста задачи в виде рисунка, схемы 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или другой модели.</w:t>
            </w:r>
            <w:proofErr w:type="gramEnd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239" w:type="dxa"/>
          </w:tcPr>
          <w:p w:rsidR="00354821" w:rsidRPr="00117CE2" w:rsidRDefault="00354821" w:rsidP="001D3FE5">
            <w:pPr>
              <w:pStyle w:val="TableParagraph"/>
              <w:tabs>
                <w:tab w:val="left" w:pos="567"/>
              </w:tabs>
              <w:ind w:right="567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354821" w:rsidRPr="00117CE2" w:rsidRDefault="000E2E29" w:rsidP="001D3FE5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hyperlink r:id="rId22">
              <w:r w:rsidR="00354821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https://resh.edu.ru/subject/12/</w:t>
              </w:r>
            </w:hyperlink>
          </w:p>
        </w:tc>
      </w:tr>
      <w:tr w:rsidR="00354821" w:rsidRPr="00117CE2" w:rsidTr="00354821">
        <w:trPr>
          <w:trHeight w:val="554"/>
        </w:trPr>
        <w:tc>
          <w:tcPr>
            <w:tcW w:w="5409" w:type="dxa"/>
            <w:gridSpan w:val="2"/>
          </w:tcPr>
          <w:p w:rsidR="00354821" w:rsidRPr="00117CE2" w:rsidRDefault="00354821" w:rsidP="001D3FE5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Итого по </w:t>
            </w:r>
            <w:r w:rsidRPr="00117CE2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239" w:type="dxa"/>
          </w:tcPr>
          <w:p w:rsidR="00354821" w:rsidRPr="00117CE2" w:rsidRDefault="00354821" w:rsidP="001D3FE5">
            <w:pPr>
              <w:pStyle w:val="TableParagraph"/>
              <w:ind w:right="532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354821" w:rsidRPr="00117CE2" w:rsidRDefault="00354821" w:rsidP="001D3F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821" w:rsidRPr="00117CE2" w:rsidTr="00354821">
        <w:trPr>
          <w:trHeight w:val="362"/>
        </w:trPr>
        <w:tc>
          <w:tcPr>
            <w:tcW w:w="9766" w:type="dxa"/>
            <w:gridSpan w:val="4"/>
          </w:tcPr>
          <w:p w:rsidR="00354821" w:rsidRPr="00117CE2" w:rsidRDefault="00354821" w:rsidP="001D3FE5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Раздел</w:t>
            </w:r>
            <w:proofErr w:type="gramStart"/>
            <w:r w:rsidRPr="00117CE2">
              <w:rPr>
                <w:b/>
                <w:sz w:val="24"/>
                <w:szCs w:val="24"/>
              </w:rPr>
              <w:t>4</w:t>
            </w:r>
            <w:proofErr w:type="gramEnd"/>
            <w:r w:rsidRPr="00117CE2">
              <w:rPr>
                <w:b/>
                <w:sz w:val="24"/>
                <w:szCs w:val="24"/>
              </w:rPr>
              <w:t>.Пространственныеотношенияигеометрические</w:t>
            </w:r>
            <w:r w:rsidRPr="00117CE2">
              <w:rPr>
                <w:b/>
                <w:spacing w:val="-2"/>
                <w:sz w:val="24"/>
                <w:szCs w:val="24"/>
              </w:rPr>
              <w:t>фигуры</w:t>
            </w:r>
          </w:p>
        </w:tc>
      </w:tr>
      <w:tr w:rsidR="00354821" w:rsidRPr="00117CE2" w:rsidTr="00354821">
        <w:trPr>
          <w:trHeight w:val="362"/>
        </w:trPr>
        <w:tc>
          <w:tcPr>
            <w:tcW w:w="872" w:type="dxa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4537" w:type="dxa"/>
          </w:tcPr>
          <w:p w:rsidR="00354821" w:rsidRPr="00117CE2" w:rsidRDefault="00354821" w:rsidP="001D3FE5">
            <w:pPr>
              <w:pStyle w:val="TableParagraph"/>
              <w:ind w:left="235"/>
              <w:rPr>
                <w:spacing w:val="-2"/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>Геометрические</w:t>
            </w:r>
            <w:r w:rsidRPr="00117CE2">
              <w:rPr>
                <w:spacing w:val="-2"/>
                <w:sz w:val="24"/>
                <w:szCs w:val="24"/>
              </w:rPr>
              <w:t>фигуры</w:t>
            </w:r>
          </w:p>
          <w:p w:rsidR="00354821" w:rsidRPr="00117CE2" w:rsidRDefault="00354821" w:rsidP="001D3FE5">
            <w:pPr>
              <w:pStyle w:val="TableParagraph"/>
              <w:ind w:left="235"/>
              <w:rPr>
                <w:i/>
                <w:sz w:val="24"/>
                <w:szCs w:val="24"/>
              </w:rPr>
            </w:pPr>
            <w:proofErr w:type="gramStart"/>
            <w:r w:rsidRPr="00117CE2">
              <w:rPr>
                <w:bCs/>
                <w:i/>
                <w:sz w:val="24"/>
                <w:szCs w:val="24"/>
              </w:rPr>
              <w:t>(Распознавание и изображение геометрических фигур: точка, прямая, прямой угол, ломаная, многоугольник.</w:t>
            </w:r>
            <w:proofErr w:type="gramEnd"/>
            <w:r w:rsidRPr="00117CE2">
              <w:rPr>
                <w:bCs/>
                <w:i/>
                <w:sz w:val="24"/>
                <w:szCs w:val="24"/>
              </w:rPr>
              <w:t xml:space="preserve"> Построение отрезка заданной длины с помощью линейки. </w:t>
            </w:r>
            <w:proofErr w:type="gramStart"/>
            <w:r w:rsidRPr="00117CE2">
              <w:rPr>
                <w:bCs/>
                <w:i/>
                <w:sz w:val="24"/>
                <w:szCs w:val="24"/>
              </w:rPr>
              <w:t>Изображение на клетчатой бумаге прямоугольника с заданными длинами сторон, квадрата с заданной длиной стороны)</w:t>
            </w:r>
            <w:proofErr w:type="gramEnd"/>
          </w:p>
        </w:tc>
        <w:tc>
          <w:tcPr>
            <w:tcW w:w="1239" w:type="dxa"/>
          </w:tcPr>
          <w:p w:rsidR="00354821" w:rsidRPr="00117CE2" w:rsidRDefault="00354821" w:rsidP="001D3FE5">
            <w:pPr>
              <w:pStyle w:val="TableParagraph"/>
              <w:tabs>
                <w:tab w:val="left" w:pos="567"/>
              </w:tabs>
              <w:ind w:right="567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354821" w:rsidRPr="00117CE2" w:rsidRDefault="000E2E29" w:rsidP="001D3FE5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hyperlink r:id="rId23">
              <w:r w:rsidR="00354821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https://resh.edu.ru/subject/12/</w:t>
              </w:r>
            </w:hyperlink>
          </w:p>
        </w:tc>
      </w:tr>
      <w:tr w:rsidR="00354821" w:rsidRPr="00117CE2" w:rsidTr="00354821">
        <w:trPr>
          <w:trHeight w:val="362"/>
        </w:trPr>
        <w:tc>
          <w:tcPr>
            <w:tcW w:w="872" w:type="dxa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537" w:type="dxa"/>
          </w:tcPr>
          <w:p w:rsidR="00354821" w:rsidRPr="00117CE2" w:rsidRDefault="00354821" w:rsidP="001D3FE5">
            <w:pPr>
              <w:pStyle w:val="TableParagraph"/>
              <w:ind w:left="235"/>
              <w:rPr>
                <w:spacing w:val="-2"/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>Геометрические</w:t>
            </w:r>
            <w:r w:rsidRPr="00117CE2">
              <w:rPr>
                <w:spacing w:val="-2"/>
                <w:sz w:val="24"/>
                <w:szCs w:val="24"/>
              </w:rPr>
              <w:t>величины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Длина ломаной</w:t>
            </w:r>
            <w:proofErr w:type="gramStart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.И</w:t>
            </w:r>
            <w:proofErr w:type="gramEnd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змерение периметра изображенного прямоугольника (квадрата), запись результата измерения в сантиметрах)</w:t>
            </w:r>
          </w:p>
        </w:tc>
        <w:tc>
          <w:tcPr>
            <w:tcW w:w="1239" w:type="dxa"/>
          </w:tcPr>
          <w:p w:rsidR="00354821" w:rsidRPr="00117CE2" w:rsidRDefault="00354821" w:rsidP="001D3FE5">
            <w:pPr>
              <w:pStyle w:val="TableParagraph"/>
              <w:tabs>
                <w:tab w:val="left" w:pos="567"/>
              </w:tabs>
              <w:ind w:right="567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354821" w:rsidRPr="00117CE2" w:rsidRDefault="000E2E29" w:rsidP="001D3FE5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hyperlink r:id="rId24">
              <w:r w:rsidR="00354821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https://resh.edu.ru/subject/12/</w:t>
              </w:r>
            </w:hyperlink>
          </w:p>
        </w:tc>
      </w:tr>
      <w:tr w:rsidR="00354821" w:rsidRPr="00117CE2" w:rsidTr="00354821">
        <w:trPr>
          <w:trHeight w:val="554"/>
        </w:trPr>
        <w:tc>
          <w:tcPr>
            <w:tcW w:w="5409" w:type="dxa"/>
            <w:gridSpan w:val="2"/>
          </w:tcPr>
          <w:p w:rsidR="00354821" w:rsidRPr="00117CE2" w:rsidRDefault="00354821" w:rsidP="001D3FE5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Итого по </w:t>
            </w:r>
            <w:r w:rsidRPr="00117CE2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239" w:type="dxa"/>
          </w:tcPr>
          <w:p w:rsidR="00354821" w:rsidRPr="00117CE2" w:rsidRDefault="00354821" w:rsidP="001D3FE5">
            <w:pPr>
              <w:pStyle w:val="TableParagraph"/>
              <w:ind w:right="532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354821" w:rsidRPr="00117CE2" w:rsidRDefault="00354821" w:rsidP="001D3F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821" w:rsidRPr="00117CE2" w:rsidTr="00354821">
        <w:trPr>
          <w:trHeight w:val="359"/>
        </w:trPr>
        <w:tc>
          <w:tcPr>
            <w:tcW w:w="9766" w:type="dxa"/>
            <w:gridSpan w:val="4"/>
          </w:tcPr>
          <w:p w:rsidR="00354821" w:rsidRPr="00117CE2" w:rsidRDefault="00354821" w:rsidP="001D3FE5">
            <w:pPr>
              <w:pStyle w:val="TableParagraph"/>
              <w:ind w:left="235"/>
              <w:rPr>
                <w:b/>
                <w:spacing w:val="-2"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Раздел</w:t>
            </w:r>
            <w:r w:rsidRPr="00117CE2">
              <w:rPr>
                <w:b/>
                <w:spacing w:val="-2"/>
                <w:sz w:val="24"/>
                <w:szCs w:val="24"/>
              </w:rPr>
              <w:t>5.Математическаяинформация</w:t>
            </w:r>
          </w:p>
        </w:tc>
      </w:tr>
      <w:tr w:rsidR="00354821" w:rsidRPr="00117CE2" w:rsidTr="00354821">
        <w:trPr>
          <w:trHeight w:val="365"/>
        </w:trPr>
        <w:tc>
          <w:tcPr>
            <w:tcW w:w="872" w:type="dxa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4537" w:type="dxa"/>
          </w:tcPr>
          <w:p w:rsidR="00354821" w:rsidRPr="00117CE2" w:rsidRDefault="00354821" w:rsidP="001D3FE5">
            <w:pPr>
              <w:pStyle w:val="TableParagraph"/>
              <w:ind w:left="235"/>
              <w:rPr>
                <w:spacing w:val="-2"/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>Математическая</w:t>
            </w:r>
            <w:r w:rsidRPr="00117CE2">
              <w:rPr>
                <w:spacing w:val="-2"/>
                <w:sz w:val="24"/>
                <w:szCs w:val="24"/>
              </w:rPr>
              <w:t>информация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(Нахождение, формулирование одного-двух общих признаков набора математических объектов: чисел, величин, геометрических фигур.</w:t>
            </w:r>
            <w:proofErr w:type="gramEnd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      </w:r>
            <w:proofErr w:type="gramEnd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Конструирование утверждений с использованием слов «каждый», «все». 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Работа с таблицами: извлечение и использование для ответа 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 xml:space="preserve">на вопрос информации, представленной в таблице (например, таблицы сложения, умножения, графика дежурств). 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Внесение данных в таблицу, дополнение моделей (схем, изображений) готовыми числовыми данными. 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Алгоритмы (приёмы, правила) устных и письменных вычислений, измерений и построения геометрических фигур. 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Правила работы с электронными средствами обучения (электронной формой учебника, компьютерными тренажёрами)</w:t>
            </w:r>
          </w:p>
        </w:tc>
        <w:tc>
          <w:tcPr>
            <w:tcW w:w="1239" w:type="dxa"/>
          </w:tcPr>
          <w:p w:rsidR="00354821" w:rsidRPr="00117CE2" w:rsidRDefault="00354821" w:rsidP="001D3FE5">
            <w:pPr>
              <w:pStyle w:val="TableParagraph"/>
              <w:ind w:right="567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354821" w:rsidRPr="00117CE2" w:rsidRDefault="000E2E29" w:rsidP="001D3FE5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hyperlink r:id="rId25">
              <w:r w:rsidR="00354821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https://resh.edu.ru/subject/12/</w:t>
              </w:r>
            </w:hyperlink>
          </w:p>
        </w:tc>
      </w:tr>
      <w:tr w:rsidR="00354821" w:rsidRPr="00117CE2" w:rsidTr="00354821">
        <w:trPr>
          <w:trHeight w:val="551"/>
        </w:trPr>
        <w:tc>
          <w:tcPr>
            <w:tcW w:w="5409" w:type="dxa"/>
            <w:gridSpan w:val="2"/>
          </w:tcPr>
          <w:p w:rsidR="00354821" w:rsidRPr="00117CE2" w:rsidRDefault="00354821" w:rsidP="001D3FE5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Итого по </w:t>
            </w:r>
            <w:r w:rsidRPr="00117CE2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239" w:type="dxa"/>
          </w:tcPr>
          <w:p w:rsidR="00354821" w:rsidRPr="00117CE2" w:rsidRDefault="00354821" w:rsidP="001D3FE5">
            <w:pPr>
              <w:pStyle w:val="TableParagraph"/>
              <w:ind w:left="188" w:right="126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354821" w:rsidRPr="00117CE2" w:rsidRDefault="00354821" w:rsidP="001D3F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821" w:rsidRPr="00117CE2" w:rsidTr="00354821">
        <w:trPr>
          <w:trHeight w:val="362"/>
        </w:trPr>
        <w:tc>
          <w:tcPr>
            <w:tcW w:w="5409" w:type="dxa"/>
            <w:gridSpan w:val="2"/>
          </w:tcPr>
          <w:p w:rsidR="00354821" w:rsidRDefault="00354821" w:rsidP="001D3FE5">
            <w:pPr>
              <w:pStyle w:val="TableParagraph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Резерв, повторение</w:t>
            </w:r>
          </w:p>
          <w:p w:rsidR="00354821" w:rsidRPr="00117CE2" w:rsidRDefault="00354821" w:rsidP="001D3FE5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Итоговыйконтроль(контрольныеипроверочные </w:t>
            </w:r>
            <w:r w:rsidRPr="00117CE2">
              <w:rPr>
                <w:spacing w:val="-2"/>
                <w:sz w:val="24"/>
                <w:szCs w:val="24"/>
              </w:rPr>
              <w:t>работы)</w:t>
            </w:r>
          </w:p>
        </w:tc>
        <w:tc>
          <w:tcPr>
            <w:tcW w:w="1239" w:type="dxa"/>
          </w:tcPr>
          <w:p w:rsidR="00354821" w:rsidRPr="00117CE2" w:rsidRDefault="00354821" w:rsidP="001D3FE5">
            <w:pPr>
              <w:pStyle w:val="TableParagraph"/>
              <w:ind w:right="793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354821" w:rsidRPr="00117CE2" w:rsidRDefault="000E2E29" w:rsidP="001D3FE5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hyperlink r:id="rId26">
              <w:r w:rsidR="00354821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https://resh.edu.ru/subject/12/</w:t>
              </w:r>
            </w:hyperlink>
          </w:p>
        </w:tc>
      </w:tr>
      <w:tr w:rsidR="00354821" w:rsidRPr="00117CE2" w:rsidTr="00354821">
        <w:trPr>
          <w:trHeight w:val="551"/>
        </w:trPr>
        <w:tc>
          <w:tcPr>
            <w:tcW w:w="5409" w:type="dxa"/>
            <w:gridSpan w:val="2"/>
          </w:tcPr>
          <w:p w:rsidR="00354821" w:rsidRPr="00117CE2" w:rsidRDefault="00354821" w:rsidP="001D3FE5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>ОБЩЕЕКОЛИЧЕСТВОЧАСОВПО</w:t>
            </w:r>
            <w:r w:rsidRPr="00117CE2">
              <w:rPr>
                <w:spacing w:val="-2"/>
                <w:sz w:val="24"/>
                <w:szCs w:val="24"/>
              </w:rPr>
              <w:t xml:space="preserve"> ПРОГРАММЕ</w:t>
            </w:r>
          </w:p>
        </w:tc>
        <w:tc>
          <w:tcPr>
            <w:tcW w:w="1239" w:type="dxa"/>
          </w:tcPr>
          <w:p w:rsidR="00354821" w:rsidRPr="00117CE2" w:rsidRDefault="00354821" w:rsidP="001D3FE5">
            <w:pPr>
              <w:pStyle w:val="TableParagraph"/>
              <w:tabs>
                <w:tab w:val="left" w:pos="567"/>
              </w:tabs>
              <w:ind w:right="567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3118" w:type="dxa"/>
          </w:tcPr>
          <w:p w:rsidR="00354821" w:rsidRPr="00117CE2" w:rsidRDefault="00354821" w:rsidP="001D3FE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54821" w:rsidRPr="00117CE2" w:rsidRDefault="00354821" w:rsidP="0035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821" w:rsidRPr="00117CE2" w:rsidRDefault="00354821" w:rsidP="0035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821" w:rsidRPr="00117CE2" w:rsidRDefault="00354821" w:rsidP="00354821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</w:rPr>
      </w:pPr>
      <w:r w:rsidRPr="00117CE2">
        <w:rPr>
          <w:rFonts w:ascii="Times New Roman" w:hAnsi="Times New Roman" w:cs="Times New Roman"/>
          <w:b/>
          <w:sz w:val="28"/>
        </w:rPr>
        <w:t>3 КЛАСС</w:t>
      </w:r>
    </w:p>
    <w:p w:rsidR="00354821" w:rsidRPr="00117CE2" w:rsidRDefault="00354821" w:rsidP="0035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1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4536"/>
        <w:gridCol w:w="1381"/>
        <w:gridCol w:w="2872"/>
      </w:tblGrid>
      <w:tr w:rsidR="00354821" w:rsidRPr="00117CE2" w:rsidTr="001D3FE5">
        <w:trPr>
          <w:trHeight w:val="362"/>
        </w:trPr>
        <w:tc>
          <w:tcPr>
            <w:tcW w:w="872" w:type="dxa"/>
            <w:vMerge w:val="restart"/>
          </w:tcPr>
          <w:p w:rsidR="00354821" w:rsidRPr="00117CE2" w:rsidRDefault="00354821" w:rsidP="001D3FE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354821" w:rsidRPr="00117CE2" w:rsidRDefault="00354821" w:rsidP="001D3FE5">
            <w:pPr>
              <w:pStyle w:val="TableParagraph"/>
              <w:ind w:left="235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№</w:t>
            </w:r>
            <w:proofErr w:type="gramStart"/>
            <w:r w:rsidRPr="00117CE2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117CE2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</w:tcPr>
          <w:p w:rsidR="00354821" w:rsidRPr="00117CE2" w:rsidRDefault="00354821" w:rsidP="001D3FE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354821" w:rsidRPr="00117CE2" w:rsidRDefault="00354821" w:rsidP="001D3FE5">
            <w:pPr>
              <w:pStyle w:val="TableParagraph"/>
              <w:ind w:left="232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 xml:space="preserve">Наименованиеразделовитем </w:t>
            </w:r>
            <w:r w:rsidRPr="00117CE2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381" w:type="dxa"/>
          </w:tcPr>
          <w:p w:rsidR="00354821" w:rsidRPr="00117CE2" w:rsidRDefault="00354821" w:rsidP="001D3FE5">
            <w:pPr>
              <w:pStyle w:val="TableParagraph"/>
              <w:ind w:left="101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Количество</w:t>
            </w:r>
            <w:r w:rsidRPr="00117CE2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2872" w:type="dxa"/>
            <w:vMerge w:val="restart"/>
          </w:tcPr>
          <w:p w:rsidR="00354821" w:rsidRPr="00117CE2" w:rsidRDefault="00354821" w:rsidP="001D3FE5">
            <w:pPr>
              <w:pStyle w:val="TableParagraph"/>
              <w:ind w:right="907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54821" w:rsidRPr="00117CE2" w:rsidTr="001D3FE5">
        <w:trPr>
          <w:trHeight w:val="447"/>
        </w:trPr>
        <w:tc>
          <w:tcPr>
            <w:tcW w:w="872" w:type="dxa"/>
            <w:vMerge/>
            <w:tcBorders>
              <w:top w:val="nil"/>
            </w:tcBorders>
          </w:tcPr>
          <w:p w:rsidR="00354821" w:rsidRPr="00117CE2" w:rsidRDefault="00354821" w:rsidP="001D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354821" w:rsidRPr="00117CE2" w:rsidRDefault="00354821" w:rsidP="001D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54821" w:rsidRPr="00117CE2" w:rsidRDefault="00354821" w:rsidP="001D3FE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872" w:type="dxa"/>
            <w:vMerge/>
            <w:tcBorders>
              <w:top w:val="nil"/>
            </w:tcBorders>
          </w:tcPr>
          <w:p w:rsidR="00354821" w:rsidRPr="00117CE2" w:rsidRDefault="00354821" w:rsidP="001D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821" w:rsidRPr="00117CE2" w:rsidTr="001D3FE5">
        <w:trPr>
          <w:trHeight w:val="362"/>
        </w:trPr>
        <w:tc>
          <w:tcPr>
            <w:tcW w:w="9661" w:type="dxa"/>
            <w:gridSpan w:val="4"/>
          </w:tcPr>
          <w:p w:rsidR="00354821" w:rsidRPr="00117CE2" w:rsidRDefault="00354821" w:rsidP="001D3FE5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Раздел</w:t>
            </w:r>
            <w:proofErr w:type="gramStart"/>
            <w:r w:rsidRPr="00117CE2">
              <w:rPr>
                <w:b/>
                <w:sz w:val="24"/>
                <w:szCs w:val="24"/>
              </w:rPr>
              <w:t>1</w:t>
            </w:r>
            <w:proofErr w:type="gramEnd"/>
            <w:r w:rsidRPr="00117CE2">
              <w:rPr>
                <w:b/>
                <w:sz w:val="24"/>
                <w:szCs w:val="24"/>
              </w:rPr>
              <w:t>.Числаи</w:t>
            </w:r>
            <w:r w:rsidRPr="00117CE2">
              <w:rPr>
                <w:b/>
                <w:spacing w:val="-2"/>
                <w:sz w:val="24"/>
                <w:szCs w:val="24"/>
              </w:rPr>
              <w:t>величины</w:t>
            </w:r>
          </w:p>
        </w:tc>
      </w:tr>
      <w:tr w:rsidR="00354821" w:rsidRPr="00117CE2" w:rsidTr="001D3FE5">
        <w:trPr>
          <w:trHeight w:val="682"/>
        </w:trPr>
        <w:tc>
          <w:tcPr>
            <w:tcW w:w="872" w:type="dxa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536" w:type="dxa"/>
          </w:tcPr>
          <w:p w:rsidR="00354821" w:rsidRPr="00117CE2" w:rsidRDefault="00354821" w:rsidP="001D3FE5">
            <w:pPr>
              <w:pStyle w:val="TableParagraph"/>
              <w:ind w:left="232"/>
              <w:rPr>
                <w:spacing w:val="-4"/>
                <w:sz w:val="24"/>
                <w:szCs w:val="24"/>
              </w:rPr>
            </w:pPr>
            <w:r w:rsidRPr="00117CE2">
              <w:rPr>
                <w:spacing w:val="-4"/>
                <w:sz w:val="24"/>
                <w:szCs w:val="24"/>
              </w:rPr>
              <w:t>Числа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117CE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(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Числа в пределах 1000: чтение, запись, сравнение, представление 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в виде суммы разрядных слагаемых.</w:t>
            </w:r>
            <w:proofErr w:type="gramEnd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Равенства и неравенства: чтение, составление. Увеличение или уменьшение числа в несколько раз. </w:t>
            </w:r>
            <w:proofErr w:type="gramStart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Кратное сравнение чисел)</w:t>
            </w:r>
            <w:proofErr w:type="gramEnd"/>
          </w:p>
        </w:tc>
        <w:tc>
          <w:tcPr>
            <w:tcW w:w="1381" w:type="dxa"/>
          </w:tcPr>
          <w:p w:rsidR="00354821" w:rsidRPr="00117CE2" w:rsidRDefault="00354821" w:rsidP="001D3FE5">
            <w:pPr>
              <w:pStyle w:val="TableParagraph"/>
              <w:ind w:right="793"/>
              <w:jc w:val="center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872" w:type="dxa"/>
          </w:tcPr>
          <w:p w:rsidR="00354821" w:rsidRPr="00117CE2" w:rsidRDefault="00354821" w:rsidP="001D3FE5">
            <w:pPr>
              <w:pStyle w:val="TableParagraph"/>
              <w:ind w:left="233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[Библиотека ЦОК </w:t>
            </w:r>
            <w:r w:rsidRPr="00117CE2">
              <w:rPr>
                <w:spacing w:val="-2"/>
                <w:sz w:val="24"/>
                <w:szCs w:val="24"/>
              </w:rPr>
              <w:t>[</w:t>
            </w:r>
            <w:hyperlink r:id="rId27">
              <w:r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https://m.edsoo.ru/7f4110fe</w:t>
              </w:r>
            </w:hyperlink>
            <w:r w:rsidRPr="00117CE2">
              <w:rPr>
                <w:spacing w:val="-2"/>
                <w:sz w:val="24"/>
                <w:szCs w:val="24"/>
              </w:rPr>
              <w:t>]]</w:t>
            </w:r>
          </w:p>
        </w:tc>
      </w:tr>
      <w:tr w:rsidR="00354821" w:rsidRPr="00117CE2" w:rsidTr="001D3FE5">
        <w:trPr>
          <w:trHeight w:val="678"/>
        </w:trPr>
        <w:tc>
          <w:tcPr>
            <w:tcW w:w="872" w:type="dxa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:rsidR="00354821" w:rsidRPr="00117CE2" w:rsidRDefault="00354821" w:rsidP="001D3FE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r w:rsidRPr="00117CE2">
              <w:rPr>
                <w:spacing w:val="-2"/>
                <w:sz w:val="24"/>
                <w:szCs w:val="24"/>
              </w:rPr>
              <w:t>Величины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(Масса (единица массы – грамм), соотношение между килограммом 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 xml:space="preserve">и граммом, отношения «тяжелее-легче на…», «тяжелее-легче в…». </w:t>
            </w:r>
            <w:proofErr w:type="gramEnd"/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Стоимость (единицы – рубль, копейка), установление отношения «дороже-дешевле на…», «дороже-дешевле </w:t>
            </w:r>
            <w:proofErr w:type="gramStart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</w:t>
            </w:r>
            <w:proofErr w:type="gramEnd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…». Соотношение «цена, количество, стоимость» в практической ситуации. 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Время (единица времени – секунда), установление отношения «быстрее-медленнее на…», «быстрее-медленнее </w:t>
            </w:r>
            <w:proofErr w:type="gramStart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</w:t>
            </w:r>
            <w:proofErr w:type="gramEnd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…». Соотношение «начало, окончание, продолжительность события» в практической ситуации. 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Длина (единицы длины – миллиметр, километр), соотношение между величинами в пределах тысячи. Сравнение объектов по длине.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Площадь (единицы площади – квадратный метр, квадратный сантиметр, квадратный дециметр, квадратный метр). </w:t>
            </w:r>
            <w:proofErr w:type="gramStart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Сравнение объектов по площади)</w:t>
            </w:r>
            <w:proofErr w:type="gramEnd"/>
          </w:p>
          <w:p w:rsidR="00354821" w:rsidRPr="00117CE2" w:rsidRDefault="00354821" w:rsidP="001D3FE5">
            <w:pPr>
              <w:pStyle w:val="TableParagraph"/>
              <w:ind w:left="232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354821" w:rsidRPr="00117CE2" w:rsidRDefault="00354821" w:rsidP="001D3FE5">
            <w:pPr>
              <w:pStyle w:val="TableParagraph"/>
              <w:ind w:right="793"/>
              <w:jc w:val="center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872" w:type="dxa"/>
          </w:tcPr>
          <w:p w:rsidR="00354821" w:rsidRPr="00117CE2" w:rsidRDefault="00354821" w:rsidP="001D3FE5">
            <w:pPr>
              <w:pStyle w:val="TableParagraph"/>
              <w:ind w:left="233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[Библиотека ЦОК </w:t>
            </w:r>
            <w:r w:rsidRPr="00117CE2">
              <w:rPr>
                <w:spacing w:val="-2"/>
                <w:sz w:val="24"/>
                <w:szCs w:val="24"/>
              </w:rPr>
              <w:t>[</w:t>
            </w:r>
            <w:hyperlink r:id="rId28">
              <w:r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https://m.edsoo.ru/7f4110fe</w:t>
              </w:r>
            </w:hyperlink>
            <w:r w:rsidRPr="00117CE2">
              <w:rPr>
                <w:spacing w:val="-2"/>
                <w:sz w:val="24"/>
                <w:szCs w:val="24"/>
              </w:rPr>
              <w:t>]]</w:t>
            </w:r>
          </w:p>
        </w:tc>
      </w:tr>
      <w:tr w:rsidR="00354821" w:rsidRPr="00117CE2" w:rsidTr="001D3FE5">
        <w:trPr>
          <w:trHeight w:val="554"/>
        </w:trPr>
        <w:tc>
          <w:tcPr>
            <w:tcW w:w="5408" w:type="dxa"/>
            <w:gridSpan w:val="2"/>
          </w:tcPr>
          <w:p w:rsidR="00354821" w:rsidRPr="00117CE2" w:rsidRDefault="00354821" w:rsidP="001D3FE5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Итого по </w:t>
            </w:r>
            <w:r w:rsidRPr="00117CE2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381" w:type="dxa"/>
          </w:tcPr>
          <w:p w:rsidR="00354821" w:rsidRPr="00117CE2" w:rsidRDefault="00354821" w:rsidP="001D3FE5">
            <w:pPr>
              <w:pStyle w:val="TableParagraph"/>
              <w:ind w:right="525"/>
              <w:jc w:val="center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872" w:type="dxa"/>
          </w:tcPr>
          <w:p w:rsidR="00354821" w:rsidRPr="00117CE2" w:rsidRDefault="00354821" w:rsidP="001D3F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821" w:rsidRPr="00117CE2" w:rsidTr="001D3FE5">
        <w:trPr>
          <w:trHeight w:val="362"/>
        </w:trPr>
        <w:tc>
          <w:tcPr>
            <w:tcW w:w="9661" w:type="dxa"/>
            <w:gridSpan w:val="4"/>
          </w:tcPr>
          <w:p w:rsidR="00354821" w:rsidRPr="00117CE2" w:rsidRDefault="00354821" w:rsidP="001D3FE5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Раздел</w:t>
            </w:r>
            <w:proofErr w:type="gramStart"/>
            <w:r w:rsidRPr="00117CE2">
              <w:rPr>
                <w:b/>
                <w:sz w:val="24"/>
                <w:szCs w:val="24"/>
              </w:rPr>
              <w:t>2</w:t>
            </w:r>
            <w:proofErr w:type="gramEnd"/>
            <w:r w:rsidRPr="00117CE2">
              <w:rPr>
                <w:b/>
                <w:sz w:val="24"/>
                <w:szCs w:val="24"/>
              </w:rPr>
              <w:t>.Арифметические</w:t>
            </w:r>
            <w:r w:rsidRPr="00117CE2">
              <w:rPr>
                <w:b/>
                <w:spacing w:val="-2"/>
                <w:sz w:val="24"/>
                <w:szCs w:val="24"/>
              </w:rPr>
              <w:t xml:space="preserve"> действия</w:t>
            </w:r>
          </w:p>
        </w:tc>
      </w:tr>
      <w:tr w:rsidR="00354821" w:rsidRPr="00117CE2" w:rsidTr="001D3FE5">
        <w:trPr>
          <w:trHeight w:val="679"/>
        </w:trPr>
        <w:tc>
          <w:tcPr>
            <w:tcW w:w="872" w:type="dxa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354821" w:rsidRPr="00117CE2" w:rsidRDefault="00354821" w:rsidP="001D3FE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r w:rsidRPr="00117CE2">
              <w:rPr>
                <w:spacing w:val="-2"/>
                <w:sz w:val="24"/>
                <w:szCs w:val="24"/>
              </w:rPr>
              <w:t>Вычисления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117C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Устные вычисления, сводимые к действиям в пределах 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 xml:space="preserve">100 (табличное и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внетабличное</w:t>
            </w:r>
            <w:proofErr w:type="spellEnd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умножение, деление, действия с круглыми числами). </w:t>
            </w:r>
            <w:proofErr w:type="gramEnd"/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Письменное сложение, вычитание 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чисел в пределах 1000. Действия 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с числами 0 и 1.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Переместительное, сочетательное свойства сложения, умножения при вычислениях)</w:t>
            </w:r>
            <w:proofErr w:type="gramEnd"/>
          </w:p>
        </w:tc>
        <w:tc>
          <w:tcPr>
            <w:tcW w:w="1381" w:type="dxa"/>
          </w:tcPr>
          <w:p w:rsidR="00354821" w:rsidRPr="00117CE2" w:rsidRDefault="00354821" w:rsidP="001D3FE5">
            <w:pPr>
              <w:pStyle w:val="TableParagraph"/>
              <w:tabs>
                <w:tab w:val="left" w:pos="686"/>
                <w:tab w:val="left" w:pos="828"/>
                <w:tab w:val="left" w:pos="1765"/>
              </w:tabs>
              <w:ind w:right="709" w:firstLine="141"/>
              <w:jc w:val="center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72" w:type="dxa"/>
          </w:tcPr>
          <w:p w:rsidR="00354821" w:rsidRPr="00117CE2" w:rsidRDefault="00354821" w:rsidP="001D3FE5">
            <w:pPr>
              <w:pStyle w:val="TableParagraph"/>
              <w:ind w:left="233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[Библиотека ЦОК </w:t>
            </w:r>
            <w:r w:rsidRPr="00117CE2">
              <w:rPr>
                <w:spacing w:val="-2"/>
                <w:sz w:val="24"/>
                <w:szCs w:val="24"/>
              </w:rPr>
              <w:t>[</w:t>
            </w:r>
            <w:hyperlink r:id="rId29">
              <w:r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https://m.edsoo.ru/7f4110fe</w:t>
              </w:r>
            </w:hyperlink>
            <w:r w:rsidRPr="00117CE2">
              <w:rPr>
                <w:spacing w:val="-2"/>
                <w:sz w:val="24"/>
                <w:szCs w:val="24"/>
              </w:rPr>
              <w:t>]]</w:t>
            </w:r>
          </w:p>
        </w:tc>
      </w:tr>
      <w:tr w:rsidR="00354821" w:rsidRPr="00117CE2" w:rsidTr="001D3FE5">
        <w:trPr>
          <w:trHeight w:val="681"/>
        </w:trPr>
        <w:tc>
          <w:tcPr>
            <w:tcW w:w="872" w:type="dxa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536" w:type="dxa"/>
          </w:tcPr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17CE2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r w:rsidRPr="00117C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выражения</w:t>
            </w:r>
            <w:proofErr w:type="spellEnd"/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Нахождение неизвестного компонента арифметического действия. </w:t>
            </w:r>
            <w:proofErr w:type="gramEnd"/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Однородные величины: сложение и вычитание</w:t>
            </w:r>
          </w:p>
        </w:tc>
        <w:tc>
          <w:tcPr>
            <w:tcW w:w="1381" w:type="dxa"/>
          </w:tcPr>
          <w:p w:rsidR="00354821" w:rsidRPr="00117CE2" w:rsidRDefault="00354821" w:rsidP="001D3FE5">
            <w:pPr>
              <w:pStyle w:val="TableParagraph"/>
              <w:ind w:right="1134" w:firstLine="141"/>
              <w:jc w:val="center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872" w:type="dxa"/>
          </w:tcPr>
          <w:p w:rsidR="00354821" w:rsidRPr="00117CE2" w:rsidRDefault="00354821" w:rsidP="001D3FE5">
            <w:pPr>
              <w:pStyle w:val="TableParagraph"/>
              <w:ind w:left="233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[Библиотека ЦОК </w:t>
            </w:r>
            <w:r w:rsidRPr="00117CE2">
              <w:rPr>
                <w:spacing w:val="-2"/>
                <w:sz w:val="24"/>
                <w:szCs w:val="24"/>
              </w:rPr>
              <w:t>[</w:t>
            </w:r>
            <w:hyperlink r:id="rId30">
              <w:r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https://m.edsoo.ru/7f4110fe</w:t>
              </w:r>
            </w:hyperlink>
            <w:r w:rsidRPr="00117CE2">
              <w:rPr>
                <w:spacing w:val="-2"/>
                <w:sz w:val="24"/>
                <w:szCs w:val="24"/>
              </w:rPr>
              <w:t>]]</w:t>
            </w:r>
          </w:p>
        </w:tc>
      </w:tr>
      <w:tr w:rsidR="00354821" w:rsidRPr="00117CE2" w:rsidTr="001D3FE5">
        <w:trPr>
          <w:trHeight w:val="551"/>
        </w:trPr>
        <w:tc>
          <w:tcPr>
            <w:tcW w:w="5408" w:type="dxa"/>
            <w:gridSpan w:val="2"/>
          </w:tcPr>
          <w:p w:rsidR="00354821" w:rsidRPr="00117CE2" w:rsidRDefault="00354821" w:rsidP="001D3FE5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Итого по </w:t>
            </w:r>
            <w:r w:rsidRPr="00117CE2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381" w:type="dxa"/>
          </w:tcPr>
          <w:p w:rsidR="00354821" w:rsidRPr="00117CE2" w:rsidRDefault="00354821" w:rsidP="001D3FE5">
            <w:pPr>
              <w:pStyle w:val="TableParagraph"/>
              <w:ind w:right="525" w:firstLine="141"/>
              <w:jc w:val="center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2872" w:type="dxa"/>
          </w:tcPr>
          <w:p w:rsidR="00354821" w:rsidRPr="00117CE2" w:rsidRDefault="00354821" w:rsidP="001D3F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821" w:rsidRPr="00117CE2" w:rsidTr="001D3FE5">
        <w:trPr>
          <w:trHeight w:val="362"/>
        </w:trPr>
        <w:tc>
          <w:tcPr>
            <w:tcW w:w="9661" w:type="dxa"/>
            <w:gridSpan w:val="4"/>
          </w:tcPr>
          <w:p w:rsidR="00354821" w:rsidRPr="00117CE2" w:rsidRDefault="00354821" w:rsidP="001D3FE5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Раздел3.Текстовые</w:t>
            </w:r>
            <w:r w:rsidRPr="00117CE2">
              <w:rPr>
                <w:b/>
                <w:spacing w:val="-2"/>
                <w:sz w:val="24"/>
                <w:szCs w:val="24"/>
              </w:rPr>
              <w:t>задачи</w:t>
            </w:r>
          </w:p>
        </w:tc>
      </w:tr>
      <w:tr w:rsidR="00354821" w:rsidRPr="00117CE2" w:rsidTr="001D3FE5">
        <w:trPr>
          <w:trHeight w:val="681"/>
        </w:trPr>
        <w:tc>
          <w:tcPr>
            <w:tcW w:w="872" w:type="dxa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354821" w:rsidRPr="00117CE2" w:rsidRDefault="00354821" w:rsidP="001D3FE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>Работастекстовой</w:t>
            </w:r>
            <w:r w:rsidRPr="00117CE2">
              <w:rPr>
                <w:spacing w:val="-2"/>
                <w:sz w:val="24"/>
                <w:szCs w:val="24"/>
              </w:rPr>
              <w:t>задачей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(Работа с текстовой задачей: анализ данных и отношений, представление на модели, планирование хода решения задачи, решение арифметическим способом</w:t>
            </w:r>
            <w:proofErr w:type="gramStart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.З</w:t>
            </w:r>
            <w:proofErr w:type="gramEnd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апись решения задачи по действиям и с помощью числового выражения. </w:t>
            </w:r>
            <w:proofErr w:type="gramStart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Проверка решения и оценка полученного результата)</w:t>
            </w:r>
            <w:proofErr w:type="gramEnd"/>
          </w:p>
        </w:tc>
        <w:tc>
          <w:tcPr>
            <w:tcW w:w="1381" w:type="dxa"/>
          </w:tcPr>
          <w:p w:rsidR="00354821" w:rsidRPr="00117CE2" w:rsidRDefault="00354821" w:rsidP="001D3FE5">
            <w:pPr>
              <w:pStyle w:val="TableParagraph"/>
              <w:tabs>
                <w:tab w:val="left" w:pos="1198"/>
              </w:tabs>
              <w:ind w:right="709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872" w:type="dxa"/>
          </w:tcPr>
          <w:p w:rsidR="00354821" w:rsidRPr="00117CE2" w:rsidRDefault="00354821" w:rsidP="001D3FE5">
            <w:pPr>
              <w:pStyle w:val="TableParagraph"/>
              <w:ind w:left="233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[Библиотека ЦОК </w:t>
            </w:r>
            <w:r w:rsidRPr="00117CE2">
              <w:rPr>
                <w:spacing w:val="-2"/>
                <w:sz w:val="24"/>
                <w:szCs w:val="24"/>
              </w:rPr>
              <w:t>[</w:t>
            </w:r>
            <w:hyperlink r:id="rId31">
              <w:r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https://m.edsoo.ru/7f4110fe</w:t>
              </w:r>
            </w:hyperlink>
            <w:r w:rsidRPr="00117CE2">
              <w:rPr>
                <w:spacing w:val="-2"/>
                <w:sz w:val="24"/>
                <w:szCs w:val="24"/>
              </w:rPr>
              <w:t>]]</w:t>
            </w:r>
          </w:p>
        </w:tc>
      </w:tr>
      <w:tr w:rsidR="00354821" w:rsidRPr="00117CE2" w:rsidTr="001D3FE5">
        <w:trPr>
          <w:trHeight w:val="679"/>
        </w:trPr>
        <w:tc>
          <w:tcPr>
            <w:tcW w:w="872" w:type="dxa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4536" w:type="dxa"/>
          </w:tcPr>
          <w:p w:rsidR="00354821" w:rsidRPr="00117CE2" w:rsidRDefault="00354821" w:rsidP="001D3FE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Решение</w:t>
            </w:r>
            <w:r w:rsidRPr="00117CE2">
              <w:rPr>
                <w:spacing w:val="-2"/>
                <w:sz w:val="24"/>
                <w:szCs w:val="24"/>
              </w:rPr>
              <w:t>задач</w:t>
            </w:r>
            <w:proofErr w:type="spellEnd"/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Задачи на понимание смысла арифметических действий (в том числе деления с остатком), отношений («больше-меньше на…», «больше-меньше в…»), зависимостей («купля-продажа», расчёт времени, количества), на сравнение (разностное, кратное</w:t>
            </w:r>
            <w:proofErr w:type="gram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</w:t>
            </w:r>
            <w:proofErr w:type="gramEnd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оля величины: половина, треть, четверть, пятая, десятая часть в практической ситуации. Сравнение долей одной величины. </w:t>
            </w:r>
            <w:proofErr w:type="gramStart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Задачи на нахождение доли величины)</w:t>
            </w:r>
            <w:proofErr w:type="gramEnd"/>
          </w:p>
        </w:tc>
        <w:tc>
          <w:tcPr>
            <w:tcW w:w="1381" w:type="dxa"/>
          </w:tcPr>
          <w:p w:rsidR="00354821" w:rsidRPr="00117CE2" w:rsidRDefault="00354821" w:rsidP="001D3FE5">
            <w:pPr>
              <w:pStyle w:val="TableParagraph"/>
              <w:tabs>
                <w:tab w:val="left" w:pos="828"/>
                <w:tab w:val="left" w:pos="1198"/>
              </w:tabs>
              <w:ind w:right="709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72" w:type="dxa"/>
          </w:tcPr>
          <w:p w:rsidR="00354821" w:rsidRPr="00117CE2" w:rsidRDefault="00354821" w:rsidP="001D3FE5">
            <w:pPr>
              <w:pStyle w:val="TableParagraph"/>
              <w:ind w:left="233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[Библиотека ЦОК </w:t>
            </w:r>
            <w:r w:rsidRPr="00117CE2">
              <w:rPr>
                <w:spacing w:val="-2"/>
                <w:sz w:val="24"/>
                <w:szCs w:val="24"/>
              </w:rPr>
              <w:t>[</w:t>
            </w:r>
            <w:hyperlink r:id="rId32">
              <w:r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https://m.edsoo.ru/7f4110fe</w:t>
              </w:r>
            </w:hyperlink>
            <w:r w:rsidRPr="00117CE2">
              <w:rPr>
                <w:spacing w:val="-2"/>
                <w:sz w:val="24"/>
                <w:szCs w:val="24"/>
              </w:rPr>
              <w:t>]]</w:t>
            </w:r>
          </w:p>
        </w:tc>
      </w:tr>
      <w:tr w:rsidR="00354821" w:rsidRPr="00117CE2" w:rsidTr="001D3FE5">
        <w:trPr>
          <w:trHeight w:val="554"/>
        </w:trPr>
        <w:tc>
          <w:tcPr>
            <w:tcW w:w="5408" w:type="dxa"/>
            <w:gridSpan w:val="2"/>
          </w:tcPr>
          <w:p w:rsidR="00354821" w:rsidRPr="00117CE2" w:rsidRDefault="00354821" w:rsidP="001D3FE5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Итого по </w:t>
            </w:r>
            <w:r w:rsidRPr="00117CE2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381" w:type="dxa"/>
          </w:tcPr>
          <w:p w:rsidR="00354821" w:rsidRPr="00117CE2" w:rsidRDefault="00354821" w:rsidP="001D3FE5">
            <w:pPr>
              <w:pStyle w:val="TableParagraph"/>
              <w:ind w:right="525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 xml:space="preserve">                    23</w:t>
            </w:r>
          </w:p>
        </w:tc>
        <w:tc>
          <w:tcPr>
            <w:tcW w:w="2872" w:type="dxa"/>
          </w:tcPr>
          <w:p w:rsidR="00354821" w:rsidRPr="00117CE2" w:rsidRDefault="00354821" w:rsidP="001D3F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821" w:rsidRPr="00117CE2" w:rsidTr="001D3FE5">
        <w:trPr>
          <w:trHeight w:val="362"/>
        </w:trPr>
        <w:tc>
          <w:tcPr>
            <w:tcW w:w="9661" w:type="dxa"/>
            <w:gridSpan w:val="4"/>
          </w:tcPr>
          <w:p w:rsidR="00354821" w:rsidRPr="00117CE2" w:rsidRDefault="00354821" w:rsidP="001D3FE5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Раздел</w:t>
            </w:r>
            <w:proofErr w:type="gramStart"/>
            <w:r w:rsidRPr="00117CE2">
              <w:rPr>
                <w:b/>
                <w:sz w:val="24"/>
                <w:szCs w:val="24"/>
              </w:rPr>
              <w:t>4</w:t>
            </w:r>
            <w:proofErr w:type="gramEnd"/>
            <w:r w:rsidRPr="00117CE2">
              <w:rPr>
                <w:b/>
                <w:sz w:val="24"/>
                <w:szCs w:val="24"/>
              </w:rPr>
              <w:t>.Пространственныеотношенияигеометрические</w:t>
            </w:r>
            <w:r w:rsidRPr="00117CE2">
              <w:rPr>
                <w:b/>
                <w:spacing w:val="-2"/>
                <w:sz w:val="24"/>
                <w:szCs w:val="24"/>
              </w:rPr>
              <w:t>фигуры</w:t>
            </w:r>
          </w:p>
        </w:tc>
      </w:tr>
      <w:tr w:rsidR="00354821" w:rsidRPr="00117CE2" w:rsidTr="001D3FE5">
        <w:trPr>
          <w:trHeight w:val="395"/>
        </w:trPr>
        <w:tc>
          <w:tcPr>
            <w:tcW w:w="872" w:type="dxa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536" w:type="dxa"/>
          </w:tcPr>
          <w:p w:rsidR="00354821" w:rsidRPr="00117CE2" w:rsidRDefault="00354821" w:rsidP="001D3FE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>Геометрические</w:t>
            </w:r>
            <w:r w:rsidRPr="00117CE2">
              <w:rPr>
                <w:spacing w:val="-2"/>
                <w:sz w:val="24"/>
                <w:szCs w:val="24"/>
              </w:rPr>
              <w:t>фигуры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Конструирование геометрических фигур (разбиение фигуры на части, составление фигуры из частей)</w:t>
            </w:r>
            <w:proofErr w:type="gramStart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>зображение на клетчатой бумаге 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1381" w:type="dxa"/>
          </w:tcPr>
          <w:p w:rsidR="00354821" w:rsidRPr="00117CE2" w:rsidRDefault="00354821" w:rsidP="001D3FE5">
            <w:pPr>
              <w:pStyle w:val="TableParagraph"/>
              <w:ind w:right="1984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 xml:space="preserve">  9</w:t>
            </w:r>
          </w:p>
        </w:tc>
        <w:tc>
          <w:tcPr>
            <w:tcW w:w="2872" w:type="dxa"/>
          </w:tcPr>
          <w:p w:rsidR="00354821" w:rsidRPr="00117CE2" w:rsidRDefault="00354821" w:rsidP="001D3FE5">
            <w:pPr>
              <w:pStyle w:val="TableParagraph"/>
              <w:ind w:left="233"/>
              <w:rPr>
                <w:spacing w:val="-5"/>
                <w:sz w:val="24"/>
                <w:szCs w:val="24"/>
              </w:rPr>
            </w:pPr>
            <w:proofErr w:type="gramStart"/>
            <w:r w:rsidRPr="00117CE2">
              <w:rPr>
                <w:sz w:val="24"/>
                <w:szCs w:val="24"/>
              </w:rPr>
              <w:t>[</w:t>
            </w: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  <w:proofErr w:type="gramEnd"/>
          </w:p>
          <w:p w:rsidR="00354821" w:rsidRPr="00117CE2" w:rsidRDefault="00354821" w:rsidP="001D3FE5">
            <w:pPr>
              <w:pStyle w:val="TableParagraph"/>
              <w:ind w:left="233"/>
              <w:rPr>
                <w:sz w:val="24"/>
                <w:szCs w:val="24"/>
              </w:rPr>
            </w:pPr>
            <w:proofErr w:type="gramStart"/>
            <w:r w:rsidRPr="00117CE2">
              <w:rPr>
                <w:spacing w:val="-2"/>
                <w:sz w:val="24"/>
                <w:szCs w:val="24"/>
              </w:rPr>
              <w:t>[</w:t>
            </w:r>
            <w:hyperlink r:id="rId33">
              <w:r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https://m.edsoo.ru/7f4110fe</w:t>
              </w:r>
            </w:hyperlink>
            <w:r w:rsidRPr="00117CE2">
              <w:rPr>
                <w:spacing w:val="-2"/>
                <w:sz w:val="24"/>
                <w:szCs w:val="24"/>
              </w:rPr>
              <w:t>]]</w:t>
            </w:r>
            <w:proofErr w:type="gramEnd"/>
          </w:p>
        </w:tc>
      </w:tr>
      <w:tr w:rsidR="00354821" w:rsidRPr="00117CE2" w:rsidTr="001D3FE5">
        <w:trPr>
          <w:trHeight w:val="678"/>
        </w:trPr>
        <w:tc>
          <w:tcPr>
            <w:tcW w:w="872" w:type="dxa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4536" w:type="dxa"/>
          </w:tcPr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r w:rsidRPr="00117C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величины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Периметр многоугольника: измерение, вычисление, запись равенства.</w:t>
            </w:r>
            <w:proofErr w:type="gramEnd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</w:t>
            </w:r>
            <w:proofErr w:type="gramStart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Изображение на клетчатой бумаге прямоугольника с заданным значением площади)</w:t>
            </w:r>
            <w:proofErr w:type="gramEnd"/>
          </w:p>
        </w:tc>
        <w:tc>
          <w:tcPr>
            <w:tcW w:w="1381" w:type="dxa"/>
          </w:tcPr>
          <w:p w:rsidR="00354821" w:rsidRPr="00117CE2" w:rsidRDefault="00354821" w:rsidP="001D3FE5">
            <w:pPr>
              <w:pStyle w:val="TableParagraph"/>
              <w:ind w:right="709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872" w:type="dxa"/>
          </w:tcPr>
          <w:p w:rsidR="00354821" w:rsidRPr="00117CE2" w:rsidRDefault="00354821" w:rsidP="001D3FE5">
            <w:pPr>
              <w:pStyle w:val="TableParagraph"/>
              <w:ind w:left="233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[Библиотека ЦОК </w:t>
            </w:r>
            <w:r w:rsidRPr="00117CE2">
              <w:rPr>
                <w:spacing w:val="-2"/>
                <w:sz w:val="24"/>
                <w:szCs w:val="24"/>
              </w:rPr>
              <w:t>[</w:t>
            </w:r>
            <w:hyperlink r:id="rId34">
              <w:r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https://m.edsoo.ru/7f4110fe</w:t>
              </w:r>
            </w:hyperlink>
            <w:r w:rsidRPr="00117CE2">
              <w:rPr>
                <w:spacing w:val="-2"/>
                <w:sz w:val="24"/>
                <w:szCs w:val="24"/>
              </w:rPr>
              <w:t>]]</w:t>
            </w:r>
          </w:p>
        </w:tc>
      </w:tr>
      <w:tr w:rsidR="00354821" w:rsidRPr="00117CE2" w:rsidTr="001D3FE5">
        <w:trPr>
          <w:trHeight w:val="554"/>
        </w:trPr>
        <w:tc>
          <w:tcPr>
            <w:tcW w:w="5408" w:type="dxa"/>
            <w:gridSpan w:val="2"/>
          </w:tcPr>
          <w:p w:rsidR="00354821" w:rsidRPr="00117CE2" w:rsidRDefault="00354821" w:rsidP="001D3FE5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Итого по </w:t>
            </w:r>
            <w:r w:rsidRPr="00117CE2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381" w:type="dxa"/>
          </w:tcPr>
          <w:p w:rsidR="00354821" w:rsidRPr="00117CE2" w:rsidRDefault="00354821" w:rsidP="001D3FE5">
            <w:pPr>
              <w:pStyle w:val="TableParagraph"/>
              <w:ind w:left="283" w:right="426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 xml:space="preserve">                    22</w:t>
            </w:r>
          </w:p>
        </w:tc>
        <w:tc>
          <w:tcPr>
            <w:tcW w:w="2872" w:type="dxa"/>
          </w:tcPr>
          <w:p w:rsidR="00354821" w:rsidRPr="00117CE2" w:rsidRDefault="00354821" w:rsidP="001D3F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821" w:rsidRPr="00117CE2" w:rsidTr="001D3FE5">
        <w:trPr>
          <w:trHeight w:val="362"/>
        </w:trPr>
        <w:tc>
          <w:tcPr>
            <w:tcW w:w="9661" w:type="dxa"/>
            <w:gridSpan w:val="4"/>
          </w:tcPr>
          <w:p w:rsidR="00354821" w:rsidRPr="00117CE2" w:rsidRDefault="00354821" w:rsidP="001D3FE5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Раздел5.Математическая</w:t>
            </w:r>
            <w:r w:rsidRPr="00117CE2">
              <w:rPr>
                <w:b/>
                <w:spacing w:val="-2"/>
                <w:sz w:val="24"/>
                <w:szCs w:val="24"/>
              </w:rPr>
              <w:t xml:space="preserve"> информация</w:t>
            </w:r>
          </w:p>
        </w:tc>
      </w:tr>
      <w:tr w:rsidR="00354821" w:rsidRPr="00117CE2" w:rsidTr="001D3FE5">
        <w:trPr>
          <w:trHeight w:val="679"/>
        </w:trPr>
        <w:tc>
          <w:tcPr>
            <w:tcW w:w="872" w:type="dxa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4536" w:type="dxa"/>
          </w:tcPr>
          <w:p w:rsidR="00354821" w:rsidRPr="00117CE2" w:rsidRDefault="00354821" w:rsidP="001D3FE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>Математическая</w:t>
            </w:r>
            <w:r w:rsidRPr="00117CE2">
              <w:rPr>
                <w:spacing w:val="-2"/>
                <w:sz w:val="24"/>
                <w:szCs w:val="24"/>
              </w:rPr>
              <w:t>информация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Классификация объектов по двум признакам.</w:t>
            </w:r>
            <w:proofErr w:type="gramEnd"/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Верные (истинные) и неверные (ложные) утверждения: конструирование, проверка. </w:t>
            </w:r>
            <w:proofErr w:type="gramStart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Логические рассуждения</w:t>
            </w:r>
            <w:proofErr w:type="gramEnd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со связками «если …, то …», «поэтому», «значит».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Формализованное описание последовательности действий (инструкция, план, схема, алгоритм). 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Столбчатая диаграмма: чтение, использование данных для решения учебных и практических задач.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</w:t>
            </w:r>
          </w:p>
        </w:tc>
        <w:tc>
          <w:tcPr>
            <w:tcW w:w="1381" w:type="dxa"/>
          </w:tcPr>
          <w:p w:rsidR="00354821" w:rsidRPr="00117CE2" w:rsidRDefault="00354821" w:rsidP="001D3FE5">
            <w:pPr>
              <w:pStyle w:val="TableParagraph"/>
              <w:tabs>
                <w:tab w:val="left" w:pos="850"/>
              </w:tabs>
              <w:ind w:right="-283"/>
              <w:jc w:val="center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872" w:type="dxa"/>
          </w:tcPr>
          <w:p w:rsidR="00354821" w:rsidRPr="00117CE2" w:rsidRDefault="00354821" w:rsidP="001D3FE5">
            <w:pPr>
              <w:pStyle w:val="TableParagraph"/>
              <w:ind w:left="233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[Библиотека ЦОК </w:t>
            </w:r>
            <w:r w:rsidRPr="00117CE2">
              <w:rPr>
                <w:spacing w:val="-2"/>
                <w:sz w:val="24"/>
                <w:szCs w:val="24"/>
              </w:rPr>
              <w:t>[</w:t>
            </w:r>
            <w:hyperlink r:id="rId35">
              <w:r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https://m.edsoo.ru/7f4110fe</w:t>
              </w:r>
            </w:hyperlink>
            <w:r w:rsidRPr="00117CE2">
              <w:rPr>
                <w:spacing w:val="-2"/>
                <w:sz w:val="24"/>
                <w:szCs w:val="24"/>
              </w:rPr>
              <w:t>]]</w:t>
            </w:r>
          </w:p>
        </w:tc>
      </w:tr>
      <w:tr w:rsidR="00354821" w:rsidRPr="00117CE2" w:rsidTr="001D3FE5">
        <w:trPr>
          <w:trHeight w:val="682"/>
        </w:trPr>
        <w:tc>
          <w:tcPr>
            <w:tcW w:w="5408" w:type="dxa"/>
            <w:gridSpan w:val="2"/>
          </w:tcPr>
          <w:p w:rsidR="00354821" w:rsidRPr="00117CE2" w:rsidRDefault="00354821" w:rsidP="001D3FE5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Итого по </w:t>
            </w:r>
            <w:r w:rsidRPr="00117CE2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381" w:type="dxa"/>
          </w:tcPr>
          <w:p w:rsidR="00354821" w:rsidRPr="00117CE2" w:rsidRDefault="00354821" w:rsidP="001D3FE5">
            <w:pPr>
              <w:pStyle w:val="TableParagraph"/>
              <w:tabs>
                <w:tab w:val="left" w:pos="183"/>
                <w:tab w:val="left" w:pos="283"/>
                <w:tab w:val="left" w:pos="425"/>
                <w:tab w:val="left" w:pos="567"/>
                <w:tab w:val="left" w:pos="1481"/>
                <w:tab w:val="left" w:pos="1623"/>
              </w:tabs>
              <w:ind w:left="192" w:right="-283"/>
              <w:jc w:val="center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872" w:type="dxa"/>
          </w:tcPr>
          <w:p w:rsidR="00354821" w:rsidRPr="00117CE2" w:rsidRDefault="00354821" w:rsidP="001D3F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821" w:rsidRPr="00117CE2" w:rsidTr="001D3FE5">
        <w:trPr>
          <w:trHeight w:val="679"/>
        </w:trPr>
        <w:tc>
          <w:tcPr>
            <w:tcW w:w="5408" w:type="dxa"/>
            <w:gridSpan w:val="2"/>
          </w:tcPr>
          <w:p w:rsidR="00354821" w:rsidRPr="00117CE2" w:rsidRDefault="00354821" w:rsidP="001D3FE5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lastRenderedPageBreak/>
              <w:t>Повторениепройденного</w:t>
            </w:r>
            <w:r w:rsidRPr="00117CE2">
              <w:rPr>
                <w:spacing w:val="-2"/>
                <w:sz w:val="24"/>
                <w:szCs w:val="24"/>
              </w:rPr>
              <w:t>материала</w:t>
            </w:r>
            <w:r w:rsidRPr="00117CE2">
              <w:rPr>
                <w:sz w:val="24"/>
                <w:szCs w:val="24"/>
              </w:rPr>
              <w:t xml:space="preserve"> Итоговыйконтроль(контрольныеипроверочные </w:t>
            </w:r>
            <w:r w:rsidRPr="00117CE2">
              <w:rPr>
                <w:spacing w:val="-2"/>
                <w:sz w:val="24"/>
                <w:szCs w:val="24"/>
              </w:rPr>
              <w:t>работы)</w:t>
            </w:r>
          </w:p>
        </w:tc>
        <w:tc>
          <w:tcPr>
            <w:tcW w:w="1381" w:type="dxa"/>
          </w:tcPr>
          <w:p w:rsidR="00354821" w:rsidRPr="00117CE2" w:rsidRDefault="00354821" w:rsidP="001D3FE5">
            <w:pPr>
              <w:pStyle w:val="TableParagraph"/>
              <w:tabs>
                <w:tab w:val="left" w:pos="850"/>
              </w:tabs>
              <w:ind w:right="-28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872" w:type="dxa"/>
          </w:tcPr>
          <w:p w:rsidR="00354821" w:rsidRPr="00117CE2" w:rsidRDefault="00354821" w:rsidP="001D3FE5">
            <w:pPr>
              <w:pStyle w:val="TableParagraph"/>
              <w:ind w:left="233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[Библиотека ЦОК </w:t>
            </w:r>
            <w:r w:rsidRPr="00117CE2">
              <w:rPr>
                <w:spacing w:val="-2"/>
                <w:sz w:val="24"/>
                <w:szCs w:val="24"/>
              </w:rPr>
              <w:t>[</w:t>
            </w:r>
            <w:hyperlink r:id="rId36">
              <w:r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https://m.edsoo.ru/7f4110fe</w:t>
              </w:r>
            </w:hyperlink>
            <w:r w:rsidRPr="00117CE2">
              <w:rPr>
                <w:spacing w:val="-2"/>
                <w:sz w:val="24"/>
                <w:szCs w:val="24"/>
              </w:rPr>
              <w:t>]]</w:t>
            </w:r>
          </w:p>
        </w:tc>
      </w:tr>
      <w:tr w:rsidR="00354821" w:rsidRPr="00117CE2" w:rsidTr="001D3FE5">
        <w:trPr>
          <w:trHeight w:val="549"/>
        </w:trPr>
        <w:tc>
          <w:tcPr>
            <w:tcW w:w="5408" w:type="dxa"/>
            <w:gridSpan w:val="2"/>
          </w:tcPr>
          <w:p w:rsidR="00354821" w:rsidRPr="00117CE2" w:rsidRDefault="00354821" w:rsidP="001D3FE5">
            <w:pPr>
              <w:pStyle w:val="TableParagraph"/>
              <w:ind w:left="235"/>
              <w:rPr>
                <w:sz w:val="24"/>
              </w:rPr>
            </w:pPr>
            <w:r w:rsidRPr="00117CE2">
              <w:rPr>
                <w:sz w:val="24"/>
              </w:rPr>
              <w:t>ОБЩЕЕКОЛИЧЕСТВОЧАСОВПО</w:t>
            </w:r>
            <w:r w:rsidRPr="00117CE2"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381" w:type="dxa"/>
          </w:tcPr>
          <w:p w:rsidR="00354821" w:rsidRPr="00117CE2" w:rsidRDefault="00354821" w:rsidP="001D3FE5">
            <w:pPr>
              <w:pStyle w:val="TableParagraph"/>
              <w:tabs>
                <w:tab w:val="left" w:pos="567"/>
              </w:tabs>
              <w:ind w:right="567"/>
              <w:jc w:val="center"/>
              <w:rPr>
                <w:sz w:val="24"/>
              </w:rPr>
            </w:pPr>
            <w:r w:rsidRPr="00117CE2">
              <w:rPr>
                <w:spacing w:val="-5"/>
                <w:sz w:val="28"/>
              </w:rPr>
              <w:t>136</w:t>
            </w:r>
          </w:p>
        </w:tc>
        <w:tc>
          <w:tcPr>
            <w:tcW w:w="2872" w:type="dxa"/>
          </w:tcPr>
          <w:p w:rsidR="00354821" w:rsidRPr="00117CE2" w:rsidRDefault="00354821" w:rsidP="001D3FE5">
            <w:pPr>
              <w:pStyle w:val="TableParagraph"/>
            </w:pPr>
          </w:p>
        </w:tc>
      </w:tr>
    </w:tbl>
    <w:p w:rsidR="00354821" w:rsidRPr="00117CE2" w:rsidRDefault="00354821" w:rsidP="0035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821" w:rsidRPr="00117CE2" w:rsidRDefault="00354821" w:rsidP="00354821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</w:rPr>
      </w:pPr>
      <w:r w:rsidRPr="00117CE2">
        <w:rPr>
          <w:rFonts w:ascii="Times New Roman" w:hAnsi="Times New Roman" w:cs="Times New Roman"/>
          <w:b/>
          <w:sz w:val="28"/>
        </w:rPr>
        <w:t>4 КЛАСС</w:t>
      </w:r>
    </w:p>
    <w:p w:rsidR="00354821" w:rsidRPr="00117CE2" w:rsidRDefault="00354821" w:rsidP="0035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2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4394"/>
        <w:gridCol w:w="1276"/>
        <w:gridCol w:w="2799"/>
      </w:tblGrid>
      <w:tr w:rsidR="00354821" w:rsidRPr="00117CE2" w:rsidTr="001D3FE5">
        <w:trPr>
          <w:trHeight w:val="362"/>
        </w:trPr>
        <w:tc>
          <w:tcPr>
            <w:tcW w:w="873" w:type="dxa"/>
            <w:vMerge w:val="restart"/>
          </w:tcPr>
          <w:p w:rsidR="00354821" w:rsidRPr="00117CE2" w:rsidRDefault="00354821" w:rsidP="001D3FE5">
            <w:pPr>
              <w:pStyle w:val="TableParagraph"/>
              <w:ind w:firstLine="22"/>
              <w:jc w:val="center"/>
              <w:rPr>
                <w:b/>
                <w:sz w:val="24"/>
                <w:szCs w:val="24"/>
              </w:rPr>
            </w:pPr>
          </w:p>
          <w:p w:rsidR="00354821" w:rsidRPr="00117CE2" w:rsidRDefault="00354821" w:rsidP="001D3FE5">
            <w:pPr>
              <w:pStyle w:val="TableParagraph"/>
              <w:ind w:left="235" w:firstLine="22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№</w:t>
            </w:r>
            <w:proofErr w:type="gramStart"/>
            <w:r w:rsidRPr="00117CE2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117CE2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4394" w:type="dxa"/>
            <w:vMerge w:val="restart"/>
          </w:tcPr>
          <w:p w:rsidR="00354821" w:rsidRPr="00117CE2" w:rsidRDefault="00354821" w:rsidP="001D3FE5">
            <w:pPr>
              <w:pStyle w:val="TableParagraph"/>
              <w:ind w:firstLine="22"/>
              <w:jc w:val="center"/>
              <w:rPr>
                <w:b/>
                <w:sz w:val="24"/>
                <w:szCs w:val="24"/>
              </w:rPr>
            </w:pPr>
          </w:p>
          <w:p w:rsidR="00354821" w:rsidRPr="00117CE2" w:rsidRDefault="00354821" w:rsidP="001D3FE5">
            <w:pPr>
              <w:pStyle w:val="TableParagraph"/>
              <w:ind w:left="232" w:firstLine="22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 xml:space="preserve">Наименованиеразделовитем </w:t>
            </w:r>
            <w:r w:rsidRPr="00117CE2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</w:tcPr>
          <w:p w:rsidR="00354821" w:rsidRPr="00117CE2" w:rsidRDefault="00354821" w:rsidP="001D3FE5">
            <w:pPr>
              <w:pStyle w:val="TableParagraph"/>
              <w:ind w:left="97" w:firstLine="22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Количество</w:t>
            </w:r>
            <w:r w:rsidRPr="00117CE2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:rsidR="00354821" w:rsidRPr="00117CE2" w:rsidRDefault="00354821" w:rsidP="001D3FE5">
            <w:pPr>
              <w:pStyle w:val="TableParagraph"/>
              <w:ind w:left="229" w:firstLine="22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54821" w:rsidRPr="00117CE2" w:rsidTr="001D3FE5">
        <w:trPr>
          <w:trHeight w:val="727"/>
        </w:trPr>
        <w:tc>
          <w:tcPr>
            <w:tcW w:w="873" w:type="dxa"/>
            <w:vMerge/>
            <w:tcBorders>
              <w:top w:val="nil"/>
            </w:tcBorders>
          </w:tcPr>
          <w:p w:rsidR="00354821" w:rsidRPr="00117CE2" w:rsidRDefault="00354821" w:rsidP="001D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354821" w:rsidRPr="00117CE2" w:rsidRDefault="00354821" w:rsidP="001D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4821" w:rsidRPr="00117CE2" w:rsidRDefault="00354821" w:rsidP="001D3FE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354821" w:rsidRPr="00117CE2" w:rsidRDefault="00354821" w:rsidP="001D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821" w:rsidRPr="00117CE2" w:rsidTr="001D3FE5">
        <w:trPr>
          <w:trHeight w:val="362"/>
        </w:trPr>
        <w:tc>
          <w:tcPr>
            <w:tcW w:w="9342" w:type="dxa"/>
            <w:gridSpan w:val="4"/>
          </w:tcPr>
          <w:p w:rsidR="00354821" w:rsidRPr="00117CE2" w:rsidRDefault="00354821" w:rsidP="001D3FE5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Раздел</w:t>
            </w:r>
            <w:proofErr w:type="gramStart"/>
            <w:r w:rsidRPr="00117CE2">
              <w:rPr>
                <w:b/>
                <w:sz w:val="24"/>
                <w:szCs w:val="24"/>
              </w:rPr>
              <w:t>1</w:t>
            </w:r>
            <w:proofErr w:type="gramEnd"/>
            <w:r w:rsidRPr="00117CE2">
              <w:rPr>
                <w:b/>
                <w:sz w:val="24"/>
                <w:szCs w:val="24"/>
              </w:rPr>
              <w:t>.Числаи</w:t>
            </w:r>
            <w:r w:rsidRPr="00117CE2">
              <w:rPr>
                <w:b/>
                <w:spacing w:val="-2"/>
                <w:sz w:val="24"/>
                <w:szCs w:val="24"/>
              </w:rPr>
              <w:t>величины</w:t>
            </w:r>
          </w:p>
        </w:tc>
      </w:tr>
      <w:tr w:rsidR="00354821" w:rsidRPr="00117CE2" w:rsidTr="001D3FE5">
        <w:trPr>
          <w:trHeight w:val="655"/>
        </w:trPr>
        <w:tc>
          <w:tcPr>
            <w:tcW w:w="873" w:type="dxa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394" w:type="dxa"/>
          </w:tcPr>
          <w:p w:rsidR="00354821" w:rsidRPr="00117CE2" w:rsidRDefault="00354821" w:rsidP="001D3FE5">
            <w:pPr>
              <w:pStyle w:val="TableParagraph"/>
              <w:ind w:left="232"/>
              <w:rPr>
                <w:spacing w:val="-4"/>
                <w:sz w:val="24"/>
                <w:szCs w:val="24"/>
              </w:rPr>
            </w:pPr>
            <w:r w:rsidRPr="00117CE2">
              <w:rPr>
                <w:spacing w:val="-4"/>
                <w:sz w:val="24"/>
                <w:szCs w:val="24"/>
              </w:rPr>
              <w:t>Числа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(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Числа в пределах миллиона: чтение, запись, поразрядное сравнение упорядочение</w:t>
            </w:r>
            <w:proofErr w:type="gramStart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.Ч</w:t>
            </w:r>
            <w:proofErr w:type="gramEnd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исло, большее или меньшее данного числа на заданное число разрядных единиц, в заданное число раз)</w:t>
            </w:r>
          </w:p>
        </w:tc>
        <w:tc>
          <w:tcPr>
            <w:tcW w:w="1276" w:type="dxa"/>
          </w:tcPr>
          <w:p w:rsidR="00354821" w:rsidRPr="00117CE2" w:rsidRDefault="00354821" w:rsidP="001D3FE5">
            <w:pPr>
              <w:pStyle w:val="TableParagraph"/>
              <w:ind w:right="799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799" w:type="dxa"/>
          </w:tcPr>
          <w:p w:rsidR="00354821" w:rsidRPr="00117CE2" w:rsidRDefault="00354821" w:rsidP="001D3FE5">
            <w:pPr>
              <w:pStyle w:val="TableParagraph"/>
              <w:ind w:left="229" w:hanging="88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354821" w:rsidRPr="00117CE2" w:rsidRDefault="000E2E29" w:rsidP="001D3FE5">
            <w:pPr>
              <w:pStyle w:val="TableParagraph"/>
              <w:ind w:left="229" w:hanging="88"/>
              <w:rPr>
                <w:sz w:val="24"/>
                <w:szCs w:val="24"/>
              </w:rPr>
            </w:pPr>
            <w:hyperlink r:id="rId37">
              <w:r w:rsidR="00354821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https://m.edsoo.ru/7f411f36</w:t>
              </w:r>
            </w:hyperlink>
          </w:p>
        </w:tc>
      </w:tr>
      <w:tr w:rsidR="00354821" w:rsidRPr="00117CE2" w:rsidTr="001D3FE5">
        <w:trPr>
          <w:trHeight w:val="652"/>
        </w:trPr>
        <w:tc>
          <w:tcPr>
            <w:tcW w:w="873" w:type="dxa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394" w:type="dxa"/>
          </w:tcPr>
          <w:p w:rsidR="00354821" w:rsidRPr="00117CE2" w:rsidRDefault="00354821" w:rsidP="001D3FE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r w:rsidRPr="00117CE2">
              <w:rPr>
                <w:spacing w:val="-2"/>
                <w:sz w:val="24"/>
                <w:szCs w:val="24"/>
              </w:rPr>
              <w:t>Величины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117C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Величины: сравнение объектов по массе, длине, площади, вместимости.</w:t>
            </w:r>
            <w:proofErr w:type="gramEnd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Единицы массы и соотношения между ними: – центнер, тонна. Единицы времени (сутки, неделя, месяц, год, век), соотношения между ними. </w:t>
            </w:r>
            <w:proofErr w:type="gramStart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</w:t>
            </w:r>
            <w:proofErr w:type="gramEnd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Соотношение между единицами в пределах 100 000.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Доля величины времени, массы, длины)</w:t>
            </w:r>
            <w:proofErr w:type="gramEnd"/>
          </w:p>
        </w:tc>
        <w:tc>
          <w:tcPr>
            <w:tcW w:w="1276" w:type="dxa"/>
          </w:tcPr>
          <w:p w:rsidR="00354821" w:rsidRPr="00117CE2" w:rsidRDefault="00354821" w:rsidP="001D3FE5">
            <w:pPr>
              <w:pStyle w:val="TableParagraph"/>
              <w:ind w:right="799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799" w:type="dxa"/>
          </w:tcPr>
          <w:p w:rsidR="00354821" w:rsidRPr="00117CE2" w:rsidRDefault="00354821" w:rsidP="001D3FE5">
            <w:pPr>
              <w:pStyle w:val="TableParagraph"/>
              <w:ind w:left="229" w:hanging="88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354821" w:rsidRPr="00117CE2" w:rsidRDefault="000E2E29" w:rsidP="001D3FE5">
            <w:pPr>
              <w:pStyle w:val="TableParagraph"/>
              <w:ind w:left="229" w:hanging="88"/>
              <w:rPr>
                <w:sz w:val="24"/>
                <w:szCs w:val="24"/>
              </w:rPr>
            </w:pPr>
            <w:hyperlink r:id="rId38">
              <w:r w:rsidR="00354821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https://m.edsoo.ru/7f411f36</w:t>
              </w:r>
            </w:hyperlink>
          </w:p>
        </w:tc>
      </w:tr>
      <w:tr w:rsidR="00354821" w:rsidRPr="00117CE2" w:rsidTr="001D3FE5">
        <w:trPr>
          <w:trHeight w:val="554"/>
        </w:trPr>
        <w:tc>
          <w:tcPr>
            <w:tcW w:w="5267" w:type="dxa"/>
            <w:gridSpan w:val="2"/>
          </w:tcPr>
          <w:p w:rsidR="00354821" w:rsidRPr="00117CE2" w:rsidRDefault="00354821" w:rsidP="001D3FE5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Итого по </w:t>
            </w:r>
            <w:r w:rsidRPr="00117CE2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276" w:type="dxa"/>
          </w:tcPr>
          <w:p w:rsidR="00354821" w:rsidRPr="00117CE2" w:rsidRDefault="00354821" w:rsidP="001D3FE5">
            <w:pPr>
              <w:pStyle w:val="TableParagraph"/>
              <w:ind w:right="546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799" w:type="dxa"/>
          </w:tcPr>
          <w:p w:rsidR="00354821" w:rsidRPr="00117CE2" w:rsidRDefault="00354821" w:rsidP="001D3F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821" w:rsidRPr="00117CE2" w:rsidTr="001D3FE5">
        <w:trPr>
          <w:trHeight w:val="362"/>
        </w:trPr>
        <w:tc>
          <w:tcPr>
            <w:tcW w:w="9342" w:type="dxa"/>
            <w:gridSpan w:val="4"/>
          </w:tcPr>
          <w:p w:rsidR="00354821" w:rsidRPr="00117CE2" w:rsidRDefault="00354821" w:rsidP="001D3FE5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Раздел</w:t>
            </w:r>
            <w:proofErr w:type="gramStart"/>
            <w:r w:rsidRPr="00117CE2">
              <w:rPr>
                <w:b/>
                <w:sz w:val="24"/>
                <w:szCs w:val="24"/>
              </w:rPr>
              <w:t>2</w:t>
            </w:r>
            <w:proofErr w:type="gramEnd"/>
            <w:r w:rsidRPr="00117CE2">
              <w:rPr>
                <w:b/>
                <w:sz w:val="24"/>
                <w:szCs w:val="24"/>
              </w:rPr>
              <w:t>.Арифметические</w:t>
            </w:r>
            <w:r w:rsidRPr="00117CE2">
              <w:rPr>
                <w:b/>
                <w:spacing w:val="-2"/>
                <w:sz w:val="24"/>
                <w:szCs w:val="24"/>
              </w:rPr>
              <w:t xml:space="preserve"> действия</w:t>
            </w:r>
          </w:p>
        </w:tc>
      </w:tr>
      <w:tr w:rsidR="00354821" w:rsidRPr="00117CE2" w:rsidTr="001D3FE5">
        <w:trPr>
          <w:trHeight w:val="653"/>
        </w:trPr>
        <w:tc>
          <w:tcPr>
            <w:tcW w:w="873" w:type="dxa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394" w:type="dxa"/>
          </w:tcPr>
          <w:p w:rsidR="00354821" w:rsidRPr="00117CE2" w:rsidRDefault="00354821" w:rsidP="001D3FE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r w:rsidRPr="00117CE2">
              <w:rPr>
                <w:spacing w:val="-2"/>
                <w:sz w:val="24"/>
                <w:szCs w:val="24"/>
              </w:rPr>
              <w:t>Вычисления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117C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Письменное сложение, вычитание многозначных чисел в пределах миллиона.</w:t>
            </w:r>
            <w:proofErr w:type="gramEnd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Письменное умножение, деление многозначных чисел на однозначное (двузначное) число в пределах 100 000. Деление с остатком. Умножение и деление на 10, 100, 1000.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Свойства арифметических 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действий и их применение для вычислений. Проверка результата вычислений, в том числе с помощью калькулятора. </w:t>
            </w:r>
            <w:proofErr w:type="gramStart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Умножение и деление величины на однозначное число)</w:t>
            </w:r>
            <w:proofErr w:type="gramEnd"/>
          </w:p>
        </w:tc>
        <w:tc>
          <w:tcPr>
            <w:tcW w:w="1276" w:type="dxa"/>
          </w:tcPr>
          <w:p w:rsidR="00354821" w:rsidRPr="00117CE2" w:rsidRDefault="00354821" w:rsidP="001D3FE5">
            <w:pPr>
              <w:pStyle w:val="TableParagraph"/>
              <w:ind w:right="799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99" w:type="dxa"/>
          </w:tcPr>
          <w:p w:rsidR="00354821" w:rsidRPr="00117CE2" w:rsidRDefault="00354821" w:rsidP="001D3FE5">
            <w:pPr>
              <w:pStyle w:val="TableParagraph"/>
              <w:ind w:left="229" w:hanging="88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354821" w:rsidRPr="00117CE2" w:rsidRDefault="000E2E29" w:rsidP="001D3FE5">
            <w:pPr>
              <w:pStyle w:val="TableParagraph"/>
              <w:ind w:left="229" w:hanging="88"/>
              <w:rPr>
                <w:sz w:val="24"/>
                <w:szCs w:val="24"/>
              </w:rPr>
            </w:pPr>
            <w:hyperlink r:id="rId39">
              <w:r w:rsidR="00354821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https://m.edsoo.ru/7f411f36</w:t>
              </w:r>
            </w:hyperlink>
          </w:p>
        </w:tc>
      </w:tr>
      <w:tr w:rsidR="00354821" w:rsidRPr="00117CE2" w:rsidTr="001D3FE5">
        <w:trPr>
          <w:trHeight w:val="652"/>
        </w:trPr>
        <w:tc>
          <w:tcPr>
            <w:tcW w:w="873" w:type="dxa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394" w:type="dxa"/>
          </w:tcPr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r w:rsidRPr="00117C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выражения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28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Поиск значения числового выражения, содержащего несколько действий в пределах 100 000.Равенство, содержащее неизвестный компонент арифметического действия: запись, нахождение неизвестного компонента)</w:t>
            </w:r>
          </w:p>
        </w:tc>
        <w:tc>
          <w:tcPr>
            <w:tcW w:w="1276" w:type="dxa"/>
          </w:tcPr>
          <w:p w:rsidR="00354821" w:rsidRPr="00117CE2" w:rsidRDefault="00354821" w:rsidP="001D3FE5">
            <w:pPr>
              <w:pStyle w:val="TableParagraph"/>
              <w:ind w:right="799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799" w:type="dxa"/>
          </w:tcPr>
          <w:p w:rsidR="00354821" w:rsidRPr="00117CE2" w:rsidRDefault="00354821" w:rsidP="001D3FE5">
            <w:pPr>
              <w:pStyle w:val="TableParagraph"/>
              <w:ind w:left="229" w:hanging="229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354821" w:rsidRPr="00117CE2" w:rsidRDefault="000E2E29" w:rsidP="001D3FE5">
            <w:pPr>
              <w:pStyle w:val="TableParagraph"/>
              <w:ind w:left="229" w:hanging="229"/>
              <w:rPr>
                <w:sz w:val="24"/>
                <w:szCs w:val="24"/>
              </w:rPr>
            </w:pPr>
            <w:hyperlink r:id="rId40">
              <w:r w:rsidR="00354821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https://m.edsoo.ru/7f411f36</w:t>
              </w:r>
            </w:hyperlink>
          </w:p>
        </w:tc>
      </w:tr>
      <w:tr w:rsidR="00354821" w:rsidRPr="00117CE2" w:rsidTr="001D3FE5">
        <w:trPr>
          <w:trHeight w:val="554"/>
        </w:trPr>
        <w:tc>
          <w:tcPr>
            <w:tcW w:w="5267" w:type="dxa"/>
            <w:gridSpan w:val="2"/>
          </w:tcPr>
          <w:p w:rsidR="00354821" w:rsidRPr="00117CE2" w:rsidRDefault="00354821" w:rsidP="001D3FE5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Итого по </w:t>
            </w:r>
            <w:r w:rsidRPr="00117CE2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276" w:type="dxa"/>
          </w:tcPr>
          <w:p w:rsidR="00354821" w:rsidRPr="00117CE2" w:rsidRDefault="00354821" w:rsidP="001D3FE5">
            <w:pPr>
              <w:pStyle w:val="TableParagraph"/>
              <w:ind w:right="546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2799" w:type="dxa"/>
          </w:tcPr>
          <w:p w:rsidR="00354821" w:rsidRPr="00117CE2" w:rsidRDefault="00354821" w:rsidP="001D3F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821" w:rsidRPr="00117CE2" w:rsidTr="001D3FE5">
        <w:trPr>
          <w:trHeight w:val="362"/>
        </w:trPr>
        <w:tc>
          <w:tcPr>
            <w:tcW w:w="9342" w:type="dxa"/>
            <w:gridSpan w:val="4"/>
          </w:tcPr>
          <w:p w:rsidR="00354821" w:rsidRPr="00117CE2" w:rsidRDefault="00354821" w:rsidP="001D3FE5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Раздел3.Текстовы</w:t>
            </w:r>
            <w:r w:rsidRPr="00117CE2">
              <w:rPr>
                <w:b/>
                <w:spacing w:val="-2"/>
                <w:sz w:val="24"/>
                <w:szCs w:val="24"/>
              </w:rPr>
              <w:t>езадачи</w:t>
            </w:r>
          </w:p>
        </w:tc>
      </w:tr>
      <w:tr w:rsidR="00354821" w:rsidRPr="00117CE2" w:rsidTr="001D3FE5">
        <w:trPr>
          <w:trHeight w:val="655"/>
        </w:trPr>
        <w:tc>
          <w:tcPr>
            <w:tcW w:w="873" w:type="dxa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394" w:type="dxa"/>
          </w:tcPr>
          <w:p w:rsidR="00354821" w:rsidRPr="00117CE2" w:rsidRDefault="00354821" w:rsidP="001D3FE5">
            <w:pPr>
              <w:pStyle w:val="TableParagraph"/>
              <w:ind w:left="232"/>
              <w:rPr>
                <w:spacing w:val="-4"/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>Решениетекстовых</w:t>
            </w:r>
            <w:r w:rsidRPr="00117CE2">
              <w:rPr>
                <w:spacing w:val="-4"/>
                <w:sz w:val="24"/>
                <w:szCs w:val="24"/>
              </w:rPr>
              <w:t>задач</w:t>
            </w:r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(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Работа с текстовой задачей, решение которой содержит 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2–3 действия: анализ, представление на модели, планирование и запись решения, проверка решения и ответа</w:t>
            </w:r>
            <w:proofErr w:type="gramStart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.А</w:t>
            </w:r>
            <w:proofErr w:type="gramEnd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</w:t>
            </w:r>
            <w:proofErr w:type="gramStart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Оформление решения по действиям с пояснением, по вопросам, с помощью числового выражения)</w:t>
            </w:r>
            <w:proofErr w:type="gramEnd"/>
          </w:p>
        </w:tc>
        <w:tc>
          <w:tcPr>
            <w:tcW w:w="1276" w:type="dxa"/>
          </w:tcPr>
          <w:p w:rsidR="00354821" w:rsidRPr="00117CE2" w:rsidRDefault="00354821" w:rsidP="001D3FE5">
            <w:pPr>
              <w:pStyle w:val="TableParagraph"/>
              <w:ind w:right="799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799" w:type="dxa"/>
          </w:tcPr>
          <w:p w:rsidR="00354821" w:rsidRPr="00117CE2" w:rsidRDefault="00354821" w:rsidP="001D3FE5">
            <w:pPr>
              <w:pStyle w:val="TableParagraph"/>
              <w:ind w:left="229" w:hanging="229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354821" w:rsidRPr="00117CE2" w:rsidRDefault="000E2E29" w:rsidP="001D3FE5">
            <w:pPr>
              <w:pStyle w:val="TableParagraph"/>
              <w:ind w:left="229" w:hanging="229"/>
              <w:rPr>
                <w:sz w:val="24"/>
                <w:szCs w:val="24"/>
              </w:rPr>
            </w:pPr>
            <w:hyperlink r:id="rId41">
              <w:r w:rsidR="00354821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https://m.edsoo.ru/7f411f36</w:t>
              </w:r>
            </w:hyperlink>
          </w:p>
        </w:tc>
      </w:tr>
      <w:tr w:rsidR="00354821" w:rsidRPr="00117CE2" w:rsidTr="001D3FE5">
        <w:trPr>
          <w:trHeight w:val="552"/>
        </w:trPr>
        <w:tc>
          <w:tcPr>
            <w:tcW w:w="5267" w:type="dxa"/>
            <w:gridSpan w:val="2"/>
          </w:tcPr>
          <w:p w:rsidR="00354821" w:rsidRPr="00117CE2" w:rsidRDefault="00354821" w:rsidP="001D3FE5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Итого по </w:t>
            </w:r>
            <w:r w:rsidRPr="00117CE2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276" w:type="dxa"/>
          </w:tcPr>
          <w:p w:rsidR="00354821" w:rsidRPr="00117CE2" w:rsidRDefault="00354821" w:rsidP="001D3FE5">
            <w:pPr>
              <w:pStyle w:val="TableParagraph"/>
              <w:ind w:right="546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799" w:type="dxa"/>
          </w:tcPr>
          <w:p w:rsidR="00354821" w:rsidRPr="00117CE2" w:rsidRDefault="00354821" w:rsidP="001D3F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821" w:rsidRPr="00117CE2" w:rsidTr="001D3FE5">
        <w:trPr>
          <w:trHeight w:val="364"/>
        </w:trPr>
        <w:tc>
          <w:tcPr>
            <w:tcW w:w="9342" w:type="dxa"/>
            <w:gridSpan w:val="4"/>
          </w:tcPr>
          <w:p w:rsidR="00354821" w:rsidRPr="00117CE2" w:rsidRDefault="00354821" w:rsidP="001D3FE5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Раздел</w:t>
            </w:r>
            <w:proofErr w:type="gramStart"/>
            <w:r w:rsidRPr="00117CE2">
              <w:rPr>
                <w:b/>
                <w:sz w:val="24"/>
                <w:szCs w:val="24"/>
              </w:rPr>
              <w:t>4</w:t>
            </w:r>
            <w:proofErr w:type="gramEnd"/>
            <w:r w:rsidRPr="00117CE2">
              <w:rPr>
                <w:b/>
                <w:sz w:val="24"/>
                <w:szCs w:val="24"/>
              </w:rPr>
              <w:t>.Пространственныеотношенияигеометрические</w:t>
            </w:r>
            <w:r w:rsidRPr="00117CE2">
              <w:rPr>
                <w:b/>
                <w:spacing w:val="-2"/>
                <w:sz w:val="24"/>
                <w:szCs w:val="24"/>
              </w:rPr>
              <w:t>фигуры</w:t>
            </w:r>
          </w:p>
        </w:tc>
      </w:tr>
      <w:tr w:rsidR="00354821" w:rsidRPr="00117CE2" w:rsidTr="001D3FE5">
        <w:trPr>
          <w:trHeight w:val="652"/>
        </w:trPr>
        <w:tc>
          <w:tcPr>
            <w:tcW w:w="873" w:type="dxa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4394" w:type="dxa"/>
          </w:tcPr>
          <w:p w:rsidR="00354821" w:rsidRPr="00117CE2" w:rsidRDefault="00354821" w:rsidP="001D3FE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Геометрические</w:t>
            </w:r>
            <w:r w:rsidRPr="00117CE2">
              <w:rPr>
                <w:spacing w:val="-2"/>
                <w:sz w:val="24"/>
                <w:szCs w:val="24"/>
              </w:rPr>
              <w:t>фигуры</w:t>
            </w:r>
            <w:proofErr w:type="spellEnd"/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117C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Наглядные представления о симметрии.</w:t>
            </w:r>
            <w:proofErr w:type="gramEnd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</w:t>
            </w:r>
            <w:proofErr w:type="gramStart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Различение, называние пространственных геометрических фигур (тел): шар, куб, 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цилиндр, конус, пирамида. </w:t>
            </w:r>
            <w:proofErr w:type="gramEnd"/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Конструирование: разбиение фигуры на прямоугольники (квадраты), составление фигур из прямоугольников или квадратов)</w:t>
            </w:r>
            <w:proofErr w:type="gramEnd"/>
          </w:p>
        </w:tc>
        <w:tc>
          <w:tcPr>
            <w:tcW w:w="1276" w:type="dxa"/>
          </w:tcPr>
          <w:p w:rsidR="00354821" w:rsidRPr="00117CE2" w:rsidRDefault="00354821" w:rsidP="001D3FE5">
            <w:pPr>
              <w:pStyle w:val="TableParagraph"/>
              <w:ind w:right="799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99" w:type="dxa"/>
          </w:tcPr>
          <w:p w:rsidR="00354821" w:rsidRPr="00117CE2" w:rsidRDefault="00354821" w:rsidP="001D3FE5">
            <w:pPr>
              <w:pStyle w:val="TableParagraph"/>
              <w:ind w:left="229" w:hanging="229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354821" w:rsidRPr="00117CE2" w:rsidRDefault="000E2E29" w:rsidP="001D3FE5">
            <w:pPr>
              <w:pStyle w:val="TableParagraph"/>
              <w:ind w:left="229" w:hanging="229"/>
              <w:rPr>
                <w:sz w:val="24"/>
                <w:szCs w:val="24"/>
              </w:rPr>
            </w:pPr>
            <w:hyperlink r:id="rId42">
              <w:r w:rsidR="00354821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https://m.edsoo.ru/7f411f36</w:t>
              </w:r>
            </w:hyperlink>
          </w:p>
        </w:tc>
      </w:tr>
      <w:tr w:rsidR="00354821" w:rsidRPr="00117CE2" w:rsidTr="001D3FE5">
        <w:trPr>
          <w:trHeight w:val="359"/>
        </w:trPr>
        <w:tc>
          <w:tcPr>
            <w:tcW w:w="873" w:type="dxa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394" w:type="dxa"/>
          </w:tcPr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7CE2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r w:rsidRPr="00117C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величины</w:t>
            </w:r>
            <w:proofErr w:type="spellEnd"/>
          </w:p>
          <w:p w:rsidR="00354821" w:rsidRPr="00117CE2" w:rsidRDefault="00354821" w:rsidP="001D3FE5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(Периметр, площадь фигуры, составленной из двух-трёх прямоугольников (квадратов))</w:t>
            </w:r>
          </w:p>
          <w:p w:rsidR="00354821" w:rsidRPr="00117CE2" w:rsidRDefault="00354821" w:rsidP="001D3FE5">
            <w:pPr>
              <w:pStyle w:val="TableParagraph"/>
              <w:ind w:left="23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4821" w:rsidRPr="00117CE2" w:rsidRDefault="00354821" w:rsidP="001D3FE5">
            <w:pPr>
              <w:pStyle w:val="TableParagraph"/>
              <w:ind w:right="799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799" w:type="dxa"/>
          </w:tcPr>
          <w:p w:rsidR="00354821" w:rsidRPr="00117CE2" w:rsidRDefault="00354821" w:rsidP="001D3FE5">
            <w:pPr>
              <w:pStyle w:val="TableParagraph"/>
              <w:ind w:left="229" w:hanging="229"/>
              <w:rPr>
                <w:spacing w:val="-5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354821" w:rsidRPr="00117CE2" w:rsidRDefault="000E2E29" w:rsidP="001D3FE5">
            <w:pPr>
              <w:pStyle w:val="TableParagraph"/>
              <w:ind w:left="229" w:hanging="229"/>
              <w:rPr>
                <w:sz w:val="24"/>
                <w:szCs w:val="24"/>
              </w:rPr>
            </w:pPr>
            <w:hyperlink r:id="rId43">
              <w:r w:rsidR="00354821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https://m.edsoo.ru/7f411f36</w:t>
              </w:r>
            </w:hyperlink>
          </w:p>
        </w:tc>
      </w:tr>
    </w:tbl>
    <w:tbl>
      <w:tblPr>
        <w:tblStyle w:val="a9"/>
        <w:tblW w:w="9377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4394"/>
        <w:gridCol w:w="1276"/>
        <w:gridCol w:w="2834"/>
      </w:tblGrid>
      <w:tr w:rsidR="00354821" w:rsidRPr="00117CE2" w:rsidTr="001D3FE5">
        <w:trPr>
          <w:trHeight w:val="551"/>
        </w:trPr>
        <w:tc>
          <w:tcPr>
            <w:tcW w:w="5267" w:type="dxa"/>
            <w:gridSpan w:val="2"/>
          </w:tcPr>
          <w:p w:rsidR="00354821" w:rsidRPr="00117CE2" w:rsidRDefault="00354821" w:rsidP="001D3FE5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Итого по </w:t>
            </w:r>
            <w:r w:rsidRPr="00117CE2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276" w:type="dxa"/>
          </w:tcPr>
          <w:p w:rsidR="00354821" w:rsidRPr="00117CE2" w:rsidRDefault="00354821" w:rsidP="001D3FE5">
            <w:pPr>
              <w:pStyle w:val="TableParagraph"/>
              <w:ind w:left="184"/>
              <w:jc w:val="center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834" w:type="dxa"/>
          </w:tcPr>
          <w:p w:rsidR="00354821" w:rsidRPr="00117CE2" w:rsidRDefault="00354821" w:rsidP="001D3F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821" w:rsidRPr="00117CE2" w:rsidTr="001D3FE5">
        <w:trPr>
          <w:trHeight w:val="362"/>
        </w:trPr>
        <w:tc>
          <w:tcPr>
            <w:tcW w:w="9377" w:type="dxa"/>
            <w:gridSpan w:val="4"/>
          </w:tcPr>
          <w:p w:rsidR="00354821" w:rsidRPr="00117CE2" w:rsidRDefault="00354821" w:rsidP="001D3FE5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Раздел</w:t>
            </w:r>
            <w:r w:rsidRPr="00117CE2">
              <w:rPr>
                <w:b/>
                <w:spacing w:val="-2"/>
                <w:sz w:val="24"/>
                <w:szCs w:val="24"/>
              </w:rPr>
              <w:t>5.Математическаяинформация</w:t>
            </w:r>
          </w:p>
        </w:tc>
      </w:tr>
      <w:tr w:rsidR="00354821" w:rsidRPr="00117CE2" w:rsidTr="001D3FE5">
        <w:trPr>
          <w:trHeight w:val="655"/>
        </w:trPr>
        <w:tc>
          <w:tcPr>
            <w:tcW w:w="873" w:type="dxa"/>
          </w:tcPr>
          <w:p w:rsidR="00354821" w:rsidRPr="00117CE2" w:rsidRDefault="00354821" w:rsidP="001D3FE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4394" w:type="dxa"/>
          </w:tcPr>
          <w:p w:rsidR="00354821" w:rsidRPr="00117CE2" w:rsidRDefault="00354821" w:rsidP="001D3FE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Математическая</w:t>
            </w:r>
            <w:r w:rsidRPr="00117CE2">
              <w:rPr>
                <w:spacing w:val="-2"/>
                <w:sz w:val="24"/>
                <w:szCs w:val="24"/>
              </w:rPr>
              <w:t>информация</w:t>
            </w:r>
            <w:proofErr w:type="spellEnd"/>
          </w:p>
          <w:p w:rsidR="00354821" w:rsidRPr="00117CE2" w:rsidRDefault="00354821" w:rsidP="001D3FE5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117C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утверждениями: конструирование, проверка истинности.</w:t>
            </w:r>
            <w:proofErr w:type="gramEnd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Составление и проверка </w:t>
            </w:r>
            <w:proofErr w:type="gramStart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логических рассуждений</w:t>
            </w:r>
            <w:proofErr w:type="gramEnd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при решении задач.</w:t>
            </w:r>
          </w:p>
          <w:p w:rsidR="00354821" w:rsidRPr="00117CE2" w:rsidRDefault="00354821" w:rsidP="001D3FE5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      </w:r>
          </w:p>
          <w:p w:rsidR="00354821" w:rsidRPr="00117CE2" w:rsidRDefault="00354821" w:rsidP="001D3FE5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Доступные электронные средства обучения, пособия, тренажёры, 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 xml:space="preserve">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</w:t>
            </w:r>
            <w:proofErr w:type="gramStart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начального общего образования).</w:t>
            </w:r>
          </w:p>
          <w:p w:rsidR="00354821" w:rsidRPr="00117CE2" w:rsidRDefault="00354821" w:rsidP="001D3FE5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Алгоритмы решения изученных учебных и практических задач)</w:t>
            </w:r>
            <w:proofErr w:type="gramEnd"/>
          </w:p>
        </w:tc>
        <w:tc>
          <w:tcPr>
            <w:tcW w:w="1276" w:type="dxa"/>
          </w:tcPr>
          <w:p w:rsidR="00354821" w:rsidRPr="00117CE2" w:rsidRDefault="00354821" w:rsidP="001D3FE5">
            <w:pPr>
              <w:pStyle w:val="TableParagraph"/>
              <w:ind w:right="799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834" w:type="dxa"/>
          </w:tcPr>
          <w:p w:rsidR="00354821" w:rsidRPr="00117CE2" w:rsidRDefault="00354821" w:rsidP="001D3FE5">
            <w:pPr>
              <w:pStyle w:val="TableParagraph"/>
              <w:ind w:left="229" w:hanging="229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354821" w:rsidRPr="00117CE2" w:rsidRDefault="000E2E29" w:rsidP="001D3FE5">
            <w:pPr>
              <w:pStyle w:val="TableParagraph"/>
              <w:ind w:left="229" w:hanging="229"/>
              <w:rPr>
                <w:sz w:val="24"/>
                <w:szCs w:val="24"/>
              </w:rPr>
            </w:pPr>
            <w:hyperlink r:id="rId44">
              <w:r w:rsidR="00354821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https://m.edsoo.ru/7f411f36</w:t>
              </w:r>
            </w:hyperlink>
          </w:p>
        </w:tc>
      </w:tr>
      <w:tr w:rsidR="00354821" w:rsidRPr="00117CE2" w:rsidTr="00354821">
        <w:trPr>
          <w:trHeight w:val="360"/>
        </w:trPr>
        <w:tc>
          <w:tcPr>
            <w:tcW w:w="5267" w:type="dxa"/>
            <w:gridSpan w:val="2"/>
          </w:tcPr>
          <w:p w:rsidR="00354821" w:rsidRPr="00117CE2" w:rsidRDefault="00354821" w:rsidP="001D3FE5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Итого по </w:t>
            </w:r>
            <w:r w:rsidRPr="00117CE2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276" w:type="dxa"/>
          </w:tcPr>
          <w:p w:rsidR="00354821" w:rsidRPr="00117CE2" w:rsidRDefault="00354821" w:rsidP="001D3FE5">
            <w:pPr>
              <w:pStyle w:val="TableParagraph"/>
              <w:ind w:left="184"/>
              <w:jc w:val="center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834" w:type="dxa"/>
          </w:tcPr>
          <w:p w:rsidR="00354821" w:rsidRPr="00117CE2" w:rsidRDefault="00354821" w:rsidP="001D3F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4821" w:rsidRPr="00117CE2" w:rsidTr="001D3FE5">
        <w:trPr>
          <w:trHeight w:val="653"/>
        </w:trPr>
        <w:tc>
          <w:tcPr>
            <w:tcW w:w="5267" w:type="dxa"/>
            <w:gridSpan w:val="2"/>
          </w:tcPr>
          <w:p w:rsidR="00354821" w:rsidRPr="00117CE2" w:rsidRDefault="00354821" w:rsidP="000E2E2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Повторениепройденного</w:t>
            </w:r>
            <w:r w:rsidRPr="00117CE2">
              <w:rPr>
                <w:spacing w:val="-2"/>
                <w:sz w:val="24"/>
                <w:szCs w:val="24"/>
              </w:rPr>
              <w:t>материала</w:t>
            </w:r>
            <w:proofErr w:type="spellEnd"/>
            <w:r w:rsidRPr="00117CE2">
              <w:rPr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sz w:val="24"/>
                <w:szCs w:val="24"/>
              </w:rPr>
              <w:t>Итоговыйконтрол</w:t>
            </w:r>
            <w:proofErr w:type="gramStart"/>
            <w:r w:rsidRPr="00117CE2">
              <w:rPr>
                <w:sz w:val="24"/>
                <w:szCs w:val="24"/>
              </w:rPr>
              <w:t>ь</w:t>
            </w:r>
            <w:proofErr w:type="spellEnd"/>
            <w:r w:rsidRPr="00117CE2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117CE2">
              <w:rPr>
                <w:sz w:val="24"/>
                <w:szCs w:val="24"/>
              </w:rPr>
              <w:t>контрольныеипроверочные</w:t>
            </w:r>
            <w:proofErr w:type="spellEnd"/>
            <w:r w:rsidRPr="00117CE2">
              <w:rPr>
                <w:sz w:val="24"/>
                <w:szCs w:val="24"/>
              </w:rPr>
              <w:t xml:space="preserve"> </w:t>
            </w:r>
            <w:r w:rsidRPr="00117CE2">
              <w:rPr>
                <w:spacing w:val="-2"/>
                <w:sz w:val="24"/>
                <w:szCs w:val="24"/>
              </w:rPr>
              <w:t>работы)</w:t>
            </w:r>
          </w:p>
        </w:tc>
        <w:tc>
          <w:tcPr>
            <w:tcW w:w="1276" w:type="dxa"/>
          </w:tcPr>
          <w:p w:rsidR="00354821" w:rsidRPr="00117CE2" w:rsidRDefault="00354821" w:rsidP="001D3FE5">
            <w:pPr>
              <w:pStyle w:val="TableParagraph"/>
              <w:ind w:right="799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834" w:type="dxa"/>
          </w:tcPr>
          <w:p w:rsidR="00354821" w:rsidRPr="00117CE2" w:rsidRDefault="00354821" w:rsidP="001D3FE5">
            <w:pPr>
              <w:pStyle w:val="TableParagraph"/>
              <w:ind w:left="229" w:hanging="229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354821" w:rsidRPr="00117CE2" w:rsidRDefault="000E2E29" w:rsidP="001D3FE5">
            <w:pPr>
              <w:pStyle w:val="TableParagraph"/>
              <w:ind w:left="229" w:hanging="229"/>
              <w:rPr>
                <w:sz w:val="24"/>
                <w:szCs w:val="24"/>
              </w:rPr>
            </w:pPr>
            <w:hyperlink r:id="rId45">
              <w:r w:rsidR="00354821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https://m.edsoo.ru/7f411f36</w:t>
              </w:r>
            </w:hyperlink>
          </w:p>
        </w:tc>
      </w:tr>
      <w:tr w:rsidR="00354821" w:rsidRPr="00117CE2" w:rsidTr="001D3FE5">
        <w:trPr>
          <w:trHeight w:val="551"/>
        </w:trPr>
        <w:tc>
          <w:tcPr>
            <w:tcW w:w="5267" w:type="dxa"/>
            <w:gridSpan w:val="2"/>
          </w:tcPr>
          <w:p w:rsidR="00354821" w:rsidRPr="00117CE2" w:rsidRDefault="00354821" w:rsidP="00354821">
            <w:pPr>
              <w:pStyle w:val="TableParagraph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>ОБЩЕЕКОЛИЧЕСТВОЧАСОВПО</w:t>
            </w:r>
            <w:r w:rsidRPr="00117CE2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276" w:type="dxa"/>
          </w:tcPr>
          <w:p w:rsidR="00354821" w:rsidRPr="00117CE2" w:rsidRDefault="000E2E29" w:rsidP="001D3FE5">
            <w:pPr>
              <w:pStyle w:val="TableParagraph"/>
              <w:ind w:right="799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  <w:r w:rsidR="00354821" w:rsidRPr="00117CE2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2834" w:type="dxa"/>
          </w:tcPr>
          <w:p w:rsidR="00354821" w:rsidRPr="00117CE2" w:rsidRDefault="00354821" w:rsidP="001D3FE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74B14" w:rsidRDefault="00D74B14"/>
    <w:p w:rsidR="001D3FE5" w:rsidRDefault="001D3FE5" w:rsidP="00FD2680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FD2680" w:rsidRPr="00FB6CAD" w:rsidRDefault="00FD2680" w:rsidP="00FB6C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CAD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p w:rsidR="001D3FE5" w:rsidRPr="00FB6CAD" w:rsidRDefault="001D3FE5" w:rsidP="00FB6C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CAD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242"/>
        <w:tblW w:w="10096" w:type="dxa"/>
        <w:tblInd w:w="-743" w:type="dxa"/>
        <w:tblLook w:val="04A0" w:firstRow="1" w:lastRow="0" w:firstColumn="1" w:lastColumn="0" w:noHBand="0" w:noVBand="1"/>
      </w:tblPr>
      <w:tblGrid>
        <w:gridCol w:w="838"/>
        <w:gridCol w:w="6423"/>
        <w:gridCol w:w="1121"/>
        <w:gridCol w:w="1714"/>
      </w:tblGrid>
      <w:tr w:rsidR="000E2E29" w:rsidRPr="00FB6CAD" w:rsidTr="000E2E29">
        <w:trPr>
          <w:trHeight w:val="728"/>
        </w:trPr>
        <w:tc>
          <w:tcPr>
            <w:tcW w:w="846" w:type="dxa"/>
            <w:hideMark/>
          </w:tcPr>
          <w:p w:rsidR="000E2E29" w:rsidRPr="000E2E29" w:rsidRDefault="000E2E29" w:rsidP="00FB6CAD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0E2E29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26" w:type="dxa"/>
            <w:hideMark/>
          </w:tcPr>
          <w:p w:rsidR="000E2E29" w:rsidRPr="000E2E29" w:rsidRDefault="000E2E29" w:rsidP="00FB6CAD">
            <w:pPr>
              <w:ind w:left="135"/>
              <w:contextualSpacing/>
              <w:rPr>
                <w:b/>
                <w:color w:val="000000"/>
                <w:sz w:val="24"/>
                <w:szCs w:val="24"/>
              </w:rPr>
            </w:pPr>
            <w:r w:rsidRPr="000E2E29"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29" w:type="dxa"/>
            <w:hideMark/>
          </w:tcPr>
          <w:p w:rsidR="000E2E29" w:rsidRPr="000E2E29" w:rsidRDefault="000E2E29" w:rsidP="00FB6CAD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0E2E29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0E2E29" w:rsidRPr="000E2E29" w:rsidRDefault="000E2E29" w:rsidP="00FB6CAD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0E2E29">
              <w:rPr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  <w:hideMark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26" w:type="dxa"/>
            <w:hideMark/>
          </w:tcPr>
          <w:p w:rsidR="000E2E29" w:rsidRPr="00FB6CAD" w:rsidRDefault="000E2E29" w:rsidP="000738D6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Счёт Числа и величины предметов. </w:t>
            </w:r>
            <w:r w:rsidRPr="00FB6CAD">
              <w:rPr>
                <w:color w:val="000000"/>
                <w:sz w:val="24"/>
                <w:szCs w:val="24"/>
              </w:rPr>
              <w:t xml:space="preserve">Количественный счёт. </w:t>
            </w:r>
          </w:p>
        </w:tc>
        <w:tc>
          <w:tcPr>
            <w:tcW w:w="1129" w:type="dxa"/>
            <w:hideMark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26" w:type="dxa"/>
          </w:tcPr>
          <w:p w:rsidR="000E2E29" w:rsidRPr="00FB6CAD" w:rsidRDefault="000E2E29" w:rsidP="000738D6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 и величины. Единицы счёты.</w:t>
            </w:r>
            <w:r w:rsidRPr="00FB6CA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Пространственное отношение. </w:t>
            </w:r>
            <w:r w:rsidRPr="00FB6CAD">
              <w:rPr>
                <w:color w:val="000000"/>
                <w:sz w:val="24"/>
                <w:szCs w:val="24"/>
              </w:rPr>
              <w:t>Расположение предметов и объектов на плоскости, в пространстве: слева/справа, сверху/снизу; установление пространственных отношений. Вверху. Внизу. Слева. Справа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Числа и величины. Единицы счёта. </w:t>
            </w:r>
            <w:r w:rsidRPr="00FB6CAD">
              <w:rPr>
                <w:color w:val="000000"/>
                <w:sz w:val="24"/>
                <w:szCs w:val="24"/>
              </w:rPr>
              <w:t>Сравнение по количеству: столько же, сколько. Столько же. Больше. Меньше</w:t>
            </w:r>
            <w:r>
              <w:rPr>
                <w:color w:val="000000"/>
                <w:sz w:val="24"/>
                <w:szCs w:val="24"/>
              </w:rPr>
              <w:t>. Математическая информация, группировка объектов по заданному признак</w:t>
            </w:r>
            <w:proofErr w:type="gramStart"/>
            <w:r>
              <w:rPr>
                <w:color w:val="000000"/>
                <w:sz w:val="24"/>
                <w:szCs w:val="24"/>
              </w:rPr>
              <w:t>у(</w:t>
            </w:r>
            <w:proofErr w:type="gramEnd"/>
            <w:r>
              <w:rPr>
                <w:color w:val="000000"/>
                <w:sz w:val="24"/>
                <w:szCs w:val="24"/>
              </w:rPr>
              <w:t>количество)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Математическая информация, группировка объектов по заданному признак</w:t>
            </w:r>
            <w:proofErr w:type="gramStart"/>
            <w:r>
              <w:rPr>
                <w:color w:val="000000"/>
                <w:sz w:val="24"/>
                <w:szCs w:val="24"/>
              </w:rPr>
              <w:t>у(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количество),    сбор данных по образцу, группировка объектов по заданному признаку. </w:t>
            </w:r>
            <w:r w:rsidRPr="00FB6CAD">
              <w:rPr>
                <w:color w:val="000000"/>
                <w:sz w:val="24"/>
                <w:szCs w:val="24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Математическая информация, группировка объектов по заданному признаку (количество),    сбор данных по образцу, группировка объектов по заданному признаку. </w:t>
            </w:r>
            <w:r w:rsidRPr="00FB6CAD">
              <w:rPr>
                <w:color w:val="000000"/>
                <w:sz w:val="24"/>
                <w:szCs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Пространственные отношения и геометрические фигуры. Закрепление.  </w:t>
            </w:r>
            <w:r w:rsidRPr="00FB6CAD">
              <w:rPr>
                <w:color w:val="000000"/>
                <w:sz w:val="24"/>
                <w:szCs w:val="24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color w:val="000000"/>
                <w:sz w:val="24"/>
                <w:szCs w:val="24"/>
              </w:rPr>
              <w:t xml:space="preserve">Вверху. Внизу. Слева. Справа. 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Числа  и величины. Число и цифра 1. Счёт предметов. </w:t>
            </w:r>
            <w:r w:rsidRPr="00FB6CAD">
              <w:rPr>
                <w:color w:val="000000"/>
                <w:sz w:val="24"/>
                <w:szCs w:val="24"/>
              </w:rPr>
              <w:t>Различени</w:t>
            </w:r>
            <w:r>
              <w:rPr>
                <w:color w:val="000000"/>
                <w:sz w:val="24"/>
                <w:szCs w:val="24"/>
              </w:rPr>
              <w:t xml:space="preserve">е, чтение чисел. 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Число и количество. Число и цифра 2</w:t>
            </w:r>
            <w:r>
              <w:rPr>
                <w:color w:val="000000"/>
                <w:sz w:val="24"/>
                <w:szCs w:val="24"/>
              </w:rPr>
              <w:t>. Счёт предметов, запись результата цифрами.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861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Сравнение чисел, упорядочение чисел. Число и цифра 3</w:t>
            </w:r>
            <w:r>
              <w:rPr>
                <w:color w:val="000000"/>
                <w:sz w:val="24"/>
                <w:szCs w:val="24"/>
              </w:rPr>
              <w:t>. Закономерность  в ряду заданных объектов, её обнаружение и продолжение ряда.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Арифметические действия. Сложение и вычитание чисел в пределах 20.</w:t>
            </w:r>
            <w:r w:rsidRPr="00FB6CAD">
              <w:rPr>
                <w:color w:val="000000"/>
                <w:sz w:val="24"/>
                <w:szCs w:val="24"/>
              </w:rPr>
              <w:t>Увеличение числа на одну или несколько единиц. Знаки действий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Арифметические действия. Сложение и вычитание чисел в пределах 20.</w:t>
            </w:r>
            <w:r w:rsidRPr="00FB6CAD">
              <w:rPr>
                <w:color w:val="000000"/>
                <w:sz w:val="24"/>
                <w:szCs w:val="24"/>
              </w:rPr>
              <w:t>Уменьшение числа на одну или несколько единиц. Знаки действий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Пространственные отношения и геометрические фигуры: распознавание круга и прямоугольника. </w:t>
            </w:r>
            <w:r w:rsidRPr="00FB6CAD">
              <w:rPr>
                <w:color w:val="000000"/>
                <w:sz w:val="24"/>
                <w:szCs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Геометрические фигуры: распознавание треугольника, отрезка. Построение отрезка. </w:t>
            </w:r>
            <w:r w:rsidRPr="00FB6CAD">
              <w:rPr>
                <w:color w:val="000000"/>
                <w:sz w:val="24"/>
                <w:szCs w:val="24"/>
              </w:rPr>
              <w:t>Длина</w:t>
            </w:r>
            <w:r>
              <w:rPr>
                <w:color w:val="000000"/>
                <w:sz w:val="24"/>
                <w:szCs w:val="24"/>
              </w:rPr>
              <w:t xml:space="preserve"> и её измерение. Единицы длины и соотношение между ними</w:t>
            </w:r>
            <w:r w:rsidRPr="00FB6CAD">
              <w:rPr>
                <w:color w:val="000000"/>
                <w:sz w:val="24"/>
                <w:szCs w:val="24"/>
              </w:rPr>
              <w:t xml:space="preserve">. Сравнение по длине: длиннее, короче, </w:t>
            </w:r>
            <w:proofErr w:type="gramStart"/>
            <w:r w:rsidRPr="00FB6CAD">
              <w:rPr>
                <w:color w:val="000000"/>
                <w:sz w:val="24"/>
                <w:szCs w:val="24"/>
              </w:rPr>
              <w:t>одинаковые</w:t>
            </w:r>
            <w:proofErr w:type="gramEnd"/>
            <w:r w:rsidRPr="00FB6CAD">
              <w:rPr>
                <w:color w:val="000000"/>
                <w:sz w:val="24"/>
                <w:szCs w:val="24"/>
              </w:rPr>
              <w:t xml:space="preserve"> по длине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Числа и величины.  Счёт предметов, запись результата цифрами. </w:t>
            </w:r>
            <w:r w:rsidRPr="00FB6CAD">
              <w:rPr>
                <w:color w:val="000000"/>
                <w:sz w:val="24"/>
                <w:szCs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Геометрические фигуры, их построение с помощью линейке на листе в клетку. </w:t>
            </w:r>
            <w:r w:rsidRPr="00FB6CAD">
              <w:rPr>
                <w:color w:val="000000"/>
                <w:sz w:val="24"/>
                <w:szCs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Чтение таблицы (содержащей не более четырёх данных)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Пространственные отношения и геометрические фигуры. </w:t>
            </w:r>
            <w:r w:rsidRPr="00FB6CAD">
              <w:rPr>
                <w:color w:val="000000"/>
                <w:sz w:val="24"/>
                <w:szCs w:val="24"/>
              </w:rPr>
              <w:t>Распознавание геометрических фигур: точка, отрезок и др. Точка. Кривая линия. Прямая линия. Отрезок. Луч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Построение геометрических фигур: отрезка, квадрата, треугольника с помощью линейки на листе в клетку. 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Сбор данных об объекте по образцу; </w:t>
            </w:r>
            <w:r>
              <w:rPr>
                <w:color w:val="000000"/>
                <w:sz w:val="24"/>
                <w:szCs w:val="24"/>
              </w:rPr>
              <w:t xml:space="preserve">группировка объектов по заданному признаку, </w:t>
            </w:r>
            <w:r w:rsidRPr="00FB6CAD">
              <w:rPr>
                <w:color w:val="000000"/>
                <w:sz w:val="24"/>
                <w:szCs w:val="24"/>
              </w:rPr>
              <w:t>выбор объекта по описанию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Запись результата сравнения: больше, меньше, столько же (равно). Знаки сравнения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Сбор данных  объектов по образцу. </w:t>
            </w:r>
            <w:r w:rsidRPr="00FB6CAD">
              <w:rPr>
                <w:color w:val="000000"/>
                <w:sz w:val="24"/>
                <w:szCs w:val="24"/>
              </w:rPr>
              <w:t>Сравнение без измерения: выше — ниже, шире — уже, длиннее — короче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Пространственные соотношения и геометрические фигуры. </w:t>
            </w:r>
            <w:r w:rsidRPr="00FB6CAD">
              <w:rPr>
                <w:color w:val="000000"/>
                <w:sz w:val="24"/>
                <w:szCs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Число и цифра 6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FB6CAD">
              <w:rPr>
                <w:color w:val="000000"/>
                <w:sz w:val="24"/>
                <w:szCs w:val="24"/>
              </w:rPr>
              <w:t>Расположение, описание расположения геометрических фигур на плоскости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Увеличение, уменьшение числа на одну или несколько единиц. Числа 6 и 7. Цифра 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Число как результат счета. Состав числа. Числа 8 и 9. Цифра 8</w:t>
            </w:r>
            <w:r>
              <w:rPr>
                <w:color w:val="000000"/>
                <w:sz w:val="24"/>
                <w:szCs w:val="24"/>
              </w:rPr>
              <w:t xml:space="preserve">. Различие, чтение, запись. Счёт предметов, Запись результата цифрами. 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Чи</w:t>
            </w:r>
            <w:r>
              <w:rPr>
                <w:color w:val="000000"/>
                <w:sz w:val="24"/>
                <w:szCs w:val="24"/>
              </w:rPr>
              <w:t xml:space="preserve">сло как результат измерения. Числа 8 и 9. Счёт предметов. Запись результата цифрами. 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Число и цифра 0</w:t>
            </w:r>
            <w:r>
              <w:rPr>
                <w:color w:val="000000"/>
                <w:sz w:val="24"/>
                <w:szCs w:val="24"/>
              </w:rPr>
              <w:t xml:space="preserve"> при измерении и вычислении. 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 и величины. Десяток.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Математическая информация. </w:t>
            </w:r>
            <w:r w:rsidRPr="00FB6CAD">
              <w:rPr>
                <w:color w:val="000000"/>
                <w:sz w:val="24"/>
                <w:szCs w:val="24"/>
              </w:rPr>
              <w:t>Закономерность в ряду заданных объектов: её обнаружение, продолжение ряда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Числа и величины от 1 до 9. </w:t>
            </w:r>
            <w:r w:rsidRPr="00FB6CAD">
              <w:rPr>
                <w:color w:val="000000"/>
                <w:sz w:val="24"/>
                <w:szCs w:val="24"/>
              </w:rPr>
              <w:t>Обобщение. Состав чисел в пределах 10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Длина и её измерение. Измерение длины отрезка в сантиметрах. </w:t>
            </w:r>
            <w:r w:rsidRPr="00FB6CAD">
              <w:rPr>
                <w:color w:val="000000"/>
                <w:sz w:val="24"/>
                <w:szCs w:val="24"/>
              </w:rPr>
              <w:t>Еди</w:t>
            </w:r>
            <w:r>
              <w:rPr>
                <w:color w:val="000000"/>
                <w:sz w:val="24"/>
                <w:szCs w:val="24"/>
              </w:rPr>
              <w:t xml:space="preserve">ницы длины: сантиметр. 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Закрепление. Геометрические фигуры. </w:t>
            </w:r>
            <w:r w:rsidRPr="00FB6CAD">
              <w:rPr>
                <w:color w:val="000000"/>
                <w:sz w:val="24"/>
                <w:szCs w:val="24"/>
              </w:rPr>
              <w:t>Измерение длины отрезка. Сантиметр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Математическая информация. </w:t>
            </w:r>
            <w:r w:rsidRPr="00FB6CAD">
              <w:rPr>
                <w:color w:val="000000"/>
                <w:sz w:val="24"/>
                <w:szCs w:val="24"/>
              </w:rPr>
              <w:t>Чтение таблицы (содержащей не более четырёх данных)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FB6CAD">
              <w:rPr>
                <w:color w:val="000000"/>
                <w:sz w:val="24"/>
                <w:szCs w:val="24"/>
              </w:rPr>
              <w:t>Чтение рисунка, схемы с 1—2 числовыми данными (значениями данных величин)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Построение отрезка, квадрата,  треугольника с помощью линейки. </w:t>
            </w:r>
            <w:r w:rsidRPr="00FB6CAD">
              <w:rPr>
                <w:color w:val="000000"/>
                <w:sz w:val="24"/>
                <w:szCs w:val="24"/>
              </w:rPr>
              <w:t>Измерение длины с помощью линейки. Сантиметр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 и величины. Чтение, запись, сравнение. Десяток.</w:t>
            </w:r>
            <w:r w:rsidRPr="00FB6CAD">
              <w:rPr>
                <w:color w:val="000000"/>
                <w:sz w:val="24"/>
                <w:szCs w:val="24"/>
              </w:rPr>
              <w:t xml:space="preserve"> Повторение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Арифметические действия. Название компонентов и результатов действия сложения. </w:t>
            </w:r>
            <w:r w:rsidRPr="00FB6CAD">
              <w:rPr>
                <w:color w:val="000000"/>
                <w:sz w:val="24"/>
                <w:szCs w:val="24"/>
              </w:rPr>
              <w:t xml:space="preserve"> Компоненты действия, запись равенства. Вычисления вида □ + 1, □ - 1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Арифметические действия. Названия компонентов и результата действия вычитания.</w:t>
            </w:r>
            <w:r w:rsidRPr="00FB6CAD">
              <w:rPr>
                <w:color w:val="000000"/>
                <w:sz w:val="24"/>
                <w:szCs w:val="24"/>
              </w:rPr>
              <w:t xml:space="preserve"> Применение в практических ситуациях. Вычисления вида □ + 1, □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FB6CAD"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Арифметические действия. Сложения и вычитание действий. </w:t>
            </w:r>
            <w:r w:rsidRPr="00FB6CAD">
              <w:rPr>
                <w:color w:val="000000"/>
                <w:sz w:val="24"/>
                <w:szCs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Сложение и вычитание. Десяток. </w:t>
            </w:r>
            <w:r w:rsidRPr="00FB6CAD">
              <w:rPr>
                <w:color w:val="000000"/>
                <w:sz w:val="24"/>
                <w:szCs w:val="24"/>
              </w:rPr>
              <w:t>Дополнение до 10. Запись действия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Текстовая задача: структурные элементы. Доп</w:t>
            </w:r>
            <w:r>
              <w:rPr>
                <w:color w:val="000000"/>
                <w:sz w:val="24"/>
                <w:szCs w:val="24"/>
              </w:rPr>
              <w:t xml:space="preserve">олнение текста до задачи. 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Текстовая задача: структурные элементы, составление тек</w:t>
            </w:r>
            <w:r>
              <w:rPr>
                <w:color w:val="000000"/>
                <w:sz w:val="24"/>
                <w:szCs w:val="24"/>
              </w:rPr>
              <w:t xml:space="preserve">стовой задачи по образцу. 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Текстовая задача: структурные элементы, составление тек</w:t>
            </w:r>
            <w:r>
              <w:rPr>
                <w:color w:val="000000"/>
                <w:sz w:val="24"/>
                <w:szCs w:val="24"/>
              </w:rPr>
              <w:t xml:space="preserve">стовой задачи по образцу. Закрепление. Структурные элементы, составление задачи по образцу. 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Структурные элементы задачи. Зависимость между данными и искомыми величинами. </w:t>
            </w:r>
            <w:r w:rsidRPr="00FB6CAD">
              <w:rPr>
                <w:color w:val="000000"/>
                <w:sz w:val="24"/>
                <w:szCs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Составление задачи по </w:t>
            </w:r>
            <w:r>
              <w:rPr>
                <w:color w:val="000000"/>
                <w:sz w:val="24"/>
                <w:szCs w:val="24"/>
              </w:rPr>
              <w:t xml:space="preserve">образцу: </w:t>
            </w:r>
            <w:r w:rsidRPr="00FB6CAD">
              <w:rPr>
                <w:color w:val="000000"/>
                <w:sz w:val="24"/>
                <w:szCs w:val="24"/>
              </w:rPr>
              <w:t>краткой записи, рисунку, схеме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Пространственные отношения и геометрические фигуры. </w:t>
            </w:r>
            <w:r w:rsidRPr="00FB6CAD">
              <w:rPr>
                <w:color w:val="000000"/>
                <w:sz w:val="24"/>
                <w:szCs w:val="24"/>
              </w:rPr>
              <w:t xml:space="preserve">Изображение геометрических фигур с помощью линейки на листе в клетку. Изображение </w:t>
            </w:r>
            <w:proofErr w:type="gramStart"/>
            <w:r w:rsidRPr="00FB6CAD">
              <w:rPr>
                <w:color w:val="000000"/>
                <w:sz w:val="24"/>
                <w:szCs w:val="24"/>
              </w:rPr>
              <w:t>ломаной</w:t>
            </w:r>
            <w:proofErr w:type="gramEnd"/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Арифметические действия. Десяток. </w:t>
            </w:r>
            <w:r w:rsidRPr="00FB6CAD">
              <w:rPr>
                <w:color w:val="000000"/>
                <w:sz w:val="24"/>
                <w:szCs w:val="24"/>
              </w:rPr>
              <w:t>Таблица сложения чисел (в пределах 10)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Текстовая сюжетная задача в одно действие: запись решения, ответа задачи. Задачи на нахождение суммы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Текстовая задача. </w:t>
            </w:r>
            <w:r w:rsidRPr="00FB6CAD">
              <w:rPr>
                <w:color w:val="000000"/>
                <w:sz w:val="24"/>
                <w:szCs w:val="24"/>
              </w:rPr>
              <w:t>Обобщение по теме «Решение текстовых задач»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Пространственные отношения и геометрические фигуры. </w:t>
            </w:r>
            <w:r w:rsidRPr="00FB6CAD">
              <w:rPr>
                <w:color w:val="000000"/>
                <w:sz w:val="24"/>
                <w:szCs w:val="24"/>
              </w:rPr>
              <w:t>Сравнение длин отрезков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Вычисления, измерения длины. Сравнение длин отрезков. 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Математическая информация. </w:t>
            </w:r>
            <w:r w:rsidRPr="00FB6CAD">
              <w:rPr>
                <w:color w:val="000000"/>
                <w:sz w:val="24"/>
                <w:szCs w:val="24"/>
              </w:rPr>
              <w:t>Группировка объектов по заданному признаку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6526" w:type="dxa"/>
          </w:tcPr>
          <w:p w:rsidR="000E2E29" w:rsidRPr="00F5005C" w:rsidRDefault="000E2E29" w:rsidP="00F5005C">
            <w:pPr>
              <w:ind w:left="135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Характеристика объекта и их группировка.  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FB6CAD">
              <w:rPr>
                <w:color w:val="000000"/>
                <w:sz w:val="24"/>
                <w:szCs w:val="24"/>
              </w:rPr>
              <w:t>между</w:t>
            </w:r>
            <w:proofErr w:type="gramEnd"/>
            <w:r w:rsidRPr="00FB6CAD">
              <w:rPr>
                <w:color w:val="000000"/>
                <w:sz w:val="24"/>
                <w:szCs w:val="24"/>
              </w:rPr>
              <w:t xml:space="preserve">; </w:t>
            </w:r>
            <w:proofErr w:type="gramStart"/>
            <w:r w:rsidRPr="00FB6CAD">
              <w:rPr>
                <w:color w:val="000000"/>
                <w:sz w:val="24"/>
                <w:szCs w:val="24"/>
              </w:rPr>
              <w:t>установление</w:t>
            </w:r>
            <w:proofErr w:type="gramEnd"/>
            <w:r w:rsidRPr="00FB6CAD">
              <w:rPr>
                <w:color w:val="000000"/>
                <w:sz w:val="24"/>
                <w:szCs w:val="24"/>
              </w:rPr>
              <w:t xml:space="preserve"> пространственных отношений. В</w:t>
            </w:r>
            <w:r>
              <w:rPr>
                <w:color w:val="000000"/>
                <w:sz w:val="24"/>
                <w:szCs w:val="24"/>
              </w:rPr>
              <w:t>нутри. Вне. Между. Перед. За. Между.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Геометрические фигуры: распознавание круга, треугольника, четырёхугольника. Распределение фигур на группы. Отрезок </w:t>
            </w:r>
            <w:proofErr w:type="gramStart"/>
            <w:r w:rsidRPr="00FB6CAD">
              <w:rPr>
                <w:color w:val="000000"/>
                <w:sz w:val="24"/>
                <w:szCs w:val="24"/>
              </w:rPr>
              <w:t>Ломаная</w:t>
            </w:r>
            <w:proofErr w:type="gramEnd"/>
            <w:r w:rsidRPr="00FB6CAD">
              <w:rPr>
                <w:color w:val="000000"/>
                <w:sz w:val="24"/>
                <w:szCs w:val="24"/>
              </w:rPr>
              <w:t>. Треугольник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Построение отрезка заданной длины</w:t>
            </w:r>
            <w:r>
              <w:rPr>
                <w:color w:val="000000"/>
                <w:sz w:val="24"/>
                <w:szCs w:val="24"/>
              </w:rPr>
              <w:t xml:space="preserve"> на листе в клетку. 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Счёт предметов, запись результата цифрами. </w:t>
            </w:r>
            <w:r w:rsidRPr="00FB6CAD">
              <w:rPr>
                <w:color w:val="000000"/>
                <w:sz w:val="24"/>
                <w:szCs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Название компонентов и результатов действия вычитания. </w:t>
            </w:r>
            <w:r w:rsidRPr="00FB6CAD">
              <w:rPr>
                <w:color w:val="000000"/>
                <w:sz w:val="24"/>
                <w:szCs w:val="24"/>
              </w:rPr>
              <w:t>Действие вычитания. Компоненты действия, запись равенства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Вычитание как действие, обратное сложению. </w:t>
            </w:r>
            <w:r w:rsidRPr="00FB6CAD">
              <w:rPr>
                <w:color w:val="000000"/>
                <w:sz w:val="24"/>
                <w:szCs w:val="24"/>
              </w:rPr>
              <w:t>Вычитание в пределах 10. Применение в практических ситуациях. Вычитание вида 6 - □, 7 - □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Десяток, Название компонентов и результатов действия сложения и вычитания. </w:t>
            </w:r>
            <w:r w:rsidRPr="00FB6CAD">
              <w:rPr>
                <w:color w:val="000000"/>
                <w:sz w:val="24"/>
                <w:szCs w:val="24"/>
              </w:rPr>
              <w:t>Сложение и вычитание в пределах 10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Числа от 1 до 9. Уменьшение числа на несколько единиц. </w:t>
            </w:r>
            <w:r w:rsidRPr="00FB6CAD">
              <w:rPr>
                <w:color w:val="000000"/>
                <w:sz w:val="24"/>
                <w:szCs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8C4B6D">
              <w:rPr>
                <w:sz w:val="24"/>
                <w:szCs w:val="52"/>
                <w:shd w:val="clear" w:color="auto" w:fill="EBEDF0"/>
              </w:rPr>
              <w:t>Сложение, вычитание. Названия компонентов арифметических действий,</w:t>
            </w:r>
            <w:r>
              <w:rPr>
                <w:sz w:val="12"/>
                <w:szCs w:val="27"/>
              </w:rPr>
              <w:t xml:space="preserve"> </w:t>
            </w:r>
            <w:r w:rsidRPr="008C4B6D">
              <w:rPr>
                <w:sz w:val="24"/>
                <w:szCs w:val="52"/>
                <w:shd w:val="clear" w:color="auto" w:fill="EBEDF0"/>
              </w:rPr>
              <w:t>знаки действий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FB6CAD">
              <w:rPr>
                <w:color w:val="000000"/>
                <w:sz w:val="24"/>
                <w:szCs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Сложение и вычитание чисел. Вычитание как действие, обратное сложению. </w:t>
            </w:r>
            <w:r w:rsidRPr="00FB6CAD">
              <w:rPr>
                <w:color w:val="000000"/>
                <w:sz w:val="24"/>
                <w:szCs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Арифметические действия. </w:t>
            </w:r>
            <w:r w:rsidRPr="00FB6CAD">
              <w:rPr>
                <w:color w:val="000000"/>
                <w:sz w:val="24"/>
                <w:szCs w:val="24"/>
              </w:rPr>
              <w:t>Перестановка слагаемых при сложении чисел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Извлечение данного из строки, столбца таблицы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6526" w:type="dxa"/>
          </w:tcPr>
          <w:p w:rsidR="000E2E29" w:rsidRPr="00FB6CAD" w:rsidRDefault="000E2E29" w:rsidP="003E76AA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Сложение и вычитание в пределах 10.</w:t>
            </w:r>
            <w:r>
              <w:rPr>
                <w:color w:val="000000"/>
                <w:sz w:val="24"/>
                <w:szCs w:val="24"/>
              </w:rPr>
              <w:t xml:space="preserve"> Обобщение </w:t>
            </w:r>
            <w:proofErr w:type="gramStart"/>
            <w:r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6526" w:type="dxa"/>
          </w:tcPr>
          <w:p w:rsidR="000E2E29" w:rsidRPr="00FB6CAD" w:rsidRDefault="000E2E29" w:rsidP="003E76AA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Текстовая сюжетная задача в одно</w:t>
            </w:r>
            <w:r>
              <w:rPr>
                <w:color w:val="000000"/>
                <w:sz w:val="24"/>
                <w:szCs w:val="24"/>
              </w:rPr>
              <w:t xml:space="preserve"> действие. Зависимость между данными и искомыми величинами.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color w:val="000000"/>
                <w:sz w:val="24"/>
                <w:szCs w:val="24"/>
              </w:rPr>
              <w:t>. Распознавание геометрических фигур: квадрат, прямоугольник.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Закрепление. </w:t>
            </w:r>
            <w:r w:rsidRPr="00FB6CAD">
              <w:rPr>
                <w:color w:val="000000"/>
                <w:sz w:val="24"/>
                <w:szCs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Сбор данных об объекте. </w:t>
            </w:r>
            <w:r w:rsidRPr="00FB6CAD">
              <w:rPr>
                <w:color w:val="000000"/>
                <w:sz w:val="24"/>
                <w:szCs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Сбор данных об объектах, составление числовых выражений. </w:t>
            </w:r>
            <w:r w:rsidRPr="00FB6CAD">
              <w:rPr>
                <w:color w:val="000000"/>
                <w:sz w:val="24"/>
                <w:szCs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6526" w:type="dxa"/>
          </w:tcPr>
          <w:p w:rsidR="000E2E29" w:rsidRPr="00FB6CAD" w:rsidRDefault="000E2E29" w:rsidP="00F20325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Название компонентов и результатов действий сложения, вычитания. </w:t>
            </w:r>
            <w:r w:rsidRPr="00FB6CAD">
              <w:rPr>
                <w:color w:val="000000"/>
                <w:sz w:val="24"/>
                <w:szCs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Измерение длин отрезков, составление числовых выражений. </w:t>
            </w:r>
            <w:r w:rsidRPr="00FB6CAD">
              <w:rPr>
                <w:color w:val="000000"/>
                <w:sz w:val="24"/>
                <w:szCs w:val="24"/>
              </w:rPr>
              <w:t>Решение задач на увеличение, уменьшение длины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Геометрические фигуры: п</w:t>
            </w:r>
            <w:r w:rsidRPr="00FB6CAD">
              <w:rPr>
                <w:color w:val="000000"/>
                <w:sz w:val="24"/>
                <w:szCs w:val="24"/>
              </w:rPr>
              <w:t>остроение квадрата</w:t>
            </w:r>
            <w:r>
              <w:rPr>
                <w:color w:val="000000"/>
                <w:sz w:val="24"/>
                <w:szCs w:val="24"/>
              </w:rPr>
              <w:t xml:space="preserve"> с помощью линейки на листе в клетку. 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color w:val="000000"/>
                <w:sz w:val="24"/>
                <w:szCs w:val="24"/>
              </w:rPr>
              <w:t xml:space="preserve">Зависимость между данными и искомыми величиной. </w:t>
            </w:r>
            <w:r w:rsidRPr="00FB6CAD">
              <w:rPr>
                <w:color w:val="000000"/>
                <w:sz w:val="24"/>
                <w:szCs w:val="24"/>
              </w:rPr>
              <w:t>Задачи на нахождение неизвестного уменьшаемого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color w:val="000000"/>
                <w:sz w:val="24"/>
                <w:szCs w:val="24"/>
              </w:rPr>
              <w:t xml:space="preserve">Зависимость между данными и искомыми величиной. </w:t>
            </w:r>
            <w:r w:rsidRPr="00FB6CAD">
              <w:rPr>
                <w:color w:val="000000"/>
                <w:sz w:val="24"/>
                <w:szCs w:val="24"/>
              </w:rPr>
              <w:t>Задачи на нахождение неизвестного вычитаемого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Вычитание как действие, обратное сложению</w:t>
            </w:r>
            <w:r>
              <w:rPr>
                <w:color w:val="000000"/>
                <w:sz w:val="24"/>
                <w:szCs w:val="24"/>
              </w:rPr>
              <w:t>. Повторение.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Математическая информация. Сбор данных об объекте по образцу. Характеристика объекта. </w:t>
            </w:r>
            <w:r w:rsidRPr="00FB6CAD">
              <w:rPr>
                <w:color w:val="000000"/>
                <w:sz w:val="24"/>
                <w:szCs w:val="24"/>
              </w:rPr>
              <w:t>Сравнен</w:t>
            </w:r>
            <w:r>
              <w:rPr>
                <w:color w:val="000000"/>
                <w:sz w:val="24"/>
                <w:szCs w:val="24"/>
              </w:rPr>
              <w:t xml:space="preserve">ие объектов по заданному признаку. </w:t>
            </w:r>
            <w:r w:rsidRPr="00FB6CAD">
              <w:rPr>
                <w:color w:val="000000"/>
                <w:sz w:val="24"/>
                <w:szCs w:val="24"/>
              </w:rPr>
              <w:t xml:space="preserve"> Килограмм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Числа от 1 до 10. Сложение и вычитание. Повторение. Что узнали.</w:t>
            </w:r>
            <w:r>
              <w:rPr>
                <w:color w:val="000000"/>
                <w:sz w:val="24"/>
                <w:szCs w:val="24"/>
              </w:rPr>
              <w:t xml:space="preserve"> Чему научились. 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Чтение и внесение данных в таблицу. </w:t>
            </w:r>
            <w:r w:rsidRPr="00FB6CAD">
              <w:rPr>
                <w:color w:val="000000"/>
                <w:sz w:val="24"/>
                <w:szCs w:val="24"/>
              </w:rPr>
              <w:t>Внесение одного-двух данных в таблицу</w:t>
            </w:r>
            <w:r>
              <w:rPr>
                <w:color w:val="000000"/>
                <w:sz w:val="24"/>
                <w:szCs w:val="24"/>
              </w:rPr>
              <w:t>, диаграмму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Задачи на нахождение суммы и остатка. Повторение, что узнали. Чему научились</w:t>
            </w:r>
            <w:r>
              <w:rPr>
                <w:color w:val="000000"/>
                <w:sz w:val="24"/>
                <w:szCs w:val="24"/>
              </w:rPr>
              <w:t>. Обобщение.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Задачи на увеличение (уменьшение) числа на несколько единиц. Повторение. Что узнали. Чему научились</w:t>
            </w:r>
            <w:r>
              <w:rPr>
                <w:color w:val="000000"/>
                <w:sz w:val="24"/>
                <w:szCs w:val="24"/>
              </w:rPr>
              <w:t>. Закрепление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Числа в пределах 20:чтение, запись. /Однозначные и двузначные числа. 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Длина и её измерение. </w:t>
            </w:r>
            <w:r w:rsidRPr="00FB6CAD">
              <w:rPr>
                <w:color w:val="000000"/>
                <w:sz w:val="24"/>
                <w:szCs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Длена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её измерение. </w:t>
            </w:r>
            <w:r w:rsidRPr="00FB6CAD">
              <w:rPr>
                <w:color w:val="000000"/>
                <w:sz w:val="24"/>
                <w:szCs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Сложение в пределах 20 без перехода через десяток. Вычисления вида 10 + 7. 17 - 7. 17 - 10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Десяток. Счёт </w:t>
            </w:r>
            <w:r>
              <w:rPr>
                <w:color w:val="000000"/>
                <w:sz w:val="24"/>
                <w:szCs w:val="24"/>
              </w:rPr>
              <w:t>предметов, запись результата цифрами.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Сложение и вычитание в пределах 20 без перехода через десяток. Что узнали. Чему научились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Чтение рисунка. </w:t>
            </w:r>
            <w:r w:rsidRPr="00FB6CAD">
              <w:rPr>
                <w:color w:val="000000"/>
                <w:sz w:val="24"/>
                <w:szCs w:val="24"/>
              </w:rPr>
              <w:t xml:space="preserve">Составление </w:t>
            </w:r>
            <w:r>
              <w:rPr>
                <w:color w:val="000000"/>
                <w:sz w:val="24"/>
                <w:szCs w:val="24"/>
              </w:rPr>
              <w:t xml:space="preserve">числового выражения с числовыми данными </w:t>
            </w:r>
            <w:r>
              <w:rPr>
                <w:color w:val="000000"/>
                <w:sz w:val="24"/>
                <w:szCs w:val="24"/>
              </w:rPr>
              <w:br/>
              <w:t>(значение данных  величин).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Обобщение. Числа от 1 до 20: различение, чтение, за</w:t>
            </w:r>
            <w:r>
              <w:rPr>
                <w:color w:val="000000"/>
                <w:sz w:val="24"/>
                <w:szCs w:val="24"/>
              </w:rPr>
              <w:t xml:space="preserve">пись. Обобщение </w:t>
            </w:r>
            <w:proofErr w:type="gramStart"/>
            <w:r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Сложение и вычитание. Число 0 при вычислении. 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Задачи на разностное сравнение. Повторение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Сложение и вычитание в пределах 20.</w:t>
            </w:r>
            <w:r w:rsidRPr="00FB6CAD">
              <w:rPr>
                <w:color w:val="000000"/>
                <w:sz w:val="24"/>
                <w:szCs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Чтение схемы. Работа с моделью. </w:t>
            </w:r>
            <w:r w:rsidRPr="00FB6CAD">
              <w:rPr>
                <w:color w:val="000000"/>
                <w:sz w:val="24"/>
                <w:szCs w:val="24"/>
              </w:rPr>
              <w:t xml:space="preserve">Переход через </w:t>
            </w:r>
            <w:r>
              <w:rPr>
                <w:color w:val="000000"/>
                <w:sz w:val="24"/>
                <w:szCs w:val="24"/>
              </w:rPr>
              <w:t xml:space="preserve">десяток при вычитании. 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Число 15. Сложение и вычитание чисел. Зависимость между компонентами. </w:t>
            </w:r>
            <w:r w:rsidRPr="00FB6CAD">
              <w:rPr>
                <w:color w:val="000000"/>
                <w:sz w:val="24"/>
                <w:szCs w:val="24"/>
              </w:rPr>
              <w:t>Сложение вида □ + 2, □ + 3. Сложение вида □ + 4. Сложение вида □ + 5. Сложение вида □ + 6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Число 15. Сложение и вычитание чисел. Зависимость между компонентами. </w:t>
            </w:r>
            <w:r w:rsidRPr="00FB6CAD">
              <w:rPr>
                <w:color w:val="000000"/>
                <w:sz w:val="24"/>
                <w:szCs w:val="24"/>
              </w:rPr>
              <w:t>Вычитание в пределах 15. Табличное вычитание. Вычитание вида 11 - □. Вычитание вида 12 - □. Вычитание вида 13 - □. Вычитание вида 14 - □. Вычитание вида 15 - □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Сложение и вычитание в предела</w:t>
            </w:r>
            <w:r>
              <w:rPr>
                <w:color w:val="000000"/>
                <w:sz w:val="24"/>
                <w:szCs w:val="24"/>
              </w:rPr>
              <w:t xml:space="preserve">х 15. Обобщение </w:t>
            </w:r>
            <w:proofErr w:type="gramStart"/>
            <w:r>
              <w:rPr>
                <w:color w:val="000000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Сложение и вычитание чисел в пределах 20. Сложение однозначных чисел с переходом через дес</w:t>
            </w:r>
            <w:r>
              <w:rPr>
                <w:color w:val="000000"/>
                <w:sz w:val="24"/>
                <w:szCs w:val="24"/>
              </w:rPr>
              <w:t xml:space="preserve">яток. Закрепление </w:t>
            </w:r>
            <w:proofErr w:type="gramStart"/>
            <w:r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Таблица сложения. </w:t>
            </w:r>
            <w:r>
              <w:rPr>
                <w:color w:val="000000"/>
                <w:sz w:val="24"/>
                <w:szCs w:val="24"/>
              </w:rPr>
              <w:t xml:space="preserve">Название компонентов действий и зависимость между ними. </w:t>
            </w:r>
            <w:r w:rsidRPr="00FB6CAD">
              <w:rPr>
                <w:color w:val="000000"/>
                <w:sz w:val="24"/>
                <w:szCs w:val="24"/>
              </w:rPr>
              <w:t>Применение таблицы для сложения и вычитания чисел в пределах 20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Сложение в предела</w:t>
            </w:r>
            <w:r>
              <w:rPr>
                <w:color w:val="000000"/>
                <w:sz w:val="24"/>
                <w:szCs w:val="24"/>
              </w:rPr>
              <w:t xml:space="preserve">х 20. Обобщение </w:t>
            </w:r>
            <w:proofErr w:type="gramStart"/>
            <w:r>
              <w:rPr>
                <w:color w:val="000000"/>
                <w:sz w:val="24"/>
                <w:szCs w:val="24"/>
              </w:rPr>
              <w:t>пройденного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Вычитание в предела</w:t>
            </w:r>
            <w:r>
              <w:rPr>
                <w:color w:val="000000"/>
                <w:sz w:val="24"/>
                <w:szCs w:val="24"/>
              </w:rPr>
              <w:t xml:space="preserve">х 20. Закрепление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пройденного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Арифметические действия. </w:t>
            </w:r>
            <w:r w:rsidRPr="00FB6CAD">
              <w:rPr>
                <w:color w:val="000000"/>
                <w:sz w:val="24"/>
                <w:szCs w:val="24"/>
              </w:rPr>
              <w:t>Счёт по 2, по 3, по 5. Сложение одинаковых слагаемых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Сложение и вычитание в пределах 20. </w:t>
            </w:r>
            <w:r w:rsidRPr="00FB6CAD">
              <w:rPr>
                <w:color w:val="000000"/>
                <w:sz w:val="24"/>
                <w:szCs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Обобщение. Сложение и вычитание в пределах 20 б</w:t>
            </w:r>
            <w:r>
              <w:rPr>
                <w:color w:val="000000"/>
                <w:sz w:val="24"/>
                <w:szCs w:val="24"/>
              </w:rPr>
              <w:t>ез перехода через десяток. Закрепление.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Обобщение. Сложение</w:t>
            </w:r>
            <w:r w:rsidRPr="00FB6CAD">
              <w:rPr>
                <w:color w:val="000000"/>
                <w:sz w:val="24"/>
                <w:szCs w:val="24"/>
              </w:rPr>
              <w:t xml:space="preserve"> и вычи</w:t>
            </w:r>
            <w:r>
              <w:rPr>
                <w:color w:val="000000"/>
                <w:sz w:val="24"/>
                <w:szCs w:val="24"/>
              </w:rPr>
              <w:t xml:space="preserve">тание в пределах 20. </w:t>
            </w:r>
            <w:r w:rsidRPr="00FB6CAD">
              <w:rPr>
                <w:color w:val="000000"/>
                <w:sz w:val="24"/>
                <w:szCs w:val="24"/>
              </w:rPr>
              <w:t xml:space="preserve"> Что узнали. Чему научились в 1 классе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Повторение: чтение, запись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сравнение. </w:t>
            </w:r>
            <w:r w:rsidRPr="00FB6CAD">
              <w:rPr>
                <w:color w:val="000000"/>
                <w:sz w:val="24"/>
                <w:szCs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Промежуточная аттестация.</w:t>
            </w:r>
            <w:r>
              <w:rPr>
                <w:color w:val="000000"/>
                <w:sz w:val="24"/>
                <w:szCs w:val="24"/>
              </w:rPr>
              <w:t xml:space="preserve"> Итоговая работа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Числа от 1 до 20. Вычитание с</w:t>
            </w:r>
            <w:r>
              <w:rPr>
                <w:color w:val="000000"/>
                <w:sz w:val="24"/>
                <w:szCs w:val="24"/>
              </w:rPr>
              <w:t xml:space="preserve"> переходом через десяток. Название компонентов и результатов действий сложения и вычитания.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. Текстовая задача. Зависимость между данными и </w:t>
            </w:r>
            <w:proofErr w:type="gramStart"/>
            <w:r>
              <w:rPr>
                <w:sz w:val="24"/>
                <w:szCs w:val="24"/>
              </w:rPr>
              <w:t>искомой</w:t>
            </w:r>
            <w:proofErr w:type="gramEnd"/>
            <w:r>
              <w:rPr>
                <w:sz w:val="24"/>
                <w:szCs w:val="24"/>
              </w:rPr>
              <w:t xml:space="preserve"> величинами. 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Нахождение неизвестного компонента: действия сложения, вычитания. Повторение. Что узнали. Чему научились в 1 классе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Измерение длины отрезка. </w:t>
            </w:r>
            <w:r>
              <w:rPr>
                <w:color w:val="000000"/>
                <w:sz w:val="24"/>
                <w:szCs w:val="24"/>
              </w:rPr>
              <w:t xml:space="preserve">Повторение. Единицы длины и установление соотношения между ними. 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Сравнение, группировка, закономерности,</w:t>
            </w:r>
            <w:r>
              <w:rPr>
                <w:color w:val="000000"/>
                <w:sz w:val="24"/>
                <w:szCs w:val="24"/>
              </w:rPr>
              <w:t xml:space="preserve"> высказывания. Повторение. Верны</w:t>
            </w:r>
            <w:proofErr w:type="gramStart"/>
            <w:r>
              <w:rPr>
                <w:color w:val="000000"/>
                <w:sz w:val="24"/>
                <w:szCs w:val="24"/>
              </w:rPr>
              <w:t>е(</w:t>
            </w:r>
            <w:proofErr w:type="gramEnd"/>
            <w:r>
              <w:rPr>
                <w:color w:val="000000"/>
                <w:sz w:val="24"/>
                <w:szCs w:val="24"/>
              </w:rPr>
              <w:t>истинные), неверные (ложные) предложения.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28"/>
        </w:trPr>
        <w:tc>
          <w:tcPr>
            <w:tcW w:w="846" w:type="dxa"/>
          </w:tcPr>
          <w:p w:rsidR="000E2E29" w:rsidRPr="00FB6CAD" w:rsidRDefault="000E2E29" w:rsidP="00FB6CAD">
            <w:pPr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6526" w:type="dxa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Таблицы. Повторение. </w:t>
            </w:r>
            <w:r>
              <w:rPr>
                <w:color w:val="000000"/>
                <w:sz w:val="24"/>
                <w:szCs w:val="24"/>
              </w:rPr>
              <w:t xml:space="preserve">Извлечение данных в таблицы. Извлечение из строки или столбца, внесение данных в таблицу. Закрепление пройденного, чтение рисунка, схемы с числовыми данными. </w:t>
            </w:r>
          </w:p>
        </w:tc>
        <w:tc>
          <w:tcPr>
            <w:tcW w:w="1129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7372" w:type="dxa"/>
            <w:gridSpan w:val="2"/>
          </w:tcPr>
          <w:p w:rsidR="000E2E29" w:rsidRPr="00FB6CAD" w:rsidRDefault="000E2E29" w:rsidP="00FB6CAD">
            <w:pPr>
              <w:ind w:left="135"/>
              <w:contextualSpacing/>
              <w:rPr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  <w:p w:rsidR="000E2E29" w:rsidRPr="00FB6CAD" w:rsidRDefault="000E2E29" w:rsidP="00FB6CAD">
            <w:pPr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0E2E29" w:rsidRPr="00FB6CAD" w:rsidRDefault="000E2E29" w:rsidP="00FB6CA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B6CAD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595" w:type="dxa"/>
          </w:tcPr>
          <w:p w:rsidR="000E2E29" w:rsidRPr="00FB6CAD" w:rsidRDefault="000E2E29" w:rsidP="00FB6CA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1D3FE5" w:rsidRPr="00FB6CAD" w:rsidRDefault="001D3FE5" w:rsidP="00FB6C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FE5" w:rsidRPr="00FB6CAD" w:rsidRDefault="001D3FE5" w:rsidP="00FB6C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CAD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10490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6777"/>
        <w:gridCol w:w="1033"/>
        <w:gridCol w:w="1841"/>
      </w:tblGrid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B6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B6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 до 100: действия с числами до 20. Повторение.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и вычитание в пределах 20. Повторение.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100: чтение, запись. Разностное сравнение чисел. Десятичный принцип записи чисел. Поместное значение цифр в записи числа. Десяток. Счёт десятками до 100. Числа от 11 до 100.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100: десятичный состав. Представление числа в виде суммы разрядных слагаемых.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100: упорядочение. Установление закономерности в записи последовательности из чисел, её продолжение.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84E8C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чисел: однозначные и двузначные числа.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величинами: измерение длины (единица длины — миллиметр)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величин. Решение практических задач.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чисел в пределах 100. Неравенство, запись неравенства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величинами: измерение длины (единица длины — метр)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Увеличение, уменьшение числа на несколько единиц/десятков.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величинами: измерение длины (единицы длины — метр, дециметр, сантиметр, миллиметр)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величинами. Единицы стоимости: рубль, копейка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применение смысла арифметического действия (сложение, вычитание)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План решения задачи в два действия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выбор соответствующих плану арифметических действий.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Чтение, представление текста задачи в виде рисунка, схемы или другой модели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Верные (истинные) и неверные (ложные) утверждения, содержащие зависимости между числами/величинами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текста задачи разными способами: в виде схемы, краткой записи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величинами: измерение времени. Един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ица времени: час, минута. Соотно</w:t>
            </w: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шение между единицами величины, его применение для решения практических задач.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Распознавание и изображение геометрических фигур: </w:t>
            </w:r>
            <w:proofErr w:type="gramStart"/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ломаная</w:t>
            </w:r>
            <w:proofErr w:type="gramEnd"/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Длина </w:t>
            </w:r>
            <w:proofErr w:type="gramStart"/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величинами: измерение времени (единицы времени — час, минута). Определение времени по часам.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Разностное сравнение чисел, величин.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Составление, чтение числового выражения со скобками, без скобок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Вычисление значения выражения.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периметра прямоугольника, запись результата измерения в сантиметрах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Сочетательное свойство сложения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его применение для вычислений.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4B33DE" w:rsidRDefault="000E2E29" w:rsidP="004B33D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итогам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четверти.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Переместительное, сочетательное свойства сложения, их применение для вычислений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с использованием математической терминологии; проверка истинности утверждений. Составление верных равенств и неравенств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и вычитание чисел в пределах 100. Сложение и вычитание с круглым числом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результата вычисления (реальность ответа, обратное действие). Проверка сложения и вычитания. Вычисление вида 36 - 2, 36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и вычитание чисел в пределах 100. Сложение без перехода через разряд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и вычитание чисел в пределах 100. Вычитание без перехода через разряд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и вычитание чисел в пределах 100. Вычитание двузначного числа из круглого числа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84E8C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по теме: «Порядок действий. Числовые выражения».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Устное сложение и вычитание чисел в пределах 100. Приемы вычитания однозначного числа с переходом через разряд. Вычисления вида 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Верные (истинные) и неверные (ложные) утверждения, содержащие количественные, пространственные отношения в зависимости между 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лами или величинами. Конструирование утверждений с использованием слов: «каждый», «все».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суммы, разности удобным способом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решения задачи (по вопросам, по действиям с пояснением)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Расчётные задачи на увеличение/уменьшение величины на несколько единиц.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компонентов и результата действия сложения. Буквенные выражения. Уравнения.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отрезка заданной длины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Неизвестный компонент действия сложения, его нахождение. Проверка сложения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компонентов и результата действия вычитания. Проверка вычитания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Неизвестный компонент действия вычитания, его нахождение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решения задачи в два действия, выбор соответствующих плану арифметических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D72A55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 w:rsidRPr="00D72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теме: «Сложение и вычитание в пределах 100.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</w:t>
            </w: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апись решения задачи в два действия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Запись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84E8C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по итогам первого полугодия.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 задач.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объектов по заданному и самостоятельно установленному основанию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геометрических фигур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 (треугольника, четырехугольника)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Запись результата в сантиметрах.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письменного сложения чисел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письменного вычитания чисел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 и изображение геометрических фигур: точка, прямая, отрезок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 и изображение геометрических фигур: прямой угол. Виды углов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Письменное сложение и вычитание чисел в пределах 100. Вычисления вида 52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и вычитание чисел в пределах 100. Прикидка результата, его проверка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геометрических фигур (треугольника, четырехугольника, многоугольника)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геометрических фигур: прямоугольник, квадрат. Проти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положные стороны прямоугольника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мм, в мм)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(приёмы, правила) устных и письменных вычислений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и вычитание. Повторение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равных чисел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Взаимосвязь компонентов и результата действия сложения, действия вычитания.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решения задачи с помощью числового выражения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План решения задачи в два действия, выбор соответствующих плану арифметических действий.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на листе в клетку квадрата с заданной длиной стороны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на листе в клетку прямоугольника с заданными длинами сторон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чисел. Компоненты действия, запись равенства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сложения и умножения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умножения в практических ситуациях. Составление модели действия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нахождение периметра прямоугольника, квадрата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умножения для решения практических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произведения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Название компонентов действия умножения.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применение смысла арифметического действия (умножение, деление)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свойство умножения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Рациональные приёмы вычислений.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84E8C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по теме: «Письменные приемы сложения и вычитания».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чисел. Компоненты действия, запись равенства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Взаимосвязь компонентов и результатов действий деления.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деления в практических ситуациях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неизвестного слагаемого (вычисления в пределах 100)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неизвестного уменьшаемого (вычисления в пределах 100)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неизвестного вычитаемого (вычисления в пределах 100)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суммы из числа, числа из суммы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конкретный смысл арифметических действий. Повторение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нахождение периметра многоугольника (треугольника, четырехугольника)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84E8C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по теме: «Конкретный смысл умножения и деления».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Расчётные задачи на увеличение/уменьшение величины в несколько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6 и на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Табличное умножение в пределах 50. Умножение числа 7 и на </w:t>
            </w: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8 и на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9 и на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9. Таблица умножения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1, на 0. Деление числа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величинами: сравнение по массе (единица массы — килограмм)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E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Промежуточная аттестация. Итоговая работа</w:t>
            </w: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(приёмы, правила) построения геометрических фигур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электронными средствами обучения: правила работы, выполнение заданий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 за курс 2 класса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длины, массы, времени. Повторение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в два действия. Повторение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фигуры. Периметр. Математическая информация. Работа с информацией. Повторение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 до 100. Умножение. Деление. Повторение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FB6CA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E2E29" w:rsidRPr="00FB6CAD" w:rsidRDefault="000E2E29" w:rsidP="005F324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D3FE5" w:rsidRPr="00FB6CAD" w:rsidRDefault="001D3FE5" w:rsidP="00FB6C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680" w:rsidRPr="00FB6CAD" w:rsidRDefault="00FD2680" w:rsidP="00FB6C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CAD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9"/>
        <w:tblW w:w="10450" w:type="dxa"/>
        <w:tblInd w:w="-743" w:type="dxa"/>
        <w:tblLook w:val="04A0" w:firstRow="1" w:lastRow="0" w:firstColumn="1" w:lastColumn="0" w:noHBand="0" w:noVBand="1"/>
      </w:tblPr>
      <w:tblGrid>
        <w:gridCol w:w="902"/>
        <w:gridCol w:w="7462"/>
        <w:gridCol w:w="1251"/>
        <w:gridCol w:w="835"/>
      </w:tblGrid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ind w:right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62" w:type="dxa"/>
          </w:tcPr>
          <w:p w:rsidR="000E2E29" w:rsidRPr="00FB6CAD" w:rsidRDefault="000E2E29" w:rsidP="00FB6CAD">
            <w:pPr>
              <w:ind w:right="-25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 темы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B6CAD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spellEnd"/>
            <w:proofErr w:type="gramEnd"/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/>
                <w:sz w:val="24"/>
                <w:szCs w:val="24"/>
              </w:rPr>
              <w:t>Числа и величины</w:t>
            </w: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. Равенства и неравенства: чтение, составление.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Арифметические действия. </w:t>
            </w: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Устные вычисления, сводимые к действиям в пределах 100 (табличное умножение, деление).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Арифметические действия. </w:t>
            </w: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отношения и геометрические фигуры</w:t>
            </w: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. Конструирование геометрических фигур (разбиение фигуры на части, составление фигуры из частей).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Математическая информация. </w:t>
            </w: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Классификация объектов по двум признакам.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Математическая информация. </w:t>
            </w: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 xml:space="preserve">Верные (истинные) и неверные (ложные) утверждения: конструирование, проверка. </w:t>
            </w:r>
            <w:proofErr w:type="gramStart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 xml:space="preserve"> со связками «если …, то …», «поэтому», «значит».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Арифметические действия. </w:t>
            </w: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Действия с числами 0 и 1.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Арифметические действия. </w:t>
            </w: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Устные вычисления, сводимые к действиям в пределах 100 (табличное умножение, деление).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/>
                <w:sz w:val="24"/>
                <w:szCs w:val="24"/>
              </w:rPr>
              <w:t>Текстовые задачи.</w:t>
            </w: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текстовой задачей: анализ данных и отношений, представление на модели, планирование хода решения </w:t>
            </w:r>
            <w:r w:rsidRPr="00FB6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решение арифметическим способом.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(входная)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Устные вычисления, сводимые к действиям в пределах 100 (табличное умножение, деление).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Устные вычисления, сводимые к действиям в пределах 100 (табличное умножение, деление).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Увеличение или уменьшение числа в несколько раз.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Устные вычисления, сводимые к действиям в пределах 100 (табличное умножение, деление).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Задачи на понимание смысла арифметических действий.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Площадь. Сравнение объектов по площади.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геометрических фигур (разбиение фигуры на части, составление фигуры из частей). 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Задачи на понимание смысла арифметических действий.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 по действиям и с помощью числового выражения.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многоугольника: измерение, вычисление, запись равенства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 по действиям и с помощью числового выражения.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Задачи на понимание смысла арифметических действий.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Устные вычисления, сводимые к действиям в пределах 100 (табличное умножение, деление).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(по итогам </w:t>
            </w:r>
            <w:r w:rsidRPr="00FB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B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четверти)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компонента арифметического действия.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 по действиям и с помощью числового выражения. Проверка решения и оценка полученного результата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Задачи на понимание смысла арифметических действий.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Устные вычисления, сводимые к действиям в пределах 100 (табличное умножение, деление).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Увеличение или уменьшение числа в несколько раз.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Увеличение или уменьшение числа в несколько раз.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понимание смысла отношений («больше-меньше на…», «больше-меньше </w:t>
            </w:r>
            <w:proofErr w:type="gramStart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…»)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понимание смысла отношений («больше-меньше </w:t>
            </w:r>
            <w:proofErr w:type="gramStart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…»)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Действия с числами 0 и 1.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Действия с числами 0 и 1.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понимание смысла отношений («больше-меньше </w:t>
            </w:r>
            <w:proofErr w:type="gramStart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…»)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чисел. Задачи на сравнение (разностное, кратное).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Задачи на сравнение (кратное).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Конструирование геометрических фигур (разбиение фигуры на части, составление фигуры из частей).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 xml:space="preserve">Столбчатая диаграмма: чтение, использование данных для решения </w:t>
            </w:r>
            <w:r w:rsidRPr="00FB6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и практических задач.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Устные вычисления, сводимые к действиям в пределах 100 (действия с круглыми числами).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Порядок действий в числовом выражении, значение числового выражения, содержащего несколько действий (со скобками или без скобок)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Порядок действий в числовом выражении, значение числового выражения, содержащего несколько действий (со скобками или без скобок)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Порядок действий в числовом выражении, значение числового выражения, содержащего несколько действий (со скобками или без скобок)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 по действиям и с помощью числового выражения. Проверка решения и оценка полученного результата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Формализованное описание последовательности действий (инструкция, план, схема, алгоритм).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 xml:space="preserve">Запись решения задачи по действиям и с помощью числового выражения. </w:t>
            </w:r>
            <w:proofErr w:type="gramStart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Проверка решения и оценка полученного результата)</w:t>
            </w:r>
            <w:proofErr w:type="gramEnd"/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Конструирование геометрических фигур (разбиение фигуры на части, составление фигуры из частей).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 xml:space="preserve">Площадь (единицы площади – квадратный миллиметр, квадратный сантиметр, квадратный дециметр, квадратный метр). 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площади, запись результата измерения в квадратных сантиметрах. 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4 (по итогам </w:t>
            </w:r>
            <w:r w:rsidRPr="00FB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B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четверти)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Сравнение объектов по площади.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площади, запись результата измерения в квадратных сантиметрах. 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Изображение на клетчатой бумаге прямоугольника с заданным значением площади.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Изображение на клетчатой бумаге прямоугольника с заданным значением площади.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Вычисление площади прямоугольника (квадрата) с заданными сторонами, запись равенства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Вычисление площади прямоугольника (квадрата) с заданными сторонами, запись равенства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Извлечение и использование для выполнения заданий информации, внесение данных в таблицу, дополнение чертежа данными.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Устные вычисления, сводимые к действиям в пределах 100 (</w:t>
            </w:r>
            <w:proofErr w:type="spellStart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Устные вычисления, сводимые к действиям в пределах 100 (</w:t>
            </w:r>
            <w:proofErr w:type="spellStart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Устные вычисления, сводимые к действиям в пределах 100 (</w:t>
            </w:r>
            <w:proofErr w:type="spellStart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Устные вычисления, сводимые к действиям в пределах 100 (</w:t>
            </w:r>
            <w:proofErr w:type="spellStart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Устные вычисления, сводимые к действиям в пределах 100 (</w:t>
            </w:r>
            <w:proofErr w:type="spellStart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Изображение на клетчатой бумаге прямоугольника с заданным значением площади.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Устные вычисления, сводимые к действиям в пределах 100 (</w:t>
            </w:r>
            <w:proofErr w:type="spellStart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 xml:space="preserve"> деление).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Устные вычисления, сводимые к действиям в пределах 100 (</w:t>
            </w:r>
            <w:proofErr w:type="spellStart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 xml:space="preserve"> деление).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Устные вычисления, сводимые к действиям в пределах 100 (</w:t>
            </w:r>
            <w:proofErr w:type="spellStart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 xml:space="preserve"> деление).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Устные вычисления, сводимые к действиям в пределах 100 (</w:t>
            </w:r>
            <w:proofErr w:type="spellStart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 xml:space="preserve"> деление).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Устные вычисления, сводимые к действиям в пределах 100 (</w:t>
            </w:r>
            <w:proofErr w:type="spellStart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 xml:space="preserve"> деление).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компонента арифметического действия.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Устные вычисления, сводимые к действиям в пределах 100 (</w:t>
            </w:r>
            <w:proofErr w:type="spellStart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 xml:space="preserve"> деление).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Порядок действий в числовом выражении, значение числового выражения, содержащего несколько действий (со скобками или без скобок)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(единицы – рубль, копейка), установление отношения «дороже-дешевле на…», «дороже-дешевле </w:t>
            </w:r>
            <w:proofErr w:type="gramStart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 xml:space="preserve">…». 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Соотношение «цена, количество, стоимость» в практической ситуации.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Задачи на понимание смысла зависимостей («купля-продажа»).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мира, внесение данных в таблицу, дополнение чертежа данными.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Числа в пределах 1000: чтение, запись, сравнение.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Числа в пределах 1000: чтение, запись, сравнение.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Числа в пределах 1000: представление в виде суммы разрядных слагаемых.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Числа в пределах 1000: представление в виде суммы разрядных слагаемых.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Числа в пределах 1000: чтение, запись, сравнение, представление в виде суммы разрядных слагаемых. Равенства и неравенства: чтение, составление.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Длина (единицы длины – миллиметр, километр), соотношение между величинами в пределах тысячи. Сравнение объектов по длине.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Однородные величины: сложение и вычитание.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6 (по итогам </w:t>
            </w:r>
            <w:r w:rsidRPr="00FB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B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четверти).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Задачи на понимание смысла арифметических действий (в том числе деления с остатком)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 xml:space="preserve">Масса (единица массы – грамм), соотношение между килограммом и граммом, отношения «тяжелее-легче на…», «тяжелее-легче </w:t>
            </w:r>
            <w:proofErr w:type="gramStart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 по действиям и с помощью числового выражения. Проверка решения и оценка полученного результата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мира, внесение данных в таблицу, дополнение чертежа данными.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сложение, вычитание чисел в пределах 1000.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сложение, вычитание чисел в пределах 1000.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сложение, вычитание чисел в пределах 1000.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сложение, вычитание чисел в пределах 1000.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сложение, вычитание чисел в пределах 1000.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Вычисление площади прямоугольника (квадрата) с заданными сторонами, запись равенства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 по действиям и с помощью числового выражения. Проверка решения и оценка полученного результата.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сложение, вычитание чисел в пределах 1000.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 по действиям и с помощью числового выражения. Проверка решения и оценка полученного результата.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сложение, вычитание чисел в пределах 1000.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в столбик, письменное деление уголком. Письменное умножение, деление на однозначное число в пределах 100.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в столбик, письменное деление уголком. Письменное умножение, деление на однозначное число в пределах 100.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в столбик, письменное деление уголком. Письменное умножение, деление на однозначное число в пределах 100.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в столбик, письменное деление уголком. Письменное умножение, деление на однозначное число в пределах 100.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в числовом выражении, значение числового </w:t>
            </w:r>
            <w:r w:rsidRPr="00FB6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выражения, содержащего несколько действий (со скобками или без скобок), с вычислениями в пределах 1000.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 xml:space="preserve">Время (единица времени – секунда), установление отношения «быстрее-медленнее на…», «быстрее-медленнее </w:t>
            </w:r>
            <w:proofErr w:type="gramStart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…». Соотношение «начало, окончание, продолжительность события» в практической ситуации.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 по действиям и с помощью числового выражения. Проверка решения и оценка полученного результата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многоугольника: измерение, вычисление, запись равенства. 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Конструирование геометрических фигур (разбиение фигуры на части, составление фигуры из частей). Изображение на клетчатой бумаге прямоугольника с заданным значением площади.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 Итоговая работа.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Конструирование геометрических фигур (разбиение фигуры на части, составление фигуры из частей). Изображение на клетчатой бумаге прямоугольника с заданным значением площади.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902" w:type="dxa"/>
          </w:tcPr>
          <w:p w:rsidR="000E2E29" w:rsidRPr="00FB6CAD" w:rsidRDefault="000E2E29" w:rsidP="00FB6C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right="34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46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c>
          <w:tcPr>
            <w:tcW w:w="8364" w:type="dxa"/>
            <w:gridSpan w:val="2"/>
          </w:tcPr>
          <w:p w:rsidR="000E2E29" w:rsidRPr="00FB6CAD" w:rsidRDefault="000E2E29" w:rsidP="00FB6CAD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35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D2680" w:rsidRPr="00FB6CAD" w:rsidRDefault="00FD2680" w:rsidP="00FB6C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012" w:rsidRPr="00FB6CAD" w:rsidRDefault="006C4012" w:rsidP="00FB6C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CAD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9"/>
        <w:tblW w:w="104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0"/>
        <w:gridCol w:w="7372"/>
        <w:gridCol w:w="1028"/>
        <w:gridCol w:w="1191"/>
      </w:tblGrid>
      <w:tr w:rsidR="000E2E29" w:rsidRPr="00FB6CAD" w:rsidTr="000E2E29">
        <w:trPr>
          <w:trHeight w:val="484"/>
        </w:trPr>
        <w:tc>
          <w:tcPr>
            <w:tcW w:w="850" w:type="dxa"/>
            <w:vMerge w:val="restart"/>
            <w:hideMark/>
          </w:tcPr>
          <w:p w:rsidR="000E2E29" w:rsidRPr="00FB6CAD" w:rsidRDefault="000E2E29" w:rsidP="00FB6CA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FB6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B6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372" w:type="dxa"/>
            <w:vMerge w:val="restart"/>
            <w:hideMark/>
          </w:tcPr>
          <w:p w:rsidR="000E2E29" w:rsidRPr="00FB6CAD" w:rsidRDefault="000E2E29" w:rsidP="00FB6CA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219" w:type="dxa"/>
            <w:gridSpan w:val="2"/>
          </w:tcPr>
          <w:p w:rsidR="000E2E29" w:rsidRPr="00FB6CAD" w:rsidRDefault="000E2E29" w:rsidP="00FB6CA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Часы</w:t>
            </w:r>
          </w:p>
        </w:tc>
      </w:tr>
      <w:tr w:rsidR="000E2E29" w:rsidRPr="00FB6CAD" w:rsidTr="000E2E29">
        <w:trPr>
          <w:trHeight w:val="145"/>
        </w:trPr>
        <w:tc>
          <w:tcPr>
            <w:tcW w:w="850" w:type="dxa"/>
            <w:vMerge/>
            <w:hideMark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72" w:type="dxa"/>
            <w:vMerge/>
            <w:hideMark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hideMark/>
          </w:tcPr>
          <w:p w:rsidR="000E2E29" w:rsidRPr="00FB6CAD" w:rsidRDefault="000E2E29" w:rsidP="00FB6CA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91" w:type="dxa"/>
            <w:hideMark/>
          </w:tcPr>
          <w:p w:rsidR="000E2E29" w:rsidRPr="00FB6CAD" w:rsidRDefault="000E2E29" w:rsidP="00FB6CA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К. работы</w:t>
            </w: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  <w:hideMark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2" w:type="dxa"/>
            <w:hideMark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      </w: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 до 1000: чтение, запись, сравнение.</w:t>
            </w:r>
          </w:p>
        </w:tc>
        <w:tc>
          <w:tcPr>
            <w:tcW w:w="1028" w:type="dxa"/>
            <w:hideMark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  <w:hideMark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Арифметические действия. </w:t>
            </w: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Установление порядка выполнения действий в числовом выражении (без скобок), содержащем 2-4 действия. 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Арифметические действия. </w:t>
            </w: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Установление порядка выполнения действий в числовом выражении (со скобками), содержащем 2-4 действия. </w:t>
            </w: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Письменное сложение, вычитание многозначных чисел в пределах миллиона. </w:t>
            </w: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многозначных чисел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Письменное сложение, вычитание многозначных чисел в пределах миллиона. </w:t>
            </w: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Письменное сложение, вычитание многозначных чисел в пределах миллиона. 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Письменное сложение, вычитание многозначных чисел в пределах миллиона. </w:t>
            </w: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Письменное умножение, деление многозначных чисел </w:t>
            </w: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 однозначное (двузначное) число в пределах 100 000.</w:t>
            </w: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3 классе. Алгоритм умножения на однозначное число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Письменное умножение, деление многозначных чисел </w:t>
            </w: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на однозначное (двузначное) число в пределах 100 000. </w:t>
            </w: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3 классе. Алгоритм деления на однозначное число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355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текстовой задачей, решение которой содержит </w:t>
            </w: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2–3 действия: анализ, представление на модели, планирование и запись решения, проверка решения и ответа.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текстовой задачей, решение которой содержит </w:t>
            </w: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2–3 действия: анализ, представление на модели, планирование и запись решения, проверка решения и ответа. 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Свойства арифметических действий и их применение </w:t>
            </w: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«Нумерация многозначных чисел»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Свойства арифметических действий и их применение </w:t>
            </w: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Арифметические </w:t>
            </w:r>
            <w:proofErr w:type="spellStart"/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</w:t>
            </w:r>
            <w:proofErr w:type="gramStart"/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множение</w:t>
            </w:r>
            <w:proofErr w:type="spellEnd"/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деление на 10, 100, 1000</w:t>
            </w:r>
            <w:r w:rsidRPr="00FB6CA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Арифметические действия. Умножение и деление на 10, 100, 1000.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Свойства арифметических действий и их применение </w:t>
            </w: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Свойства арифметических действий и их применение </w:t>
            </w: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372" w:type="dxa"/>
          </w:tcPr>
          <w:p w:rsidR="000E2E29" w:rsidRPr="00FB6CAD" w:rsidRDefault="000E2E29" w:rsidP="000D6793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1 четверти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Единицы длины (миллиметр, сантиметр, дециметр, метр, километр). Соотношение между единицами в пределах </w:t>
            </w:r>
          </w:p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100 000.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Единицы длины (миллиметр, сантиметр, дециметр, метр, километр). Соотношение между единицами в пределах </w:t>
            </w:r>
          </w:p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100 000.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 площади (квадратный метр, квадратный сантиметр). Соотношение между единицами в пределах 100 000.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 площади (квадратный метр, квадратный сантиметр). Соотношение между единицами в пределах 100 000.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Конструирование: разбиение фигуры на прямоугольники (квадраты), составление фигур из прямоугольников или квадратов.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фигуры, составленной из двух-трёх прямоугольников (квадратов).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 массы и соотношения между ними: – центнер, тонна.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 массы и соотношения между ними: – центнер, тонна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 времени (сутки, неделя, месяц, год, век), соотношения между ними.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 времени (сутки, неделя, месяц, год, век), соотношения между ними.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Доля величины времени, массы, длины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Величины: сравнение объектов по массе, длине, площади, вместимости. 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«Площадь и периметр многоугольников»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 на установление времени (начало, продолжительность и окончание события), расчёта количества, расхода, изменения. 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Разные способы решения некоторых видов изученных задач. Оформление решения по действиям </w:t>
            </w: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 пояснением, по вопросам, с помощью числового выражения.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Разные способы решения некоторых видов изученных задач. Оформление решения по действиям </w:t>
            </w: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 пояснением, по вопросам, с помощью числового выражения.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Наглядные представления о симметрии. </w:t>
            </w: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фигуры, симметричной заданной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Запись информации в предложенной таблице, на столбчатой диаграмме.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  <w:p w:rsidR="000E2E29" w:rsidRPr="00FB6CAD" w:rsidRDefault="000E2E29" w:rsidP="00FB6CAD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Доля величины времени, массы, длины.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 на нахождение доли величины, величины по её доле. 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7372" w:type="dxa"/>
            <w:shd w:val="clear" w:color="auto" w:fill="auto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Мониторинговая работа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Разные способы решения некоторых видов изученных задач. Оформление решения по действиям </w:t>
            </w: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 пояснением, по вопросам, с помощью числового выражения.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Разные способы решения некоторых видов изученных задач. Оформление решения по действиям </w:t>
            </w: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 пояснением, по вопросам, с помощью числового выражения.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о реальных процессах и явлениях окружающего мира, представленные на диаграммах, схемах, в таблицах, текстах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372" w:type="dxa"/>
          </w:tcPr>
          <w:p w:rsidR="000E2E29" w:rsidRPr="00FB6CAD" w:rsidRDefault="000E2E29" w:rsidP="000D67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</w:t>
            </w: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четверт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Примеры и </w:t>
            </w:r>
            <w:proofErr w:type="spellStart"/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контрпримеры</w:t>
            </w:r>
            <w:proofErr w:type="spellEnd"/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Арифметические действия.</w:t>
            </w:r>
          </w:p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Письменное умножение, многозначных чисел </w:t>
            </w: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 однозначное число в пределах 100 000.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величины на однозначное число.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установление времени (начало, продолжительность и окончание события), расчёта количества, расхода, изменения.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Письменное деление многозначных чисел </w:t>
            </w: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 однозначное  число в пределах 100 000.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Свойства арифметических действий и их применение </w:t>
            </w: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 величины на однозначное число.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решения изученных учебных и практических задач.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Разные способы решения некоторых видов изученных задач. Оформление решения по действиям </w:t>
            </w: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 пояснением, по вопросам, с помощью числового выражения.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решения изученных учебных и практических задач.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«Письменные приёмы умножения и деления многозначных чисел»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зависимостей, характеризующих процессы: движения (скорость, время, пройденный путь),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Величины: сравнение объектов по массе, длине, площади, вместимости. 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Математическая информация.</w:t>
            </w:r>
          </w:p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формы представления одной и той же информации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Окружность, круг: распознавание и изображение. Построение окружности заданного радиуса. 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Окружность, круг: распознавание и изображение. Построение окружности заданного радиуса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Построение изученных геометрических фигур с помощью линейки, угольника, циркуля. 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геометрических фигур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1048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Конструирование: разбиение фигуры на прямоугольники (квадраты), составление фигур из прямоугольников или квадратов.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утверждениями: конструирование, проверка истинности. Составление и проверка </w:t>
            </w:r>
            <w:proofErr w:type="gramStart"/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логических рассуждений</w:t>
            </w:r>
            <w:proofErr w:type="gramEnd"/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решении задач.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утверждениями: конструирование, проверка истинности. Составление и проверка </w:t>
            </w:r>
            <w:proofErr w:type="gramStart"/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логических рассуждений</w:t>
            </w:r>
            <w:proofErr w:type="gramEnd"/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решении задач.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Арифметические действия. Поиск значения числового выражения, содержащего несколько действий в пределах 100 000.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«Числовые выражения»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Различение, называние пространственных геометрических фигур (тел): шар, куб, цилиндр, конус, пирамида. </w:t>
            </w:r>
            <w:proofErr w:type="gramEnd"/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Пространственные отношения и геометрические фигуры.</w:t>
            </w:r>
          </w:p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Проекции предметов окружающего мира на плоскость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Конструирование: разбиение фигуры на прямоугольники (квадраты), составление фигур из прямоугольников или квадратов.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Алгоритмы решения изученных учебных и практических задач. </w:t>
            </w: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Разные способы решения некоторых видов изученных задач. Оформление решения по действиям </w:t>
            </w: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 пояснением, по вопросам, с помощью числового выражения.</w:t>
            </w:r>
          </w:p>
          <w:p w:rsidR="000E2E29" w:rsidRPr="00FB6CAD" w:rsidRDefault="000E2E29" w:rsidP="00FB6CAD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текстовой задачей, решение которой содержит </w:t>
            </w: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2–3 действия: работы (производительность, время, объём работы).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решения по действиям </w:t>
            </w: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 пояснением, по вопросам, с помощью числового выражения.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утверждениями: конструирование, проверка истинности. Составление и проверка </w:t>
            </w:r>
            <w:proofErr w:type="gramStart"/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логических рассуждений</w:t>
            </w:r>
            <w:proofErr w:type="gramEnd"/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решении задач.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зависимостей, характеризующих процессы: движения (скорость, время, пройденный путь)</w:t>
            </w:r>
            <w:proofErr w:type="gramStart"/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ешение задач на движение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 по разделу "Арифметические действия"</w:t>
            </w:r>
            <w:proofErr w:type="gramEnd"/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зависимостей, характеризующих процессы: купли-продажи (цена, количество, стоимость). </w:t>
            </w: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задач, отражающих ситуацию купли-продажи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Текстовые задачи. Анализ зависимостей, характеризующих процессы:  купли-продажи (цена, количество, стоимость).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Математическая информация. Сбор математических данных о заданном объекте (числе, величине, геометрической фигуре).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общего образования)</w:t>
            </w:r>
            <w:proofErr w:type="gramStart"/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равила работы с электронными техническими средствами. Применение электронных сре</w:t>
            </w:r>
            <w:proofErr w:type="gramStart"/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закрепления умения решать текстовые задачи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умножения на двузначное число в пределах 100000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двузначное число в пределах 100000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Пространственные отношения и геометрические фигуры.</w:t>
            </w:r>
          </w:p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Пространственные отношения и геометрические фигуры.</w:t>
            </w:r>
          </w:p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329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нахождение длины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алгоритмов для вычислений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умножение и деление многозначных чисел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по теме "Письменные вычисления"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ind w:left="13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Текстовые задачи</w:t>
            </w: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зависимостей, характеризующих процессы: работы (производительность, время, объём работы), купли-продажи (цена, количество, стоимость) и решение соответствующих задач.</w:t>
            </w:r>
            <w:proofErr w:type="gramEnd"/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Задачи на установление времени (начало, продолжительность и окончание события), расчёта количества, расхода, изменения.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ind w:left="13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Текстовые задачи</w:t>
            </w: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зависимостей, характеризующих процессы: работы (производительность, время, объём работы).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Конструирование: разбиение фигуры на прямоугольники (квадраты), составление фигур из прямоугольников или квадратов.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Математическая информация. Запись информации в предложенной таблице, на столбчатой диаграмме.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деления на двузначное число в пределах 100000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двузначное число в пределах 100000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ind w:left="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Промежуточная аттестация. Итоговая работа.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решения изученных учебных и практических задач.</w:t>
            </w:r>
          </w:p>
          <w:p w:rsidR="000E2E29" w:rsidRPr="00FB6CAD" w:rsidRDefault="000E2E29" w:rsidP="00FB6CAD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Математическая информация. Составление и проверка </w:t>
            </w:r>
            <w:proofErr w:type="gramStart"/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логических рассуждений</w:t>
            </w:r>
            <w:proofErr w:type="gramEnd"/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решении задач.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решения изученных учебных и практических задач.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 времени (сутки, неделя, месяц, год, век), соотношения между ними.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 на нахождение доли величины, величины по её доле. 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текстовой задачей, решение которой содержит </w:t>
            </w: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2–3 действия. Разные способы решения некоторых видов изученных задач. Оформление решения по действиям </w:t>
            </w: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 пояснением, по вопросам, с помощью числового выражения.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Текстовые задачи. </w:t>
            </w: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Закрепление. Работа с текстовой задачей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372" w:type="dxa"/>
          </w:tcPr>
          <w:p w:rsidR="000E2E29" w:rsidRPr="00FB6CAD" w:rsidRDefault="000E2E29" w:rsidP="00FB6CA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Пространственные отношения и геометрические фигуры. Закрепление.</w:t>
            </w:r>
          </w:p>
        </w:tc>
        <w:tc>
          <w:tcPr>
            <w:tcW w:w="1028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29" w:rsidRPr="00FB6CAD" w:rsidTr="000E2E29">
        <w:trPr>
          <w:trHeight w:val="736"/>
        </w:trPr>
        <w:tc>
          <w:tcPr>
            <w:tcW w:w="850" w:type="dxa"/>
          </w:tcPr>
          <w:p w:rsidR="000E2E29" w:rsidRPr="00FB6CAD" w:rsidRDefault="000E2E29" w:rsidP="00FB6CA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2" w:type="dxa"/>
          </w:tcPr>
          <w:p w:rsidR="000E2E29" w:rsidRPr="00FB6CAD" w:rsidRDefault="000E2E29" w:rsidP="00CD62FB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  <w:p w:rsidR="000E2E29" w:rsidRPr="00FB6CAD" w:rsidRDefault="000E2E29" w:rsidP="00CD62FB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0E2E29" w:rsidRPr="00FB6CAD" w:rsidRDefault="000E2E29" w:rsidP="00CD62F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91" w:type="dxa"/>
          </w:tcPr>
          <w:p w:rsidR="000E2E29" w:rsidRPr="00FB6CAD" w:rsidRDefault="000E2E29" w:rsidP="00FB6CAD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6C4012" w:rsidRPr="00FB6CAD" w:rsidRDefault="006C4012" w:rsidP="00FB6C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B6D" w:rsidRPr="00FB6CAD" w:rsidRDefault="008C4B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C4B6D" w:rsidRPr="00FB6CAD" w:rsidSect="00AB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">
    <w:panose1 w:val="00000000000000000000"/>
    <w:charset w:val="00"/>
    <w:family w:val="roman"/>
    <w:notTrueType/>
    <w:pitch w:val="default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ton-Regular">
    <w:altName w:val="MS Gothic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HA_Chuvash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-Bold">
    <w:altName w:val="Cambria"/>
    <w:panose1 w:val="00000000000000000000"/>
    <w:charset w:val="00"/>
    <w:family w:val="roman"/>
    <w:notTrueType/>
    <w:pitch w:val="default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a_hantinsp">
    <w:altName w:val="Calibri"/>
    <w:charset w:val="00"/>
    <w:family w:val="auto"/>
    <w:pitch w:val="default"/>
  </w:font>
  <w:font w:name="h_hantinsp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BoldITC">
    <w:altName w:val="Franklin Gothic Demi Cond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7556826"/>
    <w:multiLevelType w:val="multilevel"/>
    <w:tmpl w:val="D22C7D14"/>
    <w:styleLink w:val="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7770D47"/>
    <w:multiLevelType w:val="hybridMultilevel"/>
    <w:tmpl w:val="A8AEB92A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6AB5148"/>
    <w:multiLevelType w:val="hybridMultilevel"/>
    <w:tmpl w:val="E0AA692E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20562B"/>
    <w:multiLevelType w:val="hybridMultilevel"/>
    <w:tmpl w:val="0044865C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6B01E1"/>
    <w:multiLevelType w:val="hybridMultilevel"/>
    <w:tmpl w:val="A03A78BA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4A24B62"/>
    <w:multiLevelType w:val="hybridMultilevel"/>
    <w:tmpl w:val="60225750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994078F"/>
    <w:multiLevelType w:val="hybridMultilevel"/>
    <w:tmpl w:val="572E16C2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44E0942"/>
    <w:multiLevelType w:val="hybridMultilevel"/>
    <w:tmpl w:val="BCEC309C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2F1858"/>
    <w:multiLevelType w:val="hybridMultilevel"/>
    <w:tmpl w:val="55A4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92741"/>
    <w:multiLevelType w:val="hybridMultilevel"/>
    <w:tmpl w:val="2AC89636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33942DF"/>
    <w:multiLevelType w:val="hybridMultilevel"/>
    <w:tmpl w:val="4BF09258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9157DF8"/>
    <w:multiLevelType w:val="hybridMultilevel"/>
    <w:tmpl w:val="25745404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0"/>
  </w:num>
  <w:num w:numId="5">
    <w:abstractNumId w:val="12"/>
  </w:num>
  <w:num w:numId="6">
    <w:abstractNumId w:val="11"/>
  </w:num>
  <w:num w:numId="7">
    <w:abstractNumId w:val="13"/>
  </w:num>
  <w:num w:numId="8">
    <w:abstractNumId w:val="17"/>
  </w:num>
  <w:num w:numId="9">
    <w:abstractNumId w:val="18"/>
  </w:num>
  <w:num w:numId="10">
    <w:abstractNumId w:val="8"/>
  </w:num>
  <w:num w:numId="11">
    <w:abstractNumId w:val="0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</w:num>
  <w:num w:numId="15">
    <w:abstractNumId w:val="4"/>
  </w:num>
  <w:num w:numId="16">
    <w:abstractNumId w:val="3"/>
  </w:num>
  <w:num w:numId="17">
    <w:abstractNumId w:val="2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140"/>
    <w:rsid w:val="000738D6"/>
    <w:rsid w:val="000C7FD0"/>
    <w:rsid w:val="000D6793"/>
    <w:rsid w:val="000E2E29"/>
    <w:rsid w:val="000F4D76"/>
    <w:rsid w:val="00172996"/>
    <w:rsid w:val="00174140"/>
    <w:rsid w:val="001870CB"/>
    <w:rsid w:val="001D3FE5"/>
    <w:rsid w:val="00302695"/>
    <w:rsid w:val="003364F3"/>
    <w:rsid w:val="00354821"/>
    <w:rsid w:val="003B5C99"/>
    <w:rsid w:val="003C33EE"/>
    <w:rsid w:val="003E76AA"/>
    <w:rsid w:val="00464FE3"/>
    <w:rsid w:val="004B33DE"/>
    <w:rsid w:val="00503961"/>
    <w:rsid w:val="005665F3"/>
    <w:rsid w:val="005F3244"/>
    <w:rsid w:val="00681C2E"/>
    <w:rsid w:val="006B0059"/>
    <w:rsid w:val="006C4012"/>
    <w:rsid w:val="00752B99"/>
    <w:rsid w:val="00783D78"/>
    <w:rsid w:val="007D77DB"/>
    <w:rsid w:val="008C4B6D"/>
    <w:rsid w:val="009915DB"/>
    <w:rsid w:val="00AB47AA"/>
    <w:rsid w:val="00CC19D4"/>
    <w:rsid w:val="00D14DD7"/>
    <w:rsid w:val="00D72A55"/>
    <w:rsid w:val="00D74B14"/>
    <w:rsid w:val="00F20325"/>
    <w:rsid w:val="00F47B27"/>
    <w:rsid w:val="00F5005C"/>
    <w:rsid w:val="00F84E8C"/>
    <w:rsid w:val="00FB6CAD"/>
    <w:rsid w:val="00FD2680"/>
    <w:rsid w:val="00FE5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54821"/>
  </w:style>
  <w:style w:type="paragraph" w:styleId="10">
    <w:name w:val="heading 1"/>
    <w:basedOn w:val="a1"/>
    <w:link w:val="11"/>
    <w:uiPriority w:val="9"/>
    <w:qFormat/>
    <w:rsid w:val="00354821"/>
    <w:pPr>
      <w:widowControl w:val="0"/>
      <w:autoSpaceDE w:val="0"/>
      <w:autoSpaceDN w:val="0"/>
      <w:spacing w:before="64"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2">
    <w:name w:val="heading 2"/>
    <w:basedOn w:val="a1"/>
    <w:next w:val="a1"/>
    <w:link w:val="23"/>
    <w:uiPriority w:val="9"/>
    <w:unhideWhenUsed/>
    <w:qFormat/>
    <w:rsid w:val="00354821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354821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1"/>
    <w:next w:val="a1"/>
    <w:link w:val="40"/>
    <w:uiPriority w:val="9"/>
    <w:unhideWhenUsed/>
    <w:qFormat/>
    <w:rsid w:val="00354821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12"/>
    <w:next w:val="12"/>
    <w:link w:val="50"/>
    <w:uiPriority w:val="9"/>
    <w:qFormat/>
    <w:rsid w:val="00354821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2"/>
    <w:next w:val="12"/>
    <w:link w:val="60"/>
    <w:uiPriority w:val="9"/>
    <w:qFormat/>
    <w:rsid w:val="00354821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iPriority w:val="9"/>
    <w:unhideWhenUsed/>
    <w:qFormat/>
    <w:rsid w:val="0035482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354821"/>
    <w:pPr>
      <w:keepNext/>
      <w:keepLines/>
      <w:spacing w:before="320"/>
      <w:jc w:val="both"/>
      <w:outlineLvl w:val="7"/>
    </w:pPr>
    <w:rPr>
      <w:rFonts w:ascii="Arial" w:eastAsia="Arial" w:hAnsi="Arial" w:cs="Times New Roman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rsid w:val="00354821"/>
    <w:pPr>
      <w:keepNext/>
      <w:keepLines/>
      <w:spacing w:before="320"/>
      <w:jc w:val="both"/>
      <w:outlineLvl w:val="8"/>
    </w:pPr>
    <w:rPr>
      <w:rFonts w:ascii="Arial" w:eastAsia="Arial" w:hAnsi="Arial" w:cs="Times New Roman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35482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Заголовок 2 Знак"/>
    <w:basedOn w:val="a2"/>
    <w:link w:val="22"/>
    <w:uiPriority w:val="9"/>
    <w:rsid w:val="0035482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354821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2"/>
    <w:link w:val="4"/>
    <w:uiPriority w:val="9"/>
    <w:rsid w:val="00354821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2"/>
    <w:link w:val="5"/>
    <w:uiPriority w:val="9"/>
    <w:rsid w:val="00354821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354821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3548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rsid w:val="00354821"/>
    <w:rPr>
      <w:rFonts w:ascii="Arial" w:eastAsia="Arial" w:hAnsi="Arial" w:cs="Times New Roman"/>
      <w:i/>
      <w:iCs/>
    </w:rPr>
  </w:style>
  <w:style w:type="character" w:customStyle="1" w:styleId="90">
    <w:name w:val="Заголовок 9 Знак"/>
    <w:basedOn w:val="a2"/>
    <w:link w:val="9"/>
    <w:uiPriority w:val="9"/>
    <w:rsid w:val="00354821"/>
    <w:rPr>
      <w:rFonts w:ascii="Arial" w:eastAsia="Arial" w:hAnsi="Arial" w:cs="Times New Roman"/>
      <w:i/>
      <w:iCs/>
      <w:sz w:val="21"/>
      <w:szCs w:val="21"/>
    </w:rPr>
  </w:style>
  <w:style w:type="paragraph" w:styleId="a5">
    <w:name w:val="Body Text"/>
    <w:basedOn w:val="a1"/>
    <w:link w:val="a6"/>
    <w:qFormat/>
    <w:rsid w:val="00354821"/>
    <w:pPr>
      <w:widowControl w:val="0"/>
      <w:autoSpaceDE w:val="0"/>
      <w:autoSpaceDN w:val="0"/>
      <w:spacing w:after="0" w:line="240" w:lineRule="auto"/>
      <w:ind w:left="102" w:firstLine="59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2"/>
    <w:link w:val="a5"/>
    <w:qFormat/>
    <w:rsid w:val="0035482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aliases w:val="ITL List Paragraph,Цветной список - Акцент 13"/>
    <w:basedOn w:val="a1"/>
    <w:link w:val="a8"/>
    <w:uiPriority w:val="34"/>
    <w:qFormat/>
    <w:rsid w:val="00354821"/>
    <w:pPr>
      <w:widowControl w:val="0"/>
      <w:autoSpaceDE w:val="0"/>
      <w:autoSpaceDN w:val="0"/>
      <w:spacing w:after="0" w:line="240" w:lineRule="auto"/>
      <w:ind w:left="1061" w:hanging="360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aliases w:val="ITL List Paragraph Знак,Цветной список - Акцент 13 Знак"/>
    <w:link w:val="a7"/>
    <w:uiPriority w:val="34"/>
    <w:qFormat/>
    <w:locked/>
    <w:rsid w:val="00354821"/>
    <w:rPr>
      <w:rFonts w:ascii="Times New Roman" w:eastAsia="Times New Roman" w:hAnsi="Times New Roman" w:cs="Times New Roman"/>
    </w:rPr>
  </w:style>
  <w:style w:type="table" w:styleId="a9">
    <w:name w:val="Table Grid"/>
    <w:basedOn w:val="a3"/>
    <w:uiPriority w:val="59"/>
    <w:rsid w:val="0035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548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548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548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548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548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548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548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1"/>
    <w:link w:val="ab"/>
    <w:uiPriority w:val="99"/>
    <w:unhideWhenUsed/>
    <w:rsid w:val="00354821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b">
    <w:name w:val="Верхний колонтитул Знак"/>
    <w:basedOn w:val="a2"/>
    <w:link w:val="aa"/>
    <w:uiPriority w:val="99"/>
    <w:rsid w:val="00354821"/>
    <w:rPr>
      <w:rFonts w:ascii="Calibri" w:eastAsia="Calibri" w:hAnsi="Calibri" w:cs="Times New Roman"/>
      <w:lang w:val="en-US"/>
    </w:rPr>
  </w:style>
  <w:style w:type="paragraph" w:styleId="ac">
    <w:name w:val="Normal Indent"/>
    <w:basedOn w:val="a1"/>
    <w:uiPriority w:val="99"/>
    <w:unhideWhenUsed/>
    <w:rsid w:val="00354821"/>
    <w:pPr>
      <w:ind w:left="720"/>
    </w:pPr>
    <w:rPr>
      <w:rFonts w:ascii="Calibri" w:eastAsia="Calibri" w:hAnsi="Calibri" w:cs="Times New Roman"/>
      <w:lang w:val="en-US"/>
    </w:rPr>
  </w:style>
  <w:style w:type="paragraph" w:styleId="ad">
    <w:name w:val="Subtitle"/>
    <w:basedOn w:val="a1"/>
    <w:next w:val="a1"/>
    <w:link w:val="ae"/>
    <w:uiPriority w:val="11"/>
    <w:qFormat/>
    <w:rsid w:val="00354821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2"/>
    <w:link w:val="ad"/>
    <w:uiPriority w:val="11"/>
    <w:rsid w:val="0035482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">
    <w:name w:val="Title"/>
    <w:aliases w:val="Подзаголовок!"/>
    <w:basedOn w:val="a1"/>
    <w:next w:val="a1"/>
    <w:link w:val="af0"/>
    <w:uiPriority w:val="10"/>
    <w:qFormat/>
    <w:rsid w:val="0035482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aliases w:val="Подзаголовок! Знак"/>
    <w:basedOn w:val="a2"/>
    <w:link w:val="af"/>
    <w:uiPriority w:val="10"/>
    <w:rsid w:val="0035482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1">
    <w:name w:val="Emphasis"/>
    <w:uiPriority w:val="20"/>
    <w:qFormat/>
    <w:rsid w:val="00354821"/>
    <w:rPr>
      <w:i/>
      <w:iCs/>
    </w:rPr>
  </w:style>
  <w:style w:type="character" w:styleId="af2">
    <w:name w:val="Hyperlink"/>
    <w:uiPriority w:val="99"/>
    <w:unhideWhenUsed/>
    <w:rsid w:val="00354821"/>
    <w:rPr>
      <w:color w:val="0000FF"/>
      <w:u w:val="single"/>
    </w:rPr>
  </w:style>
  <w:style w:type="paragraph" w:styleId="af3">
    <w:name w:val="Balloon Text"/>
    <w:basedOn w:val="a1"/>
    <w:link w:val="af4"/>
    <w:uiPriority w:val="99"/>
    <w:unhideWhenUsed/>
    <w:rsid w:val="0035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rsid w:val="00354821"/>
    <w:rPr>
      <w:rFonts w:ascii="Tahoma" w:hAnsi="Tahoma" w:cs="Tahoma"/>
      <w:sz w:val="16"/>
      <w:szCs w:val="16"/>
    </w:rPr>
  </w:style>
  <w:style w:type="paragraph" w:styleId="af5">
    <w:name w:val="No Spacing"/>
    <w:link w:val="af6"/>
    <w:uiPriority w:val="1"/>
    <w:qFormat/>
    <w:rsid w:val="0035482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customStyle="1" w:styleId="12">
    <w:name w:val="Обычный1"/>
    <w:rsid w:val="00354821"/>
    <w:pPr>
      <w:widowControl w:val="0"/>
    </w:pPr>
    <w:rPr>
      <w:rFonts w:ascii="Calibri" w:eastAsia="Calibri" w:hAnsi="Calibri" w:cs="Calibri"/>
      <w:lang w:eastAsia="ru-RU"/>
    </w:rPr>
  </w:style>
  <w:style w:type="paragraph" w:styleId="af7">
    <w:name w:val="footer"/>
    <w:basedOn w:val="a1"/>
    <w:link w:val="af8"/>
    <w:uiPriority w:val="99"/>
    <w:unhideWhenUsed/>
    <w:rsid w:val="003548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</w:style>
  <w:style w:type="character" w:customStyle="1" w:styleId="af8">
    <w:name w:val="Нижний колонтитул Знак"/>
    <w:basedOn w:val="a2"/>
    <w:link w:val="af7"/>
    <w:uiPriority w:val="99"/>
    <w:rsid w:val="00354821"/>
    <w:rPr>
      <w:rFonts w:ascii="Calibri" w:eastAsia="Calibri" w:hAnsi="Calibri" w:cs="Times New Roman"/>
      <w:sz w:val="20"/>
      <w:szCs w:val="20"/>
      <w:lang w:val="en-US" w:eastAsia="ru-RU"/>
    </w:rPr>
  </w:style>
  <w:style w:type="character" w:styleId="af9">
    <w:name w:val="annotation reference"/>
    <w:uiPriority w:val="99"/>
    <w:unhideWhenUsed/>
    <w:rsid w:val="00354821"/>
    <w:rPr>
      <w:sz w:val="16"/>
      <w:szCs w:val="16"/>
    </w:rPr>
  </w:style>
  <w:style w:type="paragraph" w:styleId="afa">
    <w:name w:val="annotation text"/>
    <w:basedOn w:val="a1"/>
    <w:link w:val="afb"/>
    <w:uiPriority w:val="99"/>
    <w:unhideWhenUsed/>
    <w:rsid w:val="00354821"/>
    <w:pPr>
      <w:widowControl w:val="0"/>
      <w:spacing w:line="240" w:lineRule="auto"/>
    </w:pPr>
    <w:rPr>
      <w:rFonts w:ascii="Calibri" w:eastAsia="Calibri" w:hAnsi="Calibri" w:cs="Times New Roman"/>
      <w:sz w:val="20"/>
      <w:szCs w:val="20"/>
      <w:lang w:val="en-US" w:eastAsia="ru-RU"/>
    </w:rPr>
  </w:style>
  <w:style w:type="character" w:customStyle="1" w:styleId="afb">
    <w:name w:val="Текст примечания Знак"/>
    <w:basedOn w:val="a2"/>
    <w:link w:val="afa"/>
    <w:uiPriority w:val="99"/>
    <w:rsid w:val="00354821"/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35482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354821"/>
    <w:rPr>
      <w:rFonts w:ascii="Calibri" w:eastAsia="Calibri" w:hAnsi="Calibri" w:cs="Times New Roman"/>
      <w:b/>
      <w:bCs/>
      <w:sz w:val="20"/>
      <w:szCs w:val="20"/>
      <w:lang w:val="en-US" w:eastAsia="ru-RU"/>
    </w:rPr>
  </w:style>
  <w:style w:type="paragraph" w:styleId="afe">
    <w:name w:val="footnote text"/>
    <w:basedOn w:val="a1"/>
    <w:link w:val="aff"/>
    <w:uiPriority w:val="99"/>
    <w:unhideWhenUsed/>
    <w:rsid w:val="00354821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2"/>
    <w:link w:val="afe"/>
    <w:uiPriority w:val="99"/>
    <w:rsid w:val="00354821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uiPriority w:val="99"/>
    <w:unhideWhenUsed/>
    <w:rsid w:val="00354821"/>
    <w:rPr>
      <w:vertAlign w:val="superscript"/>
    </w:rPr>
  </w:style>
  <w:style w:type="paragraph" w:customStyle="1" w:styleId="msonormal0">
    <w:name w:val="msonormal"/>
    <w:basedOn w:val="a1"/>
    <w:uiPriority w:val="99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1"/>
    <w:link w:val="aff2"/>
    <w:uiPriority w:val="99"/>
    <w:unhideWhenUsed/>
    <w:qFormat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2"/>
    <w:rsid w:val="00354821"/>
  </w:style>
  <w:style w:type="character" w:customStyle="1" w:styleId="aff3">
    <w:name w:val="Текст концевой сноски Знак"/>
    <w:link w:val="aff4"/>
    <w:uiPriority w:val="99"/>
    <w:semiHidden/>
    <w:rsid w:val="00354821"/>
    <w:rPr>
      <w:rFonts w:ascii="Calibri" w:eastAsia="Calibri" w:hAnsi="Calibri" w:cs="Calibri"/>
      <w:sz w:val="20"/>
      <w:szCs w:val="20"/>
    </w:rPr>
  </w:style>
  <w:style w:type="paragraph" w:styleId="aff4">
    <w:name w:val="endnote text"/>
    <w:basedOn w:val="a1"/>
    <w:link w:val="aff3"/>
    <w:uiPriority w:val="99"/>
    <w:semiHidden/>
    <w:unhideWhenUsed/>
    <w:rsid w:val="00354821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13">
    <w:name w:val="Текст концевой сноски Знак1"/>
    <w:basedOn w:val="a2"/>
    <w:uiPriority w:val="99"/>
    <w:semiHidden/>
    <w:rsid w:val="00354821"/>
    <w:rPr>
      <w:sz w:val="20"/>
      <w:szCs w:val="20"/>
    </w:rPr>
  </w:style>
  <w:style w:type="paragraph" w:styleId="aff5">
    <w:name w:val="TOC Heading"/>
    <w:basedOn w:val="10"/>
    <w:next w:val="a1"/>
    <w:uiPriority w:val="39"/>
    <w:unhideWhenUsed/>
    <w:qFormat/>
    <w:rsid w:val="00354821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libri Light" w:hAnsi="Calibri Light"/>
      <w:color w:val="2F5496"/>
      <w:lang w:eastAsia="ru-RU"/>
    </w:rPr>
  </w:style>
  <w:style w:type="paragraph" w:styleId="14">
    <w:name w:val="toc 1"/>
    <w:basedOn w:val="a1"/>
    <w:next w:val="a1"/>
    <w:autoRedefine/>
    <w:uiPriority w:val="39"/>
    <w:unhideWhenUsed/>
    <w:qFormat/>
    <w:rsid w:val="00354821"/>
    <w:pPr>
      <w:widowControl w:val="0"/>
      <w:spacing w:before="120" w:after="0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24">
    <w:name w:val="toc 2"/>
    <w:basedOn w:val="a1"/>
    <w:next w:val="a1"/>
    <w:autoRedefine/>
    <w:uiPriority w:val="39"/>
    <w:unhideWhenUsed/>
    <w:qFormat/>
    <w:rsid w:val="00354821"/>
    <w:pPr>
      <w:widowControl w:val="0"/>
      <w:spacing w:before="120" w:after="0"/>
      <w:ind w:left="220"/>
    </w:pPr>
    <w:rPr>
      <w:rFonts w:ascii="Calibri" w:eastAsia="Calibri" w:hAnsi="Calibri" w:cs="Calibri"/>
      <w:b/>
      <w:bCs/>
    </w:rPr>
  </w:style>
  <w:style w:type="paragraph" w:styleId="33">
    <w:name w:val="toc 3"/>
    <w:basedOn w:val="a1"/>
    <w:next w:val="a1"/>
    <w:autoRedefine/>
    <w:uiPriority w:val="39"/>
    <w:unhideWhenUsed/>
    <w:qFormat/>
    <w:rsid w:val="00354821"/>
    <w:pPr>
      <w:widowControl w:val="0"/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ascii="Calibri" w:eastAsia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39"/>
    <w:unhideWhenUsed/>
    <w:rsid w:val="00354821"/>
    <w:pPr>
      <w:widowControl w:val="0"/>
      <w:spacing w:after="0"/>
      <w:ind w:left="660"/>
    </w:pPr>
    <w:rPr>
      <w:rFonts w:ascii="Calibri" w:eastAsia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39"/>
    <w:unhideWhenUsed/>
    <w:rsid w:val="00354821"/>
    <w:pPr>
      <w:widowControl w:val="0"/>
      <w:spacing w:after="0"/>
      <w:ind w:left="880"/>
    </w:pPr>
    <w:rPr>
      <w:rFonts w:ascii="Calibri" w:eastAsia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39"/>
    <w:unhideWhenUsed/>
    <w:rsid w:val="00354821"/>
    <w:pPr>
      <w:widowControl w:val="0"/>
      <w:spacing w:after="0"/>
      <w:ind w:left="1100"/>
    </w:pPr>
    <w:rPr>
      <w:rFonts w:ascii="Calibri" w:eastAsia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39"/>
    <w:unhideWhenUsed/>
    <w:rsid w:val="00354821"/>
    <w:pPr>
      <w:widowControl w:val="0"/>
      <w:spacing w:after="0"/>
      <w:ind w:left="1320"/>
    </w:pPr>
    <w:rPr>
      <w:rFonts w:ascii="Calibri" w:eastAsia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39"/>
    <w:unhideWhenUsed/>
    <w:rsid w:val="00354821"/>
    <w:pPr>
      <w:widowControl w:val="0"/>
      <w:spacing w:after="0"/>
      <w:ind w:left="1540"/>
    </w:pPr>
    <w:rPr>
      <w:rFonts w:ascii="Calibri" w:eastAsia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39"/>
    <w:unhideWhenUsed/>
    <w:rsid w:val="00354821"/>
    <w:pPr>
      <w:widowControl w:val="0"/>
      <w:spacing w:after="0"/>
      <w:ind w:left="1760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qFormat/>
    <w:rsid w:val="003548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f6">
    <w:name w:val="Основной Знак"/>
    <w:link w:val="aff7"/>
    <w:locked/>
    <w:rsid w:val="00354821"/>
    <w:rPr>
      <w:rFonts w:ascii="NewtonCSanPin" w:hAnsi="NewtonCSanPin"/>
      <w:color w:val="000000"/>
      <w:sz w:val="21"/>
      <w:szCs w:val="21"/>
    </w:rPr>
  </w:style>
  <w:style w:type="paragraph" w:customStyle="1" w:styleId="aff7">
    <w:name w:val="Основной"/>
    <w:basedOn w:val="a1"/>
    <w:link w:val="aff6"/>
    <w:qFormat/>
    <w:rsid w:val="00354821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aff8">
    <w:name w:val="Сноска"/>
    <w:basedOn w:val="aff7"/>
    <w:qFormat/>
    <w:rsid w:val="00354821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15">
    <w:name w:val="Сноска1"/>
    <w:rsid w:val="00354821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uiPriority w:val="1"/>
    <w:qFormat/>
    <w:rsid w:val="00354821"/>
    <w:pPr>
      <w:numPr>
        <w:numId w:val="1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35482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6">
    <w:name w:val="Основной текст1"/>
    <w:rsid w:val="00354821"/>
    <w:rPr>
      <w:shd w:val="clear" w:color="auto" w:fill="FFFFFF"/>
    </w:rPr>
  </w:style>
  <w:style w:type="paragraph" w:styleId="aff9">
    <w:name w:val="Revision"/>
    <w:hidden/>
    <w:uiPriority w:val="99"/>
    <w:semiHidden/>
    <w:rsid w:val="003548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a">
    <w:name w:val="Прижатый влево"/>
    <w:basedOn w:val="a1"/>
    <w:next w:val="a1"/>
    <w:uiPriority w:val="99"/>
    <w:rsid w:val="003548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354821"/>
  </w:style>
  <w:style w:type="paragraph" w:customStyle="1" w:styleId="14TexstOSNOVA1012">
    <w:name w:val="14TexstOSNOVA_10/12"/>
    <w:basedOn w:val="a1"/>
    <w:uiPriority w:val="99"/>
    <w:rsid w:val="00354821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rsid w:val="00354821"/>
  </w:style>
  <w:style w:type="character" w:customStyle="1" w:styleId="affb">
    <w:name w:val="Неразрешенное упоминание"/>
    <w:uiPriority w:val="99"/>
    <w:semiHidden/>
    <w:unhideWhenUsed/>
    <w:rsid w:val="00354821"/>
    <w:rPr>
      <w:color w:val="605E5C"/>
      <w:shd w:val="clear" w:color="auto" w:fill="E1DFDD"/>
    </w:rPr>
  </w:style>
  <w:style w:type="character" w:customStyle="1" w:styleId="fontstyle01">
    <w:name w:val="fontstyle01"/>
    <w:rsid w:val="00354821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affc">
    <w:name w:val="endnote reference"/>
    <w:uiPriority w:val="99"/>
    <w:semiHidden/>
    <w:unhideWhenUsed/>
    <w:rsid w:val="00354821"/>
    <w:rPr>
      <w:vertAlign w:val="superscript"/>
    </w:rPr>
  </w:style>
  <w:style w:type="paragraph" w:customStyle="1" w:styleId="body">
    <w:name w:val="body"/>
    <w:basedOn w:val="a1"/>
    <w:uiPriority w:val="99"/>
    <w:rsid w:val="00354821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354821"/>
    <w:pPr>
      <w:ind w:left="227" w:hanging="142"/>
    </w:pPr>
  </w:style>
  <w:style w:type="character" w:customStyle="1" w:styleId="BoldItalic">
    <w:name w:val="Bold_Italic"/>
    <w:uiPriority w:val="99"/>
    <w:rsid w:val="00354821"/>
    <w:rPr>
      <w:b/>
      <w:bCs/>
      <w:i/>
      <w:iCs/>
    </w:rPr>
  </w:style>
  <w:style w:type="character" w:customStyle="1" w:styleId="Italic">
    <w:name w:val="Italic"/>
    <w:rsid w:val="00354821"/>
    <w:rPr>
      <w:i/>
      <w:iCs/>
    </w:rPr>
  </w:style>
  <w:style w:type="character" w:customStyle="1" w:styleId="Bold">
    <w:name w:val="Bold"/>
    <w:uiPriority w:val="99"/>
    <w:rsid w:val="00354821"/>
    <w:rPr>
      <w:b/>
      <w:bCs/>
    </w:rPr>
  </w:style>
  <w:style w:type="paragraph" w:customStyle="1" w:styleId="list-dash">
    <w:name w:val="list-dash"/>
    <w:basedOn w:val="list-bullet"/>
    <w:uiPriority w:val="99"/>
    <w:rsid w:val="00354821"/>
    <w:pPr>
      <w:ind w:hanging="227"/>
    </w:pPr>
  </w:style>
  <w:style w:type="character" w:customStyle="1" w:styleId="affd">
    <w:name w:val="Другое_"/>
    <w:link w:val="affe"/>
    <w:uiPriority w:val="99"/>
    <w:locked/>
    <w:rsid w:val="00354821"/>
    <w:rPr>
      <w:rFonts w:ascii="Georgia" w:hAnsi="Georgia"/>
      <w:sz w:val="19"/>
    </w:rPr>
  </w:style>
  <w:style w:type="character" w:customStyle="1" w:styleId="34">
    <w:name w:val="Заголовок №3_"/>
    <w:link w:val="35"/>
    <w:uiPriority w:val="99"/>
    <w:locked/>
    <w:rsid w:val="00354821"/>
    <w:rPr>
      <w:rFonts w:ascii="Times New Roman" w:hAnsi="Times New Roman"/>
      <w:color w:val="808285"/>
      <w:sz w:val="26"/>
    </w:rPr>
  </w:style>
  <w:style w:type="character" w:customStyle="1" w:styleId="42">
    <w:name w:val="Основной текст (4)_"/>
    <w:link w:val="43"/>
    <w:locked/>
    <w:rsid w:val="00354821"/>
    <w:rPr>
      <w:rFonts w:ascii="Arial" w:hAnsi="Arial"/>
      <w:sz w:val="17"/>
    </w:rPr>
  </w:style>
  <w:style w:type="character" w:customStyle="1" w:styleId="17">
    <w:name w:val="Заголовок №1_"/>
    <w:link w:val="18"/>
    <w:locked/>
    <w:rsid w:val="00354821"/>
    <w:rPr>
      <w:rFonts w:ascii="Arial" w:hAnsi="Arial"/>
      <w:b/>
      <w:color w:val="808285"/>
      <w:sz w:val="66"/>
    </w:rPr>
  </w:style>
  <w:style w:type="character" w:customStyle="1" w:styleId="36">
    <w:name w:val="Основной текст (3)_"/>
    <w:link w:val="37"/>
    <w:locked/>
    <w:rsid w:val="00354821"/>
    <w:rPr>
      <w:b/>
    </w:rPr>
  </w:style>
  <w:style w:type="character" w:customStyle="1" w:styleId="25">
    <w:name w:val="Колонтитул (2)_"/>
    <w:link w:val="26"/>
    <w:uiPriority w:val="99"/>
    <w:locked/>
    <w:rsid w:val="00354821"/>
    <w:rPr>
      <w:rFonts w:ascii="Times New Roman" w:hAnsi="Times New Roman"/>
    </w:rPr>
  </w:style>
  <w:style w:type="character" w:customStyle="1" w:styleId="afff">
    <w:name w:val="Оглавление_"/>
    <w:link w:val="afff0"/>
    <w:uiPriority w:val="99"/>
    <w:locked/>
    <w:rsid w:val="00354821"/>
    <w:rPr>
      <w:rFonts w:ascii="Georgia" w:hAnsi="Georgia"/>
      <w:sz w:val="19"/>
    </w:rPr>
  </w:style>
  <w:style w:type="character" w:customStyle="1" w:styleId="19">
    <w:name w:val="Основной текст Знак1"/>
    <w:uiPriority w:val="99"/>
    <w:locked/>
    <w:rsid w:val="00354821"/>
    <w:rPr>
      <w:rFonts w:ascii="Georgia" w:hAnsi="Georgia"/>
      <w:sz w:val="19"/>
      <w:u w:val="none"/>
    </w:rPr>
  </w:style>
  <w:style w:type="character" w:customStyle="1" w:styleId="44">
    <w:name w:val="Заголовок №4_"/>
    <w:link w:val="45"/>
    <w:locked/>
    <w:rsid w:val="00354821"/>
    <w:rPr>
      <w:rFonts w:ascii="Tahoma" w:hAnsi="Tahoma"/>
      <w:b/>
      <w:sz w:val="18"/>
    </w:rPr>
  </w:style>
  <w:style w:type="character" w:customStyle="1" w:styleId="27">
    <w:name w:val="Основной текст (2)_"/>
    <w:link w:val="28"/>
    <w:locked/>
    <w:rsid w:val="00354821"/>
    <w:rPr>
      <w:rFonts w:ascii="Tahoma" w:hAnsi="Tahoma"/>
      <w:b/>
      <w:sz w:val="18"/>
    </w:rPr>
  </w:style>
  <w:style w:type="character" w:customStyle="1" w:styleId="29">
    <w:name w:val="Заголовок №2_"/>
    <w:link w:val="2a"/>
    <w:locked/>
    <w:rsid w:val="00354821"/>
    <w:rPr>
      <w:b/>
      <w:smallCaps/>
      <w:sz w:val="28"/>
    </w:rPr>
  </w:style>
  <w:style w:type="character" w:customStyle="1" w:styleId="72">
    <w:name w:val="Основной текст (7)_"/>
    <w:link w:val="73"/>
    <w:uiPriority w:val="99"/>
    <w:locked/>
    <w:rsid w:val="00354821"/>
    <w:rPr>
      <w:rFonts w:ascii="Arial" w:hAnsi="Arial"/>
      <w:sz w:val="15"/>
    </w:rPr>
  </w:style>
  <w:style w:type="character" w:customStyle="1" w:styleId="afff1">
    <w:name w:val="Подпись к таблице_"/>
    <w:link w:val="afff2"/>
    <w:uiPriority w:val="99"/>
    <w:locked/>
    <w:rsid w:val="00354821"/>
    <w:rPr>
      <w:rFonts w:ascii="Arial" w:hAnsi="Arial"/>
      <w:sz w:val="15"/>
    </w:rPr>
  </w:style>
  <w:style w:type="character" w:customStyle="1" w:styleId="afff3">
    <w:name w:val="Колонтитул_"/>
    <w:link w:val="afff4"/>
    <w:locked/>
    <w:rsid w:val="00354821"/>
    <w:rPr>
      <w:rFonts w:ascii="Arial" w:hAnsi="Arial"/>
      <w:sz w:val="15"/>
    </w:rPr>
  </w:style>
  <w:style w:type="character" w:customStyle="1" w:styleId="82">
    <w:name w:val="Основной текст (8)_"/>
    <w:link w:val="83"/>
    <w:locked/>
    <w:rsid w:val="00354821"/>
    <w:rPr>
      <w:b/>
      <w:sz w:val="11"/>
    </w:rPr>
  </w:style>
  <w:style w:type="paragraph" w:customStyle="1" w:styleId="affe">
    <w:name w:val="Другое"/>
    <w:basedOn w:val="a1"/>
    <w:link w:val="affd"/>
    <w:uiPriority w:val="99"/>
    <w:rsid w:val="00354821"/>
    <w:pPr>
      <w:widowControl w:val="0"/>
      <w:spacing w:after="0" w:line="269" w:lineRule="auto"/>
      <w:ind w:firstLine="240"/>
    </w:pPr>
    <w:rPr>
      <w:rFonts w:ascii="Georgia" w:hAnsi="Georgia"/>
      <w:sz w:val="19"/>
    </w:rPr>
  </w:style>
  <w:style w:type="paragraph" w:customStyle="1" w:styleId="35">
    <w:name w:val="Заголовок №3"/>
    <w:basedOn w:val="a1"/>
    <w:link w:val="34"/>
    <w:uiPriority w:val="99"/>
    <w:qFormat/>
    <w:rsid w:val="00354821"/>
    <w:pPr>
      <w:widowControl w:val="0"/>
      <w:spacing w:after="820" w:line="223" w:lineRule="auto"/>
      <w:jc w:val="center"/>
      <w:outlineLvl w:val="2"/>
    </w:pPr>
    <w:rPr>
      <w:rFonts w:ascii="Times New Roman" w:hAnsi="Times New Roman"/>
      <w:color w:val="808285"/>
      <w:sz w:val="26"/>
    </w:rPr>
  </w:style>
  <w:style w:type="paragraph" w:customStyle="1" w:styleId="43">
    <w:name w:val="Основной текст (4)"/>
    <w:basedOn w:val="a1"/>
    <w:link w:val="42"/>
    <w:rsid w:val="00354821"/>
    <w:pPr>
      <w:widowControl w:val="0"/>
      <w:spacing w:after="120" w:line="298" w:lineRule="auto"/>
    </w:pPr>
    <w:rPr>
      <w:rFonts w:ascii="Arial" w:hAnsi="Arial"/>
      <w:sz w:val="17"/>
    </w:rPr>
  </w:style>
  <w:style w:type="paragraph" w:customStyle="1" w:styleId="18">
    <w:name w:val="Заголовок №1"/>
    <w:basedOn w:val="a1"/>
    <w:link w:val="17"/>
    <w:rsid w:val="00354821"/>
    <w:pPr>
      <w:widowControl w:val="0"/>
      <w:spacing w:after="380" w:line="262" w:lineRule="auto"/>
      <w:jc w:val="center"/>
      <w:outlineLvl w:val="0"/>
    </w:pPr>
    <w:rPr>
      <w:rFonts w:ascii="Arial" w:hAnsi="Arial"/>
      <w:b/>
      <w:color w:val="808285"/>
      <w:sz w:val="66"/>
    </w:rPr>
  </w:style>
  <w:style w:type="paragraph" w:customStyle="1" w:styleId="37">
    <w:name w:val="Основной текст (3)"/>
    <w:basedOn w:val="a1"/>
    <w:link w:val="36"/>
    <w:rsid w:val="00354821"/>
    <w:pPr>
      <w:widowControl w:val="0"/>
      <w:spacing w:after="250" w:line="226" w:lineRule="auto"/>
    </w:pPr>
    <w:rPr>
      <w:b/>
    </w:rPr>
  </w:style>
  <w:style w:type="paragraph" w:customStyle="1" w:styleId="26">
    <w:name w:val="Колонтитул (2)"/>
    <w:basedOn w:val="a1"/>
    <w:link w:val="25"/>
    <w:uiPriority w:val="99"/>
    <w:rsid w:val="00354821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afff0">
    <w:name w:val="Оглавление"/>
    <w:basedOn w:val="a1"/>
    <w:link w:val="afff"/>
    <w:uiPriority w:val="99"/>
    <w:rsid w:val="00354821"/>
    <w:pPr>
      <w:widowControl w:val="0"/>
      <w:spacing w:after="0" w:line="240" w:lineRule="auto"/>
      <w:ind w:firstLine="350"/>
    </w:pPr>
    <w:rPr>
      <w:rFonts w:ascii="Georgia" w:hAnsi="Georgia"/>
      <w:sz w:val="19"/>
    </w:rPr>
  </w:style>
  <w:style w:type="character" w:customStyle="1" w:styleId="2b">
    <w:name w:val="Основной текст Знак2"/>
    <w:uiPriority w:val="99"/>
    <w:semiHidden/>
    <w:rsid w:val="00354821"/>
    <w:rPr>
      <w:color w:val="000000"/>
    </w:rPr>
  </w:style>
  <w:style w:type="paragraph" w:customStyle="1" w:styleId="45">
    <w:name w:val="Заголовок №4"/>
    <w:basedOn w:val="a1"/>
    <w:link w:val="44"/>
    <w:rsid w:val="00354821"/>
    <w:pPr>
      <w:widowControl w:val="0"/>
      <w:spacing w:after="60" w:line="266" w:lineRule="auto"/>
      <w:outlineLvl w:val="3"/>
    </w:pPr>
    <w:rPr>
      <w:rFonts w:ascii="Tahoma" w:hAnsi="Tahoma"/>
      <w:b/>
      <w:sz w:val="18"/>
    </w:rPr>
  </w:style>
  <w:style w:type="paragraph" w:customStyle="1" w:styleId="28">
    <w:name w:val="Основной текст (2)"/>
    <w:basedOn w:val="a1"/>
    <w:link w:val="27"/>
    <w:rsid w:val="00354821"/>
    <w:pPr>
      <w:widowControl w:val="0"/>
      <w:spacing w:after="40" w:line="269" w:lineRule="auto"/>
    </w:pPr>
    <w:rPr>
      <w:rFonts w:ascii="Tahoma" w:hAnsi="Tahoma"/>
      <w:b/>
      <w:sz w:val="18"/>
    </w:rPr>
  </w:style>
  <w:style w:type="paragraph" w:customStyle="1" w:styleId="2a">
    <w:name w:val="Заголовок №2"/>
    <w:basedOn w:val="a1"/>
    <w:link w:val="29"/>
    <w:rsid w:val="00354821"/>
    <w:pPr>
      <w:widowControl w:val="0"/>
      <w:spacing w:after="0" w:line="180" w:lineRule="auto"/>
      <w:outlineLvl w:val="1"/>
    </w:pPr>
    <w:rPr>
      <w:b/>
      <w:smallCaps/>
      <w:sz w:val="28"/>
    </w:rPr>
  </w:style>
  <w:style w:type="paragraph" w:customStyle="1" w:styleId="73">
    <w:name w:val="Основной текст (7)"/>
    <w:basedOn w:val="a1"/>
    <w:link w:val="72"/>
    <w:uiPriority w:val="99"/>
    <w:rsid w:val="00354821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afff2">
    <w:name w:val="Подпись к таблице"/>
    <w:basedOn w:val="a1"/>
    <w:link w:val="afff1"/>
    <w:uiPriority w:val="99"/>
    <w:rsid w:val="00354821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afff4">
    <w:name w:val="Колонтитул"/>
    <w:basedOn w:val="a1"/>
    <w:link w:val="afff3"/>
    <w:rsid w:val="00354821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83">
    <w:name w:val="Основной текст (8)"/>
    <w:basedOn w:val="a1"/>
    <w:link w:val="82"/>
    <w:rsid w:val="00354821"/>
    <w:pPr>
      <w:widowControl w:val="0"/>
      <w:spacing w:after="0" w:line="240" w:lineRule="auto"/>
    </w:pPr>
    <w:rPr>
      <w:b/>
      <w:sz w:val="11"/>
    </w:rPr>
  </w:style>
  <w:style w:type="paragraph" w:customStyle="1" w:styleId="afff5">
    <w:name w:val="об"/>
    <w:basedOn w:val="a1"/>
    <w:link w:val="afff6"/>
    <w:uiPriority w:val="1"/>
    <w:qFormat/>
    <w:rsid w:val="00354821"/>
    <w:pPr>
      <w:widowControl w:val="0"/>
      <w:autoSpaceDE w:val="0"/>
      <w:autoSpaceDN w:val="0"/>
      <w:spacing w:before="120" w:after="120" w:line="360" w:lineRule="auto"/>
    </w:pPr>
    <w:rPr>
      <w:rFonts w:ascii="Times New Roman" w:eastAsia="Cambria" w:hAnsi="Times New Roman" w:cs="Times New Roman"/>
      <w:b/>
      <w:i/>
      <w:w w:val="90"/>
      <w:sz w:val="24"/>
      <w:szCs w:val="24"/>
    </w:rPr>
  </w:style>
  <w:style w:type="character" w:customStyle="1" w:styleId="afff6">
    <w:name w:val="об Знак"/>
    <w:link w:val="afff5"/>
    <w:uiPriority w:val="1"/>
    <w:rsid w:val="00354821"/>
    <w:rPr>
      <w:rFonts w:ascii="Times New Roman" w:eastAsia="Cambria" w:hAnsi="Times New Roman" w:cs="Times New Roman"/>
      <w:b/>
      <w:i/>
      <w:w w:val="90"/>
      <w:sz w:val="24"/>
      <w:szCs w:val="24"/>
    </w:rPr>
  </w:style>
  <w:style w:type="character" w:customStyle="1" w:styleId="afff7">
    <w:name w:val="Заголовок Знак"/>
    <w:uiPriority w:val="10"/>
    <w:rsid w:val="00354821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a">
    <w:name w:val="Нет списка1"/>
    <w:next w:val="a4"/>
    <w:uiPriority w:val="99"/>
    <w:semiHidden/>
    <w:unhideWhenUsed/>
    <w:rsid w:val="00354821"/>
  </w:style>
  <w:style w:type="character" w:customStyle="1" w:styleId="WW8Num1z0">
    <w:name w:val="WW8Num1z0"/>
    <w:rsid w:val="00354821"/>
  </w:style>
  <w:style w:type="character" w:customStyle="1" w:styleId="WW8Num1z1">
    <w:name w:val="WW8Num1z1"/>
    <w:rsid w:val="00354821"/>
  </w:style>
  <w:style w:type="character" w:customStyle="1" w:styleId="WW8Num1z2">
    <w:name w:val="WW8Num1z2"/>
    <w:rsid w:val="00354821"/>
  </w:style>
  <w:style w:type="character" w:customStyle="1" w:styleId="WW8Num1z3">
    <w:name w:val="WW8Num1z3"/>
    <w:rsid w:val="00354821"/>
  </w:style>
  <w:style w:type="character" w:customStyle="1" w:styleId="WW8Num1z4">
    <w:name w:val="WW8Num1z4"/>
    <w:rsid w:val="00354821"/>
  </w:style>
  <w:style w:type="character" w:customStyle="1" w:styleId="WW8Num1z5">
    <w:name w:val="WW8Num1z5"/>
    <w:rsid w:val="00354821"/>
  </w:style>
  <w:style w:type="character" w:customStyle="1" w:styleId="WW8Num1z6">
    <w:name w:val="WW8Num1z6"/>
    <w:rsid w:val="00354821"/>
  </w:style>
  <w:style w:type="character" w:customStyle="1" w:styleId="WW8Num1z7">
    <w:name w:val="WW8Num1z7"/>
    <w:rsid w:val="00354821"/>
  </w:style>
  <w:style w:type="character" w:customStyle="1" w:styleId="WW8Num1z8">
    <w:name w:val="WW8Num1z8"/>
    <w:rsid w:val="00354821"/>
  </w:style>
  <w:style w:type="character" w:customStyle="1" w:styleId="WW8Num2z0">
    <w:name w:val="WW8Num2z0"/>
    <w:rsid w:val="00354821"/>
  </w:style>
  <w:style w:type="character" w:customStyle="1" w:styleId="WW8Num3z0">
    <w:name w:val="WW8Num3z0"/>
    <w:rsid w:val="00354821"/>
    <w:rPr>
      <w:rFonts w:ascii="Symbol" w:hAnsi="Symbol" w:cs="Symbol" w:hint="default"/>
      <w:spacing w:val="1"/>
      <w:sz w:val="28"/>
      <w:szCs w:val="28"/>
    </w:rPr>
  </w:style>
  <w:style w:type="character" w:customStyle="1" w:styleId="WW8Num4z0">
    <w:name w:val="WW8Num4z0"/>
    <w:rsid w:val="00354821"/>
  </w:style>
  <w:style w:type="character" w:customStyle="1" w:styleId="WW8Num5z0">
    <w:name w:val="WW8Num5z0"/>
    <w:rsid w:val="00354821"/>
    <w:rPr>
      <w:rFonts w:ascii="Symbol" w:hAnsi="Symbol" w:cs="Symbol" w:hint="default"/>
    </w:rPr>
  </w:style>
  <w:style w:type="character" w:customStyle="1" w:styleId="WW8Num6z0">
    <w:name w:val="WW8Num6z0"/>
    <w:rsid w:val="00354821"/>
    <w:rPr>
      <w:rFonts w:eastAsia="Times New Roman" w:cs="Times New Roman" w:hint="default"/>
    </w:rPr>
  </w:style>
  <w:style w:type="character" w:customStyle="1" w:styleId="WW8Num7z0">
    <w:name w:val="WW8Num7z0"/>
    <w:rsid w:val="00354821"/>
    <w:rPr>
      <w:rFonts w:ascii="Symbol" w:hAnsi="Symbol" w:cs="Symbol" w:hint="default"/>
    </w:rPr>
  </w:style>
  <w:style w:type="character" w:customStyle="1" w:styleId="WW8Num8z0">
    <w:name w:val="WW8Num8z0"/>
    <w:rsid w:val="00354821"/>
  </w:style>
  <w:style w:type="character" w:customStyle="1" w:styleId="WW8Num8z1">
    <w:name w:val="WW8Num8z1"/>
    <w:rsid w:val="00354821"/>
  </w:style>
  <w:style w:type="character" w:customStyle="1" w:styleId="WW8Num8z2">
    <w:name w:val="WW8Num8z2"/>
    <w:rsid w:val="00354821"/>
  </w:style>
  <w:style w:type="character" w:customStyle="1" w:styleId="WW8Num8z3">
    <w:name w:val="WW8Num8z3"/>
    <w:rsid w:val="00354821"/>
  </w:style>
  <w:style w:type="character" w:customStyle="1" w:styleId="WW8Num8z4">
    <w:name w:val="WW8Num8z4"/>
    <w:rsid w:val="00354821"/>
  </w:style>
  <w:style w:type="character" w:customStyle="1" w:styleId="WW8Num8z5">
    <w:name w:val="WW8Num8z5"/>
    <w:rsid w:val="00354821"/>
  </w:style>
  <w:style w:type="character" w:customStyle="1" w:styleId="WW8Num8z6">
    <w:name w:val="WW8Num8z6"/>
    <w:rsid w:val="00354821"/>
  </w:style>
  <w:style w:type="character" w:customStyle="1" w:styleId="WW8Num8z7">
    <w:name w:val="WW8Num8z7"/>
    <w:rsid w:val="00354821"/>
  </w:style>
  <w:style w:type="character" w:customStyle="1" w:styleId="WW8Num8z8">
    <w:name w:val="WW8Num8z8"/>
    <w:rsid w:val="00354821"/>
  </w:style>
  <w:style w:type="character" w:customStyle="1" w:styleId="WW8Num9z0">
    <w:name w:val="WW8Num9z0"/>
    <w:rsid w:val="00354821"/>
  </w:style>
  <w:style w:type="character" w:customStyle="1" w:styleId="WW8Num9z1">
    <w:name w:val="WW8Num9z1"/>
    <w:rsid w:val="00354821"/>
  </w:style>
  <w:style w:type="character" w:customStyle="1" w:styleId="WW8Num9z2">
    <w:name w:val="WW8Num9z2"/>
    <w:rsid w:val="00354821"/>
  </w:style>
  <w:style w:type="character" w:customStyle="1" w:styleId="WW8Num9z3">
    <w:name w:val="WW8Num9z3"/>
    <w:rsid w:val="00354821"/>
  </w:style>
  <w:style w:type="character" w:customStyle="1" w:styleId="WW8Num9z4">
    <w:name w:val="WW8Num9z4"/>
    <w:rsid w:val="00354821"/>
  </w:style>
  <w:style w:type="character" w:customStyle="1" w:styleId="WW8Num9z5">
    <w:name w:val="WW8Num9z5"/>
    <w:rsid w:val="00354821"/>
  </w:style>
  <w:style w:type="character" w:customStyle="1" w:styleId="WW8Num9z6">
    <w:name w:val="WW8Num9z6"/>
    <w:rsid w:val="00354821"/>
  </w:style>
  <w:style w:type="character" w:customStyle="1" w:styleId="WW8Num9z7">
    <w:name w:val="WW8Num9z7"/>
    <w:rsid w:val="00354821"/>
  </w:style>
  <w:style w:type="character" w:customStyle="1" w:styleId="WW8Num9z8">
    <w:name w:val="WW8Num9z8"/>
    <w:rsid w:val="00354821"/>
  </w:style>
  <w:style w:type="character" w:customStyle="1" w:styleId="WW8Num10z0">
    <w:name w:val="WW8Num10z0"/>
    <w:rsid w:val="00354821"/>
  </w:style>
  <w:style w:type="character" w:customStyle="1" w:styleId="WW8Num10z1">
    <w:name w:val="WW8Num10z1"/>
    <w:rsid w:val="00354821"/>
  </w:style>
  <w:style w:type="character" w:customStyle="1" w:styleId="WW8Num10z2">
    <w:name w:val="WW8Num10z2"/>
    <w:rsid w:val="00354821"/>
  </w:style>
  <w:style w:type="character" w:customStyle="1" w:styleId="WW8Num10z3">
    <w:name w:val="WW8Num10z3"/>
    <w:rsid w:val="00354821"/>
  </w:style>
  <w:style w:type="character" w:customStyle="1" w:styleId="WW8Num10z4">
    <w:name w:val="WW8Num10z4"/>
    <w:rsid w:val="00354821"/>
  </w:style>
  <w:style w:type="character" w:customStyle="1" w:styleId="WW8Num10z5">
    <w:name w:val="WW8Num10z5"/>
    <w:rsid w:val="00354821"/>
  </w:style>
  <w:style w:type="character" w:customStyle="1" w:styleId="WW8Num10z6">
    <w:name w:val="WW8Num10z6"/>
    <w:rsid w:val="00354821"/>
  </w:style>
  <w:style w:type="character" w:customStyle="1" w:styleId="WW8Num10z7">
    <w:name w:val="WW8Num10z7"/>
    <w:rsid w:val="00354821"/>
  </w:style>
  <w:style w:type="character" w:customStyle="1" w:styleId="WW8Num10z8">
    <w:name w:val="WW8Num10z8"/>
    <w:rsid w:val="00354821"/>
  </w:style>
  <w:style w:type="character" w:customStyle="1" w:styleId="WW8Num11z0">
    <w:name w:val="WW8Num11z0"/>
    <w:rsid w:val="0035482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1z1">
    <w:name w:val="WW8Num11z1"/>
    <w:rsid w:val="00354821"/>
  </w:style>
  <w:style w:type="character" w:customStyle="1" w:styleId="WW8Num11z2">
    <w:name w:val="WW8Num11z2"/>
    <w:rsid w:val="00354821"/>
  </w:style>
  <w:style w:type="character" w:customStyle="1" w:styleId="WW8Num11z3">
    <w:name w:val="WW8Num11z3"/>
    <w:rsid w:val="00354821"/>
  </w:style>
  <w:style w:type="character" w:customStyle="1" w:styleId="WW8Num11z4">
    <w:name w:val="WW8Num11z4"/>
    <w:rsid w:val="00354821"/>
  </w:style>
  <w:style w:type="character" w:customStyle="1" w:styleId="WW8Num11z5">
    <w:name w:val="WW8Num11z5"/>
    <w:rsid w:val="00354821"/>
  </w:style>
  <w:style w:type="character" w:customStyle="1" w:styleId="WW8Num11z6">
    <w:name w:val="WW8Num11z6"/>
    <w:rsid w:val="00354821"/>
  </w:style>
  <w:style w:type="character" w:customStyle="1" w:styleId="WW8Num11z7">
    <w:name w:val="WW8Num11z7"/>
    <w:rsid w:val="00354821"/>
  </w:style>
  <w:style w:type="character" w:customStyle="1" w:styleId="WW8Num11z8">
    <w:name w:val="WW8Num11z8"/>
    <w:rsid w:val="00354821"/>
  </w:style>
  <w:style w:type="character" w:customStyle="1" w:styleId="WW8Num12z0">
    <w:name w:val="WW8Num12z0"/>
    <w:rsid w:val="00354821"/>
  </w:style>
  <w:style w:type="character" w:customStyle="1" w:styleId="WW8Num12z1">
    <w:name w:val="WW8Num12z1"/>
    <w:rsid w:val="00354821"/>
  </w:style>
  <w:style w:type="character" w:customStyle="1" w:styleId="WW8Num12z2">
    <w:name w:val="WW8Num12z2"/>
    <w:rsid w:val="00354821"/>
  </w:style>
  <w:style w:type="character" w:customStyle="1" w:styleId="WW8Num12z3">
    <w:name w:val="WW8Num12z3"/>
    <w:rsid w:val="00354821"/>
  </w:style>
  <w:style w:type="character" w:customStyle="1" w:styleId="WW8Num12z4">
    <w:name w:val="WW8Num12z4"/>
    <w:rsid w:val="00354821"/>
  </w:style>
  <w:style w:type="character" w:customStyle="1" w:styleId="WW8Num12z5">
    <w:name w:val="WW8Num12z5"/>
    <w:rsid w:val="00354821"/>
  </w:style>
  <w:style w:type="character" w:customStyle="1" w:styleId="WW8Num12z6">
    <w:name w:val="WW8Num12z6"/>
    <w:rsid w:val="00354821"/>
  </w:style>
  <w:style w:type="character" w:customStyle="1" w:styleId="WW8Num12z7">
    <w:name w:val="WW8Num12z7"/>
    <w:rsid w:val="00354821"/>
  </w:style>
  <w:style w:type="character" w:customStyle="1" w:styleId="WW8Num12z8">
    <w:name w:val="WW8Num12z8"/>
    <w:rsid w:val="00354821"/>
  </w:style>
  <w:style w:type="character" w:customStyle="1" w:styleId="WW8Num13z0">
    <w:name w:val="WW8Num13z0"/>
    <w:rsid w:val="00354821"/>
  </w:style>
  <w:style w:type="character" w:customStyle="1" w:styleId="WW8Num13z1">
    <w:name w:val="WW8Num13z1"/>
    <w:rsid w:val="00354821"/>
  </w:style>
  <w:style w:type="character" w:customStyle="1" w:styleId="WW8Num13z2">
    <w:name w:val="WW8Num13z2"/>
    <w:rsid w:val="00354821"/>
  </w:style>
  <w:style w:type="character" w:customStyle="1" w:styleId="WW8Num13z3">
    <w:name w:val="WW8Num13z3"/>
    <w:rsid w:val="00354821"/>
  </w:style>
  <w:style w:type="character" w:customStyle="1" w:styleId="WW8Num13z4">
    <w:name w:val="WW8Num13z4"/>
    <w:rsid w:val="00354821"/>
  </w:style>
  <w:style w:type="character" w:customStyle="1" w:styleId="WW8Num13z5">
    <w:name w:val="WW8Num13z5"/>
    <w:rsid w:val="00354821"/>
  </w:style>
  <w:style w:type="character" w:customStyle="1" w:styleId="WW8Num13z6">
    <w:name w:val="WW8Num13z6"/>
    <w:rsid w:val="00354821"/>
  </w:style>
  <w:style w:type="character" w:customStyle="1" w:styleId="WW8Num13z7">
    <w:name w:val="WW8Num13z7"/>
    <w:rsid w:val="00354821"/>
  </w:style>
  <w:style w:type="character" w:customStyle="1" w:styleId="WW8Num13z8">
    <w:name w:val="WW8Num13z8"/>
    <w:rsid w:val="00354821"/>
  </w:style>
  <w:style w:type="character" w:customStyle="1" w:styleId="WW8Num14z0">
    <w:name w:val="WW8Num14z0"/>
    <w:rsid w:val="00354821"/>
  </w:style>
  <w:style w:type="character" w:customStyle="1" w:styleId="WW8Num14z1">
    <w:name w:val="WW8Num14z1"/>
    <w:rsid w:val="00354821"/>
  </w:style>
  <w:style w:type="character" w:customStyle="1" w:styleId="WW8Num14z2">
    <w:name w:val="WW8Num14z2"/>
    <w:rsid w:val="00354821"/>
  </w:style>
  <w:style w:type="character" w:customStyle="1" w:styleId="WW8Num14z3">
    <w:name w:val="WW8Num14z3"/>
    <w:rsid w:val="00354821"/>
  </w:style>
  <w:style w:type="character" w:customStyle="1" w:styleId="WW8Num14z4">
    <w:name w:val="WW8Num14z4"/>
    <w:rsid w:val="00354821"/>
  </w:style>
  <w:style w:type="character" w:customStyle="1" w:styleId="WW8Num14z5">
    <w:name w:val="WW8Num14z5"/>
    <w:rsid w:val="00354821"/>
  </w:style>
  <w:style w:type="character" w:customStyle="1" w:styleId="WW8Num14z6">
    <w:name w:val="WW8Num14z6"/>
    <w:rsid w:val="00354821"/>
  </w:style>
  <w:style w:type="character" w:customStyle="1" w:styleId="WW8Num14z7">
    <w:name w:val="WW8Num14z7"/>
    <w:rsid w:val="00354821"/>
  </w:style>
  <w:style w:type="character" w:customStyle="1" w:styleId="WW8Num14z8">
    <w:name w:val="WW8Num14z8"/>
    <w:rsid w:val="00354821"/>
  </w:style>
  <w:style w:type="character" w:customStyle="1" w:styleId="WW8Num2z1">
    <w:name w:val="WW8Num2z1"/>
    <w:rsid w:val="00354821"/>
  </w:style>
  <w:style w:type="character" w:customStyle="1" w:styleId="WW8Num2z2">
    <w:name w:val="WW8Num2z2"/>
    <w:rsid w:val="00354821"/>
  </w:style>
  <w:style w:type="character" w:customStyle="1" w:styleId="WW8Num2z3">
    <w:name w:val="WW8Num2z3"/>
    <w:rsid w:val="00354821"/>
  </w:style>
  <w:style w:type="character" w:customStyle="1" w:styleId="WW8Num2z4">
    <w:name w:val="WW8Num2z4"/>
    <w:rsid w:val="00354821"/>
  </w:style>
  <w:style w:type="character" w:customStyle="1" w:styleId="WW8Num2z5">
    <w:name w:val="WW8Num2z5"/>
    <w:rsid w:val="00354821"/>
  </w:style>
  <w:style w:type="character" w:customStyle="1" w:styleId="WW8Num2z6">
    <w:name w:val="WW8Num2z6"/>
    <w:rsid w:val="00354821"/>
  </w:style>
  <w:style w:type="character" w:customStyle="1" w:styleId="WW8Num2z7">
    <w:name w:val="WW8Num2z7"/>
    <w:rsid w:val="00354821"/>
  </w:style>
  <w:style w:type="character" w:customStyle="1" w:styleId="WW8Num2z8">
    <w:name w:val="WW8Num2z8"/>
    <w:rsid w:val="00354821"/>
  </w:style>
  <w:style w:type="character" w:customStyle="1" w:styleId="WW8Num15z0">
    <w:name w:val="WW8Num15z0"/>
    <w:rsid w:val="00354821"/>
  </w:style>
  <w:style w:type="character" w:customStyle="1" w:styleId="WW8Num15z1">
    <w:name w:val="WW8Num15z1"/>
    <w:rsid w:val="00354821"/>
  </w:style>
  <w:style w:type="character" w:customStyle="1" w:styleId="WW8Num15z2">
    <w:name w:val="WW8Num15z2"/>
    <w:rsid w:val="00354821"/>
  </w:style>
  <w:style w:type="character" w:customStyle="1" w:styleId="WW8Num15z3">
    <w:name w:val="WW8Num15z3"/>
    <w:rsid w:val="00354821"/>
  </w:style>
  <w:style w:type="character" w:customStyle="1" w:styleId="WW8Num15z4">
    <w:name w:val="WW8Num15z4"/>
    <w:rsid w:val="00354821"/>
  </w:style>
  <w:style w:type="character" w:customStyle="1" w:styleId="WW8Num15z5">
    <w:name w:val="WW8Num15z5"/>
    <w:rsid w:val="00354821"/>
  </w:style>
  <w:style w:type="character" w:customStyle="1" w:styleId="WW8Num15z6">
    <w:name w:val="WW8Num15z6"/>
    <w:rsid w:val="00354821"/>
  </w:style>
  <w:style w:type="character" w:customStyle="1" w:styleId="WW8Num15z7">
    <w:name w:val="WW8Num15z7"/>
    <w:rsid w:val="00354821"/>
  </w:style>
  <w:style w:type="character" w:customStyle="1" w:styleId="WW8Num15z8">
    <w:name w:val="WW8Num15z8"/>
    <w:rsid w:val="00354821"/>
  </w:style>
  <w:style w:type="character" w:customStyle="1" w:styleId="afff8">
    <w:name w:val="Основной шрифт"/>
    <w:rsid w:val="00354821"/>
  </w:style>
  <w:style w:type="character" w:customStyle="1" w:styleId="WW8Num3z1">
    <w:name w:val="WW8Num3z1"/>
    <w:rsid w:val="00354821"/>
    <w:rPr>
      <w:rFonts w:ascii="Courier New" w:hAnsi="Courier New" w:cs="Courier New" w:hint="default"/>
    </w:rPr>
  </w:style>
  <w:style w:type="character" w:customStyle="1" w:styleId="WW8Num3z2">
    <w:name w:val="WW8Num3z2"/>
    <w:rsid w:val="00354821"/>
    <w:rPr>
      <w:rFonts w:ascii="Wingdings" w:hAnsi="Wingdings" w:cs="Wingdings" w:hint="default"/>
    </w:rPr>
  </w:style>
  <w:style w:type="character" w:customStyle="1" w:styleId="WW8Num4z1">
    <w:name w:val="WW8Num4z1"/>
    <w:rsid w:val="00354821"/>
  </w:style>
  <w:style w:type="character" w:customStyle="1" w:styleId="WW8Num4z2">
    <w:name w:val="WW8Num4z2"/>
    <w:rsid w:val="00354821"/>
  </w:style>
  <w:style w:type="character" w:customStyle="1" w:styleId="WW8Num4z3">
    <w:name w:val="WW8Num4z3"/>
    <w:rsid w:val="00354821"/>
  </w:style>
  <w:style w:type="character" w:customStyle="1" w:styleId="WW8Num4z4">
    <w:name w:val="WW8Num4z4"/>
    <w:rsid w:val="00354821"/>
  </w:style>
  <w:style w:type="character" w:customStyle="1" w:styleId="WW8Num4z5">
    <w:name w:val="WW8Num4z5"/>
    <w:rsid w:val="00354821"/>
  </w:style>
  <w:style w:type="character" w:customStyle="1" w:styleId="WW8Num4z6">
    <w:name w:val="WW8Num4z6"/>
    <w:rsid w:val="00354821"/>
  </w:style>
  <w:style w:type="character" w:customStyle="1" w:styleId="WW8Num4z7">
    <w:name w:val="WW8Num4z7"/>
    <w:rsid w:val="00354821"/>
  </w:style>
  <w:style w:type="character" w:customStyle="1" w:styleId="WW8Num4z8">
    <w:name w:val="WW8Num4z8"/>
    <w:rsid w:val="00354821"/>
  </w:style>
  <w:style w:type="character" w:customStyle="1" w:styleId="WW8Num7z1">
    <w:name w:val="WW8Num7z1"/>
    <w:rsid w:val="00354821"/>
  </w:style>
  <w:style w:type="character" w:customStyle="1" w:styleId="WW8Num7z2">
    <w:name w:val="WW8Num7z2"/>
    <w:rsid w:val="00354821"/>
  </w:style>
  <w:style w:type="character" w:customStyle="1" w:styleId="WW8Num7z3">
    <w:name w:val="WW8Num7z3"/>
    <w:rsid w:val="00354821"/>
  </w:style>
  <w:style w:type="character" w:customStyle="1" w:styleId="WW8Num7z4">
    <w:name w:val="WW8Num7z4"/>
    <w:rsid w:val="00354821"/>
  </w:style>
  <w:style w:type="character" w:customStyle="1" w:styleId="WW8Num7z5">
    <w:name w:val="WW8Num7z5"/>
    <w:rsid w:val="00354821"/>
  </w:style>
  <w:style w:type="character" w:customStyle="1" w:styleId="WW8Num7z6">
    <w:name w:val="WW8Num7z6"/>
    <w:rsid w:val="00354821"/>
  </w:style>
  <w:style w:type="character" w:customStyle="1" w:styleId="WW8Num7z7">
    <w:name w:val="WW8Num7z7"/>
    <w:rsid w:val="00354821"/>
  </w:style>
  <w:style w:type="character" w:customStyle="1" w:styleId="WW8Num7z8">
    <w:name w:val="WW8Num7z8"/>
    <w:rsid w:val="00354821"/>
  </w:style>
  <w:style w:type="character" w:customStyle="1" w:styleId="WW8Num16z0">
    <w:name w:val="WW8Num16z0"/>
    <w:rsid w:val="0035482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17z0">
    <w:name w:val="WW8Num17z0"/>
    <w:rsid w:val="00354821"/>
  </w:style>
  <w:style w:type="character" w:customStyle="1" w:styleId="WW8Num17z1">
    <w:name w:val="WW8Num17z1"/>
    <w:rsid w:val="00354821"/>
  </w:style>
  <w:style w:type="character" w:customStyle="1" w:styleId="WW8Num17z2">
    <w:name w:val="WW8Num17z2"/>
    <w:rsid w:val="00354821"/>
  </w:style>
  <w:style w:type="character" w:customStyle="1" w:styleId="WW8Num17z3">
    <w:name w:val="WW8Num17z3"/>
    <w:rsid w:val="00354821"/>
  </w:style>
  <w:style w:type="character" w:customStyle="1" w:styleId="WW8Num17z4">
    <w:name w:val="WW8Num17z4"/>
    <w:rsid w:val="00354821"/>
  </w:style>
  <w:style w:type="character" w:customStyle="1" w:styleId="WW8Num17z5">
    <w:name w:val="WW8Num17z5"/>
    <w:rsid w:val="00354821"/>
  </w:style>
  <w:style w:type="character" w:customStyle="1" w:styleId="WW8Num17z6">
    <w:name w:val="WW8Num17z6"/>
    <w:rsid w:val="00354821"/>
  </w:style>
  <w:style w:type="character" w:customStyle="1" w:styleId="WW8Num17z7">
    <w:name w:val="WW8Num17z7"/>
    <w:rsid w:val="00354821"/>
  </w:style>
  <w:style w:type="character" w:customStyle="1" w:styleId="WW8Num17z8">
    <w:name w:val="WW8Num17z8"/>
    <w:rsid w:val="00354821"/>
  </w:style>
  <w:style w:type="character" w:customStyle="1" w:styleId="WW8Num18z0">
    <w:name w:val="WW8Num18z0"/>
    <w:rsid w:val="00354821"/>
    <w:rPr>
      <w:rFonts w:ascii="Symbol" w:hAnsi="Symbol" w:cs="Symbol" w:hint="default"/>
      <w:sz w:val="20"/>
    </w:rPr>
  </w:style>
  <w:style w:type="character" w:customStyle="1" w:styleId="WW8Num19z0">
    <w:name w:val="WW8Num19z0"/>
    <w:rsid w:val="00354821"/>
    <w:rPr>
      <w:rFonts w:ascii="Symbol" w:hAnsi="Symbol" w:cs="Symbol" w:hint="default"/>
    </w:rPr>
  </w:style>
  <w:style w:type="character" w:customStyle="1" w:styleId="WW8Num19z1">
    <w:name w:val="WW8Num19z1"/>
    <w:rsid w:val="00354821"/>
    <w:rPr>
      <w:rFonts w:ascii="Courier New" w:hAnsi="Courier New" w:cs="Courier New" w:hint="default"/>
    </w:rPr>
  </w:style>
  <w:style w:type="character" w:customStyle="1" w:styleId="WW8Num19z2">
    <w:name w:val="WW8Num19z2"/>
    <w:rsid w:val="00354821"/>
    <w:rPr>
      <w:rFonts w:ascii="Wingdings" w:hAnsi="Wingdings" w:cs="Wingdings" w:hint="default"/>
    </w:rPr>
  </w:style>
  <w:style w:type="character" w:customStyle="1" w:styleId="WW8Num20z0">
    <w:name w:val="WW8Num20z0"/>
    <w:rsid w:val="00354821"/>
    <w:rPr>
      <w:rFonts w:ascii="Symbol" w:hAnsi="Symbol" w:cs="Symbol" w:hint="default"/>
    </w:rPr>
  </w:style>
  <w:style w:type="character" w:customStyle="1" w:styleId="WW8Num20z1">
    <w:name w:val="WW8Num20z1"/>
    <w:rsid w:val="00354821"/>
    <w:rPr>
      <w:rFonts w:ascii="Courier New" w:hAnsi="Courier New" w:cs="Courier New" w:hint="default"/>
    </w:rPr>
  </w:style>
  <w:style w:type="character" w:customStyle="1" w:styleId="WW8Num20z2">
    <w:name w:val="WW8Num20z2"/>
    <w:rsid w:val="00354821"/>
    <w:rPr>
      <w:rFonts w:ascii="Wingdings" w:hAnsi="Wingdings" w:cs="Wingdings" w:hint="default"/>
    </w:rPr>
  </w:style>
  <w:style w:type="character" w:customStyle="1" w:styleId="WW8Num21z0">
    <w:name w:val="WW8Num21z0"/>
    <w:rsid w:val="00354821"/>
    <w:rPr>
      <w:rFonts w:ascii="Symbol" w:hAnsi="Symbol" w:cs="Symbol" w:hint="default"/>
      <w:sz w:val="20"/>
    </w:rPr>
  </w:style>
  <w:style w:type="character" w:customStyle="1" w:styleId="WW8Num22z0">
    <w:name w:val="WW8Num22z0"/>
    <w:rsid w:val="00354821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3z0">
    <w:name w:val="WW8Num23z0"/>
    <w:rsid w:val="00354821"/>
    <w:rPr>
      <w:rFonts w:ascii="Symbol" w:hAnsi="Symbol" w:cs="Symbol" w:hint="default"/>
      <w:sz w:val="20"/>
    </w:rPr>
  </w:style>
  <w:style w:type="character" w:customStyle="1" w:styleId="WW8Num24z0">
    <w:name w:val="WW8Num24z0"/>
    <w:rsid w:val="00354821"/>
    <w:rPr>
      <w:rFonts w:ascii="Symbol" w:hAnsi="Symbol" w:cs="Symbol" w:hint="default"/>
      <w:sz w:val="20"/>
    </w:rPr>
  </w:style>
  <w:style w:type="character" w:customStyle="1" w:styleId="WW8Num24z1">
    <w:name w:val="WW8Num24z1"/>
    <w:rsid w:val="00354821"/>
    <w:rPr>
      <w:rFonts w:hint="default"/>
    </w:rPr>
  </w:style>
  <w:style w:type="character" w:customStyle="1" w:styleId="WW8Num25z0">
    <w:name w:val="WW8Num25z0"/>
    <w:rsid w:val="00354821"/>
    <w:rPr>
      <w:rFonts w:hint="default"/>
    </w:rPr>
  </w:style>
  <w:style w:type="character" w:customStyle="1" w:styleId="WW8Num25z1">
    <w:name w:val="WW8Num25z1"/>
    <w:rsid w:val="00354821"/>
  </w:style>
  <w:style w:type="character" w:customStyle="1" w:styleId="WW8Num25z2">
    <w:name w:val="WW8Num25z2"/>
    <w:rsid w:val="00354821"/>
  </w:style>
  <w:style w:type="character" w:customStyle="1" w:styleId="WW8Num25z3">
    <w:name w:val="WW8Num25z3"/>
    <w:rsid w:val="00354821"/>
  </w:style>
  <w:style w:type="character" w:customStyle="1" w:styleId="WW8Num25z4">
    <w:name w:val="WW8Num25z4"/>
    <w:rsid w:val="00354821"/>
  </w:style>
  <w:style w:type="character" w:customStyle="1" w:styleId="WW8Num25z5">
    <w:name w:val="WW8Num25z5"/>
    <w:rsid w:val="00354821"/>
  </w:style>
  <w:style w:type="character" w:customStyle="1" w:styleId="WW8Num25z6">
    <w:name w:val="WW8Num25z6"/>
    <w:rsid w:val="00354821"/>
  </w:style>
  <w:style w:type="character" w:customStyle="1" w:styleId="WW8Num25z7">
    <w:name w:val="WW8Num25z7"/>
    <w:rsid w:val="00354821"/>
  </w:style>
  <w:style w:type="character" w:customStyle="1" w:styleId="WW8Num25z8">
    <w:name w:val="WW8Num25z8"/>
    <w:rsid w:val="00354821"/>
  </w:style>
  <w:style w:type="character" w:customStyle="1" w:styleId="WW8Num26z0">
    <w:name w:val="WW8Num26z0"/>
    <w:rsid w:val="00354821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7z0">
    <w:name w:val="WW8Num27z0"/>
    <w:rsid w:val="00354821"/>
    <w:rPr>
      <w:rFonts w:ascii="Symbol" w:hAnsi="Symbol" w:cs="Symbol" w:hint="default"/>
    </w:rPr>
  </w:style>
  <w:style w:type="character" w:customStyle="1" w:styleId="WW8Num27z1">
    <w:name w:val="WW8Num27z1"/>
    <w:rsid w:val="00354821"/>
    <w:rPr>
      <w:rFonts w:ascii="Courier New" w:hAnsi="Courier New" w:cs="Courier New" w:hint="default"/>
    </w:rPr>
  </w:style>
  <w:style w:type="character" w:customStyle="1" w:styleId="WW8Num27z2">
    <w:name w:val="WW8Num27z2"/>
    <w:rsid w:val="00354821"/>
    <w:rPr>
      <w:rFonts w:ascii="Wingdings" w:hAnsi="Wingdings" w:cs="Wingdings" w:hint="default"/>
    </w:rPr>
  </w:style>
  <w:style w:type="character" w:customStyle="1" w:styleId="WW8Num28z0">
    <w:name w:val="WW8Num28z0"/>
    <w:rsid w:val="00354821"/>
    <w:rPr>
      <w:rFonts w:cs="Times New Roman" w:hint="default"/>
    </w:rPr>
  </w:style>
  <w:style w:type="character" w:customStyle="1" w:styleId="WW8Num28z1">
    <w:name w:val="WW8Num28z1"/>
    <w:rsid w:val="00354821"/>
  </w:style>
  <w:style w:type="character" w:customStyle="1" w:styleId="WW8Num28z2">
    <w:name w:val="WW8Num28z2"/>
    <w:rsid w:val="00354821"/>
  </w:style>
  <w:style w:type="character" w:customStyle="1" w:styleId="WW8Num28z3">
    <w:name w:val="WW8Num28z3"/>
    <w:rsid w:val="00354821"/>
  </w:style>
  <w:style w:type="character" w:customStyle="1" w:styleId="WW8Num28z4">
    <w:name w:val="WW8Num28z4"/>
    <w:rsid w:val="00354821"/>
  </w:style>
  <w:style w:type="character" w:customStyle="1" w:styleId="WW8Num28z5">
    <w:name w:val="WW8Num28z5"/>
    <w:rsid w:val="00354821"/>
  </w:style>
  <w:style w:type="character" w:customStyle="1" w:styleId="WW8Num28z6">
    <w:name w:val="WW8Num28z6"/>
    <w:rsid w:val="00354821"/>
  </w:style>
  <w:style w:type="character" w:customStyle="1" w:styleId="WW8Num28z7">
    <w:name w:val="WW8Num28z7"/>
    <w:rsid w:val="00354821"/>
  </w:style>
  <w:style w:type="character" w:customStyle="1" w:styleId="WW8Num28z8">
    <w:name w:val="WW8Num28z8"/>
    <w:rsid w:val="00354821"/>
  </w:style>
  <w:style w:type="character" w:customStyle="1" w:styleId="WW8Num29z0">
    <w:name w:val="WW8Num29z0"/>
    <w:rsid w:val="00354821"/>
    <w:rPr>
      <w:rFonts w:ascii="Symbol" w:hAnsi="Symbol" w:cs="Symbol" w:hint="default"/>
      <w:sz w:val="20"/>
    </w:rPr>
  </w:style>
  <w:style w:type="character" w:customStyle="1" w:styleId="WW8Num30z0">
    <w:name w:val="WW8Num30z0"/>
    <w:rsid w:val="00354821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1z0">
    <w:name w:val="WW8Num31z0"/>
    <w:rsid w:val="00354821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2z0">
    <w:name w:val="WW8Num32z0"/>
    <w:rsid w:val="00354821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3z0">
    <w:name w:val="WW8Num33z0"/>
    <w:rsid w:val="00354821"/>
    <w:rPr>
      <w:rFonts w:ascii="Symbol" w:hAnsi="Symbol" w:cs="Symbol" w:hint="default"/>
    </w:rPr>
  </w:style>
  <w:style w:type="character" w:customStyle="1" w:styleId="WW8Num33z1">
    <w:name w:val="WW8Num33z1"/>
    <w:rsid w:val="00354821"/>
    <w:rPr>
      <w:rFonts w:ascii="Courier New" w:hAnsi="Courier New" w:cs="Courier New" w:hint="default"/>
    </w:rPr>
  </w:style>
  <w:style w:type="character" w:customStyle="1" w:styleId="WW8Num33z2">
    <w:name w:val="WW8Num33z2"/>
    <w:rsid w:val="00354821"/>
    <w:rPr>
      <w:rFonts w:ascii="Wingdings" w:hAnsi="Wingdings" w:cs="Wingdings" w:hint="default"/>
    </w:rPr>
  </w:style>
  <w:style w:type="character" w:customStyle="1" w:styleId="WW8Num34z0">
    <w:name w:val="WW8Num34z0"/>
    <w:rsid w:val="00354821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1b">
    <w:name w:val="Основной шрифт абзаца1"/>
    <w:rsid w:val="00354821"/>
  </w:style>
  <w:style w:type="character" w:customStyle="1" w:styleId="Link">
    <w:name w:val="Link"/>
    <w:rsid w:val="00354821"/>
    <w:rPr>
      <w:color w:val="0000FF"/>
      <w:u w:val="single" w:color="0000FF"/>
    </w:rPr>
  </w:style>
  <w:style w:type="character" w:customStyle="1" w:styleId="Hyperlink0">
    <w:name w:val="Hyperlink.0"/>
    <w:rsid w:val="00354821"/>
    <w:rPr>
      <w:color w:val="0000FF"/>
      <w:sz w:val="28"/>
      <w:szCs w:val="28"/>
      <w:u w:val="single" w:color="0000FF"/>
    </w:rPr>
  </w:style>
  <w:style w:type="character" w:customStyle="1" w:styleId="1c">
    <w:name w:val="Стиль1"/>
    <w:rsid w:val="00354821"/>
    <w:rPr>
      <w:rFonts w:ascii="Times New Roman" w:hAnsi="Times New Roman" w:cs="Times New Roman"/>
      <w:i/>
      <w:sz w:val="24"/>
    </w:rPr>
  </w:style>
  <w:style w:type="character" w:customStyle="1" w:styleId="2c">
    <w:name w:val="Обычный (веб) Знак2"/>
    <w:rsid w:val="00354821"/>
    <w:rPr>
      <w:rFonts w:eastAsia="Times New Roman"/>
      <w:b/>
      <w:bCs/>
      <w:color w:val="000000"/>
      <w:sz w:val="28"/>
      <w:szCs w:val="28"/>
      <w:shd w:val="clear" w:color="auto" w:fill="FFFFFF"/>
      <w:lang w:bidi="ar-SA"/>
    </w:rPr>
  </w:style>
  <w:style w:type="character" w:customStyle="1" w:styleId="c23">
    <w:name w:val="c23"/>
    <w:rsid w:val="00354821"/>
  </w:style>
  <w:style w:type="character" w:customStyle="1" w:styleId="w">
    <w:name w:val="w"/>
    <w:rsid w:val="00354821"/>
  </w:style>
  <w:style w:type="character" w:customStyle="1" w:styleId="Zag11">
    <w:name w:val="Zag_11"/>
    <w:rsid w:val="00354821"/>
  </w:style>
  <w:style w:type="character" w:customStyle="1" w:styleId="share-counter-common">
    <w:name w:val="share-counter-common"/>
    <w:rsid w:val="00354821"/>
  </w:style>
  <w:style w:type="character" w:customStyle="1" w:styleId="c0">
    <w:name w:val="c0"/>
    <w:rsid w:val="00354821"/>
  </w:style>
  <w:style w:type="character" w:customStyle="1" w:styleId="2d">
    <w:name w:val="Основной текст с отступом 2 Знак"/>
    <w:link w:val="2e"/>
    <w:rsid w:val="00354821"/>
    <w:rPr>
      <w:rFonts w:ascii="Calibri" w:eastAsia="Calibri" w:hAnsi="Calibri" w:cs="Calibri"/>
      <w:color w:val="000000"/>
    </w:rPr>
  </w:style>
  <w:style w:type="character" w:styleId="afff9">
    <w:name w:val="Strong"/>
    <w:qFormat/>
    <w:rsid w:val="00354821"/>
    <w:rPr>
      <w:b/>
      <w:bCs/>
    </w:rPr>
  </w:style>
  <w:style w:type="character" w:customStyle="1" w:styleId="1d">
    <w:name w:val="Знак примечания1"/>
    <w:rsid w:val="00354821"/>
    <w:rPr>
      <w:sz w:val="16"/>
      <w:szCs w:val="16"/>
    </w:rPr>
  </w:style>
  <w:style w:type="character" w:customStyle="1" w:styleId="afffa">
    <w:name w:val="Символ сноски"/>
    <w:rsid w:val="00354821"/>
    <w:rPr>
      <w:vertAlign w:val="superscript"/>
    </w:rPr>
  </w:style>
  <w:style w:type="character" w:styleId="afffb">
    <w:name w:val="FollowedHyperlink"/>
    <w:uiPriority w:val="99"/>
    <w:rsid w:val="00354821"/>
    <w:rPr>
      <w:color w:val="FF00FF"/>
      <w:u w:val="single"/>
    </w:rPr>
  </w:style>
  <w:style w:type="character" w:customStyle="1" w:styleId="FontStyle22">
    <w:name w:val="Font Style22"/>
    <w:rsid w:val="00354821"/>
    <w:rPr>
      <w:rFonts w:ascii="Times New Roman" w:hAnsi="Times New Roman" w:cs="Times New Roman" w:hint="default"/>
      <w:sz w:val="26"/>
      <w:szCs w:val="26"/>
    </w:rPr>
  </w:style>
  <w:style w:type="character" w:customStyle="1" w:styleId="c8">
    <w:name w:val="c8"/>
    <w:rsid w:val="00354821"/>
  </w:style>
  <w:style w:type="paragraph" w:styleId="afffc">
    <w:name w:val="List"/>
    <w:basedOn w:val="a5"/>
    <w:uiPriority w:val="99"/>
    <w:rsid w:val="00354821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 w:line="276" w:lineRule="auto"/>
      <w:ind w:left="0" w:firstLine="0"/>
      <w:jc w:val="left"/>
    </w:pPr>
    <w:rPr>
      <w:rFonts w:ascii="Calibri" w:eastAsia="Calibri" w:hAnsi="Calibri" w:cs="Mangal"/>
      <w:color w:val="000000"/>
      <w:sz w:val="22"/>
      <w:szCs w:val="22"/>
      <w:lang w:eastAsia="zh-CN"/>
    </w:rPr>
  </w:style>
  <w:style w:type="paragraph" w:styleId="afffd">
    <w:name w:val="caption"/>
    <w:basedOn w:val="a1"/>
    <w:uiPriority w:val="35"/>
    <w:qFormat/>
    <w:rsid w:val="0035482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ascii="Calibri" w:eastAsia="Calibri" w:hAnsi="Calibri" w:cs="Mangal"/>
      <w:i/>
      <w:iCs/>
      <w:color w:val="000000"/>
      <w:sz w:val="24"/>
      <w:szCs w:val="24"/>
      <w:lang w:eastAsia="zh-CN"/>
    </w:rPr>
  </w:style>
  <w:style w:type="paragraph" w:customStyle="1" w:styleId="2f">
    <w:name w:val="Указатель2"/>
    <w:basedOn w:val="a1"/>
    <w:rsid w:val="0035482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Mangal"/>
      <w:color w:val="000000"/>
      <w:lang w:eastAsia="zh-CN"/>
    </w:rPr>
  </w:style>
  <w:style w:type="paragraph" w:customStyle="1" w:styleId="afffe">
    <w:name w:val="Надпись"/>
    <w:basedOn w:val="a1"/>
    <w:rsid w:val="0035482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ascii="Calibri" w:eastAsia="Calibri" w:hAnsi="Calibri" w:cs="Mangal"/>
      <w:i/>
      <w:iCs/>
      <w:color w:val="000000"/>
      <w:sz w:val="24"/>
      <w:szCs w:val="24"/>
      <w:lang w:eastAsia="zh-CN"/>
    </w:rPr>
  </w:style>
  <w:style w:type="paragraph" w:customStyle="1" w:styleId="1e">
    <w:name w:val="Указатель1"/>
    <w:basedOn w:val="a1"/>
    <w:uiPriority w:val="99"/>
    <w:rsid w:val="0035482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Mangal"/>
      <w:color w:val="000000"/>
      <w:lang w:eastAsia="zh-CN"/>
    </w:rPr>
  </w:style>
  <w:style w:type="paragraph" w:customStyle="1" w:styleId="HeaderFooter">
    <w:name w:val="Header &amp; Footer"/>
    <w:rsid w:val="00354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1f">
    <w:name w:val="Заголовок таблицы ссылок1"/>
    <w:next w:val="a1"/>
    <w:rsid w:val="00354821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/>
    </w:pPr>
    <w:rPr>
      <w:rFonts w:ascii="Cambria" w:eastAsia="Cambria" w:hAnsi="Cambria" w:cs="Cambria"/>
      <w:b/>
      <w:bCs/>
      <w:color w:val="365F91"/>
      <w:sz w:val="28"/>
      <w:szCs w:val="28"/>
      <w:lang w:eastAsia="zh-CN"/>
    </w:rPr>
  </w:style>
  <w:style w:type="paragraph" w:styleId="affff">
    <w:name w:val="Body Text Indent"/>
    <w:link w:val="affff0"/>
    <w:uiPriority w:val="99"/>
    <w:rsid w:val="00354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  <w:ind w:left="283"/>
    </w:pPr>
    <w:rPr>
      <w:rFonts w:ascii="Calibri" w:eastAsia="Calibri" w:hAnsi="Calibri" w:cs="Times New Roman"/>
      <w:color w:val="000000"/>
      <w:lang w:eastAsia="zh-CN"/>
    </w:rPr>
  </w:style>
  <w:style w:type="character" w:customStyle="1" w:styleId="affff0">
    <w:name w:val="Основной текст с отступом Знак"/>
    <w:basedOn w:val="a2"/>
    <w:link w:val="affff"/>
    <w:uiPriority w:val="99"/>
    <w:rsid w:val="00354821"/>
    <w:rPr>
      <w:rFonts w:ascii="Calibri" w:eastAsia="Calibri" w:hAnsi="Calibri" w:cs="Times New Roman"/>
      <w:color w:val="000000"/>
      <w:lang w:eastAsia="zh-CN"/>
    </w:rPr>
  </w:style>
  <w:style w:type="paragraph" w:customStyle="1" w:styleId="1f0">
    <w:name w:val="Без интервала1"/>
    <w:aliases w:val="основа"/>
    <w:link w:val="NoSpacingChar"/>
    <w:qFormat/>
    <w:rsid w:val="00354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p1">
    <w:name w:val="p1"/>
    <w:rsid w:val="00354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rebuchet MS" w:eastAsia="Arial Unicode MS" w:hAnsi="Trebuchet MS" w:cs="Arial Unicode MS"/>
      <w:color w:val="000000"/>
      <w:sz w:val="18"/>
      <w:szCs w:val="18"/>
      <w:lang w:eastAsia="zh-CN"/>
    </w:rPr>
  </w:style>
  <w:style w:type="paragraph" w:customStyle="1" w:styleId="p2">
    <w:name w:val="p2"/>
    <w:rsid w:val="00354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paragraph" w:customStyle="1" w:styleId="p3">
    <w:name w:val="p3"/>
    <w:rsid w:val="00354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5">
    <w:name w:val="p5"/>
    <w:rsid w:val="00354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6">
    <w:name w:val="p6"/>
    <w:uiPriority w:val="99"/>
    <w:rsid w:val="00354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character" w:customStyle="1" w:styleId="1f1">
    <w:name w:val="Нижний колонтитул Знак1"/>
    <w:uiPriority w:val="99"/>
    <w:rsid w:val="00354821"/>
    <w:rPr>
      <w:rFonts w:ascii="Calibri" w:eastAsia="Calibri" w:hAnsi="Calibri"/>
      <w:color w:val="000000"/>
      <w:sz w:val="22"/>
      <w:szCs w:val="22"/>
      <w:lang w:eastAsia="zh-CN"/>
    </w:rPr>
  </w:style>
  <w:style w:type="paragraph" w:customStyle="1" w:styleId="310">
    <w:name w:val="Основной текст 31"/>
    <w:basedOn w:val="a1"/>
    <w:rsid w:val="0035482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16"/>
      <w:szCs w:val="16"/>
      <w:lang w:eastAsia="zh-CN"/>
    </w:rPr>
  </w:style>
  <w:style w:type="paragraph" w:customStyle="1" w:styleId="affff1">
    <w:name w:val="Письмо"/>
    <w:basedOn w:val="a1"/>
    <w:rsid w:val="00354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f2">
    <w:name w:val="Текст выноски Знак1"/>
    <w:uiPriority w:val="99"/>
    <w:rsid w:val="00354821"/>
    <w:rPr>
      <w:rFonts w:ascii="Segoe UI" w:eastAsia="Calibri" w:hAnsi="Segoe UI" w:cs="Times New Roman"/>
      <w:color w:val="000000"/>
      <w:sz w:val="18"/>
      <w:szCs w:val="18"/>
      <w:lang w:eastAsia="zh-CN"/>
    </w:rPr>
  </w:style>
  <w:style w:type="paragraph" w:customStyle="1" w:styleId="c1">
    <w:name w:val="c1"/>
    <w:basedOn w:val="a1"/>
    <w:rsid w:val="00354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1"/>
    <w:uiPriority w:val="99"/>
    <w:rsid w:val="00354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480" w:lineRule="auto"/>
      <w:ind w:left="283"/>
    </w:pPr>
    <w:rPr>
      <w:rFonts w:ascii="Calibri" w:eastAsia="Calibri" w:hAnsi="Calibri" w:cs="Times New Roman"/>
      <w:color w:val="000000"/>
      <w:lang w:eastAsia="zh-CN"/>
    </w:rPr>
  </w:style>
  <w:style w:type="paragraph" w:customStyle="1" w:styleId="1f3">
    <w:name w:val="Текст примечания1"/>
    <w:basedOn w:val="a1"/>
    <w:uiPriority w:val="99"/>
    <w:rsid w:val="00354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rFonts w:ascii="Calibri" w:eastAsia="Calibri" w:hAnsi="Calibri" w:cs="Times New Roman"/>
      <w:color w:val="000000"/>
      <w:sz w:val="20"/>
      <w:szCs w:val="20"/>
      <w:lang w:eastAsia="zh-CN"/>
    </w:rPr>
  </w:style>
  <w:style w:type="character" w:customStyle="1" w:styleId="1f4">
    <w:name w:val="Текст примечания Знак1"/>
    <w:uiPriority w:val="99"/>
    <w:rsid w:val="00354821"/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customStyle="1" w:styleId="1f5">
    <w:name w:val="Тема примечания Знак1"/>
    <w:uiPriority w:val="99"/>
    <w:rsid w:val="00354821"/>
    <w:rPr>
      <w:rFonts w:ascii="Calibri" w:eastAsia="Calibri" w:hAnsi="Calibri" w:cs="Times New Roman"/>
      <w:b/>
      <w:bCs/>
      <w:color w:val="000000"/>
      <w:sz w:val="20"/>
      <w:szCs w:val="20"/>
      <w:lang w:eastAsia="zh-CN"/>
    </w:rPr>
  </w:style>
  <w:style w:type="character" w:customStyle="1" w:styleId="1f6">
    <w:name w:val="Текст сноски Знак1"/>
    <w:uiPriority w:val="99"/>
    <w:rsid w:val="00354821"/>
    <w:rPr>
      <w:rFonts w:ascii="Calibri" w:eastAsia="Calibri" w:hAnsi="Calibri" w:cs="Times New Roman"/>
      <w:color w:val="000000"/>
      <w:sz w:val="20"/>
      <w:szCs w:val="20"/>
      <w:lang w:eastAsia="zh-CN"/>
    </w:rPr>
  </w:style>
  <w:style w:type="paragraph" w:customStyle="1" w:styleId="1f7">
    <w:name w:val="Абзац списка1"/>
    <w:basedOn w:val="a1"/>
    <w:qFormat/>
    <w:rsid w:val="00354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2f0">
    <w:name w:val="Абзац списка2"/>
    <w:basedOn w:val="a1"/>
    <w:uiPriority w:val="99"/>
    <w:rsid w:val="00354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pcenter">
    <w:name w:val="pcenter"/>
    <w:basedOn w:val="a1"/>
    <w:rsid w:val="00354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2">
    <w:name w:val="Содержимое таблицы"/>
    <w:basedOn w:val="a1"/>
    <w:rsid w:val="0035482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lang w:eastAsia="zh-CN"/>
    </w:rPr>
  </w:style>
  <w:style w:type="paragraph" w:customStyle="1" w:styleId="affff3">
    <w:name w:val="Заголовок таблицы"/>
    <w:basedOn w:val="affff2"/>
    <w:uiPriority w:val="99"/>
    <w:rsid w:val="00354821"/>
    <w:pPr>
      <w:jc w:val="center"/>
    </w:pPr>
    <w:rPr>
      <w:b/>
      <w:bCs/>
    </w:rPr>
  </w:style>
  <w:style w:type="numbering" w:customStyle="1" w:styleId="2f1">
    <w:name w:val="Нет списка2"/>
    <w:next w:val="a4"/>
    <w:uiPriority w:val="99"/>
    <w:semiHidden/>
    <w:unhideWhenUsed/>
    <w:rsid w:val="00354821"/>
  </w:style>
  <w:style w:type="paragraph" w:styleId="2f2">
    <w:name w:val="Quote"/>
    <w:basedOn w:val="a1"/>
    <w:next w:val="a1"/>
    <w:link w:val="2f3"/>
    <w:uiPriority w:val="29"/>
    <w:qFormat/>
    <w:rsid w:val="00354821"/>
    <w:pPr>
      <w:ind w:left="720" w:right="720"/>
      <w:jc w:val="both"/>
    </w:pPr>
    <w:rPr>
      <w:rFonts w:ascii="Times New Roman" w:eastAsia="Calibri" w:hAnsi="Times New Roman" w:cs="Times New Roman"/>
      <w:i/>
      <w:sz w:val="28"/>
    </w:rPr>
  </w:style>
  <w:style w:type="character" w:customStyle="1" w:styleId="2f3">
    <w:name w:val="Цитата 2 Знак"/>
    <w:basedOn w:val="a2"/>
    <w:link w:val="2f2"/>
    <w:uiPriority w:val="29"/>
    <w:rsid w:val="00354821"/>
    <w:rPr>
      <w:rFonts w:ascii="Times New Roman" w:eastAsia="Calibri" w:hAnsi="Times New Roman" w:cs="Times New Roman"/>
      <w:i/>
      <w:sz w:val="28"/>
    </w:rPr>
  </w:style>
  <w:style w:type="paragraph" w:styleId="affff4">
    <w:name w:val="Intense Quote"/>
    <w:basedOn w:val="a1"/>
    <w:next w:val="a1"/>
    <w:link w:val="affff5"/>
    <w:uiPriority w:val="30"/>
    <w:qFormat/>
    <w:rsid w:val="0035482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jc w:val="both"/>
    </w:pPr>
    <w:rPr>
      <w:rFonts w:ascii="Times New Roman" w:eastAsia="Calibri" w:hAnsi="Times New Roman" w:cs="Times New Roman"/>
      <w:i/>
      <w:sz w:val="28"/>
    </w:rPr>
  </w:style>
  <w:style w:type="character" w:customStyle="1" w:styleId="affff5">
    <w:name w:val="Выделенная цитата Знак"/>
    <w:basedOn w:val="a2"/>
    <w:link w:val="affff4"/>
    <w:uiPriority w:val="30"/>
    <w:rsid w:val="00354821"/>
    <w:rPr>
      <w:rFonts w:ascii="Times New Roman" w:eastAsia="Calibri" w:hAnsi="Times New Roman" w:cs="Times New Roman"/>
      <w:i/>
      <w:sz w:val="28"/>
      <w:shd w:val="clear" w:color="auto" w:fill="F2F2F2"/>
    </w:rPr>
  </w:style>
  <w:style w:type="character" w:customStyle="1" w:styleId="FooterChar">
    <w:name w:val="Footer Char"/>
    <w:uiPriority w:val="99"/>
    <w:rsid w:val="00354821"/>
  </w:style>
  <w:style w:type="table" w:customStyle="1" w:styleId="1f8">
    <w:name w:val="Сетка таблицы1"/>
    <w:basedOn w:val="a3"/>
    <w:next w:val="a9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6">
    <w:name w:val="table of figures"/>
    <w:basedOn w:val="a1"/>
    <w:next w:val="a1"/>
    <w:uiPriority w:val="99"/>
    <w:unhideWhenUsed/>
    <w:rsid w:val="00354821"/>
    <w:pPr>
      <w:spacing w:after="0"/>
      <w:jc w:val="both"/>
    </w:pPr>
    <w:rPr>
      <w:rFonts w:ascii="Times New Roman" w:eastAsia="Calibri" w:hAnsi="Times New Roman" w:cs="Times New Roman"/>
      <w:sz w:val="28"/>
    </w:rPr>
  </w:style>
  <w:style w:type="numbering" w:customStyle="1" w:styleId="38">
    <w:name w:val="Нет списка3"/>
    <w:next w:val="a4"/>
    <w:uiPriority w:val="99"/>
    <w:semiHidden/>
    <w:unhideWhenUsed/>
    <w:rsid w:val="00354821"/>
  </w:style>
  <w:style w:type="paragraph" w:customStyle="1" w:styleId="u-2-msonormal">
    <w:name w:val="u-2-msonormal"/>
    <w:basedOn w:val="a1"/>
    <w:uiPriority w:val="99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7">
    <w:name w:val="Стиль полужирный"/>
    <w:rsid w:val="00354821"/>
    <w:rPr>
      <w:rFonts w:ascii="Times New Roman" w:hAnsi="Times New Roman"/>
      <w:b/>
      <w:bCs/>
      <w:sz w:val="24"/>
    </w:rPr>
  </w:style>
  <w:style w:type="paragraph" w:customStyle="1" w:styleId="39">
    <w:name w:val="Абзац списка3"/>
    <w:basedOn w:val="a1"/>
    <w:uiPriority w:val="99"/>
    <w:rsid w:val="0035482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link w:val="af5"/>
    <w:uiPriority w:val="1"/>
    <w:locked/>
    <w:rsid w:val="00354821"/>
    <w:rPr>
      <w:rFonts w:ascii="Cambria" w:eastAsia="Times New Roman" w:hAnsi="Cambria" w:cs="Times New Roman"/>
      <w:lang w:val="en-US"/>
    </w:rPr>
  </w:style>
  <w:style w:type="paragraph" w:customStyle="1" w:styleId="affff8">
    <w:name w:val="Петит"/>
    <w:basedOn w:val="a1"/>
    <w:rsid w:val="00354821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Times New Roman" w:hAnsi="SchoolBookC" w:cs="SchoolBookC"/>
      <w:color w:val="000000"/>
      <w:sz w:val="19"/>
      <w:szCs w:val="19"/>
      <w:lang w:eastAsia="ru-RU"/>
    </w:rPr>
  </w:style>
  <w:style w:type="character" w:customStyle="1" w:styleId="1f9">
    <w:name w:val="Неразрешенное упоминание1"/>
    <w:uiPriority w:val="99"/>
    <w:semiHidden/>
    <w:unhideWhenUsed/>
    <w:rsid w:val="00354821"/>
    <w:rPr>
      <w:color w:val="605E5C"/>
      <w:shd w:val="clear" w:color="auto" w:fill="E1DFDD"/>
    </w:rPr>
  </w:style>
  <w:style w:type="numbering" w:customStyle="1" w:styleId="46">
    <w:name w:val="Нет списка4"/>
    <w:next w:val="a4"/>
    <w:uiPriority w:val="99"/>
    <w:semiHidden/>
    <w:unhideWhenUsed/>
    <w:rsid w:val="00354821"/>
  </w:style>
  <w:style w:type="paragraph" w:customStyle="1" w:styleId="111">
    <w:name w:val="Заголовок 11"/>
    <w:basedOn w:val="a1"/>
    <w:next w:val="a1"/>
    <w:uiPriority w:val="1"/>
    <w:qFormat/>
    <w:rsid w:val="00354821"/>
    <w:pPr>
      <w:keepNext/>
      <w:keepLines/>
      <w:spacing w:before="240" w:after="120" w:line="360" w:lineRule="auto"/>
      <w:jc w:val="center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312">
    <w:name w:val="Заголовок 31"/>
    <w:basedOn w:val="a1"/>
    <w:next w:val="a1"/>
    <w:uiPriority w:val="9"/>
    <w:unhideWhenUsed/>
    <w:qFormat/>
    <w:rsid w:val="00354821"/>
    <w:pPr>
      <w:keepNext/>
      <w:keepLines/>
      <w:spacing w:before="200" w:after="0" w:line="240" w:lineRule="auto"/>
      <w:outlineLvl w:val="2"/>
    </w:pPr>
    <w:rPr>
      <w:rFonts w:ascii="Cambria" w:eastAsia="Arial" w:hAnsi="Cambria" w:cs="Times New Roman"/>
      <w:b/>
      <w:bCs/>
      <w:color w:val="4F81BD"/>
      <w:sz w:val="24"/>
      <w:szCs w:val="24"/>
      <w:lang w:eastAsia="ar-SA"/>
    </w:rPr>
  </w:style>
  <w:style w:type="paragraph" w:customStyle="1" w:styleId="710">
    <w:name w:val="Заголовок 71"/>
    <w:basedOn w:val="a1"/>
    <w:next w:val="a1"/>
    <w:uiPriority w:val="9"/>
    <w:semiHidden/>
    <w:unhideWhenUsed/>
    <w:qFormat/>
    <w:rsid w:val="00354821"/>
    <w:pPr>
      <w:keepNext/>
      <w:keepLines/>
      <w:spacing w:before="200" w:after="0"/>
      <w:outlineLvl w:val="6"/>
    </w:pPr>
    <w:rPr>
      <w:rFonts w:ascii="Calibri" w:eastAsia="Calibri" w:hAnsi="Calibri" w:cs="Times New Roman"/>
      <w:b/>
      <w:bCs/>
      <w:i/>
      <w:iCs/>
      <w:color w:val="5A5A5A"/>
      <w:sz w:val="20"/>
      <w:szCs w:val="20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354821"/>
    <w:pPr>
      <w:keepNext/>
      <w:keepLines/>
      <w:spacing w:before="200" w:after="0"/>
      <w:outlineLvl w:val="7"/>
    </w:pPr>
    <w:rPr>
      <w:rFonts w:ascii="Calibri" w:eastAsia="Calibri" w:hAnsi="Calibri" w:cs="Times New Roman"/>
      <w:b/>
      <w:bCs/>
      <w:color w:val="7F7F7F"/>
      <w:sz w:val="20"/>
      <w:szCs w:val="20"/>
    </w:rPr>
  </w:style>
  <w:style w:type="paragraph" w:customStyle="1" w:styleId="910">
    <w:name w:val="Заголовок 91"/>
    <w:basedOn w:val="a1"/>
    <w:next w:val="a1"/>
    <w:uiPriority w:val="9"/>
    <w:semiHidden/>
    <w:unhideWhenUsed/>
    <w:qFormat/>
    <w:rsid w:val="00354821"/>
    <w:pPr>
      <w:keepNext/>
      <w:keepLines/>
      <w:spacing w:before="200" w:after="0"/>
      <w:outlineLvl w:val="8"/>
    </w:pPr>
    <w:rPr>
      <w:rFonts w:ascii="Calibri" w:eastAsia="Calibri" w:hAnsi="Calibri" w:cs="Times New Roman"/>
      <w:b/>
      <w:bCs/>
      <w:i/>
      <w:iCs/>
      <w:color w:val="7F7F7F"/>
      <w:sz w:val="18"/>
      <w:szCs w:val="18"/>
    </w:rPr>
  </w:style>
  <w:style w:type="character" w:customStyle="1" w:styleId="Heading1Char">
    <w:name w:val="Heading 1 Char"/>
    <w:uiPriority w:val="9"/>
    <w:rsid w:val="0035482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35482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35482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35482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35482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35482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35482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35482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35482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354821"/>
    <w:rPr>
      <w:sz w:val="48"/>
      <w:szCs w:val="48"/>
    </w:rPr>
  </w:style>
  <w:style w:type="character" w:customStyle="1" w:styleId="SubtitleChar">
    <w:name w:val="Subtitle Char"/>
    <w:uiPriority w:val="11"/>
    <w:rsid w:val="00354821"/>
    <w:rPr>
      <w:sz w:val="24"/>
      <w:szCs w:val="24"/>
    </w:rPr>
  </w:style>
  <w:style w:type="character" w:customStyle="1" w:styleId="QuoteChar">
    <w:name w:val="Quote Char"/>
    <w:uiPriority w:val="29"/>
    <w:rsid w:val="00354821"/>
    <w:rPr>
      <w:i/>
    </w:rPr>
  </w:style>
  <w:style w:type="character" w:customStyle="1" w:styleId="IntenseQuoteChar">
    <w:name w:val="Intense Quote Char"/>
    <w:uiPriority w:val="30"/>
    <w:rsid w:val="00354821"/>
    <w:rPr>
      <w:i/>
    </w:rPr>
  </w:style>
  <w:style w:type="character" w:customStyle="1" w:styleId="HeaderChar">
    <w:name w:val="Header Char"/>
    <w:uiPriority w:val="99"/>
    <w:rsid w:val="00354821"/>
  </w:style>
  <w:style w:type="character" w:customStyle="1" w:styleId="CaptionChar">
    <w:name w:val="Caption Char"/>
    <w:uiPriority w:val="99"/>
    <w:rsid w:val="00354821"/>
  </w:style>
  <w:style w:type="table" w:customStyle="1" w:styleId="TableGridLight1">
    <w:name w:val="Table Grid Light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1Light-Accent11">
    <w:name w:val="Grid Table 1 Light - Accent 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1">
    <w:name w:val="Grid Table 2 - Accent 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-Accent11">
    <w:name w:val="Grid Table 3 - Accent 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-Accent11">
    <w:name w:val="Grid Table 4 - Accent 1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-Accent11">
    <w:name w:val="Grid Table 5 Dark- Accent 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-Accent11">
    <w:name w:val="Grid Table 6 Colorful - Accent 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11">
    <w:name w:val="Grid Table 7 Colorful - Accent 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1">
    <w:name w:val="List Table 1 Light - Accent 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-Accent11">
    <w:name w:val="List Table 2 - Accent 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-Accent11">
    <w:name w:val="List Table 3 - Accent 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1">
    <w:name w:val="List Table 4 - Accent 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-Accent11">
    <w:name w:val="List Table 5 Dark - Accent 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-Accent11">
    <w:name w:val="List Table 6 Colorful - Accent 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-Accent11">
    <w:name w:val="List Table 7 Colorful - Accent 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rsid w:val="00354821"/>
    <w:rPr>
      <w:sz w:val="18"/>
    </w:rPr>
  </w:style>
  <w:style w:type="character" w:customStyle="1" w:styleId="A20">
    <w:name w:val="A2"/>
    <w:uiPriority w:val="99"/>
    <w:rsid w:val="00354821"/>
    <w:rPr>
      <w:rFonts w:cs="Newton"/>
      <w:b/>
      <w:bCs/>
      <w:color w:val="000000"/>
      <w:sz w:val="34"/>
      <w:szCs w:val="34"/>
    </w:rPr>
  </w:style>
  <w:style w:type="paragraph" w:customStyle="1" w:styleId="Pa0">
    <w:name w:val="Pa0"/>
    <w:basedOn w:val="Default"/>
    <w:next w:val="Default"/>
    <w:uiPriority w:val="99"/>
    <w:rsid w:val="00354821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354821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00">
    <w:name w:val="A0"/>
    <w:uiPriority w:val="99"/>
    <w:rsid w:val="00354821"/>
    <w:rPr>
      <w:rFonts w:cs="Newton"/>
      <w:color w:val="000000"/>
      <w:sz w:val="18"/>
      <w:szCs w:val="18"/>
    </w:rPr>
  </w:style>
  <w:style w:type="character" w:customStyle="1" w:styleId="A10">
    <w:name w:val="A1"/>
    <w:uiPriority w:val="99"/>
    <w:rsid w:val="00354821"/>
    <w:rPr>
      <w:rFonts w:cs="Newto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354821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40">
    <w:name w:val="A4"/>
    <w:uiPriority w:val="99"/>
    <w:rsid w:val="00354821"/>
    <w:rPr>
      <w:rFonts w:cs="Newton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354821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354821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affff9">
    <w:name w:val="Буллит"/>
    <w:basedOn w:val="aff7"/>
    <w:link w:val="affffa"/>
    <w:qFormat/>
    <w:rsid w:val="00354821"/>
    <w:pPr>
      <w:autoSpaceDE/>
      <w:autoSpaceDN/>
      <w:adjustRightInd/>
      <w:ind w:firstLine="244"/>
    </w:pPr>
    <w:rPr>
      <w:rFonts w:eastAsia="Times New Roman"/>
    </w:rPr>
  </w:style>
  <w:style w:type="paragraph" w:customStyle="1" w:styleId="affffb">
    <w:name w:val="Буллит Курсив"/>
    <w:basedOn w:val="affff9"/>
    <w:link w:val="affffc"/>
    <w:uiPriority w:val="99"/>
    <w:qFormat/>
    <w:rsid w:val="00354821"/>
    <w:rPr>
      <w:i/>
      <w:iCs/>
    </w:rPr>
  </w:style>
  <w:style w:type="paragraph" w:customStyle="1" w:styleId="msonormalbullet2gif">
    <w:name w:val="msonormalbullet2.gif"/>
    <w:basedOn w:val="a1"/>
    <w:uiPriority w:val="99"/>
    <w:rsid w:val="0035482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1fa">
    <w:name w:val="Гиперссылка1"/>
    <w:uiPriority w:val="99"/>
    <w:unhideWhenUsed/>
    <w:rsid w:val="00354821"/>
    <w:rPr>
      <w:color w:val="0000FF"/>
      <w:u w:val="single"/>
    </w:rPr>
  </w:style>
  <w:style w:type="table" w:customStyle="1" w:styleId="2f4">
    <w:name w:val="Сетка таблицы2"/>
    <w:basedOn w:val="a3"/>
    <w:next w:val="a9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3"/>
    <w:uiPriority w:val="59"/>
    <w:rsid w:val="0035482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b">
    <w:name w:val="Текст выноски1"/>
    <w:basedOn w:val="a1"/>
    <w:next w:val="af3"/>
    <w:uiPriority w:val="99"/>
    <w:semiHidden/>
    <w:unhideWhenUsed/>
    <w:rsid w:val="0035482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CM13">
    <w:name w:val="CM13"/>
    <w:basedOn w:val="a1"/>
    <w:next w:val="a1"/>
    <w:uiPriority w:val="99"/>
    <w:rsid w:val="00354821"/>
    <w:pPr>
      <w:widowControl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c7">
    <w:name w:val="c7"/>
    <w:basedOn w:val="a1"/>
    <w:uiPriority w:val="99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Текст сноски1"/>
    <w:basedOn w:val="a1"/>
    <w:next w:val="afe"/>
    <w:uiPriority w:val="99"/>
    <w:unhideWhenUsed/>
    <w:rsid w:val="0035482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60">
    <w:name w:val="Основной текст (26)_"/>
    <w:link w:val="261"/>
    <w:rsid w:val="00354821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61">
    <w:name w:val="Основной текст (26)"/>
    <w:basedOn w:val="a1"/>
    <w:link w:val="260"/>
    <w:rsid w:val="00354821"/>
    <w:pPr>
      <w:shd w:val="clear" w:color="auto" w:fill="FFFFFF"/>
      <w:spacing w:before="120" w:after="180" w:line="0" w:lineRule="atLeast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70">
    <w:name w:val="Основной текст (27)_"/>
    <w:link w:val="271"/>
    <w:rsid w:val="00354821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71">
    <w:name w:val="Основной текст (27)"/>
    <w:basedOn w:val="a1"/>
    <w:link w:val="270"/>
    <w:rsid w:val="00354821"/>
    <w:pPr>
      <w:shd w:val="clear" w:color="auto" w:fill="FFFFFF"/>
      <w:spacing w:before="360" w:after="240" w:line="0" w:lineRule="atLeas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50">
    <w:name w:val="Основной текст (25)_"/>
    <w:link w:val="251"/>
    <w:rsid w:val="00354821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1"/>
    <w:link w:val="250"/>
    <w:rsid w:val="00354821"/>
    <w:pPr>
      <w:shd w:val="clear" w:color="auto" w:fill="FFFFFF"/>
      <w:spacing w:after="3060" w:line="0" w:lineRule="atLeast"/>
      <w:jc w:val="center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52">
    <w:name w:val="Заголовок №5_"/>
    <w:link w:val="53"/>
    <w:rsid w:val="00354821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53">
    <w:name w:val="Заголовок №5"/>
    <w:basedOn w:val="a1"/>
    <w:link w:val="52"/>
    <w:rsid w:val="00354821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330">
    <w:name w:val="Заголовок №3 (3)_"/>
    <w:link w:val="331"/>
    <w:rsid w:val="00354821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1"/>
    <w:link w:val="330"/>
    <w:rsid w:val="00354821"/>
    <w:pPr>
      <w:shd w:val="clear" w:color="auto" w:fill="FFFFFF"/>
      <w:spacing w:before="240" w:after="240" w:line="0" w:lineRule="atLeast"/>
      <w:outlineLvl w:val="2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520">
    <w:name w:val="Заголовок №5 (2)_"/>
    <w:link w:val="521"/>
    <w:rsid w:val="00354821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521">
    <w:name w:val="Заголовок №5 (2)"/>
    <w:basedOn w:val="a1"/>
    <w:link w:val="520"/>
    <w:rsid w:val="00354821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20">
    <w:name w:val="Заголовок №2 (2)"/>
    <w:rsid w:val="003548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link w:val="231"/>
    <w:rsid w:val="00354821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31">
    <w:name w:val="Заголовок №2 (3)"/>
    <w:basedOn w:val="a1"/>
    <w:link w:val="230"/>
    <w:rsid w:val="00354821"/>
    <w:pPr>
      <w:shd w:val="clear" w:color="auto" w:fill="FFFFFF"/>
      <w:spacing w:before="240" w:after="240" w:line="0" w:lineRule="atLeast"/>
      <w:outlineLvl w:val="1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150">
    <w:name w:val="Заголовок №1 (5)_"/>
    <w:link w:val="151"/>
    <w:rsid w:val="00354821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51">
    <w:name w:val="Заголовок №1 (5)"/>
    <w:basedOn w:val="a1"/>
    <w:link w:val="150"/>
    <w:rsid w:val="00354821"/>
    <w:pPr>
      <w:shd w:val="clear" w:color="auto" w:fill="FFFFFF"/>
      <w:spacing w:after="540" w:line="0" w:lineRule="atLeast"/>
      <w:jc w:val="center"/>
      <w:outlineLvl w:val="0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40">
    <w:name w:val="Заголовок №2 (4)_"/>
    <w:link w:val="241"/>
    <w:rsid w:val="00354821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41">
    <w:name w:val="Заголовок №2 (4)"/>
    <w:basedOn w:val="a1"/>
    <w:link w:val="240"/>
    <w:rsid w:val="00354821"/>
    <w:pPr>
      <w:shd w:val="clear" w:color="auto" w:fill="FFFFFF"/>
      <w:spacing w:after="480" w:line="0" w:lineRule="atLeast"/>
      <w:outlineLvl w:val="1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CenturySchoolbook13pt">
    <w:name w:val="Основной текст + Century Schoolbook;13 pt"/>
    <w:rsid w:val="00354821"/>
    <w:rPr>
      <w:rFonts w:ascii="Century Schoolbook" w:eastAsia="Century Schoolbook" w:hAnsi="Century Schoolbook" w:cs="Century Schoolbook"/>
      <w:spacing w:val="0"/>
      <w:sz w:val="26"/>
      <w:szCs w:val="26"/>
    </w:rPr>
  </w:style>
  <w:style w:type="character" w:styleId="affffd">
    <w:name w:val="Subtle Reference"/>
    <w:uiPriority w:val="31"/>
    <w:qFormat/>
    <w:rsid w:val="00354821"/>
    <w:rPr>
      <w:smallCaps/>
      <w:color w:val="C0504D"/>
      <w:u w:val="single"/>
    </w:rPr>
  </w:style>
  <w:style w:type="character" w:styleId="affffe">
    <w:name w:val="Intense Reference"/>
    <w:uiPriority w:val="32"/>
    <w:qFormat/>
    <w:rsid w:val="00354821"/>
    <w:rPr>
      <w:b/>
      <w:bCs/>
      <w:smallCaps/>
      <w:color w:val="C0504D"/>
      <w:spacing w:val="5"/>
      <w:u w:val="single"/>
    </w:rPr>
  </w:style>
  <w:style w:type="character" w:styleId="afffff">
    <w:name w:val="Book Title"/>
    <w:uiPriority w:val="33"/>
    <w:qFormat/>
    <w:rsid w:val="00354821"/>
    <w:rPr>
      <w:b/>
      <w:bCs/>
      <w:smallCaps/>
      <w:spacing w:val="5"/>
    </w:rPr>
  </w:style>
  <w:style w:type="character" w:customStyle="1" w:styleId="apple-converted-space">
    <w:name w:val="apple-converted-space"/>
    <w:rsid w:val="00354821"/>
  </w:style>
  <w:style w:type="table" w:customStyle="1" w:styleId="212">
    <w:name w:val="Сетка таблицы21"/>
    <w:basedOn w:val="a3"/>
    <w:next w:val="a9"/>
    <w:uiPriority w:val="39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f0">
    <w:name w:val="Subtle Emphasis"/>
    <w:uiPriority w:val="19"/>
    <w:qFormat/>
    <w:rsid w:val="00354821"/>
    <w:rPr>
      <w:i/>
      <w:iCs/>
      <w:color w:val="808080"/>
    </w:rPr>
  </w:style>
  <w:style w:type="character" w:styleId="afffff1">
    <w:name w:val="Intense Emphasis"/>
    <w:uiPriority w:val="21"/>
    <w:qFormat/>
    <w:rsid w:val="00354821"/>
    <w:rPr>
      <w:b/>
      <w:bCs/>
      <w:i/>
      <w:iCs/>
      <w:color w:val="4F81BD"/>
    </w:rPr>
  </w:style>
  <w:style w:type="character" w:customStyle="1" w:styleId="file">
    <w:name w:val="file"/>
    <w:rsid w:val="00354821"/>
  </w:style>
  <w:style w:type="paragraph" w:customStyle="1" w:styleId="c2">
    <w:name w:val="c2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354821"/>
  </w:style>
  <w:style w:type="paragraph" w:customStyle="1" w:styleId="c5">
    <w:name w:val="c5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rsid w:val="00354821"/>
  </w:style>
  <w:style w:type="character" w:customStyle="1" w:styleId="flag-throbber">
    <w:name w:val="flag-throbber"/>
    <w:rsid w:val="00354821"/>
  </w:style>
  <w:style w:type="paragraph" w:customStyle="1" w:styleId="3a">
    <w:name w:val="Заголовок 3+"/>
    <w:basedOn w:val="a1"/>
    <w:rsid w:val="00354821"/>
    <w:pPr>
      <w:widowControl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fff2">
    <w:name w:val="Placeholder Text"/>
    <w:uiPriority w:val="99"/>
    <w:semiHidden/>
    <w:rsid w:val="00354821"/>
    <w:rPr>
      <w:color w:val="808080"/>
    </w:rPr>
  </w:style>
  <w:style w:type="table" w:customStyle="1" w:styleId="1110">
    <w:name w:val="Сетка таблицы111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3"/>
    <w:uiPriority w:val="59"/>
    <w:rsid w:val="0035482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"/>
    <w:basedOn w:val="a3"/>
    <w:next w:val="a9"/>
    <w:uiPriority w:val="59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bodytextbullet3gif">
    <w:name w:val="msobodytextbullet3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1"/>
    <w:uiPriority w:val="99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1"/>
    <w:qFormat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Основной текст + Полужирный14"/>
    <w:rsid w:val="00354821"/>
    <w:rPr>
      <w:rFonts w:ascii="Times New Roman" w:hAnsi="Times New Roman" w:cs="Times New Roman" w:hint="default"/>
      <w:b/>
      <w:bCs/>
      <w:i/>
      <w:iCs/>
      <w:spacing w:val="0"/>
      <w:sz w:val="22"/>
      <w:szCs w:val="22"/>
      <w:lang w:eastAsia="ar-SA" w:bidi="ar-SA"/>
    </w:rPr>
  </w:style>
  <w:style w:type="paragraph" w:customStyle="1" w:styleId="msonormalbullet3gif">
    <w:name w:val="msonormalbullet3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2gif">
    <w:name w:val="msonormalbullet1gifbullet2.gif"/>
    <w:basedOn w:val="a1"/>
    <w:uiPriority w:val="99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2gif">
    <w:name w:val="msonormalbullet2gifbullet1gifbullet2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0">
    <w:name w:val="Заголовок 61"/>
    <w:basedOn w:val="a1"/>
    <w:next w:val="a1"/>
    <w:uiPriority w:val="9"/>
    <w:semiHidden/>
    <w:unhideWhenUsed/>
    <w:qFormat/>
    <w:rsid w:val="00354821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</w:rPr>
  </w:style>
  <w:style w:type="paragraph" w:styleId="2f5">
    <w:name w:val="List 2"/>
    <w:basedOn w:val="a1"/>
    <w:uiPriority w:val="99"/>
    <w:unhideWhenUsed/>
    <w:rsid w:val="00354821"/>
    <w:pPr>
      <w:spacing w:after="0" w:line="240" w:lineRule="auto"/>
      <w:ind w:left="566" w:hanging="283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b">
    <w:name w:val="List 3"/>
    <w:basedOn w:val="a1"/>
    <w:uiPriority w:val="99"/>
    <w:unhideWhenUsed/>
    <w:rsid w:val="0035482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3">
    <w:name w:val="Body Text First Indent"/>
    <w:basedOn w:val="a5"/>
    <w:link w:val="afffff4"/>
    <w:semiHidden/>
    <w:unhideWhenUsed/>
    <w:rsid w:val="00354821"/>
    <w:pPr>
      <w:widowControl/>
      <w:autoSpaceDE/>
      <w:autoSpaceDN/>
      <w:spacing w:after="120"/>
      <w:ind w:left="0" w:firstLine="210"/>
    </w:pPr>
    <w:rPr>
      <w:rFonts w:ascii="Courier New" w:hAnsi="Courier New"/>
      <w:sz w:val="24"/>
      <w:szCs w:val="24"/>
    </w:rPr>
  </w:style>
  <w:style w:type="character" w:customStyle="1" w:styleId="afffff4">
    <w:name w:val="Красная строка Знак"/>
    <w:basedOn w:val="a6"/>
    <w:link w:val="afffff3"/>
    <w:semiHidden/>
    <w:rsid w:val="00354821"/>
    <w:rPr>
      <w:rFonts w:ascii="Courier New" w:eastAsia="Times New Roman" w:hAnsi="Courier New" w:cs="Times New Roman"/>
      <w:sz w:val="24"/>
      <w:szCs w:val="24"/>
    </w:rPr>
  </w:style>
  <w:style w:type="character" w:customStyle="1" w:styleId="afffff5">
    <w:name w:val="Основной текст_"/>
    <w:link w:val="2f6"/>
    <w:rsid w:val="00354821"/>
    <w:rPr>
      <w:sz w:val="21"/>
      <w:szCs w:val="21"/>
      <w:shd w:val="clear" w:color="auto" w:fill="FFFFFF"/>
    </w:rPr>
  </w:style>
  <w:style w:type="paragraph" w:customStyle="1" w:styleId="2f6">
    <w:name w:val="Основной текст2"/>
    <w:basedOn w:val="a1"/>
    <w:link w:val="afffff5"/>
    <w:rsid w:val="00354821"/>
    <w:pPr>
      <w:widowControl w:val="0"/>
      <w:shd w:val="clear" w:color="auto" w:fill="FFFFFF"/>
      <w:spacing w:before="360" w:after="0" w:line="278" w:lineRule="exact"/>
      <w:ind w:hanging="300"/>
      <w:jc w:val="both"/>
    </w:pPr>
    <w:rPr>
      <w:sz w:val="21"/>
      <w:szCs w:val="21"/>
    </w:rPr>
  </w:style>
  <w:style w:type="paragraph" w:customStyle="1" w:styleId="3c">
    <w:name w:val="Основной текст3"/>
    <w:basedOn w:val="a1"/>
    <w:rsid w:val="00354821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3d">
    <w:name w:val="Сетка таблицы3"/>
    <w:basedOn w:val="a3"/>
    <w:next w:val="a9"/>
    <w:uiPriority w:val="59"/>
    <w:rsid w:val="0035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mailrucssattributepostfix">
    <w:name w:val="msonormal_mailru_css_attribute_postfix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mailrucssattributepostfix">
    <w:name w:val="msonormalcxspmiddle_mailru_css_attribute_postfix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4">
    <w:name w:val="Основной текст8"/>
    <w:basedOn w:val="a1"/>
    <w:uiPriority w:val="99"/>
    <w:qFormat/>
    <w:rsid w:val="00354821"/>
    <w:pPr>
      <w:widowControl w:val="0"/>
      <w:shd w:val="clear" w:color="auto" w:fill="FFFFFF"/>
      <w:spacing w:after="0" w:line="211" w:lineRule="exact"/>
      <w:jc w:val="both"/>
    </w:pPr>
    <w:rPr>
      <w:rFonts w:ascii="Malgun Gothic" w:eastAsia="Malgun Gothic" w:hAnsi="Malgun Gothic" w:cs="Times New Roman"/>
      <w:spacing w:val="3"/>
      <w:sz w:val="18"/>
      <w:szCs w:val="18"/>
      <w:lang w:eastAsia="ru-RU"/>
    </w:rPr>
  </w:style>
  <w:style w:type="character" w:customStyle="1" w:styleId="0pt">
    <w:name w:val="Основной текст + Полужирный;Интервал 0 pt"/>
    <w:rsid w:val="00354821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3">
    <w:name w:val="Заголовок 1 Знак1"/>
    <w:uiPriority w:val="9"/>
    <w:rsid w:val="00354821"/>
    <w:rPr>
      <w:rFonts w:ascii="Times New Roman" w:eastAsia="Times New Roman" w:hAnsi="Times New Roman" w:cs="Times New Roman"/>
      <w:b/>
      <w:sz w:val="24"/>
      <w:szCs w:val="32"/>
    </w:rPr>
  </w:style>
  <w:style w:type="table" w:customStyle="1" w:styleId="141">
    <w:name w:val="Сетка таблицы14"/>
    <w:basedOn w:val="a3"/>
    <w:next w:val="a9"/>
    <w:uiPriority w:val="59"/>
    <w:rsid w:val="0035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11">
    <w:name w:val="Заголовок 6 Знак1"/>
    <w:uiPriority w:val="9"/>
    <w:semiHidden/>
    <w:rsid w:val="00354821"/>
    <w:rPr>
      <w:rFonts w:ascii="Cambria" w:eastAsia="Times New Roman" w:hAnsi="Cambria" w:cs="Times New Roman"/>
      <w:i/>
      <w:iCs/>
      <w:color w:val="243F60"/>
    </w:rPr>
  </w:style>
  <w:style w:type="character" w:customStyle="1" w:styleId="711">
    <w:name w:val="Заголовок 7 Знак1"/>
    <w:uiPriority w:val="9"/>
    <w:semiHidden/>
    <w:rsid w:val="00354821"/>
    <w:rPr>
      <w:rFonts w:ascii="Cambria" w:eastAsia="Times New Roman" w:hAnsi="Cambria" w:cs="Times New Roman"/>
      <w:i/>
      <w:iCs/>
      <w:color w:val="404040"/>
    </w:rPr>
  </w:style>
  <w:style w:type="character" w:customStyle="1" w:styleId="811">
    <w:name w:val="Заголовок 8 Знак1"/>
    <w:uiPriority w:val="9"/>
    <w:semiHidden/>
    <w:rsid w:val="0035482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11">
    <w:name w:val="Заголовок 9 Знак1"/>
    <w:uiPriority w:val="9"/>
    <w:semiHidden/>
    <w:rsid w:val="0035482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2210">
    <w:name w:val="Сетка таблицы221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"/>
    <w:basedOn w:val="a3"/>
    <w:next w:val="a9"/>
    <w:uiPriority w:val="59"/>
    <w:rsid w:val="0035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3"/>
    <w:next w:val="a9"/>
    <w:uiPriority w:val="59"/>
    <w:rsid w:val="0035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8">
    <w:name w:val="c18"/>
    <w:rsid w:val="00354821"/>
  </w:style>
  <w:style w:type="character" w:customStyle="1" w:styleId="c105">
    <w:name w:val="c105"/>
    <w:rsid w:val="00354821"/>
  </w:style>
  <w:style w:type="paragraph" w:customStyle="1" w:styleId="a8bullet3gif">
    <w:name w:val="a8bullet3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bullet2gif">
    <w:name w:val="a8bullet2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1gif">
    <w:name w:val="c27bullet1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1gif">
    <w:name w:val="c27bullet2gifbullet1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3gif">
    <w:name w:val="c27bullet2gifbullet3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2gifbullet1gif">
    <w:name w:val="c27bullet2gifbullet2gifbullet1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2gifbullet3gif">
    <w:name w:val="c27bullet2gifbullet2gifbullet3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bullet1gif">
    <w:name w:val="a8bullet1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4">
    <w:name w:val="Оглавление 11"/>
    <w:basedOn w:val="a1"/>
    <w:next w:val="a1"/>
    <w:uiPriority w:val="39"/>
    <w:unhideWhenUsed/>
    <w:rsid w:val="00354821"/>
    <w:pPr>
      <w:tabs>
        <w:tab w:val="right" w:leader="dot" w:pos="8647"/>
      </w:tabs>
      <w:spacing w:after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bullet1gif">
    <w:name w:val="8bullet1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6">
    <w:name w:val="Основной текст + Курсив"/>
    <w:aliases w:val="Интервал 0 pt"/>
    <w:rsid w:val="00354821"/>
    <w:rPr>
      <w:rFonts w:ascii="Malgun Gothic" w:eastAsia="Malgun Gothic" w:hAnsi="Malgun Gothic" w:cs="Malgun Gothic" w:hint="eastAsia"/>
      <w:b w:val="0"/>
      <w:bCs w:val="0"/>
      <w:i/>
      <w:iCs/>
      <w:smallCaps w:val="0"/>
      <w:strike w:val="0"/>
      <w:color w:val="000000"/>
      <w:spacing w:val="3"/>
      <w:position w:val="0"/>
      <w:sz w:val="18"/>
      <w:szCs w:val="18"/>
      <w:u w:val="none"/>
      <w:lang w:val="ru-RU"/>
    </w:rPr>
  </w:style>
  <w:style w:type="paragraph" w:customStyle="1" w:styleId="8bullet3gif">
    <w:name w:val="8bullet3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bullet2gif">
    <w:name w:val="8bullet2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354821"/>
  </w:style>
  <w:style w:type="paragraph" w:customStyle="1" w:styleId="c34">
    <w:name w:val="c34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354821"/>
  </w:style>
  <w:style w:type="character" w:customStyle="1" w:styleId="c12">
    <w:name w:val="c12"/>
    <w:rsid w:val="00354821"/>
  </w:style>
  <w:style w:type="paragraph" w:customStyle="1" w:styleId="213">
    <w:name w:val="Основной текст 21"/>
    <w:basedOn w:val="a1"/>
    <w:next w:val="2f7"/>
    <w:link w:val="2f8"/>
    <w:uiPriority w:val="99"/>
    <w:unhideWhenUsed/>
    <w:rsid w:val="0035482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f8">
    <w:name w:val="Основной текст 2 Знак"/>
    <w:link w:val="213"/>
    <w:uiPriority w:val="99"/>
    <w:rsid w:val="00354821"/>
    <w:rPr>
      <w:rFonts w:ascii="Calibri" w:eastAsia="Calibri" w:hAnsi="Calibri" w:cs="Times New Roman"/>
    </w:rPr>
  </w:style>
  <w:style w:type="paragraph" w:styleId="3e">
    <w:name w:val="Body Text 3"/>
    <w:basedOn w:val="a1"/>
    <w:link w:val="3f"/>
    <w:uiPriority w:val="99"/>
    <w:unhideWhenUsed/>
    <w:rsid w:val="00354821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trike/>
      <w:sz w:val="24"/>
      <w:szCs w:val="24"/>
      <w:lang w:eastAsia="ru-RU"/>
    </w:rPr>
  </w:style>
  <w:style w:type="character" w:customStyle="1" w:styleId="3f">
    <w:name w:val="Основной текст 3 Знак"/>
    <w:basedOn w:val="a2"/>
    <w:link w:val="3e"/>
    <w:uiPriority w:val="99"/>
    <w:rsid w:val="00354821"/>
    <w:rPr>
      <w:rFonts w:ascii="Times New Roman" w:eastAsia="Times New Roman" w:hAnsi="Times New Roman" w:cs="Times New Roman"/>
      <w:strike/>
      <w:sz w:val="24"/>
      <w:szCs w:val="24"/>
      <w:shd w:val="clear" w:color="auto" w:fill="FFFFFF"/>
      <w:lang w:eastAsia="ru-RU"/>
    </w:rPr>
  </w:style>
  <w:style w:type="paragraph" w:styleId="2e">
    <w:name w:val="Body Text Indent 2"/>
    <w:basedOn w:val="a1"/>
    <w:link w:val="2d"/>
    <w:unhideWhenUsed/>
    <w:rsid w:val="00354821"/>
    <w:pPr>
      <w:tabs>
        <w:tab w:val="left" w:pos="567"/>
        <w:tab w:val="left" w:pos="851"/>
      </w:tabs>
      <w:spacing w:after="0" w:line="360" w:lineRule="auto"/>
      <w:ind w:firstLine="709"/>
      <w:contextualSpacing/>
      <w:jc w:val="both"/>
    </w:pPr>
    <w:rPr>
      <w:rFonts w:ascii="Calibri" w:eastAsia="Calibri" w:hAnsi="Calibri" w:cs="Calibri"/>
      <w:color w:val="000000"/>
    </w:rPr>
  </w:style>
  <w:style w:type="character" w:customStyle="1" w:styleId="214">
    <w:name w:val="Основной текст с отступом 2 Знак1"/>
    <w:basedOn w:val="a2"/>
    <w:rsid w:val="00354821"/>
  </w:style>
  <w:style w:type="character" w:customStyle="1" w:styleId="c8c4">
    <w:name w:val="c8 c4"/>
    <w:rsid w:val="00354821"/>
  </w:style>
  <w:style w:type="character" w:customStyle="1" w:styleId="dash041e0431044b0447043d044b0439char1">
    <w:name w:val="dash041e_0431_044b_0447_043d_044b_0439__char1"/>
    <w:rsid w:val="00354821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354821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fffa">
    <w:name w:val="Буллит Знак"/>
    <w:link w:val="affff9"/>
    <w:rsid w:val="00354821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fff7">
    <w:name w:val="[Основной абзац]"/>
    <w:basedOn w:val="a1"/>
    <w:uiPriority w:val="99"/>
    <w:rsid w:val="00354821"/>
    <w:pPr>
      <w:spacing w:after="0" w:line="288" w:lineRule="auto"/>
      <w:ind w:firstLine="340"/>
      <w:jc w:val="both"/>
    </w:pPr>
    <w:rPr>
      <w:rFonts w:ascii="Newton-Regular" w:eastAsia="Arial" w:hAnsi="Newton-Regular" w:cs="Newton-Regular"/>
      <w:color w:val="000000"/>
      <w:sz w:val="28"/>
      <w:szCs w:val="28"/>
      <w:lang w:val="en-GB" w:eastAsia="ru-RU"/>
    </w:rPr>
  </w:style>
  <w:style w:type="character" w:customStyle="1" w:styleId="FontStyle113">
    <w:name w:val="Font Style113"/>
    <w:uiPriority w:val="99"/>
    <w:rsid w:val="00354821"/>
    <w:rPr>
      <w:rFonts w:ascii="Arial Unicode MS" w:eastAsia="Arial Unicode MS" w:cs="Arial Unicode MS"/>
      <w:sz w:val="16"/>
      <w:szCs w:val="16"/>
    </w:rPr>
  </w:style>
  <w:style w:type="character" w:customStyle="1" w:styleId="FontStyle126">
    <w:name w:val="Font Style126"/>
    <w:uiPriority w:val="99"/>
    <w:rsid w:val="00354821"/>
    <w:rPr>
      <w:rFonts w:ascii="Arial Unicode MS" w:eastAsia="Arial Unicode MS" w:cs="Arial Unicode MS"/>
      <w:sz w:val="20"/>
      <w:szCs w:val="20"/>
    </w:rPr>
  </w:style>
  <w:style w:type="paragraph" w:customStyle="1" w:styleId="headertext">
    <w:name w:val="headertext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3">
    <w:name w:val="Оглавление 31"/>
    <w:basedOn w:val="a1"/>
    <w:next w:val="a1"/>
    <w:uiPriority w:val="39"/>
    <w:semiHidden/>
    <w:unhideWhenUsed/>
    <w:rsid w:val="00354821"/>
    <w:pPr>
      <w:spacing w:after="100" w:line="360" w:lineRule="auto"/>
      <w:ind w:left="48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fd">
    <w:name w:val="Просмотренная гиперссылка1"/>
    <w:uiPriority w:val="99"/>
    <w:semiHidden/>
    <w:unhideWhenUsed/>
    <w:rsid w:val="00354821"/>
    <w:rPr>
      <w:color w:val="800080"/>
      <w:u w:val="single"/>
    </w:rPr>
  </w:style>
  <w:style w:type="character" w:customStyle="1" w:styleId="searchresult">
    <w:name w:val="search_result"/>
    <w:rsid w:val="00354821"/>
  </w:style>
  <w:style w:type="character" w:customStyle="1" w:styleId="FontStyle30">
    <w:name w:val="Font Style30"/>
    <w:uiPriority w:val="99"/>
    <w:rsid w:val="00354821"/>
    <w:rPr>
      <w:rFonts w:ascii="Georgia" w:hAnsi="Georgia" w:cs="Georgia"/>
      <w:spacing w:val="10"/>
      <w:sz w:val="18"/>
      <w:szCs w:val="18"/>
    </w:rPr>
  </w:style>
  <w:style w:type="paragraph" w:customStyle="1" w:styleId="Style4">
    <w:name w:val="Style4"/>
    <w:basedOn w:val="a1"/>
    <w:uiPriority w:val="99"/>
    <w:rsid w:val="00354821"/>
    <w:pPr>
      <w:widowControl w:val="0"/>
      <w:spacing w:after="0" w:line="240" w:lineRule="auto"/>
    </w:pPr>
    <w:rPr>
      <w:rFonts w:ascii="Georgia" w:eastAsia="Calibri" w:hAnsi="Georgia" w:cs="Georgia"/>
      <w:sz w:val="24"/>
      <w:szCs w:val="24"/>
      <w:lang w:eastAsia="ru-RU"/>
    </w:rPr>
  </w:style>
  <w:style w:type="table" w:customStyle="1" w:styleId="121">
    <w:name w:val="Таблица простая 12"/>
    <w:basedOn w:val="a3"/>
    <w:uiPriority w:val="41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2">
    <w:name w:val="Таблица простая 22"/>
    <w:basedOn w:val="a3"/>
    <w:uiPriority w:val="42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0">
    <w:name w:val="Таблица простая 32"/>
    <w:basedOn w:val="a3"/>
    <w:uiPriority w:val="43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3"/>
    <w:uiPriority w:val="44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2">
    <w:name w:val="Таблица простая 52"/>
    <w:basedOn w:val="a3"/>
    <w:uiPriority w:val="45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3"/>
    <w:uiPriority w:val="46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3"/>
    <w:uiPriority w:val="47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3"/>
    <w:uiPriority w:val="48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3"/>
    <w:uiPriority w:val="4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3"/>
    <w:uiPriority w:val="50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3"/>
    <w:uiPriority w:val="51"/>
    <w:rsid w:val="0035482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3"/>
    <w:uiPriority w:val="52"/>
    <w:rsid w:val="0035482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3"/>
    <w:uiPriority w:val="46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3"/>
    <w:uiPriority w:val="47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3"/>
    <w:uiPriority w:val="48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3"/>
    <w:uiPriority w:val="4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3"/>
    <w:uiPriority w:val="50"/>
    <w:rsid w:val="00354821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3"/>
    <w:uiPriority w:val="51"/>
    <w:rsid w:val="0035482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3"/>
    <w:uiPriority w:val="52"/>
    <w:rsid w:val="0035482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14">
    <w:name w:val="Заголовок 3 Знак1"/>
    <w:uiPriority w:val="9"/>
    <w:semiHidden/>
    <w:rsid w:val="0035482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720">
    <w:name w:val="Заголовок 7 Знак2"/>
    <w:uiPriority w:val="9"/>
    <w:semiHidden/>
    <w:rsid w:val="00354821"/>
    <w:rPr>
      <w:rFonts w:ascii="Cambria" w:eastAsia="Times New Roman" w:hAnsi="Cambria" w:cs="Times New Roman"/>
      <w:i/>
      <w:iCs/>
      <w:color w:val="243F60"/>
    </w:rPr>
  </w:style>
  <w:style w:type="character" w:customStyle="1" w:styleId="820">
    <w:name w:val="Заголовок 8 Знак2"/>
    <w:uiPriority w:val="9"/>
    <w:semiHidden/>
    <w:rsid w:val="00354821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2">
    <w:name w:val="Заголовок 9 Знак2"/>
    <w:uiPriority w:val="9"/>
    <w:semiHidden/>
    <w:rsid w:val="00354821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customStyle="1" w:styleId="2f9">
    <w:name w:val="Текст сноски Знак2"/>
    <w:uiPriority w:val="99"/>
    <w:semiHidden/>
    <w:rsid w:val="00354821"/>
    <w:rPr>
      <w:sz w:val="20"/>
      <w:szCs w:val="20"/>
    </w:rPr>
  </w:style>
  <w:style w:type="paragraph" w:styleId="2f7">
    <w:name w:val="Body Text 2"/>
    <w:basedOn w:val="a1"/>
    <w:link w:val="215"/>
    <w:uiPriority w:val="99"/>
    <w:unhideWhenUsed/>
    <w:rsid w:val="0035482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5">
    <w:name w:val="Основной текст 2 Знак1"/>
    <w:basedOn w:val="a2"/>
    <w:link w:val="2f7"/>
    <w:uiPriority w:val="99"/>
    <w:rsid w:val="00354821"/>
    <w:rPr>
      <w:rFonts w:ascii="Calibri" w:eastAsia="Calibri" w:hAnsi="Calibri" w:cs="Times New Roman"/>
    </w:rPr>
  </w:style>
  <w:style w:type="table" w:customStyle="1" w:styleId="152">
    <w:name w:val="Сетка таблицы15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4821"/>
    <w:pPr>
      <w:suppressAutoHyphens/>
      <w:autoSpaceDN w:val="0"/>
      <w:textAlignment w:val="baseline"/>
    </w:pPr>
    <w:rPr>
      <w:rFonts w:ascii="Calibri" w:eastAsia="Microsoft YaHei" w:hAnsi="Calibri" w:cs="Calibri"/>
      <w:kern w:val="3"/>
    </w:rPr>
  </w:style>
  <w:style w:type="character" w:customStyle="1" w:styleId="1fe">
    <w:name w:val="Стиль1 Знак"/>
    <w:rsid w:val="0035482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48">
    <w:name w:val="Заг 4"/>
    <w:basedOn w:val="a1"/>
    <w:qFormat/>
    <w:rsid w:val="0035482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fff8">
    <w:name w:val="Курсив"/>
    <w:basedOn w:val="aff7"/>
    <w:qFormat/>
    <w:rsid w:val="00354821"/>
    <w:pPr>
      <w:textAlignment w:val="center"/>
    </w:pPr>
    <w:rPr>
      <w:rFonts w:eastAsia="Times New Roman"/>
      <w:i/>
      <w:iCs/>
    </w:rPr>
  </w:style>
  <w:style w:type="paragraph" w:customStyle="1" w:styleId="Zag1">
    <w:name w:val="Zag_1"/>
    <w:basedOn w:val="a1"/>
    <w:uiPriority w:val="99"/>
    <w:qFormat/>
    <w:rsid w:val="00354821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customStyle="1" w:styleId="Zag3">
    <w:name w:val="Zag_3"/>
    <w:basedOn w:val="a1"/>
    <w:qFormat/>
    <w:rsid w:val="0035482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afffff9">
    <w:name w:val="Ξαϋχνϋι"/>
    <w:basedOn w:val="a1"/>
    <w:uiPriority w:val="99"/>
    <w:qFormat/>
    <w:rsid w:val="003548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fc">
    <w:name w:val="Буллит Курсив Знак"/>
    <w:link w:val="affffb"/>
    <w:uiPriority w:val="99"/>
    <w:rsid w:val="00354821"/>
    <w:rPr>
      <w:rFonts w:ascii="NewtonCSanPin" w:eastAsia="Times New Roman" w:hAnsi="NewtonCSanPin"/>
      <w:i/>
      <w:iCs/>
      <w:color w:val="000000"/>
      <w:sz w:val="21"/>
      <w:szCs w:val="21"/>
    </w:rPr>
  </w:style>
  <w:style w:type="character" w:customStyle="1" w:styleId="blk">
    <w:name w:val="blk"/>
    <w:rsid w:val="00354821"/>
  </w:style>
  <w:style w:type="paragraph" w:customStyle="1" w:styleId="afffffa">
    <w:name w:val="Название таблицы"/>
    <w:basedOn w:val="aff7"/>
    <w:qFormat/>
    <w:rsid w:val="00354821"/>
    <w:pPr>
      <w:spacing w:before="113"/>
      <w:ind w:firstLine="0"/>
      <w:jc w:val="center"/>
      <w:textAlignment w:val="center"/>
    </w:pPr>
    <w:rPr>
      <w:rFonts w:eastAsia="Times New Roman"/>
      <w:b/>
      <w:bCs/>
    </w:rPr>
  </w:style>
  <w:style w:type="character" w:customStyle="1" w:styleId="0pt0">
    <w:name w:val="Основной текст + Курсив;Интервал 0 pt"/>
    <w:rsid w:val="00354821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0">
    <w:name w:val="Основной текст (20)"/>
    <w:rsid w:val="00354821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курсив;Интервал 0 pt"/>
    <w:rsid w:val="00354821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Osnova">
    <w:name w:val="Osnova"/>
    <w:basedOn w:val="a1"/>
    <w:qFormat/>
    <w:rsid w:val="00354821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Normal1">
    <w:name w:val="Normal1"/>
    <w:uiPriority w:val="99"/>
    <w:rsid w:val="0035482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b">
    <w:name w:val="Текст в заданном формате"/>
    <w:basedOn w:val="a1"/>
    <w:uiPriority w:val="99"/>
    <w:rsid w:val="00354821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paragraph" w:customStyle="1" w:styleId="afffffc">
    <w:name w:val="Новый"/>
    <w:basedOn w:val="a1"/>
    <w:rsid w:val="0035482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d">
    <w:name w:val="Подзаг"/>
    <w:basedOn w:val="aff7"/>
    <w:qFormat/>
    <w:rsid w:val="00354821"/>
    <w:pPr>
      <w:spacing w:before="113" w:after="28"/>
      <w:jc w:val="center"/>
      <w:textAlignment w:val="center"/>
    </w:pPr>
    <w:rPr>
      <w:rFonts w:eastAsia="Times New Roman"/>
      <w:b/>
      <w:bCs/>
      <w:i/>
      <w:iCs/>
    </w:rPr>
  </w:style>
  <w:style w:type="character" w:customStyle="1" w:styleId="fontstyle21">
    <w:name w:val="fontstyle21"/>
    <w:rsid w:val="00354821"/>
    <w:rPr>
      <w:rFonts w:ascii="HA_Chuvash-Bold" w:hAnsi="HA_Chuvash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rsid w:val="00354821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354821"/>
    <w:rPr>
      <w:rFonts w:ascii="Tahoma" w:hAnsi="Tahoma" w:cs="Tahoma"/>
      <w:sz w:val="16"/>
      <w:szCs w:val="16"/>
      <w:lang w:eastAsia="ru-RU"/>
    </w:rPr>
  </w:style>
  <w:style w:type="paragraph" w:customStyle="1" w:styleId="wwP7">
    <w:name w:val="wwP7"/>
    <w:basedOn w:val="a1"/>
    <w:uiPriority w:val="99"/>
    <w:rsid w:val="00354821"/>
    <w:pPr>
      <w:widowControl w:val="0"/>
      <w:suppressAutoHyphens/>
      <w:spacing w:after="0" w:line="240" w:lineRule="auto"/>
      <w:ind w:left="135" w:firstLine="585"/>
      <w:jc w:val="both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customStyle="1" w:styleId="A30">
    <w:name w:val="A3"/>
    <w:uiPriority w:val="99"/>
    <w:rsid w:val="00354821"/>
    <w:rPr>
      <w:color w:val="000000"/>
      <w:sz w:val="20"/>
      <w:szCs w:val="20"/>
    </w:rPr>
  </w:style>
  <w:style w:type="character" w:customStyle="1" w:styleId="1ff">
    <w:name w:val="Верхний колонтитул Знак1"/>
    <w:uiPriority w:val="99"/>
    <w:rsid w:val="0035482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2718,bqiaagaaeyqcaaagiaiaaamfcgaabrmkaaaaaaaaaaaaaaaaaaaaaaaaaaaaaaaaaaaaaaaaaaaaaaaaaaaaaaaaaaaaaaaaaaaaaaaaaaaaaaaaaaaaaaaaaaaaaaaaaaaaaaaaaaaaaaaaaaaaaaaaaaaaaaaaaaaaaaaaaaaaaaaaaaaaaaaaaaaaaaaaaaaaaaaaaaaaaaaaaaaaaaaaaaaaaaaaaaaaaaaa"/>
    <w:rsid w:val="00354821"/>
  </w:style>
  <w:style w:type="paragraph" w:customStyle="1" w:styleId="afffffe">
    <w:name w:val="подзаголовок"/>
    <w:basedOn w:val="afffff7"/>
    <w:rsid w:val="00354821"/>
    <w:pPr>
      <w:autoSpaceDE w:val="0"/>
      <w:autoSpaceDN w:val="0"/>
      <w:adjustRightInd w:val="0"/>
      <w:spacing w:before="227" w:after="113"/>
      <w:jc w:val="center"/>
      <w:textAlignment w:val="center"/>
    </w:pPr>
    <w:rPr>
      <w:rFonts w:ascii="Newton-Bold" w:eastAsia="Calibri" w:hAnsi="Newton-Bold" w:cs="Newton-Bold"/>
      <w:b/>
      <w:bCs/>
      <w:lang w:eastAsia="en-US"/>
    </w:rPr>
  </w:style>
  <w:style w:type="character" w:customStyle="1" w:styleId="myBoldChars">
    <w:name w:val="myBoldChars"/>
    <w:rsid w:val="00354821"/>
    <w:rPr>
      <w:color w:val="FF0000"/>
    </w:rPr>
  </w:style>
  <w:style w:type="paragraph" w:customStyle="1" w:styleId="Zag2">
    <w:name w:val="Zag_2"/>
    <w:basedOn w:val="a1"/>
    <w:qFormat/>
    <w:rsid w:val="0035482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ffff">
    <w:name w:val="[Без стиля]"/>
    <w:rsid w:val="0035482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customStyle="1" w:styleId="affffff0">
    <w:name w:val="без абзаца"/>
    <w:basedOn w:val="afffffe"/>
    <w:uiPriority w:val="99"/>
    <w:rsid w:val="00354821"/>
    <w:pPr>
      <w:spacing w:before="0" w:after="0"/>
      <w:ind w:firstLine="0"/>
      <w:jc w:val="left"/>
    </w:pPr>
    <w:rPr>
      <w:rFonts w:ascii="Newton-Regular" w:hAnsi="Newton-Regular" w:cs="Newton-Regular"/>
    </w:rPr>
  </w:style>
  <w:style w:type="character" w:customStyle="1" w:styleId="myItalicChars">
    <w:name w:val="myItalicChars"/>
    <w:uiPriority w:val="99"/>
    <w:rsid w:val="00354821"/>
    <w:rPr>
      <w:color w:val="FF0000"/>
    </w:rPr>
  </w:style>
  <w:style w:type="numbering" w:customStyle="1" w:styleId="115">
    <w:name w:val="Нет списка11"/>
    <w:next w:val="a4"/>
    <w:uiPriority w:val="99"/>
    <w:semiHidden/>
    <w:unhideWhenUsed/>
    <w:rsid w:val="00354821"/>
  </w:style>
  <w:style w:type="paragraph" w:customStyle="1" w:styleId="ParagraphStyle">
    <w:name w:val="Paragraph Style"/>
    <w:rsid w:val="003548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t">
    <w:name w:val="st"/>
    <w:rsid w:val="00354821"/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3548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354821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3548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354821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c11">
    <w:name w:val="c11"/>
    <w:basedOn w:val="a1"/>
    <w:rsid w:val="00354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rsid w:val="00354821"/>
  </w:style>
  <w:style w:type="character" w:customStyle="1" w:styleId="ft1">
    <w:name w:val="ft1"/>
    <w:rsid w:val="00354821"/>
  </w:style>
  <w:style w:type="character" w:styleId="HTML">
    <w:name w:val="HTML Cite"/>
    <w:rsid w:val="00354821"/>
    <w:rPr>
      <w:rFonts w:ascii="Times New Roman" w:hAnsi="Times New Roman" w:cs="Times New Roman" w:hint="default"/>
      <w:i/>
      <w:iCs/>
    </w:rPr>
  </w:style>
  <w:style w:type="character" w:customStyle="1" w:styleId="1ff0">
    <w:name w:val="Заголовок Знак1"/>
    <w:rsid w:val="00354821"/>
    <w:rPr>
      <w:rFonts w:ascii="Times New Roman" w:eastAsia="Times New Roman" w:hAnsi="Times New Roman"/>
      <w:bCs/>
      <w:caps/>
      <w:kern w:val="28"/>
      <w:sz w:val="28"/>
      <w:szCs w:val="32"/>
    </w:rPr>
  </w:style>
  <w:style w:type="paragraph" w:styleId="1ff1">
    <w:name w:val="index 1"/>
    <w:basedOn w:val="a1"/>
    <w:next w:val="a1"/>
    <w:autoRedefine/>
    <w:uiPriority w:val="99"/>
    <w:semiHidden/>
    <w:unhideWhenUsed/>
    <w:rsid w:val="00354821"/>
    <w:pPr>
      <w:widowControl w:val="0"/>
      <w:ind w:left="220" w:hanging="220"/>
    </w:pPr>
    <w:rPr>
      <w:rFonts w:ascii="Calibri" w:eastAsia="Calibri" w:hAnsi="Calibri" w:cs="Times New Roman"/>
    </w:rPr>
  </w:style>
  <w:style w:type="numbering" w:customStyle="1" w:styleId="55">
    <w:name w:val="Нет списка5"/>
    <w:next w:val="a4"/>
    <w:uiPriority w:val="99"/>
    <w:semiHidden/>
    <w:unhideWhenUsed/>
    <w:rsid w:val="00354821"/>
  </w:style>
  <w:style w:type="numbering" w:customStyle="1" w:styleId="63">
    <w:name w:val="Нет списка6"/>
    <w:next w:val="a4"/>
    <w:uiPriority w:val="99"/>
    <w:semiHidden/>
    <w:unhideWhenUsed/>
    <w:rsid w:val="00354821"/>
  </w:style>
  <w:style w:type="numbering" w:customStyle="1" w:styleId="74">
    <w:name w:val="Нет списка7"/>
    <w:next w:val="a4"/>
    <w:uiPriority w:val="99"/>
    <w:semiHidden/>
    <w:unhideWhenUsed/>
    <w:rsid w:val="00354821"/>
  </w:style>
  <w:style w:type="numbering" w:customStyle="1" w:styleId="85">
    <w:name w:val="Нет списка8"/>
    <w:next w:val="a4"/>
    <w:uiPriority w:val="99"/>
    <w:semiHidden/>
    <w:unhideWhenUsed/>
    <w:rsid w:val="00354821"/>
  </w:style>
  <w:style w:type="numbering" w:customStyle="1" w:styleId="122">
    <w:name w:val="Нет списка12"/>
    <w:next w:val="a4"/>
    <w:uiPriority w:val="99"/>
    <w:semiHidden/>
    <w:unhideWhenUsed/>
    <w:rsid w:val="00354821"/>
  </w:style>
  <w:style w:type="numbering" w:customStyle="1" w:styleId="93">
    <w:name w:val="Нет списка9"/>
    <w:next w:val="a4"/>
    <w:uiPriority w:val="99"/>
    <w:semiHidden/>
    <w:unhideWhenUsed/>
    <w:rsid w:val="00354821"/>
  </w:style>
  <w:style w:type="table" w:customStyle="1" w:styleId="75">
    <w:name w:val="Сетка таблицы7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2">
    <w:name w:val="Table Grid Light2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2">
    <w:name w:val="Таблица простая 11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0">
    <w:name w:val="Таблица простая 21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0">
    <w:name w:val="Таблица простая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">
    <w:name w:val="Таблица-сетка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">
    <w:name w:val="Таблица-сетка 41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">
    <w:name w:val="Таблица-сетка 5 темная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">
    <w:name w:val="Таблица-сетка 6 цветная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">
    <w:name w:val="Список-таблица 1 светлая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0">
    <w:name w:val="Список-таблица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0">
    <w:name w:val="Список-таблица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">
    <w:name w:val="Список-таблица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0">
    <w:name w:val="Список-таблица 5 темная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">
    <w:name w:val="Список-таблица 6 цветная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markedcontent">
    <w:name w:val="markedcontent"/>
    <w:rsid w:val="00354821"/>
  </w:style>
  <w:style w:type="numbering" w:customStyle="1" w:styleId="100">
    <w:name w:val="Нет списка10"/>
    <w:next w:val="a4"/>
    <w:uiPriority w:val="99"/>
    <w:semiHidden/>
    <w:unhideWhenUsed/>
    <w:rsid w:val="00354821"/>
  </w:style>
  <w:style w:type="numbering" w:customStyle="1" w:styleId="131">
    <w:name w:val="Нет списка13"/>
    <w:next w:val="a4"/>
    <w:uiPriority w:val="99"/>
    <w:semiHidden/>
    <w:unhideWhenUsed/>
    <w:rsid w:val="00354821"/>
  </w:style>
  <w:style w:type="numbering" w:customStyle="1" w:styleId="142">
    <w:name w:val="Нет списка14"/>
    <w:next w:val="a4"/>
    <w:uiPriority w:val="99"/>
    <w:semiHidden/>
    <w:unhideWhenUsed/>
    <w:rsid w:val="00354821"/>
  </w:style>
  <w:style w:type="table" w:customStyle="1" w:styleId="86">
    <w:name w:val="Сетка таблицы8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3">
    <w:name w:val="Table Grid Light3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1">
    <w:name w:val="Plain Table 1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3">
    <w:name w:val="Нет списка15"/>
    <w:next w:val="a4"/>
    <w:uiPriority w:val="99"/>
    <w:semiHidden/>
    <w:unhideWhenUsed/>
    <w:rsid w:val="00354821"/>
  </w:style>
  <w:style w:type="paragraph" w:customStyle="1" w:styleId="Textbody">
    <w:name w:val="Text body"/>
    <w:basedOn w:val="a1"/>
    <w:rsid w:val="00354821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numbering" w:customStyle="1" w:styleId="160">
    <w:name w:val="Нет списка16"/>
    <w:next w:val="a4"/>
    <w:uiPriority w:val="99"/>
    <w:semiHidden/>
    <w:unhideWhenUsed/>
    <w:rsid w:val="00354821"/>
  </w:style>
  <w:style w:type="table" w:customStyle="1" w:styleId="94">
    <w:name w:val="Сетка таблицы9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4">
    <w:name w:val="Table Grid Light4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20">
    <w:name w:val="Таблица простая 112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0">
    <w:name w:val="Таблица простая 212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0">
    <w:name w:val="Таблица простая 3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">
    <w:name w:val="Таблица простая 4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">
    <w:name w:val="Таблица простая 5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">
    <w:name w:val="Таблица-сетка 1 светлая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2">
    <w:name w:val="Таблица-сетка 2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2">
    <w:name w:val="Таблица-сетка 3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2">
    <w:name w:val="Таблица-сетка 412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2">
    <w:name w:val="Таблица-сетка 5 темная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2">
    <w:name w:val="Таблица-сетка 6 цветная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2">
    <w:name w:val="Таблица-сетка 7 цветная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20">
    <w:name w:val="Список-таблица 1 светлая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20">
    <w:name w:val="Список-таблица 2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20">
    <w:name w:val="Список-таблица 3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20">
    <w:name w:val="Список-таблица 4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20">
    <w:name w:val="Список-таблица 5 темная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20">
    <w:name w:val="Список-таблица 6 цветная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20">
    <w:name w:val="Список-таблица 7 цветная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421">
    <w:name w:val="Заголовок №4 (2)_"/>
    <w:link w:val="422"/>
    <w:rsid w:val="00354821"/>
    <w:rPr>
      <w:shd w:val="clear" w:color="auto" w:fill="FFFFFF"/>
    </w:rPr>
  </w:style>
  <w:style w:type="paragraph" w:customStyle="1" w:styleId="422">
    <w:name w:val="Заголовок №4 (2)"/>
    <w:basedOn w:val="a1"/>
    <w:link w:val="421"/>
    <w:rsid w:val="00354821"/>
    <w:pPr>
      <w:widowControl w:val="0"/>
      <w:shd w:val="clear" w:color="auto" w:fill="FFFFFF"/>
      <w:spacing w:after="240" w:line="264" w:lineRule="exact"/>
      <w:jc w:val="center"/>
      <w:outlineLvl w:val="3"/>
    </w:pPr>
  </w:style>
  <w:style w:type="numbering" w:customStyle="1" w:styleId="170">
    <w:name w:val="Нет списка17"/>
    <w:next w:val="a4"/>
    <w:uiPriority w:val="99"/>
    <w:semiHidden/>
    <w:unhideWhenUsed/>
    <w:rsid w:val="00354821"/>
  </w:style>
  <w:style w:type="table" w:customStyle="1" w:styleId="101">
    <w:name w:val="Сетка таблицы10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5">
    <w:name w:val="Table Grid Light5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0">
    <w:name w:val="Таблица простая 113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30">
    <w:name w:val="Таблица простая 213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0">
    <w:name w:val="Таблица простая 3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">
    <w:name w:val="Таблица простая 4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">
    <w:name w:val="Таблица простая 5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3">
    <w:name w:val="Таблица-сетка 1 светлая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5">
    <w:name w:val="Grid Table 1 Light - Accent 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5">
    <w:name w:val="Grid Table 1 Light - Accent 2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5">
    <w:name w:val="Grid Table 1 Light - Accent 3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5">
    <w:name w:val="Grid Table 1 Light - Accent 4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5">
    <w:name w:val="Grid Table 1 Light - Accent 5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5">
    <w:name w:val="Grid Table 1 Light - Accent 6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3">
    <w:name w:val="Таблица-сетка 2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5">
    <w:name w:val="Grid Table 2 - Accent 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5">
    <w:name w:val="Grid Table 2 - Accent 2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5">
    <w:name w:val="Grid Table 2 - Accent 3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5">
    <w:name w:val="Grid Table 2 - Accent 4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5">
    <w:name w:val="Grid Table 2 - Accent 5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5">
    <w:name w:val="Grid Table 2 - Accent 6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3">
    <w:name w:val="Таблица-сетка 3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5">
    <w:name w:val="Grid Table 3 - Accent 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5">
    <w:name w:val="Grid Table 3 - Accent 2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5">
    <w:name w:val="Grid Table 3 - Accent 3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5">
    <w:name w:val="Grid Table 3 - Accent 4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5">
    <w:name w:val="Grid Table 3 - Accent 5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5">
    <w:name w:val="Grid Table 3 - Accent 6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3">
    <w:name w:val="Таблица-сетка 413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5">
    <w:name w:val="Grid Table 4 - Accent 15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5">
    <w:name w:val="Grid Table 4 - Accent 25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5">
    <w:name w:val="Grid Table 4 - Accent 35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5">
    <w:name w:val="Grid Table 4 - Accent 45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5">
    <w:name w:val="Grid Table 4 - Accent 55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5">
    <w:name w:val="Grid Table 4 - Accent 65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3">
    <w:name w:val="Таблица-сетка 5 темная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5">
    <w:name w:val="Grid Table 5 Dark- Accent 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5">
    <w:name w:val="Grid Table 5 Dark - Accent 2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5">
    <w:name w:val="Grid Table 5 Dark - Accent 3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5">
    <w:name w:val="Grid Table 5 Dark- Accent 4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5">
    <w:name w:val="Grid Table 5 Dark - Accent 5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5">
    <w:name w:val="Grid Table 5 Dark - Accent 6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3">
    <w:name w:val="Таблица-сетка 6 цветная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5">
    <w:name w:val="Grid Table 6 Colorful - Accent 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5">
    <w:name w:val="Grid Table 6 Colorful - Accent 2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5">
    <w:name w:val="Grid Table 6 Colorful - Accent 3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5">
    <w:name w:val="Grid Table 6 Colorful - Accent 4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5">
    <w:name w:val="Grid Table 6 Colorful - Accent 5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5">
    <w:name w:val="Grid Table 6 Colorful - Accent 6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3">
    <w:name w:val="Таблица-сетка 7 цветная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5">
    <w:name w:val="Grid Table 7 Colorful - Accent 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5">
    <w:name w:val="Grid Table 7 Colorful - Accent 2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5">
    <w:name w:val="Grid Table 7 Colorful - Accent 3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5">
    <w:name w:val="Grid Table 7 Colorful - Accent 4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5">
    <w:name w:val="Grid Table 7 Colorful - Accent 5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5">
    <w:name w:val="Grid Table 7 Colorful - Accent 6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30">
    <w:name w:val="Список-таблица 1 светлая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5">
    <w:name w:val="List Table 1 Light - Accent 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5">
    <w:name w:val="List Table 1 Light - Accent 2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5">
    <w:name w:val="List Table 1 Light - Accent 3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5">
    <w:name w:val="List Table 1 Light - Accent 4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5">
    <w:name w:val="List Table 1 Light - Accent 5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5">
    <w:name w:val="List Table 1 Light - Accent 6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30">
    <w:name w:val="Список-таблица 2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5">
    <w:name w:val="List Table 2 - Accent 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5">
    <w:name w:val="List Table 2 - Accent 2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5">
    <w:name w:val="List Table 2 - Accent 3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5">
    <w:name w:val="List Table 2 - Accent 4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5">
    <w:name w:val="List Table 2 - Accent 5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5">
    <w:name w:val="List Table 2 - Accent 6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30">
    <w:name w:val="Список-таблица 3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5">
    <w:name w:val="List Table 3 - Accent 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5">
    <w:name w:val="List Table 3 - Accent 2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5">
    <w:name w:val="List Table 3 - Accent 3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5">
    <w:name w:val="List Table 3 - Accent 4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5">
    <w:name w:val="List Table 3 - Accent 5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5">
    <w:name w:val="List Table 3 - Accent 6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30">
    <w:name w:val="Список-таблица 4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5">
    <w:name w:val="List Table 4 - Accent 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5">
    <w:name w:val="List Table 4 - Accent 2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5">
    <w:name w:val="List Table 4 - Accent 3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5">
    <w:name w:val="List Table 4 - Accent 4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5">
    <w:name w:val="List Table 4 - Accent 5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5">
    <w:name w:val="List Table 4 - Accent 6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30">
    <w:name w:val="Список-таблица 5 темная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5">
    <w:name w:val="List Table 5 Dark - Accent 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5">
    <w:name w:val="List Table 5 Dark - Accent 2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5">
    <w:name w:val="List Table 5 Dark - Accent 3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5">
    <w:name w:val="List Table 5 Dark - Accent 4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5">
    <w:name w:val="List Table 5 Dark - Accent 5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5">
    <w:name w:val="List Table 5 Dark - Accent 6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30">
    <w:name w:val="Список-таблица 6 цветная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5">
    <w:name w:val="List Table 6 Colorful - Accent 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5">
    <w:name w:val="List Table 6 Colorful - Accent 2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5">
    <w:name w:val="List Table 6 Colorful - Accent 3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5">
    <w:name w:val="List Table 6 Colorful - Accent 4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5">
    <w:name w:val="List Table 6 Colorful - Accent 5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5">
    <w:name w:val="List Table 6 Colorful - Accent 6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30">
    <w:name w:val="Список-таблица 7 цветная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5">
    <w:name w:val="List Table 7 Colorful - Accent 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5">
    <w:name w:val="List Table 7 Colorful - Accent 2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5">
    <w:name w:val="List Table 7 Colorful - Accent 3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5">
    <w:name w:val="List Table 7 Colorful - Accent 4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5">
    <w:name w:val="List Table 7 Colorful - Accent 5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5">
    <w:name w:val="List Table 7 Colorful - Accent 6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50">
    <w:name w:val="Lined - Accent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5">
    <w:name w:val="Lined - Accent 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5">
    <w:name w:val="Lined - Accent 2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5">
    <w:name w:val="Lined - Accent 3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5">
    <w:name w:val="Lined - Accent 4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5">
    <w:name w:val="Lined - Accent 5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5">
    <w:name w:val="Lined - Accent 6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50">
    <w:name w:val="Bordered &amp; Lined - Accent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5">
    <w:name w:val="Bordered &amp; Lined - Accent 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5">
    <w:name w:val="Bordered &amp; Lined - Accent 2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5">
    <w:name w:val="Bordered &amp; Lined - Accent 3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5">
    <w:name w:val="Bordered &amp; Lined - Accent 4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5">
    <w:name w:val="Bordered &amp; Lined - Accent 5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5">
    <w:name w:val="Bordered &amp; Lined - Accent 6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5">
    <w:name w:val="Bordered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5">
    <w:name w:val="Bordered - Accent 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5">
    <w:name w:val="Bordered - Accent 2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5">
    <w:name w:val="Bordered - Accent 3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5">
    <w:name w:val="Bordered - Accent 4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5">
    <w:name w:val="Bordered - Accent 5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5">
    <w:name w:val="Bordered - Accent 6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2Exact">
    <w:name w:val="Основной текст (2) Exact"/>
    <w:rsid w:val="00354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-1ptExact">
    <w:name w:val="Основной текст (2) + Интервал -1 pt Exact"/>
    <w:rsid w:val="00354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fi-FI" w:eastAsia="fi-FI" w:bidi="fi-FI"/>
    </w:rPr>
  </w:style>
  <w:style w:type="numbering" w:customStyle="1" w:styleId="180">
    <w:name w:val="Нет списка18"/>
    <w:next w:val="a4"/>
    <w:uiPriority w:val="99"/>
    <w:semiHidden/>
    <w:unhideWhenUsed/>
    <w:rsid w:val="00354821"/>
  </w:style>
  <w:style w:type="table" w:customStyle="1" w:styleId="161">
    <w:name w:val="Сетка таблицы16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6">
    <w:name w:val="Table Grid Light6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40">
    <w:name w:val="Таблица простая 114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0">
    <w:name w:val="Таблица простая 214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40">
    <w:name w:val="Таблица простая 3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4">
    <w:name w:val="Таблица простая 4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4">
    <w:name w:val="Таблица простая 5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4">
    <w:name w:val="Таблица-сетка 1 светлая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6">
    <w:name w:val="Grid Table 1 Light - Accent 1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6">
    <w:name w:val="Grid Table 1 Light - Accent 2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6">
    <w:name w:val="Grid Table 1 Light - Accent 3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6">
    <w:name w:val="Grid Table 1 Light - Accent 4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6">
    <w:name w:val="Grid Table 1 Light - Accent 5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6">
    <w:name w:val="Grid Table 1 Light - Accent 6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4">
    <w:name w:val="Таблица-сетка 2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6">
    <w:name w:val="Grid Table 2 - Accent 1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6">
    <w:name w:val="Grid Table 2 - Accent 2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6">
    <w:name w:val="Grid Table 2 - Accent 3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6">
    <w:name w:val="Grid Table 2 - Accent 4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6">
    <w:name w:val="Grid Table 2 - Accent 5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6">
    <w:name w:val="Grid Table 2 - Accent 6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4">
    <w:name w:val="Таблица-сетка 3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6">
    <w:name w:val="Grid Table 3 - Accent 1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6">
    <w:name w:val="Grid Table 3 - Accent 2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6">
    <w:name w:val="Grid Table 3 - Accent 3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6">
    <w:name w:val="Grid Table 3 - Accent 4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6">
    <w:name w:val="Grid Table 3 - Accent 5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6">
    <w:name w:val="Grid Table 3 - Accent 6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4">
    <w:name w:val="Таблица-сетка 414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6">
    <w:name w:val="Grid Table 4 - Accent 16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6">
    <w:name w:val="Grid Table 4 - Accent 26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6">
    <w:name w:val="Grid Table 4 - Accent 36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6">
    <w:name w:val="Grid Table 4 - Accent 46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6">
    <w:name w:val="Grid Table 4 - Accent 56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6">
    <w:name w:val="Grid Table 4 - Accent 66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4">
    <w:name w:val="Таблица-сетка 5 темная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6">
    <w:name w:val="Grid Table 5 Dark- Accent 1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6">
    <w:name w:val="Grid Table 5 Dark - Accent 2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6">
    <w:name w:val="Grid Table 5 Dark - Accent 3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6">
    <w:name w:val="Grid Table 5 Dark- Accent 4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6">
    <w:name w:val="Grid Table 5 Dark - Accent 5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6">
    <w:name w:val="Grid Table 5 Dark - Accent 6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4">
    <w:name w:val="Таблица-сетка 6 цветная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6">
    <w:name w:val="Grid Table 6 Colorful - Accent 1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6">
    <w:name w:val="Grid Table 6 Colorful - Accent 2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6">
    <w:name w:val="Grid Table 6 Colorful - Accent 3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6">
    <w:name w:val="Grid Table 6 Colorful - Accent 4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6">
    <w:name w:val="Grid Table 6 Colorful - Accent 5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6">
    <w:name w:val="Grid Table 6 Colorful - Accent 6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4">
    <w:name w:val="Таблица-сетка 7 цветная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6">
    <w:name w:val="Grid Table 7 Colorful - Accent 1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6">
    <w:name w:val="Grid Table 7 Colorful - Accent 2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6">
    <w:name w:val="Grid Table 7 Colorful - Accent 3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6">
    <w:name w:val="Grid Table 7 Colorful - Accent 4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6">
    <w:name w:val="Grid Table 7 Colorful - Accent 5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6">
    <w:name w:val="Grid Table 7 Colorful - Accent 6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40">
    <w:name w:val="Список-таблица 1 светлая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6">
    <w:name w:val="List Table 1 Light - Accent 1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6">
    <w:name w:val="List Table 1 Light - Accent 2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6">
    <w:name w:val="List Table 1 Light - Accent 3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6">
    <w:name w:val="List Table 1 Light - Accent 4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6">
    <w:name w:val="List Table 1 Light - Accent 5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6">
    <w:name w:val="List Table 1 Light - Accent 6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40">
    <w:name w:val="Список-таблица 2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6">
    <w:name w:val="List Table 2 - Accent 1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6">
    <w:name w:val="List Table 2 - Accent 2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6">
    <w:name w:val="List Table 2 - Accent 3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6">
    <w:name w:val="List Table 2 - Accent 4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6">
    <w:name w:val="List Table 2 - Accent 5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6">
    <w:name w:val="List Table 2 - Accent 6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40">
    <w:name w:val="Список-таблица 3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6">
    <w:name w:val="List Table 3 - Accent 1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6">
    <w:name w:val="List Table 3 - Accent 2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6">
    <w:name w:val="List Table 3 - Accent 3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6">
    <w:name w:val="List Table 3 - Accent 4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6">
    <w:name w:val="List Table 3 - Accent 5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6">
    <w:name w:val="List Table 3 - Accent 6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40">
    <w:name w:val="Список-таблица 4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6">
    <w:name w:val="List Table 4 - Accent 1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6">
    <w:name w:val="List Table 4 - Accent 2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6">
    <w:name w:val="List Table 4 - Accent 3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6">
    <w:name w:val="List Table 4 - Accent 4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6">
    <w:name w:val="List Table 4 - Accent 5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6">
    <w:name w:val="List Table 4 - Accent 6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40">
    <w:name w:val="Список-таблица 5 темная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6">
    <w:name w:val="List Table 5 Dark - Accent 1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6">
    <w:name w:val="List Table 5 Dark - Accent 2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6">
    <w:name w:val="List Table 5 Dark - Accent 3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6">
    <w:name w:val="List Table 5 Dark - Accent 4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6">
    <w:name w:val="List Table 5 Dark - Accent 5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6">
    <w:name w:val="List Table 5 Dark - Accent 6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40">
    <w:name w:val="Список-таблица 6 цветная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6">
    <w:name w:val="List Table 6 Colorful - Accent 1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6">
    <w:name w:val="List Table 6 Colorful - Accent 2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6">
    <w:name w:val="List Table 6 Colorful - Accent 3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6">
    <w:name w:val="List Table 6 Colorful - Accent 4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6">
    <w:name w:val="List Table 6 Colorful - Accent 5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6">
    <w:name w:val="List Table 6 Colorful - Accent 6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40">
    <w:name w:val="Список-таблица 7 цветная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6">
    <w:name w:val="List Table 7 Colorful - Accent 1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6">
    <w:name w:val="List Table 7 Colorful - Accent 2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6">
    <w:name w:val="List Table 7 Colorful - Accent 3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6">
    <w:name w:val="List Table 7 Colorful - Accent 4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6">
    <w:name w:val="List Table 7 Colorful - Accent 5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6">
    <w:name w:val="List Table 7 Colorful - Accent 6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60">
    <w:name w:val="Lined - Accent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6">
    <w:name w:val="Lined - Accent 1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6">
    <w:name w:val="Lined - Accent 2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6">
    <w:name w:val="Lined - Accent 3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6">
    <w:name w:val="Lined - Accent 4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6">
    <w:name w:val="Lined - Accent 5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6">
    <w:name w:val="Lined - Accent 6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60">
    <w:name w:val="Bordered &amp; Lined - Accent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6">
    <w:name w:val="Bordered &amp; Lined - Accent 1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6">
    <w:name w:val="Bordered &amp; Lined - Accent 2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6">
    <w:name w:val="Bordered &amp; Lined - Accent 3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6">
    <w:name w:val="Bordered &amp; Lined - Accent 4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6">
    <w:name w:val="Bordered &amp; Lined - Accent 5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6">
    <w:name w:val="Bordered &amp; Lined - Accent 6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6">
    <w:name w:val="Bordered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6">
    <w:name w:val="Bordered - Accent 1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6">
    <w:name w:val="Bordered - Accent 2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6">
    <w:name w:val="Bordered - Accent 3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6">
    <w:name w:val="Bordered - Accent 4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6">
    <w:name w:val="Bordered - Accent 5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6">
    <w:name w:val="Bordered - Accent 6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90">
    <w:name w:val="Нет списка19"/>
    <w:next w:val="a4"/>
    <w:uiPriority w:val="99"/>
    <w:semiHidden/>
    <w:unhideWhenUsed/>
    <w:rsid w:val="00354821"/>
  </w:style>
  <w:style w:type="table" w:customStyle="1" w:styleId="171">
    <w:name w:val="Сетка таблицы17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7">
    <w:name w:val="Table Grid Light7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50">
    <w:name w:val="Таблица простая 115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50">
    <w:name w:val="Таблица простая 215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5">
    <w:name w:val="Таблица простая 3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5">
    <w:name w:val="Таблица простая 4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5">
    <w:name w:val="Таблица простая 5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5">
    <w:name w:val="Таблица-сетка 1 светлая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7">
    <w:name w:val="Grid Table 1 Light - Accent 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7">
    <w:name w:val="Grid Table 1 Light - Accent 2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7">
    <w:name w:val="Grid Table 1 Light - Accent 3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7">
    <w:name w:val="Grid Table 1 Light - Accent 4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7">
    <w:name w:val="Grid Table 1 Light - Accent 5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7">
    <w:name w:val="Grid Table 1 Light - Accent 6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5">
    <w:name w:val="Таблица-сетка 2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7">
    <w:name w:val="Grid Table 2 - Accent 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7">
    <w:name w:val="Grid Table 2 - Accent 2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7">
    <w:name w:val="Grid Table 2 - Accent 3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7">
    <w:name w:val="Grid Table 2 - Accent 4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7">
    <w:name w:val="Grid Table 2 - Accent 5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7">
    <w:name w:val="Grid Table 2 - Accent 6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5">
    <w:name w:val="Таблица-сетка 3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7">
    <w:name w:val="Grid Table 3 - Accent 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7">
    <w:name w:val="Grid Table 3 - Accent 2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7">
    <w:name w:val="Grid Table 3 - Accent 3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7">
    <w:name w:val="Grid Table 3 - Accent 4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7">
    <w:name w:val="Grid Table 3 - Accent 5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7">
    <w:name w:val="Grid Table 3 - Accent 6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5">
    <w:name w:val="Таблица-сетка 415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7">
    <w:name w:val="Grid Table 4 - Accent 17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7">
    <w:name w:val="Grid Table 4 - Accent 27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7">
    <w:name w:val="Grid Table 4 - Accent 37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7">
    <w:name w:val="Grid Table 4 - Accent 47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7">
    <w:name w:val="Grid Table 4 - Accent 57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7">
    <w:name w:val="Grid Table 4 - Accent 67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5">
    <w:name w:val="Таблица-сетка 5 темная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7">
    <w:name w:val="Grid Table 5 Dark- Accent 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7">
    <w:name w:val="Grid Table 5 Dark - Accent 2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7">
    <w:name w:val="Grid Table 5 Dark - Accent 3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7">
    <w:name w:val="Grid Table 5 Dark- Accent 4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7">
    <w:name w:val="Grid Table 5 Dark - Accent 5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7">
    <w:name w:val="Grid Table 5 Dark - Accent 6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5">
    <w:name w:val="Таблица-сетка 6 цветная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7">
    <w:name w:val="Grid Table 6 Colorful - Accent 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7">
    <w:name w:val="Grid Table 6 Colorful - Accent 2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7">
    <w:name w:val="Grid Table 6 Colorful - Accent 3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7">
    <w:name w:val="Grid Table 6 Colorful - Accent 4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7">
    <w:name w:val="Grid Table 6 Colorful - Accent 5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7">
    <w:name w:val="Grid Table 6 Colorful - Accent 6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5">
    <w:name w:val="Таблица-сетка 7 цветная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7">
    <w:name w:val="Grid Table 7 Colorful - Accent 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7">
    <w:name w:val="Grid Table 7 Colorful - Accent 2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7">
    <w:name w:val="Grid Table 7 Colorful - Accent 3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7">
    <w:name w:val="Grid Table 7 Colorful - Accent 4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7">
    <w:name w:val="Grid Table 7 Colorful - Accent 5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7">
    <w:name w:val="Grid Table 7 Colorful - Accent 6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50">
    <w:name w:val="Список-таблица 1 светлая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7">
    <w:name w:val="List Table 1 Light - Accent 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7">
    <w:name w:val="List Table 1 Light - Accent 2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7">
    <w:name w:val="List Table 1 Light - Accent 3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7">
    <w:name w:val="List Table 1 Light - Accent 4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7">
    <w:name w:val="List Table 1 Light - Accent 5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7">
    <w:name w:val="List Table 1 Light - Accent 6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50">
    <w:name w:val="Список-таблица 2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7">
    <w:name w:val="List Table 2 - Accent 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7">
    <w:name w:val="List Table 2 - Accent 2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7">
    <w:name w:val="List Table 2 - Accent 3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7">
    <w:name w:val="List Table 2 - Accent 4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7">
    <w:name w:val="List Table 2 - Accent 5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7">
    <w:name w:val="List Table 2 - Accent 6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50">
    <w:name w:val="Список-таблица 3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7">
    <w:name w:val="List Table 3 - Accent 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7">
    <w:name w:val="List Table 3 - Accent 2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7">
    <w:name w:val="List Table 3 - Accent 3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7">
    <w:name w:val="List Table 3 - Accent 4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7">
    <w:name w:val="List Table 3 - Accent 5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7">
    <w:name w:val="List Table 3 - Accent 6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50">
    <w:name w:val="Список-таблица 4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7">
    <w:name w:val="List Table 4 - Accent 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7">
    <w:name w:val="List Table 4 - Accent 2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7">
    <w:name w:val="List Table 4 - Accent 3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7">
    <w:name w:val="List Table 4 - Accent 4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7">
    <w:name w:val="List Table 4 - Accent 5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7">
    <w:name w:val="List Table 4 - Accent 6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50">
    <w:name w:val="Список-таблица 5 темная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7">
    <w:name w:val="List Table 5 Dark - Accent 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7">
    <w:name w:val="List Table 5 Dark - Accent 2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7">
    <w:name w:val="List Table 5 Dark - Accent 3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7">
    <w:name w:val="List Table 5 Dark - Accent 4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7">
    <w:name w:val="List Table 5 Dark - Accent 5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7">
    <w:name w:val="List Table 5 Dark - Accent 6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50">
    <w:name w:val="Список-таблица 6 цветная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7">
    <w:name w:val="List Table 6 Colorful - Accent 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7">
    <w:name w:val="List Table 6 Colorful - Accent 2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7">
    <w:name w:val="List Table 6 Colorful - Accent 3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7">
    <w:name w:val="List Table 6 Colorful - Accent 4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7">
    <w:name w:val="List Table 6 Colorful - Accent 5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7">
    <w:name w:val="List Table 6 Colorful - Accent 6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50">
    <w:name w:val="Список-таблица 7 цветная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7">
    <w:name w:val="List Table 7 Colorful - Accent 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7">
    <w:name w:val="List Table 7 Colorful - Accent 2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7">
    <w:name w:val="List Table 7 Colorful - Accent 3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7">
    <w:name w:val="List Table 7 Colorful - Accent 4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7">
    <w:name w:val="List Table 7 Colorful - Accent 5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7">
    <w:name w:val="List Table 7 Colorful - Accent 6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7">
    <w:name w:val="Lined - Accent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7">
    <w:name w:val="Lined - Accent 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7">
    <w:name w:val="Lined - Accent 2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7">
    <w:name w:val="Lined - Accent 3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7">
    <w:name w:val="Lined - Accent 4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7">
    <w:name w:val="Lined - Accent 5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7">
    <w:name w:val="Lined - Accent 6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7">
    <w:name w:val="Bordered &amp; Lined - Accent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7">
    <w:name w:val="Bordered &amp; Lined - Accent 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7">
    <w:name w:val="Bordered &amp; Lined - Accent 2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7">
    <w:name w:val="Bordered &amp; Lined - Accent 3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7">
    <w:name w:val="Bordered &amp; Lined - Accent 4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7">
    <w:name w:val="Bordered &amp; Lined - Accent 5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7">
    <w:name w:val="Bordered &amp; Lined - Accent 6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7">
    <w:name w:val="Bordered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7">
    <w:name w:val="Bordered - Accent 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7">
    <w:name w:val="Bordered - Accent 2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7">
    <w:name w:val="Bordered - Accent 3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7">
    <w:name w:val="Bordered - Accent 4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7">
    <w:name w:val="Bordered - Accent 5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7">
    <w:name w:val="Bordered - Accent 6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100">
    <w:name w:val="Нет списка110"/>
    <w:next w:val="a4"/>
    <w:uiPriority w:val="99"/>
    <w:semiHidden/>
    <w:unhideWhenUsed/>
    <w:rsid w:val="00354821"/>
  </w:style>
  <w:style w:type="character" w:customStyle="1" w:styleId="UnresolvedMention">
    <w:name w:val="Unresolved Mention"/>
    <w:uiPriority w:val="99"/>
    <w:semiHidden/>
    <w:unhideWhenUsed/>
    <w:rsid w:val="00354821"/>
    <w:rPr>
      <w:color w:val="605E5C"/>
      <w:shd w:val="clear" w:color="auto" w:fill="E1DFDD"/>
    </w:rPr>
  </w:style>
  <w:style w:type="numbering" w:customStyle="1" w:styleId="201">
    <w:name w:val="Нет списка20"/>
    <w:next w:val="a4"/>
    <w:uiPriority w:val="99"/>
    <w:semiHidden/>
    <w:unhideWhenUsed/>
    <w:rsid w:val="00354821"/>
  </w:style>
  <w:style w:type="table" w:customStyle="1" w:styleId="TableGridLight8">
    <w:name w:val="Table Grid Light8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6">
    <w:name w:val="Таблица простая 116"/>
    <w:basedOn w:val="a3"/>
    <w:next w:val="121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6">
    <w:name w:val="Таблица простая 216"/>
    <w:basedOn w:val="a3"/>
    <w:next w:val="222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6">
    <w:name w:val="Таблица простая 316"/>
    <w:basedOn w:val="a3"/>
    <w:next w:val="320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6">
    <w:name w:val="Таблица простая 416"/>
    <w:basedOn w:val="a3"/>
    <w:next w:val="420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6">
    <w:name w:val="Таблица простая 516"/>
    <w:basedOn w:val="a3"/>
    <w:next w:val="522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">
    <w:name w:val="Таблица-сетка 1 светлая16"/>
    <w:basedOn w:val="a3"/>
    <w:next w:val="-12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8">
    <w:name w:val="Grid Table 1 Light - Accent 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8">
    <w:name w:val="Grid Table 1 Light - Accent 2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8">
    <w:name w:val="Grid Table 1 Light - Accent 3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8">
    <w:name w:val="Grid Table 1 Light - Accent 4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8">
    <w:name w:val="Grid Table 1 Light - Accent 5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8">
    <w:name w:val="Grid Table 1 Light - Accent 6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">
    <w:name w:val="Таблица-сетка 216"/>
    <w:basedOn w:val="a3"/>
    <w:next w:val="-22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8">
    <w:name w:val="Grid Table 2 - Accent 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8">
    <w:name w:val="Grid Table 2 - Accent 2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8">
    <w:name w:val="Grid Table 2 - Accent 3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8">
    <w:name w:val="Grid Table 2 - Accent 4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8">
    <w:name w:val="Grid Table 2 - Accent 5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8">
    <w:name w:val="Grid Table 2 - Accent 6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">
    <w:name w:val="Таблица-сетка 316"/>
    <w:basedOn w:val="a3"/>
    <w:next w:val="-32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8">
    <w:name w:val="Grid Table 3 - Accent 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8">
    <w:name w:val="Grid Table 3 - Accent 2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8">
    <w:name w:val="Grid Table 3 - Accent 3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8">
    <w:name w:val="Grid Table 3 - Accent 4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8">
    <w:name w:val="Grid Table 3 - Accent 5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8">
    <w:name w:val="Grid Table 3 - Accent 6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">
    <w:name w:val="Таблица-сетка 416"/>
    <w:basedOn w:val="a3"/>
    <w:next w:val="-42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8">
    <w:name w:val="Grid Table 4 - Accent 18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8">
    <w:name w:val="Grid Table 4 - Accent 28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8">
    <w:name w:val="Grid Table 4 - Accent 38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8">
    <w:name w:val="Grid Table 4 - Accent 48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8">
    <w:name w:val="Grid Table 4 - Accent 58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8">
    <w:name w:val="Grid Table 4 - Accent 68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">
    <w:name w:val="Таблица-сетка 5 темная16"/>
    <w:basedOn w:val="a3"/>
    <w:next w:val="-52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8">
    <w:name w:val="Grid Table 5 Dark- Accent 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8">
    <w:name w:val="Grid Table 5 Dark - Accent 2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8">
    <w:name w:val="Grid Table 5 Dark - Accent 3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8">
    <w:name w:val="Grid Table 5 Dark- Accent 4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8">
    <w:name w:val="Grid Table 5 Dark - Accent 5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8">
    <w:name w:val="Grid Table 5 Dark - Accent 6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">
    <w:name w:val="Таблица-сетка 6 цветная16"/>
    <w:basedOn w:val="a3"/>
    <w:next w:val="-62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8">
    <w:name w:val="Grid Table 6 Colorful - Accent 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8">
    <w:name w:val="Grid Table 6 Colorful - Accent 2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8">
    <w:name w:val="Grid Table 6 Colorful - Accent 3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8">
    <w:name w:val="Grid Table 6 Colorful - Accent 4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8">
    <w:name w:val="Grid Table 6 Colorful - Accent 5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8">
    <w:name w:val="Grid Table 6 Colorful - Accent 6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6">
    <w:name w:val="Таблица-сетка 7 цветная16"/>
    <w:basedOn w:val="a3"/>
    <w:next w:val="-72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8">
    <w:name w:val="Grid Table 7 Colorful - Accent 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8">
    <w:name w:val="Grid Table 7 Colorful - Accent 2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8">
    <w:name w:val="Grid Table 7 Colorful - Accent 3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8">
    <w:name w:val="Grid Table 7 Colorful - Accent 4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8">
    <w:name w:val="Grid Table 7 Colorful - Accent 5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8">
    <w:name w:val="Grid Table 7 Colorful - Accent 6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60">
    <w:name w:val="Список-таблица 1 светлая16"/>
    <w:basedOn w:val="a3"/>
    <w:next w:val="-120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8">
    <w:name w:val="List Table 1 Light - Accent 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8">
    <w:name w:val="List Table 1 Light - Accent 2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8">
    <w:name w:val="List Table 1 Light - Accent 3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8">
    <w:name w:val="List Table 1 Light - Accent 4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8">
    <w:name w:val="List Table 1 Light - Accent 5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8">
    <w:name w:val="List Table 1 Light - Accent 6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60">
    <w:name w:val="Список-таблица 216"/>
    <w:basedOn w:val="a3"/>
    <w:next w:val="-220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8">
    <w:name w:val="List Table 2 - Accent 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8">
    <w:name w:val="List Table 2 - Accent 2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8">
    <w:name w:val="List Table 2 - Accent 3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8">
    <w:name w:val="List Table 2 - Accent 4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8">
    <w:name w:val="List Table 2 - Accent 5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8">
    <w:name w:val="List Table 2 - Accent 6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60">
    <w:name w:val="Список-таблица 316"/>
    <w:basedOn w:val="a3"/>
    <w:next w:val="-320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8">
    <w:name w:val="List Table 3 - Accent 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8">
    <w:name w:val="List Table 3 - Accent 2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8">
    <w:name w:val="List Table 3 - Accent 3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8">
    <w:name w:val="List Table 3 - Accent 4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8">
    <w:name w:val="List Table 3 - Accent 5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8">
    <w:name w:val="List Table 3 - Accent 6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60">
    <w:name w:val="Список-таблица 416"/>
    <w:basedOn w:val="a3"/>
    <w:next w:val="-420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8">
    <w:name w:val="List Table 4 - Accent 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8">
    <w:name w:val="List Table 4 - Accent 2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8">
    <w:name w:val="List Table 4 - Accent 3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8">
    <w:name w:val="List Table 4 - Accent 4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8">
    <w:name w:val="List Table 4 - Accent 5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8">
    <w:name w:val="List Table 4 - Accent 6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60">
    <w:name w:val="Список-таблица 5 темная16"/>
    <w:basedOn w:val="a3"/>
    <w:next w:val="-520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8">
    <w:name w:val="List Table 5 Dark - Accent 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8">
    <w:name w:val="List Table 5 Dark - Accent 2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8">
    <w:name w:val="List Table 5 Dark - Accent 3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8">
    <w:name w:val="List Table 5 Dark - Accent 4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8">
    <w:name w:val="List Table 5 Dark - Accent 5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8">
    <w:name w:val="List Table 5 Dark - Accent 6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60">
    <w:name w:val="Список-таблица 6 цветная16"/>
    <w:basedOn w:val="a3"/>
    <w:next w:val="-620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8">
    <w:name w:val="List Table 6 Colorful - Accent 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8">
    <w:name w:val="List Table 6 Colorful - Accent 2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8">
    <w:name w:val="List Table 6 Colorful - Accent 3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8">
    <w:name w:val="List Table 6 Colorful - Accent 4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8">
    <w:name w:val="List Table 6 Colorful - Accent 5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8">
    <w:name w:val="List Table 6 Colorful - Accent 6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60">
    <w:name w:val="Список-таблица 7 цветная16"/>
    <w:basedOn w:val="a3"/>
    <w:next w:val="-720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8">
    <w:name w:val="List Table 7 Colorful - Accent 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8">
    <w:name w:val="List Table 7 Colorful - Accent 2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8">
    <w:name w:val="List Table 7 Colorful - Accent 3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8">
    <w:name w:val="List Table 7 Colorful - Accent 4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8">
    <w:name w:val="List Table 7 Colorful - Accent 5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8">
    <w:name w:val="List Table 7 Colorful - Accent 6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8">
    <w:name w:val="Lined - Accent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8">
    <w:name w:val="Lined - Accent 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8">
    <w:name w:val="Lined - Accent 2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8">
    <w:name w:val="Lined - Accent 3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8">
    <w:name w:val="Lined - Accent 4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8">
    <w:name w:val="Lined - Accent 5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8">
    <w:name w:val="Lined - Accent 6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8">
    <w:name w:val="Bordered &amp; Lined - Accent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8">
    <w:name w:val="Bordered &amp; Lined - Accent 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8">
    <w:name w:val="Bordered &amp; Lined - Accent 2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8">
    <w:name w:val="Bordered &amp; Lined - Accent 3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8">
    <w:name w:val="Bordered &amp; Lined - Accent 4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8">
    <w:name w:val="Bordered &amp; Lined - Accent 5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8">
    <w:name w:val="Bordered &amp; Lined - Accent 6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8">
    <w:name w:val="Bordered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8">
    <w:name w:val="Bordered - Accent 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8">
    <w:name w:val="Bordered - Accent 2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8">
    <w:name w:val="Bordered - Accent 3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8">
    <w:name w:val="Bordered - Accent 4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8">
    <w:name w:val="Bordered - Accent 5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8">
    <w:name w:val="Bordered - Accent 6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1">
    <w:name w:val="Сетка таблицы18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Сетка таблицы19"/>
    <w:basedOn w:val="a3"/>
    <w:uiPriority w:val="59"/>
    <w:rsid w:val="0035482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"/>
    <w:basedOn w:val="a3"/>
    <w:next w:val="a9"/>
    <w:uiPriority w:val="59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3"/>
    <w:uiPriority w:val="59"/>
    <w:rsid w:val="0035482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"/>
    <w:basedOn w:val="a3"/>
    <w:next w:val="a9"/>
    <w:uiPriority w:val="59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7">
    <w:name w:val="Сетка таблицы31"/>
    <w:basedOn w:val="a3"/>
    <w:next w:val="a9"/>
    <w:uiPriority w:val="59"/>
    <w:rsid w:val="0035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3"/>
    <w:next w:val="a9"/>
    <w:uiPriority w:val="59"/>
    <w:rsid w:val="0035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7">
    <w:name w:val="Сетка таблицы41"/>
    <w:basedOn w:val="a3"/>
    <w:next w:val="a9"/>
    <w:uiPriority w:val="59"/>
    <w:rsid w:val="0035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7">
    <w:name w:val="Сетка таблицы51"/>
    <w:basedOn w:val="a3"/>
    <w:next w:val="a9"/>
    <w:uiPriority w:val="59"/>
    <w:rsid w:val="0035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Таблица простая 121"/>
    <w:basedOn w:val="a3"/>
    <w:uiPriority w:val="41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1">
    <w:name w:val="Таблица простая 221"/>
    <w:basedOn w:val="a3"/>
    <w:uiPriority w:val="42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">
    <w:name w:val="Таблица простая 321"/>
    <w:basedOn w:val="a3"/>
    <w:uiPriority w:val="43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0">
    <w:name w:val="Таблица простая 421"/>
    <w:basedOn w:val="a3"/>
    <w:uiPriority w:val="44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10">
    <w:name w:val="Таблица простая 521"/>
    <w:basedOn w:val="a3"/>
    <w:uiPriority w:val="45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">
    <w:name w:val="Таблица-сетка 1 светлая21"/>
    <w:basedOn w:val="a3"/>
    <w:uiPriority w:val="46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">
    <w:name w:val="Таблица-сетка 221"/>
    <w:basedOn w:val="a3"/>
    <w:uiPriority w:val="47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">
    <w:name w:val="Таблица-сетка 321"/>
    <w:basedOn w:val="a3"/>
    <w:uiPriority w:val="48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1">
    <w:name w:val="Таблица-сетка 421"/>
    <w:basedOn w:val="a3"/>
    <w:uiPriority w:val="4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">
    <w:name w:val="Таблица-сетка 5 темная21"/>
    <w:basedOn w:val="a3"/>
    <w:uiPriority w:val="50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1">
    <w:name w:val="Таблица-сетка 6 цветная21"/>
    <w:basedOn w:val="a3"/>
    <w:uiPriority w:val="51"/>
    <w:rsid w:val="0035482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">
    <w:name w:val="Таблица-сетка 7 цветная21"/>
    <w:basedOn w:val="a3"/>
    <w:uiPriority w:val="52"/>
    <w:rsid w:val="0035482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10">
    <w:name w:val="Список-таблица 1 светлая21"/>
    <w:basedOn w:val="a3"/>
    <w:uiPriority w:val="46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10">
    <w:name w:val="Список-таблица 221"/>
    <w:basedOn w:val="a3"/>
    <w:uiPriority w:val="47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0">
    <w:name w:val="Список-таблица 321"/>
    <w:basedOn w:val="a3"/>
    <w:uiPriority w:val="48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10">
    <w:name w:val="Список-таблица 421"/>
    <w:basedOn w:val="a3"/>
    <w:uiPriority w:val="4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0">
    <w:name w:val="Список-таблица 5 темная21"/>
    <w:basedOn w:val="a3"/>
    <w:uiPriority w:val="50"/>
    <w:rsid w:val="00354821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10">
    <w:name w:val="Список-таблица 6 цветная21"/>
    <w:basedOn w:val="a3"/>
    <w:uiPriority w:val="51"/>
    <w:rsid w:val="0035482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0">
    <w:name w:val="Список-таблица 7 цветная21"/>
    <w:basedOn w:val="a3"/>
    <w:uiPriority w:val="52"/>
    <w:rsid w:val="0035482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510">
    <w:name w:val="Сетка таблицы151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4"/>
    <w:uiPriority w:val="99"/>
    <w:semiHidden/>
    <w:unhideWhenUsed/>
    <w:rsid w:val="00354821"/>
  </w:style>
  <w:style w:type="table" w:customStyle="1" w:styleId="202">
    <w:name w:val="Сетка таблицы20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9">
    <w:name w:val="Table Grid Light9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7">
    <w:name w:val="Таблица простая 117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70">
    <w:name w:val="Таблица простая 217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70">
    <w:name w:val="Таблица простая 3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70">
    <w:name w:val="Таблица простая 4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70">
    <w:name w:val="Таблица простая 5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7">
    <w:name w:val="Таблица-сетка 1 светлая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9">
    <w:name w:val="Grid Table 1 Light - Accent 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9">
    <w:name w:val="Grid Table 1 Light - Accent 2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9">
    <w:name w:val="Grid Table 1 Light - Accent 3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9">
    <w:name w:val="Grid Table 1 Light - Accent 4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9">
    <w:name w:val="Grid Table 1 Light - Accent 5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9">
    <w:name w:val="Grid Table 1 Light - Accent 6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7">
    <w:name w:val="Таблица-сетка 2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9">
    <w:name w:val="Grid Table 2 - Accent 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9">
    <w:name w:val="Grid Table 2 - Accent 2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9">
    <w:name w:val="Grid Table 2 - Accent 3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9">
    <w:name w:val="Grid Table 2 - Accent 4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9">
    <w:name w:val="Grid Table 2 - Accent 5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9">
    <w:name w:val="Grid Table 2 - Accent 6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7">
    <w:name w:val="Таблица-сетка 3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9">
    <w:name w:val="Grid Table 3 - Accent 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9">
    <w:name w:val="Grid Table 3 - Accent 2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9">
    <w:name w:val="Grid Table 3 - Accent 3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9">
    <w:name w:val="Grid Table 3 - Accent 4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9">
    <w:name w:val="Grid Table 3 - Accent 5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9">
    <w:name w:val="Grid Table 3 - Accent 6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7">
    <w:name w:val="Таблица-сетка 417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9">
    <w:name w:val="Grid Table 4 - Accent 19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9">
    <w:name w:val="Grid Table 4 - Accent 29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9">
    <w:name w:val="Grid Table 4 - Accent 39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9">
    <w:name w:val="Grid Table 4 - Accent 49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9">
    <w:name w:val="Grid Table 4 - Accent 59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9">
    <w:name w:val="Grid Table 4 - Accent 69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7">
    <w:name w:val="Таблица-сетка 5 темная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9">
    <w:name w:val="Grid Table 5 Dark- Accent 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9">
    <w:name w:val="Grid Table 5 Dark - Accent 2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9">
    <w:name w:val="Grid Table 5 Dark - Accent 3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9">
    <w:name w:val="Grid Table 5 Dark- Accent 4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9">
    <w:name w:val="Grid Table 5 Dark - Accent 5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9">
    <w:name w:val="Grid Table 5 Dark - Accent 6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7">
    <w:name w:val="Таблица-сетка 6 цветная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9">
    <w:name w:val="Grid Table 6 Colorful - Accent 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9">
    <w:name w:val="Grid Table 6 Colorful - Accent 2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9">
    <w:name w:val="Grid Table 6 Colorful - Accent 3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9">
    <w:name w:val="Grid Table 6 Colorful - Accent 4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9">
    <w:name w:val="Grid Table 6 Colorful - Accent 5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9">
    <w:name w:val="Grid Table 6 Colorful - Accent 6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7">
    <w:name w:val="Таблица-сетка 7 цветная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9">
    <w:name w:val="Grid Table 7 Colorful - Accent 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9">
    <w:name w:val="Grid Table 7 Colorful - Accent 2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9">
    <w:name w:val="Grid Table 7 Colorful - Accent 3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9">
    <w:name w:val="Grid Table 7 Colorful - Accent 4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9">
    <w:name w:val="Grid Table 7 Colorful - Accent 5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9">
    <w:name w:val="Grid Table 7 Colorful - Accent 6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0">
    <w:name w:val="Список-таблица 1 светлая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9">
    <w:name w:val="List Table 1 Light - Accent 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9">
    <w:name w:val="List Table 1 Light - Accent 2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9">
    <w:name w:val="List Table 1 Light - Accent 3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9">
    <w:name w:val="List Table 1 Light - Accent 4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9">
    <w:name w:val="List Table 1 Light - Accent 5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9">
    <w:name w:val="List Table 1 Light - Accent 6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0">
    <w:name w:val="Список-таблица 2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9">
    <w:name w:val="List Table 2 - Accent 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9">
    <w:name w:val="List Table 2 - Accent 2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9">
    <w:name w:val="List Table 2 - Accent 3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9">
    <w:name w:val="List Table 2 - Accent 4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9">
    <w:name w:val="List Table 2 - Accent 5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9">
    <w:name w:val="List Table 2 - Accent 6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0">
    <w:name w:val="Список-таблица 3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9">
    <w:name w:val="List Table 3 - Accent 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9">
    <w:name w:val="List Table 3 - Accent 2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9">
    <w:name w:val="List Table 3 - Accent 3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9">
    <w:name w:val="List Table 3 - Accent 4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9">
    <w:name w:val="List Table 3 - Accent 5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9">
    <w:name w:val="List Table 3 - Accent 6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0">
    <w:name w:val="Список-таблица 4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9">
    <w:name w:val="List Table 4 - Accent 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9">
    <w:name w:val="List Table 4 - Accent 2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9">
    <w:name w:val="List Table 4 - Accent 3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9">
    <w:name w:val="List Table 4 - Accent 4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9">
    <w:name w:val="List Table 4 - Accent 5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9">
    <w:name w:val="List Table 4 - Accent 6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0">
    <w:name w:val="Список-таблица 5 темная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9">
    <w:name w:val="List Table 5 Dark - Accent 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9">
    <w:name w:val="List Table 5 Dark - Accent 2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9">
    <w:name w:val="List Table 5 Dark - Accent 3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9">
    <w:name w:val="List Table 5 Dark - Accent 4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9">
    <w:name w:val="List Table 5 Dark - Accent 5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9">
    <w:name w:val="List Table 5 Dark - Accent 6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0">
    <w:name w:val="Список-таблица 6 цветная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9">
    <w:name w:val="List Table 6 Colorful - Accent 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9">
    <w:name w:val="List Table 6 Colorful - Accent 2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9">
    <w:name w:val="List Table 6 Colorful - Accent 3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9">
    <w:name w:val="List Table 6 Colorful - Accent 4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9">
    <w:name w:val="List Table 6 Colorful - Accent 5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9">
    <w:name w:val="List Table 6 Colorful - Accent 6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70">
    <w:name w:val="Список-таблица 7 цветная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9">
    <w:name w:val="List Table 7 Colorful - Accent 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9">
    <w:name w:val="List Table 7 Colorful - Accent 2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9">
    <w:name w:val="List Table 7 Colorful - Accent 3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9">
    <w:name w:val="List Table 7 Colorful - Accent 4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9">
    <w:name w:val="List Table 7 Colorful - Accent 5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9">
    <w:name w:val="List Table 7 Colorful - Accent 6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9">
    <w:name w:val="Lined - Accent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9">
    <w:name w:val="Lined - Accent 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9">
    <w:name w:val="Lined - Accent 2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9">
    <w:name w:val="Lined - Accent 3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9">
    <w:name w:val="Lined - Accent 4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9">
    <w:name w:val="Lined - Accent 5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9">
    <w:name w:val="Lined - Accent 6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9">
    <w:name w:val="Bordered &amp; Lined - Accent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9">
    <w:name w:val="Bordered &amp; Lined - Accent 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9">
    <w:name w:val="Bordered &amp; Lined - Accent 2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9">
    <w:name w:val="Bordered &amp; Lined - Accent 3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9">
    <w:name w:val="Bordered &amp; Lined - Accent 4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9">
    <w:name w:val="Bordered &amp; Lined - Accent 5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9">
    <w:name w:val="Bordered &amp; Lined - Accent 6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9">
    <w:name w:val="Bordered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9">
    <w:name w:val="Bordered - Accent 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9">
    <w:name w:val="Bordered - Accent 2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9">
    <w:name w:val="Bordered - Accent 3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9">
    <w:name w:val="Bordered - Accent 4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9">
    <w:name w:val="Bordered - Accent 5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9">
    <w:name w:val="Bordered - Accent 6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223">
    <w:name w:val="Нет списка22"/>
    <w:next w:val="a4"/>
    <w:uiPriority w:val="99"/>
    <w:semiHidden/>
    <w:unhideWhenUsed/>
    <w:rsid w:val="00354821"/>
  </w:style>
  <w:style w:type="table" w:customStyle="1" w:styleId="242">
    <w:name w:val="Сетка таблицы24"/>
    <w:basedOn w:val="a3"/>
    <w:next w:val="a9"/>
    <w:rsid w:val="0035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"/>
    <w:next w:val="a4"/>
    <w:uiPriority w:val="99"/>
    <w:semiHidden/>
    <w:unhideWhenUsed/>
    <w:rsid w:val="00354821"/>
  </w:style>
  <w:style w:type="numbering" w:customStyle="1" w:styleId="243">
    <w:name w:val="Нет списка24"/>
    <w:next w:val="a4"/>
    <w:uiPriority w:val="99"/>
    <w:semiHidden/>
    <w:unhideWhenUsed/>
    <w:rsid w:val="00354821"/>
  </w:style>
  <w:style w:type="numbering" w:customStyle="1" w:styleId="252">
    <w:name w:val="Нет списка25"/>
    <w:next w:val="a4"/>
    <w:uiPriority w:val="99"/>
    <w:semiHidden/>
    <w:unhideWhenUsed/>
    <w:rsid w:val="00354821"/>
  </w:style>
  <w:style w:type="table" w:customStyle="1" w:styleId="TableNormal6">
    <w:name w:val="Table Normal6"/>
    <w:uiPriority w:val="2"/>
    <w:semiHidden/>
    <w:unhideWhenUsed/>
    <w:qFormat/>
    <w:rsid w:val="003548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2">
    <w:name w:val="Нет списка26"/>
    <w:next w:val="a4"/>
    <w:uiPriority w:val="99"/>
    <w:semiHidden/>
    <w:unhideWhenUsed/>
    <w:rsid w:val="00354821"/>
  </w:style>
  <w:style w:type="numbering" w:customStyle="1" w:styleId="1113">
    <w:name w:val="Нет списка111"/>
    <w:next w:val="a4"/>
    <w:uiPriority w:val="99"/>
    <w:semiHidden/>
    <w:unhideWhenUsed/>
    <w:rsid w:val="00354821"/>
  </w:style>
  <w:style w:type="paragraph" w:customStyle="1" w:styleId="123">
    <w:name w:val="Заголовок 12"/>
    <w:basedOn w:val="a1"/>
    <w:uiPriority w:val="1"/>
    <w:qFormat/>
    <w:rsid w:val="00354821"/>
    <w:pPr>
      <w:widowControl w:val="0"/>
      <w:autoSpaceDE w:val="0"/>
      <w:autoSpaceDN w:val="0"/>
      <w:spacing w:after="0" w:line="319" w:lineRule="exact"/>
      <w:ind w:left="11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253">
    <w:name w:val="Сетка таблицы25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qFormat/>
    <w:rsid w:val="003548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rsid w:val="00354821"/>
  </w:style>
  <w:style w:type="paragraph" w:customStyle="1" w:styleId="affffff1">
    <w:name w:val="a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2">
    <w:name w:val="1Стиль"/>
    <w:basedOn w:val="a7"/>
    <w:qFormat/>
    <w:rsid w:val="00354821"/>
    <w:pPr>
      <w:widowControl/>
      <w:tabs>
        <w:tab w:val="left" w:pos="-284"/>
        <w:tab w:val="left" w:pos="-142"/>
      </w:tabs>
      <w:autoSpaceDE/>
      <w:autoSpaceDN/>
      <w:ind w:left="0" w:firstLine="709"/>
      <w:contextualSpacing/>
    </w:pPr>
    <w:rPr>
      <w:rFonts w:eastAsia="Calibri"/>
      <w:bCs/>
      <w:sz w:val="28"/>
      <w:szCs w:val="28"/>
      <w:lang w:eastAsia="zh-CN"/>
    </w:rPr>
  </w:style>
  <w:style w:type="character" w:customStyle="1" w:styleId="path-separator">
    <w:name w:val="path-separator"/>
    <w:rsid w:val="00354821"/>
  </w:style>
  <w:style w:type="character" w:customStyle="1" w:styleId="l9ipkfa">
    <w:name w:val="l9ipkfa"/>
    <w:rsid w:val="00354821"/>
  </w:style>
  <w:style w:type="numbering" w:customStyle="1" w:styleId="272">
    <w:name w:val="Нет списка27"/>
    <w:next w:val="a4"/>
    <w:uiPriority w:val="99"/>
    <w:semiHidden/>
    <w:unhideWhenUsed/>
    <w:rsid w:val="00354821"/>
  </w:style>
  <w:style w:type="paragraph" w:customStyle="1" w:styleId="c31">
    <w:name w:val="c31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0">
    <w:name w:val="Нет списка28"/>
    <w:next w:val="a4"/>
    <w:uiPriority w:val="99"/>
    <w:semiHidden/>
    <w:unhideWhenUsed/>
    <w:rsid w:val="00354821"/>
  </w:style>
  <w:style w:type="table" w:customStyle="1" w:styleId="TableGridLight10">
    <w:name w:val="Table Grid Light10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8">
    <w:name w:val="Таблица простая 118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8">
    <w:name w:val="Таблица простая 218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8">
    <w:name w:val="Таблица простая 3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8">
    <w:name w:val="Таблица простая 4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8">
    <w:name w:val="Таблица простая 5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8">
    <w:name w:val="Таблица-сетка 1 светлая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0">
    <w:name w:val="Grid Table 1 Light - Accent 1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0">
    <w:name w:val="Grid Table 1 Light - Accent 2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0">
    <w:name w:val="Grid Table 1 Light - Accent 3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0">
    <w:name w:val="Grid Table 1 Light - Accent 4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0">
    <w:name w:val="Grid Table 1 Light - Accent 5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0">
    <w:name w:val="Grid Table 1 Light - Accent 6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8">
    <w:name w:val="Таблица-сетка 2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0">
    <w:name w:val="Grid Table 2 - Accent 1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10">
    <w:name w:val="Grid Table 2 - Accent 2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0">
    <w:name w:val="Grid Table 2 - Accent 3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0">
    <w:name w:val="Grid Table 2 - Accent 4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0">
    <w:name w:val="Grid Table 2 - Accent 5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10">
    <w:name w:val="Grid Table 2 - Accent 6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8">
    <w:name w:val="Таблица-сетка 3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0">
    <w:name w:val="Grid Table 3 - Accent 1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10">
    <w:name w:val="Grid Table 3 - Accent 2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0">
    <w:name w:val="Grid Table 3 - Accent 3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0">
    <w:name w:val="Grid Table 3 - Accent 4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0">
    <w:name w:val="Grid Table 3 - Accent 5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10">
    <w:name w:val="Grid Table 3 - Accent 6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8">
    <w:name w:val="Таблица-сетка 418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0">
    <w:name w:val="Grid Table 4 - Accent 110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10">
    <w:name w:val="Grid Table 4 - Accent 210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0">
    <w:name w:val="Grid Table 4 - Accent 310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0">
    <w:name w:val="Grid Table 4 - Accent 410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0">
    <w:name w:val="Grid Table 4 - Accent 510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10">
    <w:name w:val="Grid Table 4 - Accent 610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8">
    <w:name w:val="Таблица-сетка 5 темная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0">
    <w:name w:val="Grid Table 5 Dark- Accent 1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10">
    <w:name w:val="Grid Table 5 Dark - Accent 2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0">
    <w:name w:val="Grid Table 5 Dark - Accent 3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0">
    <w:name w:val="Grid Table 5 Dark- Accent 4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0">
    <w:name w:val="Grid Table 5 Dark - Accent 5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10">
    <w:name w:val="Grid Table 5 Dark - Accent 6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8">
    <w:name w:val="Таблица-сетка 6 цветная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0">
    <w:name w:val="Grid Table 6 Colorful - Accent 1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10">
    <w:name w:val="Grid Table 6 Colorful - Accent 2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0">
    <w:name w:val="Grid Table 6 Colorful - Accent 3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0">
    <w:name w:val="Grid Table 6 Colorful - Accent 4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0">
    <w:name w:val="Grid Table 6 Colorful - Accent 5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10">
    <w:name w:val="Grid Table 6 Colorful - Accent 6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8">
    <w:name w:val="Таблица-сетка 7 цветная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0">
    <w:name w:val="Grid Table 7 Colorful - Accent 1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10">
    <w:name w:val="Grid Table 7 Colorful - Accent 2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0">
    <w:name w:val="Grid Table 7 Colorful - Accent 3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0">
    <w:name w:val="Grid Table 7 Colorful - Accent 4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0">
    <w:name w:val="Grid Table 7 Colorful - Accent 5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10">
    <w:name w:val="Grid Table 7 Colorful - Accent 6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80">
    <w:name w:val="Список-таблица 1 светлая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0">
    <w:name w:val="List Table 1 Light - Accent 1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10">
    <w:name w:val="List Table 1 Light - Accent 2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0">
    <w:name w:val="List Table 1 Light - Accent 3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0">
    <w:name w:val="List Table 1 Light - Accent 4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0">
    <w:name w:val="List Table 1 Light - Accent 5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10">
    <w:name w:val="List Table 1 Light - Accent 6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80">
    <w:name w:val="Список-таблица 2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0">
    <w:name w:val="List Table 2 - Accent 1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10">
    <w:name w:val="List Table 2 - Accent 2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0">
    <w:name w:val="List Table 2 - Accent 3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0">
    <w:name w:val="List Table 2 - Accent 4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0">
    <w:name w:val="List Table 2 - Accent 5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10">
    <w:name w:val="List Table 2 - Accent 6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80">
    <w:name w:val="Список-таблица 3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0">
    <w:name w:val="List Table 3 - Accent 1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0">
    <w:name w:val="List Table 3 - Accent 2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0">
    <w:name w:val="List Table 3 - Accent 3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0">
    <w:name w:val="List Table 3 - Accent 4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0">
    <w:name w:val="List Table 3 - Accent 5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0">
    <w:name w:val="List Table 3 - Accent 6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80">
    <w:name w:val="Список-таблица 4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0">
    <w:name w:val="List Table 4 - Accent 1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10">
    <w:name w:val="List Table 4 - Accent 2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0">
    <w:name w:val="List Table 4 - Accent 3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0">
    <w:name w:val="List Table 4 - Accent 4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0">
    <w:name w:val="List Table 4 - Accent 5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10">
    <w:name w:val="List Table 4 - Accent 6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80">
    <w:name w:val="Список-таблица 5 темная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0">
    <w:name w:val="List Table 5 Dark - Accent 1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10">
    <w:name w:val="List Table 5 Dark - Accent 2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0">
    <w:name w:val="List Table 5 Dark - Accent 3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0">
    <w:name w:val="List Table 5 Dark - Accent 4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0">
    <w:name w:val="List Table 5 Dark - Accent 5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10">
    <w:name w:val="List Table 5 Dark - Accent 6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80">
    <w:name w:val="Список-таблица 6 цветная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0">
    <w:name w:val="List Table 6 Colorful - Accent 1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10">
    <w:name w:val="List Table 6 Colorful - Accent 2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0">
    <w:name w:val="List Table 6 Colorful - Accent 3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0">
    <w:name w:val="List Table 6 Colorful - Accent 4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0">
    <w:name w:val="List Table 6 Colorful - Accent 5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10">
    <w:name w:val="List Table 6 Colorful - Accent 6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80">
    <w:name w:val="Список-таблица 7 цветная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0">
    <w:name w:val="List Table 7 Colorful - Accent 1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10">
    <w:name w:val="List Table 7 Colorful - Accent 2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0">
    <w:name w:val="List Table 7 Colorful - Accent 3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0">
    <w:name w:val="List Table 7 Colorful - Accent 4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0">
    <w:name w:val="List Table 7 Colorful - Accent 5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10">
    <w:name w:val="List Table 7 Colorful - Accent 6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0">
    <w:name w:val="Lined - Accent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0">
    <w:name w:val="Lined - Accent 1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10">
    <w:name w:val="Lined - Accent 2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0">
    <w:name w:val="Lined - Accent 3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0">
    <w:name w:val="Lined - Accent 4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0">
    <w:name w:val="Lined - Accent 5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10">
    <w:name w:val="Lined - Accent 6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0">
    <w:name w:val="Bordered &amp; Lined - Accent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0">
    <w:name w:val="Bordered &amp; Lined - Accent 1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10">
    <w:name w:val="Bordered &amp; Lined - Accent 2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0">
    <w:name w:val="Bordered &amp; Lined - Accent 3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0">
    <w:name w:val="Bordered &amp; Lined - Accent 4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0">
    <w:name w:val="Bordered &amp; Lined - Accent 5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10">
    <w:name w:val="Bordered &amp; Lined - Accent 6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0">
    <w:name w:val="Bordered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0">
    <w:name w:val="Bordered - Accent 1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10">
    <w:name w:val="Bordered - Accent 2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0">
    <w:name w:val="Bordered - Accent 3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0">
    <w:name w:val="Bordered - Accent 4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0">
    <w:name w:val="Bordered - Accent 5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10">
    <w:name w:val="Bordered - Accent 6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EndnoteTextChar">
    <w:name w:val="Endnote Text Char"/>
    <w:uiPriority w:val="99"/>
    <w:rsid w:val="00354821"/>
    <w:rPr>
      <w:sz w:val="20"/>
    </w:rPr>
  </w:style>
  <w:style w:type="paragraph" w:customStyle="1" w:styleId="affffff2">
    <w:name w:val="Таблица"/>
    <w:basedOn w:val="aff7"/>
    <w:qFormat/>
    <w:rsid w:val="00354821"/>
    <w:pPr>
      <w:tabs>
        <w:tab w:val="left" w:pos="4500"/>
        <w:tab w:val="left" w:pos="9180"/>
        <w:tab w:val="left" w:pos="9360"/>
      </w:tabs>
      <w:autoSpaceDE/>
      <w:autoSpaceDN/>
      <w:adjustRightInd/>
      <w:spacing w:line="194" w:lineRule="atLeast"/>
      <w:ind w:firstLine="0"/>
      <w:jc w:val="left"/>
    </w:pPr>
    <w:rPr>
      <w:rFonts w:eastAsia="Times New Roman"/>
      <w:sz w:val="19"/>
      <w:szCs w:val="19"/>
    </w:rPr>
  </w:style>
  <w:style w:type="paragraph" w:styleId="affffff3">
    <w:name w:val="Message Header"/>
    <w:basedOn w:val="affffff2"/>
    <w:link w:val="affffff4"/>
    <w:rsid w:val="00354821"/>
    <w:pPr>
      <w:jc w:val="center"/>
    </w:pPr>
    <w:rPr>
      <w:b/>
      <w:bCs/>
    </w:rPr>
  </w:style>
  <w:style w:type="character" w:customStyle="1" w:styleId="affffff4">
    <w:name w:val="Шапка Знак"/>
    <w:basedOn w:val="a2"/>
    <w:link w:val="affffff3"/>
    <w:rsid w:val="00354821"/>
    <w:rPr>
      <w:rFonts w:ascii="NewtonCSanPin" w:eastAsia="Times New Roman" w:hAnsi="NewtonCSanPin"/>
      <w:b/>
      <w:bCs/>
      <w:color w:val="000000"/>
      <w:sz w:val="19"/>
      <w:szCs w:val="19"/>
    </w:rPr>
  </w:style>
  <w:style w:type="paragraph" w:customStyle="1" w:styleId="affffff5">
    <w:name w:val="Приложение"/>
    <w:basedOn w:val="1ff3"/>
    <w:qFormat/>
    <w:rsid w:val="00354821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f3">
    <w:name w:val="Заг 1"/>
    <w:basedOn w:val="aff7"/>
    <w:qFormat/>
    <w:rsid w:val="00354821"/>
    <w:pPr>
      <w:keepNext/>
      <w:pageBreakBefore/>
      <w:autoSpaceDE/>
      <w:autoSpaceDN/>
      <w:adjustRightInd/>
      <w:spacing w:after="170" w:line="296" w:lineRule="atLeast"/>
      <w:ind w:firstLine="0"/>
      <w:jc w:val="center"/>
    </w:pPr>
    <w:rPr>
      <w:rFonts w:ascii="PragmaticaC" w:eastAsia="Times New Roman" w:hAnsi="PragmaticaC" w:cs="PragmaticaC"/>
      <w:b/>
      <w:bCs/>
      <w:caps/>
      <w:sz w:val="26"/>
      <w:szCs w:val="26"/>
    </w:rPr>
  </w:style>
  <w:style w:type="paragraph" w:styleId="affffff6">
    <w:name w:val="Signature"/>
    <w:basedOn w:val="aff7"/>
    <w:link w:val="affffff7"/>
    <w:rsid w:val="00354821"/>
    <w:pPr>
      <w:autoSpaceDE/>
      <w:autoSpaceDN/>
      <w:adjustRightInd/>
      <w:spacing w:before="57" w:line="194" w:lineRule="atLeast"/>
      <w:ind w:firstLine="0"/>
      <w:jc w:val="center"/>
    </w:pPr>
    <w:rPr>
      <w:rFonts w:eastAsia="Times New Roman"/>
      <w:sz w:val="19"/>
      <w:szCs w:val="19"/>
    </w:rPr>
  </w:style>
  <w:style w:type="character" w:customStyle="1" w:styleId="affffff7">
    <w:name w:val="Подпись Знак"/>
    <w:basedOn w:val="a2"/>
    <w:link w:val="affffff6"/>
    <w:rsid w:val="00354821"/>
    <w:rPr>
      <w:rFonts w:ascii="NewtonCSanPin" w:eastAsia="Times New Roman" w:hAnsi="NewtonCSanPin"/>
      <w:color w:val="000000"/>
      <w:sz w:val="19"/>
      <w:szCs w:val="19"/>
    </w:rPr>
  </w:style>
  <w:style w:type="paragraph" w:customStyle="1" w:styleId="affffff8">
    <w:name w:val="В скобках"/>
    <w:basedOn w:val="affffff6"/>
    <w:qFormat/>
    <w:rsid w:val="00354821"/>
    <w:pPr>
      <w:spacing w:line="174" w:lineRule="atLeast"/>
    </w:pPr>
    <w:rPr>
      <w:sz w:val="17"/>
      <w:szCs w:val="17"/>
    </w:rPr>
  </w:style>
  <w:style w:type="paragraph" w:customStyle="1" w:styleId="1ff4">
    <w:name w:val="Содержание 1"/>
    <w:basedOn w:val="aff7"/>
    <w:qFormat/>
    <w:rsid w:val="00354821"/>
    <w:pPr>
      <w:autoSpaceDE/>
      <w:autoSpaceDN/>
      <w:adjustRightInd/>
      <w:ind w:firstLine="0"/>
    </w:pPr>
    <w:rPr>
      <w:rFonts w:ascii="Times New Roman" w:eastAsia="Times New Roman" w:hAnsi="Times New Roman"/>
    </w:rPr>
  </w:style>
  <w:style w:type="paragraph" w:customStyle="1" w:styleId="BasicParagraph">
    <w:name w:val="[Basic Paragraph]"/>
    <w:basedOn w:val="NoParagraphStyle"/>
    <w:uiPriority w:val="99"/>
    <w:qFormat/>
    <w:rsid w:val="00354821"/>
  </w:style>
  <w:style w:type="paragraph" w:customStyle="1" w:styleId="NoParagraphStyle">
    <w:name w:val="[No Paragraph Style]"/>
    <w:qFormat/>
    <w:rsid w:val="00354821"/>
    <w:pPr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2fa">
    <w:name w:val="Заг 2"/>
    <w:basedOn w:val="1ff3"/>
    <w:qFormat/>
    <w:rsid w:val="00354821"/>
    <w:pPr>
      <w:pageBreakBefore w:val="0"/>
      <w:spacing w:before="283"/>
    </w:pPr>
    <w:rPr>
      <w:caps w:val="0"/>
    </w:rPr>
  </w:style>
  <w:style w:type="paragraph" w:customStyle="1" w:styleId="3f0">
    <w:name w:val="Заг 3"/>
    <w:basedOn w:val="2fa"/>
    <w:qFormat/>
    <w:rsid w:val="00354821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affffff9">
    <w:name w:val="Пж Курсив"/>
    <w:basedOn w:val="aff7"/>
    <w:qFormat/>
    <w:rsid w:val="00354821"/>
    <w:pPr>
      <w:autoSpaceDE/>
      <w:autoSpaceDN/>
      <w:adjustRightInd/>
    </w:pPr>
    <w:rPr>
      <w:rFonts w:eastAsia="Times New Roman"/>
      <w:b/>
      <w:bCs/>
      <w:i/>
      <w:iCs/>
    </w:rPr>
  </w:style>
  <w:style w:type="character" w:styleId="affffffa">
    <w:name w:val="page number"/>
    <w:rsid w:val="00354821"/>
    <w:rPr>
      <w:rFonts w:cs="Times New Roman"/>
    </w:rPr>
  </w:style>
  <w:style w:type="paragraph" w:customStyle="1" w:styleId="-319">
    <w:name w:val="Темный список - Акцент 31"/>
    <w:hidden/>
    <w:uiPriority w:val="71"/>
    <w:qFormat/>
    <w:rsid w:val="00354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1"/>
    <w:link w:val="1-2"/>
    <w:uiPriority w:val="34"/>
    <w:qFormat/>
    <w:rsid w:val="0035482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-2">
    <w:name w:val="Средняя сетка 1 - Акцент 2 Знак"/>
    <w:link w:val="1-21"/>
    <w:uiPriority w:val="34"/>
    <w:rsid w:val="00354821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fffffb">
    <w:name w:val="О_Т"/>
    <w:basedOn w:val="a1"/>
    <w:link w:val="affffffc"/>
    <w:qFormat/>
    <w:rsid w:val="00354821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ffffffc">
    <w:name w:val="О_Т Знак"/>
    <w:link w:val="affffffb"/>
    <w:rsid w:val="00354821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1"/>
    <w:qFormat/>
    <w:rsid w:val="00354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54821"/>
  </w:style>
  <w:style w:type="paragraph" w:customStyle="1" w:styleId="-122">
    <w:name w:val="Цветной список - Акцент 12"/>
    <w:basedOn w:val="a1"/>
    <w:qFormat/>
    <w:rsid w:val="00354821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354821"/>
    <w:rPr>
      <w:rFonts w:ascii="Times New Roman" w:hAnsi="Times New Roman"/>
      <w:sz w:val="24"/>
      <w:u w:val="none"/>
    </w:rPr>
  </w:style>
  <w:style w:type="paragraph" w:customStyle="1" w:styleId="-119">
    <w:name w:val="Цветная заливка - Акцент 11"/>
    <w:hidden/>
    <w:uiPriority w:val="99"/>
    <w:semiHidden/>
    <w:qFormat/>
    <w:rsid w:val="00354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d">
    <w:name w:val="Νξβϋι"/>
    <w:basedOn w:val="a1"/>
    <w:uiPriority w:val="99"/>
    <w:qFormat/>
    <w:rsid w:val="0035482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-11a">
    <w:name w:val="Цветной список - Акцент 11"/>
    <w:basedOn w:val="a1"/>
    <w:link w:val="-1"/>
    <w:uiPriority w:val="34"/>
    <w:qFormat/>
    <w:rsid w:val="0035482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">
    <w:name w:val="Цветной список - Акцент 1 Знак"/>
    <w:link w:val="-11a"/>
    <w:uiPriority w:val="34"/>
    <w:rsid w:val="00354821"/>
    <w:rPr>
      <w:rFonts w:ascii="Calibri" w:eastAsia="Times New Roman" w:hAnsi="Calibri" w:cs="Times New Roman"/>
    </w:rPr>
  </w:style>
  <w:style w:type="character" w:customStyle="1" w:styleId="3f1">
    <w:name w:val="Основной текст + Курсив3"/>
    <w:uiPriority w:val="99"/>
    <w:rsid w:val="00354821"/>
    <w:rPr>
      <w:rFonts w:ascii="Times New Roman" w:hAnsi="Times New Roman"/>
      <w:i/>
      <w:spacing w:val="0"/>
      <w:sz w:val="18"/>
    </w:rPr>
  </w:style>
  <w:style w:type="character" w:customStyle="1" w:styleId="aff2">
    <w:name w:val="Обычный (веб) Знак"/>
    <w:link w:val="aff1"/>
    <w:uiPriority w:val="99"/>
    <w:rsid w:val="00354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4">
    <w:name w:val="Основной текст 22"/>
    <w:basedOn w:val="a1"/>
    <w:qFormat/>
    <w:rsid w:val="0035482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1"/>
    <w:uiPriority w:val="99"/>
    <w:qFormat/>
    <w:rsid w:val="00354821"/>
    <w:pPr>
      <w:widowControl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eastAsia="ru-RU"/>
    </w:rPr>
  </w:style>
  <w:style w:type="table" w:customStyle="1" w:styleId="263">
    <w:name w:val="Сетка таблицы26"/>
    <w:basedOn w:val="a3"/>
    <w:next w:val="a9"/>
    <w:uiPriority w:val="39"/>
    <w:rsid w:val="0035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item">
    <w:name w:val="textitem"/>
    <w:basedOn w:val="a1"/>
    <w:qFormat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1">
    <w:name w:val="Pa21"/>
    <w:basedOn w:val="a1"/>
    <w:next w:val="a1"/>
    <w:uiPriority w:val="99"/>
    <w:qFormat/>
    <w:rsid w:val="00354821"/>
    <w:pPr>
      <w:spacing w:after="0" w:line="321" w:lineRule="atLeast"/>
    </w:pPr>
    <w:rPr>
      <w:rFonts w:ascii="Noto Sans" w:eastAsia="Times New Roman" w:hAnsi="Noto Sans" w:cs="Times New Roman"/>
      <w:sz w:val="24"/>
      <w:szCs w:val="24"/>
      <w:lang w:eastAsia="ru-RU"/>
    </w:rPr>
  </w:style>
  <w:style w:type="paragraph" w:customStyle="1" w:styleId="menuint">
    <w:name w:val="menuint"/>
    <w:basedOn w:val="a1"/>
    <w:qFormat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1"/>
    <w:qFormat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harChar1">
    <w:name w:val="Знак Знак1 Char Char1"/>
    <w:basedOn w:val="a1"/>
    <w:semiHidden/>
    <w:qFormat/>
    <w:rsid w:val="00354821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s10">
    <w:name w:val="s_1"/>
    <w:basedOn w:val="a1"/>
    <w:uiPriority w:val="99"/>
    <w:qFormat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e">
    <w:name w:val="Знак Знак Знак"/>
    <w:basedOn w:val="a1"/>
    <w:qFormat/>
    <w:rsid w:val="0035482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customStyle="1" w:styleId="TableNormal8">
    <w:name w:val="Table Normal8"/>
    <w:uiPriority w:val="2"/>
    <w:semiHidden/>
    <w:unhideWhenUsed/>
    <w:qFormat/>
    <w:rsid w:val="0035482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"/>
    <w:next w:val="a4"/>
    <w:uiPriority w:val="99"/>
    <w:semiHidden/>
    <w:unhideWhenUsed/>
    <w:rsid w:val="00354821"/>
  </w:style>
  <w:style w:type="table" w:customStyle="1" w:styleId="1101">
    <w:name w:val="Сетка таблицы110"/>
    <w:basedOn w:val="a3"/>
    <w:next w:val="a9"/>
    <w:uiPriority w:val="39"/>
    <w:rsid w:val="0035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Текущий список1"/>
    <w:uiPriority w:val="99"/>
    <w:rsid w:val="00354821"/>
    <w:pPr>
      <w:numPr>
        <w:numId w:val="12"/>
      </w:numPr>
    </w:pPr>
  </w:style>
  <w:style w:type="numbering" w:customStyle="1" w:styleId="290">
    <w:name w:val="Нет списка29"/>
    <w:next w:val="a4"/>
    <w:uiPriority w:val="99"/>
    <w:semiHidden/>
    <w:unhideWhenUsed/>
    <w:rsid w:val="00354821"/>
  </w:style>
  <w:style w:type="character" w:customStyle="1" w:styleId="9pt">
    <w:name w:val="Основной текст + 9 pt"/>
    <w:rsid w:val="00354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ff5">
    <w:name w:val="Подпись Знак1"/>
    <w:uiPriority w:val="99"/>
    <w:semiHidden/>
    <w:rsid w:val="00354821"/>
    <w:rPr>
      <w:rFonts w:ascii="Calibri" w:eastAsia="Calibri" w:hAnsi="Calibri"/>
      <w:sz w:val="22"/>
      <w:szCs w:val="22"/>
      <w:lang w:eastAsia="en-US"/>
    </w:rPr>
  </w:style>
  <w:style w:type="character" w:customStyle="1" w:styleId="1ff6">
    <w:name w:val="Название Знак1"/>
    <w:uiPriority w:val="10"/>
    <w:rsid w:val="00354821"/>
    <w:rPr>
      <w:rFonts w:ascii="Calibri Light" w:eastAsia="Times New Roman" w:hAnsi="Calibri Light" w:cs="Times New Roman"/>
      <w:color w:val="323E4F"/>
      <w:spacing w:val="5"/>
      <w:sz w:val="52"/>
      <w:szCs w:val="52"/>
      <w:lang w:eastAsia="en-US"/>
    </w:rPr>
  </w:style>
  <w:style w:type="character" w:customStyle="1" w:styleId="1ff7">
    <w:name w:val="Подзаголовок Знак1"/>
    <w:uiPriority w:val="99"/>
    <w:rsid w:val="00354821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en-US"/>
    </w:rPr>
  </w:style>
  <w:style w:type="character" w:customStyle="1" w:styleId="1ff8">
    <w:name w:val="Шапка Знак1"/>
    <w:uiPriority w:val="99"/>
    <w:semiHidden/>
    <w:rsid w:val="00354821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numbering" w:customStyle="1" w:styleId="300">
    <w:name w:val="Нет списка30"/>
    <w:next w:val="a4"/>
    <w:uiPriority w:val="99"/>
    <w:semiHidden/>
    <w:unhideWhenUsed/>
    <w:rsid w:val="00354821"/>
  </w:style>
  <w:style w:type="numbering" w:customStyle="1" w:styleId="319">
    <w:name w:val="Нет списка31"/>
    <w:next w:val="a4"/>
    <w:uiPriority w:val="99"/>
    <w:semiHidden/>
    <w:unhideWhenUsed/>
    <w:rsid w:val="00354821"/>
  </w:style>
  <w:style w:type="character" w:customStyle="1" w:styleId="c26">
    <w:name w:val="c26"/>
    <w:rsid w:val="00354821"/>
  </w:style>
  <w:style w:type="numbering" w:customStyle="1" w:styleId="322">
    <w:name w:val="Нет списка32"/>
    <w:next w:val="a4"/>
    <w:uiPriority w:val="99"/>
    <w:semiHidden/>
    <w:unhideWhenUsed/>
    <w:rsid w:val="00354821"/>
  </w:style>
  <w:style w:type="paragraph" w:customStyle="1" w:styleId="1ff9">
    <w:name w:val="Заголовок1"/>
    <w:basedOn w:val="a1"/>
    <w:next w:val="a5"/>
    <w:uiPriority w:val="99"/>
    <w:semiHidden/>
    <w:rsid w:val="00354821"/>
    <w:pPr>
      <w:keepNext/>
      <w:suppressAutoHyphens/>
      <w:spacing w:before="240" w:after="120"/>
    </w:pPr>
    <w:rPr>
      <w:rFonts w:ascii="Arial" w:eastAsia="Microsoft YaHei" w:hAnsi="Arial" w:cs="Mangal"/>
      <w:color w:val="231F20"/>
      <w:position w:val="2"/>
      <w:sz w:val="28"/>
      <w:szCs w:val="28"/>
      <w:lang w:eastAsia="ar-SA"/>
    </w:rPr>
  </w:style>
  <w:style w:type="paragraph" w:customStyle="1" w:styleId="1ffa">
    <w:name w:val="Название1"/>
    <w:basedOn w:val="a1"/>
    <w:uiPriority w:val="99"/>
    <w:semiHidden/>
    <w:rsid w:val="00354821"/>
    <w:pPr>
      <w:suppressLineNumbers/>
      <w:suppressAutoHyphens/>
      <w:spacing w:before="120" w:after="120"/>
    </w:pPr>
    <w:rPr>
      <w:rFonts w:ascii="Calibri" w:eastAsia="Calibri" w:hAnsi="Calibri" w:cs="Mangal"/>
      <w:i/>
      <w:iCs/>
      <w:color w:val="231F20"/>
      <w:position w:val="2"/>
      <w:sz w:val="24"/>
      <w:szCs w:val="24"/>
      <w:lang w:eastAsia="ar-SA"/>
    </w:rPr>
  </w:style>
  <w:style w:type="paragraph" w:customStyle="1" w:styleId="Style1">
    <w:name w:val="Style1"/>
    <w:basedOn w:val="a1"/>
    <w:uiPriority w:val="99"/>
    <w:semiHidden/>
    <w:rsid w:val="00354821"/>
    <w:pPr>
      <w:widowControl w:val="0"/>
      <w:suppressAutoHyphens/>
      <w:autoSpaceDE w:val="0"/>
      <w:spacing w:after="0" w:line="238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">
    <w:name w:val="o"/>
    <w:basedOn w:val="a1"/>
    <w:uiPriority w:val="99"/>
    <w:semiHidden/>
    <w:rsid w:val="0035482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1"/>
    <w:uiPriority w:val="99"/>
    <w:semiHidden/>
    <w:rsid w:val="0035482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2">
    <w:name w:val="Оглавление 10"/>
    <w:basedOn w:val="1e"/>
    <w:uiPriority w:val="99"/>
    <w:semiHidden/>
    <w:rsid w:val="003548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dot" w:pos="7091"/>
      </w:tabs>
      <w:ind w:left="2547"/>
    </w:pPr>
    <w:rPr>
      <w:color w:val="231F20"/>
      <w:position w:val="2"/>
      <w:sz w:val="28"/>
      <w:szCs w:val="28"/>
      <w:lang w:eastAsia="ar-SA"/>
    </w:rPr>
  </w:style>
  <w:style w:type="character" w:customStyle="1" w:styleId="WW8Num3z3">
    <w:name w:val="WW8Num3z3"/>
    <w:rsid w:val="00354821"/>
    <w:rPr>
      <w:rFonts w:ascii="Wingdings" w:hAnsi="Wingdings" w:cs="Wingdings" w:hint="default"/>
    </w:rPr>
  </w:style>
  <w:style w:type="character" w:customStyle="1" w:styleId="WW8Num5z1">
    <w:name w:val="WW8Num5z1"/>
    <w:rsid w:val="00354821"/>
  </w:style>
  <w:style w:type="character" w:customStyle="1" w:styleId="WW8Num5z2">
    <w:name w:val="WW8Num5z2"/>
    <w:rsid w:val="00354821"/>
  </w:style>
  <w:style w:type="character" w:customStyle="1" w:styleId="WW8Num5z3">
    <w:name w:val="WW8Num5z3"/>
    <w:rsid w:val="00354821"/>
  </w:style>
  <w:style w:type="character" w:customStyle="1" w:styleId="WW8Num5z4">
    <w:name w:val="WW8Num5z4"/>
    <w:rsid w:val="00354821"/>
  </w:style>
  <w:style w:type="character" w:customStyle="1" w:styleId="WW8Num5z5">
    <w:name w:val="WW8Num5z5"/>
    <w:rsid w:val="00354821"/>
  </w:style>
  <w:style w:type="character" w:customStyle="1" w:styleId="WW8Num5z6">
    <w:name w:val="WW8Num5z6"/>
    <w:rsid w:val="00354821"/>
  </w:style>
  <w:style w:type="character" w:customStyle="1" w:styleId="WW8Num5z7">
    <w:name w:val="WW8Num5z7"/>
    <w:rsid w:val="00354821"/>
  </w:style>
  <w:style w:type="character" w:customStyle="1" w:styleId="WW8Num5z8">
    <w:name w:val="WW8Num5z8"/>
    <w:rsid w:val="00354821"/>
  </w:style>
  <w:style w:type="character" w:customStyle="1" w:styleId="WW8Num6z1">
    <w:name w:val="WW8Num6z1"/>
    <w:rsid w:val="00354821"/>
  </w:style>
  <w:style w:type="character" w:customStyle="1" w:styleId="WW8Num6z2">
    <w:name w:val="WW8Num6z2"/>
    <w:rsid w:val="00354821"/>
  </w:style>
  <w:style w:type="character" w:customStyle="1" w:styleId="WW8Num6z3">
    <w:name w:val="WW8Num6z3"/>
    <w:rsid w:val="00354821"/>
  </w:style>
  <w:style w:type="character" w:customStyle="1" w:styleId="WW8Num6z4">
    <w:name w:val="WW8Num6z4"/>
    <w:rsid w:val="00354821"/>
  </w:style>
  <w:style w:type="character" w:customStyle="1" w:styleId="WW8Num6z5">
    <w:name w:val="WW8Num6z5"/>
    <w:rsid w:val="00354821"/>
  </w:style>
  <w:style w:type="character" w:customStyle="1" w:styleId="WW8Num6z6">
    <w:name w:val="WW8Num6z6"/>
    <w:rsid w:val="00354821"/>
  </w:style>
  <w:style w:type="character" w:customStyle="1" w:styleId="WW8Num6z7">
    <w:name w:val="WW8Num6z7"/>
    <w:rsid w:val="00354821"/>
  </w:style>
  <w:style w:type="character" w:customStyle="1" w:styleId="WW8Num6z8">
    <w:name w:val="WW8Num6z8"/>
    <w:rsid w:val="00354821"/>
  </w:style>
  <w:style w:type="character" w:customStyle="1" w:styleId="WW8Num16z1">
    <w:name w:val="WW8Num16z1"/>
    <w:rsid w:val="00354821"/>
    <w:rPr>
      <w:rFonts w:ascii="Courier New" w:hAnsi="Courier New" w:cs="Courier New" w:hint="default"/>
    </w:rPr>
  </w:style>
  <w:style w:type="character" w:customStyle="1" w:styleId="WW8Num16z2">
    <w:name w:val="WW8Num16z2"/>
    <w:rsid w:val="00354821"/>
    <w:rPr>
      <w:rFonts w:ascii="Wingdings" w:hAnsi="Wingdings" w:cs="Wingdings" w:hint="default"/>
    </w:rPr>
  </w:style>
  <w:style w:type="character" w:customStyle="1" w:styleId="WW8Num16z3">
    <w:name w:val="WW8Num16z3"/>
    <w:rsid w:val="00354821"/>
    <w:rPr>
      <w:rFonts w:ascii="Symbol" w:hAnsi="Symbol" w:cs="Symbol" w:hint="default"/>
    </w:rPr>
  </w:style>
  <w:style w:type="character" w:customStyle="1" w:styleId="WW8Num18z1">
    <w:name w:val="WW8Num18z1"/>
    <w:rsid w:val="00354821"/>
    <w:rPr>
      <w:rFonts w:ascii="Courier New" w:hAnsi="Courier New" w:cs="Courier New" w:hint="default"/>
    </w:rPr>
  </w:style>
  <w:style w:type="character" w:customStyle="1" w:styleId="WW8Num18z2">
    <w:name w:val="WW8Num18z2"/>
    <w:rsid w:val="00354821"/>
    <w:rPr>
      <w:rFonts w:ascii="Wingdings" w:hAnsi="Wingdings" w:cs="Wingdings" w:hint="default"/>
    </w:rPr>
  </w:style>
  <w:style w:type="character" w:customStyle="1" w:styleId="WW8Num19z3">
    <w:name w:val="WW8Num19z3"/>
    <w:rsid w:val="00354821"/>
  </w:style>
  <w:style w:type="character" w:customStyle="1" w:styleId="WW8Num19z4">
    <w:name w:val="WW8Num19z4"/>
    <w:rsid w:val="00354821"/>
  </w:style>
  <w:style w:type="character" w:customStyle="1" w:styleId="WW8Num19z5">
    <w:name w:val="WW8Num19z5"/>
    <w:rsid w:val="00354821"/>
  </w:style>
  <w:style w:type="character" w:customStyle="1" w:styleId="WW8Num19z6">
    <w:name w:val="WW8Num19z6"/>
    <w:rsid w:val="00354821"/>
  </w:style>
  <w:style w:type="character" w:customStyle="1" w:styleId="WW8Num19z7">
    <w:name w:val="WW8Num19z7"/>
    <w:rsid w:val="00354821"/>
  </w:style>
  <w:style w:type="character" w:customStyle="1" w:styleId="WW8Num19z8">
    <w:name w:val="WW8Num19z8"/>
    <w:rsid w:val="00354821"/>
  </w:style>
  <w:style w:type="character" w:customStyle="1" w:styleId="WW8Num20z3">
    <w:name w:val="WW8Num20z3"/>
    <w:rsid w:val="00354821"/>
    <w:rPr>
      <w:rFonts w:ascii="Symbol" w:hAnsi="Symbol" w:cs="Symbol" w:hint="default"/>
    </w:rPr>
  </w:style>
  <w:style w:type="character" w:customStyle="1" w:styleId="WW8Num21z1">
    <w:name w:val="WW8Num21z1"/>
    <w:rsid w:val="00354821"/>
    <w:rPr>
      <w:rFonts w:ascii="Symbol" w:hAnsi="Symbol" w:cs="Symbol" w:hint="default"/>
    </w:rPr>
  </w:style>
  <w:style w:type="character" w:customStyle="1" w:styleId="WW8Num21z2">
    <w:name w:val="WW8Num21z2"/>
    <w:rsid w:val="00354821"/>
    <w:rPr>
      <w:rFonts w:ascii="Courier New" w:hAnsi="Courier New" w:cs="Courier New" w:hint="default"/>
    </w:rPr>
  </w:style>
  <w:style w:type="character" w:customStyle="1" w:styleId="WW8Num21z3">
    <w:name w:val="WW8Num21z3"/>
    <w:rsid w:val="00354821"/>
    <w:rPr>
      <w:rFonts w:ascii="Wingdings" w:hAnsi="Wingdings" w:cs="Wingdings" w:hint="default"/>
    </w:rPr>
  </w:style>
  <w:style w:type="character" w:customStyle="1" w:styleId="WW8Num22z1">
    <w:name w:val="WW8Num22z1"/>
    <w:rsid w:val="00354821"/>
  </w:style>
  <w:style w:type="character" w:customStyle="1" w:styleId="WW8Num22z2">
    <w:name w:val="WW8Num22z2"/>
    <w:rsid w:val="00354821"/>
  </w:style>
  <w:style w:type="character" w:customStyle="1" w:styleId="WW8Num22z3">
    <w:name w:val="WW8Num22z3"/>
    <w:rsid w:val="00354821"/>
  </w:style>
  <w:style w:type="character" w:customStyle="1" w:styleId="WW8Num22z4">
    <w:name w:val="WW8Num22z4"/>
    <w:rsid w:val="00354821"/>
  </w:style>
  <w:style w:type="character" w:customStyle="1" w:styleId="WW8Num22z5">
    <w:name w:val="WW8Num22z5"/>
    <w:rsid w:val="00354821"/>
  </w:style>
  <w:style w:type="character" w:customStyle="1" w:styleId="WW8Num22z6">
    <w:name w:val="WW8Num22z6"/>
    <w:rsid w:val="00354821"/>
  </w:style>
  <w:style w:type="character" w:customStyle="1" w:styleId="WW8Num22z7">
    <w:name w:val="WW8Num22z7"/>
    <w:rsid w:val="00354821"/>
  </w:style>
  <w:style w:type="character" w:customStyle="1" w:styleId="WW8Num22z8">
    <w:name w:val="WW8Num22z8"/>
    <w:rsid w:val="00354821"/>
  </w:style>
  <w:style w:type="character" w:customStyle="1" w:styleId="WW8Num23z1">
    <w:name w:val="WW8Num23z1"/>
    <w:rsid w:val="00354821"/>
  </w:style>
  <w:style w:type="character" w:customStyle="1" w:styleId="WW8Num23z2">
    <w:name w:val="WW8Num23z2"/>
    <w:rsid w:val="00354821"/>
  </w:style>
  <w:style w:type="character" w:customStyle="1" w:styleId="WW8Num23z3">
    <w:name w:val="WW8Num23z3"/>
    <w:rsid w:val="00354821"/>
  </w:style>
  <w:style w:type="character" w:customStyle="1" w:styleId="WW8Num23z4">
    <w:name w:val="WW8Num23z4"/>
    <w:rsid w:val="00354821"/>
  </w:style>
  <w:style w:type="character" w:customStyle="1" w:styleId="WW8Num23z5">
    <w:name w:val="WW8Num23z5"/>
    <w:rsid w:val="00354821"/>
  </w:style>
  <w:style w:type="character" w:customStyle="1" w:styleId="WW8Num23z6">
    <w:name w:val="WW8Num23z6"/>
    <w:rsid w:val="00354821"/>
  </w:style>
  <w:style w:type="character" w:customStyle="1" w:styleId="WW8Num23z7">
    <w:name w:val="WW8Num23z7"/>
    <w:rsid w:val="00354821"/>
  </w:style>
  <w:style w:type="character" w:customStyle="1" w:styleId="WW8Num23z8">
    <w:name w:val="WW8Num23z8"/>
    <w:rsid w:val="00354821"/>
  </w:style>
  <w:style w:type="character" w:customStyle="1" w:styleId="WW8Num24z2">
    <w:name w:val="WW8Num24z2"/>
    <w:rsid w:val="00354821"/>
    <w:rPr>
      <w:rFonts w:ascii="Courier New" w:hAnsi="Courier New" w:cs="Courier New" w:hint="default"/>
    </w:rPr>
  </w:style>
  <w:style w:type="character" w:customStyle="1" w:styleId="WW8Num24z3">
    <w:name w:val="WW8Num24z3"/>
    <w:rsid w:val="00354821"/>
    <w:rPr>
      <w:rFonts w:ascii="Wingdings" w:hAnsi="Wingdings" w:cs="Wingdings" w:hint="default"/>
    </w:rPr>
  </w:style>
  <w:style w:type="character" w:customStyle="1" w:styleId="WW8Num26z1">
    <w:name w:val="WW8Num26z1"/>
    <w:rsid w:val="00354821"/>
    <w:rPr>
      <w:rFonts w:ascii="Courier New" w:hAnsi="Courier New" w:cs="Courier New" w:hint="default"/>
    </w:rPr>
  </w:style>
  <w:style w:type="character" w:customStyle="1" w:styleId="WW8Num26z2">
    <w:name w:val="WW8Num26z2"/>
    <w:rsid w:val="00354821"/>
    <w:rPr>
      <w:rFonts w:ascii="Wingdings" w:hAnsi="Wingdings" w:cs="Wingdings" w:hint="default"/>
    </w:rPr>
  </w:style>
  <w:style w:type="character" w:customStyle="1" w:styleId="WW8Num26z3">
    <w:name w:val="WW8Num26z3"/>
    <w:rsid w:val="00354821"/>
    <w:rPr>
      <w:rFonts w:ascii="Symbol" w:hAnsi="Symbol" w:cs="Symbol" w:hint="default"/>
    </w:rPr>
  </w:style>
  <w:style w:type="character" w:customStyle="1" w:styleId="WW8Num27z3">
    <w:name w:val="WW8Num27z3"/>
    <w:rsid w:val="00354821"/>
  </w:style>
  <w:style w:type="character" w:customStyle="1" w:styleId="WW8Num27z4">
    <w:name w:val="WW8Num27z4"/>
    <w:rsid w:val="00354821"/>
  </w:style>
  <w:style w:type="character" w:customStyle="1" w:styleId="WW8Num27z5">
    <w:name w:val="WW8Num27z5"/>
    <w:rsid w:val="00354821"/>
  </w:style>
  <w:style w:type="character" w:customStyle="1" w:styleId="WW8Num27z6">
    <w:name w:val="WW8Num27z6"/>
    <w:rsid w:val="00354821"/>
  </w:style>
  <w:style w:type="character" w:customStyle="1" w:styleId="WW8Num27z7">
    <w:name w:val="WW8Num27z7"/>
    <w:rsid w:val="00354821"/>
  </w:style>
  <w:style w:type="character" w:customStyle="1" w:styleId="WW8Num27z8">
    <w:name w:val="WW8Num27z8"/>
    <w:rsid w:val="00354821"/>
  </w:style>
  <w:style w:type="character" w:customStyle="1" w:styleId="WW8Num29z1">
    <w:name w:val="WW8Num29z1"/>
    <w:rsid w:val="00354821"/>
    <w:rPr>
      <w:rFonts w:ascii="Symbol" w:hAnsi="Symbol" w:cs="Symbol" w:hint="default"/>
    </w:rPr>
  </w:style>
  <w:style w:type="character" w:customStyle="1" w:styleId="WW8Num29z2">
    <w:name w:val="WW8Num29z2"/>
    <w:rsid w:val="00354821"/>
    <w:rPr>
      <w:rFonts w:ascii="Courier New" w:hAnsi="Courier New" w:cs="Courier New" w:hint="default"/>
    </w:rPr>
  </w:style>
  <w:style w:type="character" w:customStyle="1" w:styleId="WW8Num29z3">
    <w:name w:val="WW8Num29z3"/>
    <w:rsid w:val="00354821"/>
    <w:rPr>
      <w:rFonts w:ascii="Wingdings" w:hAnsi="Wingdings" w:cs="Wingdings" w:hint="default"/>
    </w:rPr>
  </w:style>
  <w:style w:type="character" w:customStyle="1" w:styleId="WW8Num30z1">
    <w:name w:val="WW8Num30z1"/>
    <w:rsid w:val="00354821"/>
  </w:style>
  <w:style w:type="character" w:customStyle="1" w:styleId="WW8Num30z2">
    <w:name w:val="WW8Num30z2"/>
    <w:rsid w:val="00354821"/>
  </w:style>
  <w:style w:type="character" w:customStyle="1" w:styleId="WW8Num30z3">
    <w:name w:val="WW8Num30z3"/>
    <w:rsid w:val="00354821"/>
  </w:style>
  <w:style w:type="character" w:customStyle="1" w:styleId="WW8Num30z4">
    <w:name w:val="WW8Num30z4"/>
    <w:rsid w:val="00354821"/>
  </w:style>
  <w:style w:type="character" w:customStyle="1" w:styleId="WW8Num30z5">
    <w:name w:val="WW8Num30z5"/>
    <w:rsid w:val="00354821"/>
  </w:style>
  <w:style w:type="character" w:customStyle="1" w:styleId="WW8Num30z6">
    <w:name w:val="WW8Num30z6"/>
    <w:rsid w:val="00354821"/>
  </w:style>
  <w:style w:type="character" w:customStyle="1" w:styleId="WW8Num30z7">
    <w:name w:val="WW8Num30z7"/>
    <w:rsid w:val="00354821"/>
  </w:style>
  <w:style w:type="character" w:customStyle="1" w:styleId="WW8Num30z8">
    <w:name w:val="WW8Num30z8"/>
    <w:rsid w:val="00354821"/>
  </w:style>
  <w:style w:type="character" w:customStyle="1" w:styleId="WW8Num31z1">
    <w:name w:val="WW8Num31z1"/>
    <w:rsid w:val="00354821"/>
  </w:style>
  <w:style w:type="character" w:customStyle="1" w:styleId="WW8Num31z2">
    <w:name w:val="WW8Num31z2"/>
    <w:rsid w:val="00354821"/>
  </w:style>
  <w:style w:type="character" w:customStyle="1" w:styleId="WW8Num31z3">
    <w:name w:val="WW8Num31z3"/>
    <w:rsid w:val="00354821"/>
  </w:style>
  <w:style w:type="character" w:customStyle="1" w:styleId="WW8Num31z4">
    <w:name w:val="WW8Num31z4"/>
    <w:rsid w:val="00354821"/>
  </w:style>
  <w:style w:type="character" w:customStyle="1" w:styleId="WW8Num31z5">
    <w:name w:val="WW8Num31z5"/>
    <w:rsid w:val="00354821"/>
  </w:style>
  <w:style w:type="character" w:customStyle="1" w:styleId="WW8Num31z6">
    <w:name w:val="WW8Num31z6"/>
    <w:rsid w:val="00354821"/>
  </w:style>
  <w:style w:type="character" w:customStyle="1" w:styleId="WW8Num31z7">
    <w:name w:val="WW8Num31z7"/>
    <w:rsid w:val="00354821"/>
  </w:style>
  <w:style w:type="character" w:customStyle="1" w:styleId="WW8Num31z8">
    <w:name w:val="WW8Num31z8"/>
    <w:rsid w:val="00354821"/>
  </w:style>
  <w:style w:type="character" w:customStyle="1" w:styleId="WW8Num32z1">
    <w:name w:val="WW8Num32z1"/>
    <w:rsid w:val="00354821"/>
  </w:style>
  <w:style w:type="character" w:customStyle="1" w:styleId="WW8Num32z2">
    <w:name w:val="WW8Num32z2"/>
    <w:rsid w:val="00354821"/>
  </w:style>
  <w:style w:type="character" w:customStyle="1" w:styleId="WW8Num32z3">
    <w:name w:val="WW8Num32z3"/>
    <w:rsid w:val="00354821"/>
  </w:style>
  <w:style w:type="character" w:customStyle="1" w:styleId="WW8Num32z4">
    <w:name w:val="WW8Num32z4"/>
    <w:rsid w:val="00354821"/>
  </w:style>
  <w:style w:type="character" w:customStyle="1" w:styleId="WW8Num32z5">
    <w:name w:val="WW8Num32z5"/>
    <w:rsid w:val="00354821"/>
  </w:style>
  <w:style w:type="character" w:customStyle="1" w:styleId="WW8Num32z6">
    <w:name w:val="WW8Num32z6"/>
    <w:rsid w:val="00354821"/>
  </w:style>
  <w:style w:type="character" w:customStyle="1" w:styleId="WW8Num32z7">
    <w:name w:val="WW8Num32z7"/>
    <w:rsid w:val="00354821"/>
  </w:style>
  <w:style w:type="character" w:customStyle="1" w:styleId="WW8Num32z8">
    <w:name w:val="WW8Num32z8"/>
    <w:rsid w:val="00354821"/>
  </w:style>
  <w:style w:type="character" w:customStyle="1" w:styleId="WW8Num33z3">
    <w:name w:val="WW8Num33z3"/>
    <w:rsid w:val="00354821"/>
  </w:style>
  <w:style w:type="character" w:customStyle="1" w:styleId="WW8Num33z4">
    <w:name w:val="WW8Num33z4"/>
    <w:rsid w:val="00354821"/>
  </w:style>
  <w:style w:type="character" w:customStyle="1" w:styleId="WW8Num33z5">
    <w:name w:val="WW8Num33z5"/>
    <w:rsid w:val="00354821"/>
  </w:style>
  <w:style w:type="character" w:customStyle="1" w:styleId="WW8Num33z6">
    <w:name w:val="WW8Num33z6"/>
    <w:rsid w:val="00354821"/>
  </w:style>
  <w:style w:type="character" w:customStyle="1" w:styleId="WW8Num33z7">
    <w:name w:val="WW8Num33z7"/>
    <w:rsid w:val="00354821"/>
  </w:style>
  <w:style w:type="character" w:customStyle="1" w:styleId="WW8Num33z8">
    <w:name w:val="WW8Num33z8"/>
    <w:rsid w:val="00354821"/>
  </w:style>
  <w:style w:type="character" w:customStyle="1" w:styleId="WW8Num34z1">
    <w:name w:val="WW8Num34z1"/>
    <w:rsid w:val="00354821"/>
  </w:style>
  <w:style w:type="character" w:customStyle="1" w:styleId="WW8Num34z2">
    <w:name w:val="WW8Num34z2"/>
    <w:rsid w:val="00354821"/>
  </w:style>
  <w:style w:type="character" w:customStyle="1" w:styleId="WW8Num34z3">
    <w:name w:val="WW8Num34z3"/>
    <w:rsid w:val="00354821"/>
  </w:style>
  <w:style w:type="character" w:customStyle="1" w:styleId="WW8Num34z4">
    <w:name w:val="WW8Num34z4"/>
    <w:rsid w:val="00354821"/>
  </w:style>
  <w:style w:type="character" w:customStyle="1" w:styleId="WW8Num34z5">
    <w:name w:val="WW8Num34z5"/>
    <w:rsid w:val="00354821"/>
  </w:style>
  <w:style w:type="character" w:customStyle="1" w:styleId="WW8Num34z6">
    <w:name w:val="WW8Num34z6"/>
    <w:rsid w:val="00354821"/>
  </w:style>
  <w:style w:type="character" w:customStyle="1" w:styleId="WW8Num34z7">
    <w:name w:val="WW8Num34z7"/>
    <w:rsid w:val="00354821"/>
  </w:style>
  <w:style w:type="character" w:customStyle="1" w:styleId="WW8Num34z8">
    <w:name w:val="WW8Num34z8"/>
    <w:rsid w:val="00354821"/>
  </w:style>
  <w:style w:type="character" w:customStyle="1" w:styleId="WW8Num35z0">
    <w:name w:val="WW8Num35z0"/>
    <w:rsid w:val="00354821"/>
    <w:rPr>
      <w:rFonts w:ascii="Times New Roman" w:hAnsi="Times New Roman" w:cs="Times New Roman" w:hint="default"/>
      <w:color w:val="auto"/>
    </w:rPr>
  </w:style>
  <w:style w:type="character" w:customStyle="1" w:styleId="WW8Num35z1">
    <w:name w:val="WW8Num35z1"/>
    <w:rsid w:val="00354821"/>
  </w:style>
  <w:style w:type="character" w:customStyle="1" w:styleId="WW8Num35z2">
    <w:name w:val="WW8Num35z2"/>
    <w:rsid w:val="00354821"/>
  </w:style>
  <w:style w:type="character" w:customStyle="1" w:styleId="WW8Num35z3">
    <w:name w:val="WW8Num35z3"/>
    <w:rsid w:val="00354821"/>
  </w:style>
  <w:style w:type="character" w:customStyle="1" w:styleId="WW8Num35z4">
    <w:name w:val="WW8Num35z4"/>
    <w:rsid w:val="00354821"/>
  </w:style>
  <w:style w:type="character" w:customStyle="1" w:styleId="WW8Num35z5">
    <w:name w:val="WW8Num35z5"/>
    <w:rsid w:val="00354821"/>
  </w:style>
  <w:style w:type="character" w:customStyle="1" w:styleId="WW8Num35z6">
    <w:name w:val="WW8Num35z6"/>
    <w:rsid w:val="00354821"/>
  </w:style>
  <w:style w:type="character" w:customStyle="1" w:styleId="WW8Num35z7">
    <w:name w:val="WW8Num35z7"/>
    <w:rsid w:val="00354821"/>
  </w:style>
  <w:style w:type="character" w:customStyle="1" w:styleId="WW8Num35z8">
    <w:name w:val="WW8Num35z8"/>
    <w:rsid w:val="00354821"/>
  </w:style>
  <w:style w:type="character" w:customStyle="1" w:styleId="WW8Num36z0">
    <w:name w:val="WW8Num36z0"/>
    <w:rsid w:val="00354821"/>
    <w:rPr>
      <w:rFonts w:ascii="Times New Roman" w:eastAsia="Calibri" w:hAnsi="Times New Roman" w:cs="Times New Roman" w:hint="default"/>
      <w:b w:val="0"/>
      <w:bCs w:val="0"/>
      <w:color w:val="FF0000"/>
    </w:rPr>
  </w:style>
  <w:style w:type="character" w:customStyle="1" w:styleId="WW8Num36z1">
    <w:name w:val="WW8Num36z1"/>
    <w:rsid w:val="00354821"/>
  </w:style>
  <w:style w:type="character" w:customStyle="1" w:styleId="WW8Num36z2">
    <w:name w:val="WW8Num36z2"/>
    <w:rsid w:val="00354821"/>
  </w:style>
  <w:style w:type="character" w:customStyle="1" w:styleId="WW8Num36z3">
    <w:name w:val="WW8Num36z3"/>
    <w:rsid w:val="00354821"/>
  </w:style>
  <w:style w:type="character" w:customStyle="1" w:styleId="WW8Num36z4">
    <w:name w:val="WW8Num36z4"/>
    <w:rsid w:val="00354821"/>
  </w:style>
  <w:style w:type="character" w:customStyle="1" w:styleId="WW8Num36z5">
    <w:name w:val="WW8Num36z5"/>
    <w:rsid w:val="00354821"/>
  </w:style>
  <w:style w:type="character" w:customStyle="1" w:styleId="WW8Num36z6">
    <w:name w:val="WW8Num36z6"/>
    <w:rsid w:val="00354821"/>
  </w:style>
  <w:style w:type="character" w:customStyle="1" w:styleId="WW8Num36z7">
    <w:name w:val="WW8Num36z7"/>
    <w:rsid w:val="00354821"/>
  </w:style>
  <w:style w:type="character" w:customStyle="1" w:styleId="WW8Num36z8">
    <w:name w:val="WW8Num36z8"/>
    <w:rsid w:val="00354821"/>
  </w:style>
  <w:style w:type="character" w:customStyle="1" w:styleId="WW8Num37z0">
    <w:name w:val="WW8Num37z0"/>
    <w:rsid w:val="00354821"/>
    <w:rPr>
      <w:rFonts w:ascii="Times New Roman" w:hAnsi="Times New Roman" w:cs="Times New Roman" w:hint="default"/>
      <w:color w:val="auto"/>
      <w:lang w:val="tt-RU"/>
    </w:rPr>
  </w:style>
  <w:style w:type="character" w:customStyle="1" w:styleId="WW8Num37z1">
    <w:name w:val="WW8Num37z1"/>
    <w:rsid w:val="00354821"/>
  </w:style>
  <w:style w:type="character" w:customStyle="1" w:styleId="WW8Num37z2">
    <w:name w:val="WW8Num37z2"/>
    <w:rsid w:val="00354821"/>
  </w:style>
  <w:style w:type="character" w:customStyle="1" w:styleId="WW8Num37z3">
    <w:name w:val="WW8Num37z3"/>
    <w:rsid w:val="00354821"/>
  </w:style>
  <w:style w:type="character" w:customStyle="1" w:styleId="WW8Num37z4">
    <w:name w:val="WW8Num37z4"/>
    <w:rsid w:val="00354821"/>
  </w:style>
  <w:style w:type="character" w:customStyle="1" w:styleId="WW8Num37z5">
    <w:name w:val="WW8Num37z5"/>
    <w:rsid w:val="00354821"/>
  </w:style>
  <w:style w:type="character" w:customStyle="1" w:styleId="WW8Num37z6">
    <w:name w:val="WW8Num37z6"/>
    <w:rsid w:val="00354821"/>
  </w:style>
  <w:style w:type="character" w:customStyle="1" w:styleId="WW8Num37z7">
    <w:name w:val="WW8Num37z7"/>
    <w:rsid w:val="00354821"/>
  </w:style>
  <w:style w:type="character" w:customStyle="1" w:styleId="WW8Num37z8">
    <w:name w:val="WW8Num37z8"/>
    <w:rsid w:val="00354821"/>
  </w:style>
  <w:style w:type="character" w:customStyle="1" w:styleId="WW8Num38z0">
    <w:name w:val="WW8Num38z0"/>
    <w:rsid w:val="00354821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38z1">
    <w:name w:val="WW8Num38z1"/>
    <w:rsid w:val="00354821"/>
  </w:style>
  <w:style w:type="character" w:customStyle="1" w:styleId="WW8Num38z2">
    <w:name w:val="WW8Num38z2"/>
    <w:rsid w:val="00354821"/>
  </w:style>
  <w:style w:type="character" w:customStyle="1" w:styleId="WW8Num38z3">
    <w:name w:val="WW8Num38z3"/>
    <w:rsid w:val="00354821"/>
  </w:style>
  <w:style w:type="character" w:customStyle="1" w:styleId="WW8Num38z4">
    <w:name w:val="WW8Num38z4"/>
    <w:rsid w:val="00354821"/>
  </w:style>
  <w:style w:type="character" w:customStyle="1" w:styleId="WW8Num38z5">
    <w:name w:val="WW8Num38z5"/>
    <w:rsid w:val="00354821"/>
  </w:style>
  <w:style w:type="character" w:customStyle="1" w:styleId="WW8Num38z6">
    <w:name w:val="WW8Num38z6"/>
    <w:rsid w:val="00354821"/>
  </w:style>
  <w:style w:type="character" w:customStyle="1" w:styleId="WW8Num38z7">
    <w:name w:val="WW8Num38z7"/>
    <w:rsid w:val="00354821"/>
  </w:style>
  <w:style w:type="character" w:customStyle="1" w:styleId="WW8Num38z8">
    <w:name w:val="WW8Num38z8"/>
    <w:rsid w:val="00354821"/>
  </w:style>
  <w:style w:type="character" w:customStyle="1" w:styleId="WW8Num39z0">
    <w:name w:val="WW8Num39z0"/>
    <w:rsid w:val="00354821"/>
  </w:style>
  <w:style w:type="character" w:customStyle="1" w:styleId="WW8Num39z1">
    <w:name w:val="WW8Num39z1"/>
    <w:rsid w:val="00354821"/>
  </w:style>
  <w:style w:type="character" w:customStyle="1" w:styleId="WW8Num39z2">
    <w:name w:val="WW8Num39z2"/>
    <w:rsid w:val="00354821"/>
  </w:style>
  <w:style w:type="character" w:customStyle="1" w:styleId="WW8Num39z3">
    <w:name w:val="WW8Num39z3"/>
    <w:rsid w:val="00354821"/>
  </w:style>
  <w:style w:type="character" w:customStyle="1" w:styleId="WW8Num39z4">
    <w:name w:val="WW8Num39z4"/>
    <w:rsid w:val="00354821"/>
  </w:style>
  <w:style w:type="character" w:customStyle="1" w:styleId="WW8Num39z5">
    <w:name w:val="WW8Num39z5"/>
    <w:rsid w:val="00354821"/>
  </w:style>
  <w:style w:type="character" w:customStyle="1" w:styleId="WW8Num39z6">
    <w:name w:val="WW8Num39z6"/>
    <w:rsid w:val="00354821"/>
  </w:style>
  <w:style w:type="character" w:customStyle="1" w:styleId="WW8Num39z7">
    <w:name w:val="WW8Num39z7"/>
    <w:rsid w:val="00354821"/>
  </w:style>
  <w:style w:type="character" w:customStyle="1" w:styleId="WW8Num39z8">
    <w:name w:val="WW8Num39z8"/>
    <w:rsid w:val="00354821"/>
  </w:style>
  <w:style w:type="character" w:customStyle="1" w:styleId="WW8Num40z0">
    <w:name w:val="WW8Num40z0"/>
    <w:rsid w:val="00354821"/>
    <w:rPr>
      <w:rFonts w:ascii="Symbol" w:hAnsi="Symbol" w:cs="Symbol" w:hint="default"/>
    </w:rPr>
  </w:style>
  <w:style w:type="character" w:customStyle="1" w:styleId="WW8Num40z1">
    <w:name w:val="WW8Num40z1"/>
    <w:rsid w:val="00354821"/>
    <w:rPr>
      <w:rFonts w:ascii="Courier New" w:hAnsi="Courier New" w:cs="Courier New" w:hint="default"/>
    </w:rPr>
  </w:style>
  <w:style w:type="character" w:customStyle="1" w:styleId="WW8Num40z2">
    <w:name w:val="WW8Num40z2"/>
    <w:rsid w:val="00354821"/>
    <w:rPr>
      <w:rFonts w:ascii="Wingdings" w:hAnsi="Wingdings" w:cs="Wingdings" w:hint="default"/>
    </w:rPr>
  </w:style>
  <w:style w:type="character" w:customStyle="1" w:styleId="WW8Num41z0">
    <w:name w:val="WW8Num41z0"/>
    <w:rsid w:val="00354821"/>
    <w:rPr>
      <w:rFonts w:ascii="Times New Roman" w:hAnsi="Times New Roman" w:cs="Times New Roman" w:hint="default"/>
      <w:color w:val="auto"/>
    </w:rPr>
  </w:style>
  <w:style w:type="character" w:customStyle="1" w:styleId="WW8Num41z1">
    <w:name w:val="WW8Num41z1"/>
    <w:rsid w:val="00354821"/>
  </w:style>
  <w:style w:type="character" w:customStyle="1" w:styleId="WW8Num41z2">
    <w:name w:val="WW8Num41z2"/>
    <w:rsid w:val="00354821"/>
  </w:style>
  <w:style w:type="character" w:customStyle="1" w:styleId="WW8Num41z3">
    <w:name w:val="WW8Num41z3"/>
    <w:rsid w:val="00354821"/>
  </w:style>
  <w:style w:type="character" w:customStyle="1" w:styleId="WW8Num41z4">
    <w:name w:val="WW8Num41z4"/>
    <w:rsid w:val="00354821"/>
  </w:style>
  <w:style w:type="character" w:customStyle="1" w:styleId="WW8Num41z5">
    <w:name w:val="WW8Num41z5"/>
    <w:rsid w:val="00354821"/>
  </w:style>
  <w:style w:type="character" w:customStyle="1" w:styleId="WW8Num41z6">
    <w:name w:val="WW8Num41z6"/>
    <w:rsid w:val="00354821"/>
  </w:style>
  <w:style w:type="character" w:customStyle="1" w:styleId="WW8Num41z7">
    <w:name w:val="WW8Num41z7"/>
    <w:rsid w:val="00354821"/>
  </w:style>
  <w:style w:type="character" w:customStyle="1" w:styleId="WW8Num41z8">
    <w:name w:val="WW8Num41z8"/>
    <w:rsid w:val="00354821"/>
  </w:style>
  <w:style w:type="character" w:customStyle="1" w:styleId="WW8Num42z0">
    <w:name w:val="WW8Num42z0"/>
    <w:rsid w:val="00354821"/>
    <w:rPr>
      <w:rFonts w:ascii="Times New Roman" w:hAnsi="Times New Roman" w:cs="Times New Roman" w:hint="default"/>
      <w:color w:val="auto"/>
    </w:rPr>
  </w:style>
  <w:style w:type="character" w:customStyle="1" w:styleId="WW8Num42z1">
    <w:name w:val="WW8Num42z1"/>
    <w:rsid w:val="00354821"/>
  </w:style>
  <w:style w:type="character" w:customStyle="1" w:styleId="WW8Num42z2">
    <w:name w:val="WW8Num42z2"/>
    <w:rsid w:val="00354821"/>
  </w:style>
  <w:style w:type="character" w:customStyle="1" w:styleId="WW8Num42z3">
    <w:name w:val="WW8Num42z3"/>
    <w:rsid w:val="00354821"/>
  </w:style>
  <w:style w:type="character" w:customStyle="1" w:styleId="WW8Num42z4">
    <w:name w:val="WW8Num42z4"/>
    <w:rsid w:val="00354821"/>
  </w:style>
  <w:style w:type="character" w:customStyle="1" w:styleId="WW8Num42z5">
    <w:name w:val="WW8Num42z5"/>
    <w:rsid w:val="00354821"/>
  </w:style>
  <w:style w:type="character" w:customStyle="1" w:styleId="WW8Num42z6">
    <w:name w:val="WW8Num42z6"/>
    <w:rsid w:val="00354821"/>
  </w:style>
  <w:style w:type="character" w:customStyle="1" w:styleId="WW8Num42z7">
    <w:name w:val="WW8Num42z7"/>
    <w:rsid w:val="00354821"/>
  </w:style>
  <w:style w:type="character" w:customStyle="1" w:styleId="WW8Num42z8">
    <w:name w:val="WW8Num42z8"/>
    <w:rsid w:val="00354821"/>
  </w:style>
  <w:style w:type="character" w:customStyle="1" w:styleId="WW8Num43z0">
    <w:name w:val="WW8Num43z0"/>
    <w:rsid w:val="00354821"/>
    <w:rPr>
      <w:rFonts w:ascii="Times New Roman" w:hAnsi="Times New Roman" w:cs="Times New Roman" w:hint="default"/>
      <w:color w:val="FF0000"/>
    </w:rPr>
  </w:style>
  <w:style w:type="character" w:customStyle="1" w:styleId="WW8Num43z1">
    <w:name w:val="WW8Num43z1"/>
    <w:rsid w:val="00354821"/>
  </w:style>
  <w:style w:type="character" w:customStyle="1" w:styleId="WW8Num43z2">
    <w:name w:val="WW8Num43z2"/>
    <w:rsid w:val="00354821"/>
  </w:style>
  <w:style w:type="character" w:customStyle="1" w:styleId="WW8Num43z3">
    <w:name w:val="WW8Num43z3"/>
    <w:rsid w:val="00354821"/>
  </w:style>
  <w:style w:type="character" w:customStyle="1" w:styleId="WW8Num43z4">
    <w:name w:val="WW8Num43z4"/>
    <w:rsid w:val="00354821"/>
  </w:style>
  <w:style w:type="character" w:customStyle="1" w:styleId="WW8Num43z5">
    <w:name w:val="WW8Num43z5"/>
    <w:rsid w:val="00354821"/>
  </w:style>
  <w:style w:type="character" w:customStyle="1" w:styleId="WW8Num43z6">
    <w:name w:val="WW8Num43z6"/>
    <w:rsid w:val="00354821"/>
  </w:style>
  <w:style w:type="character" w:customStyle="1" w:styleId="WW8Num43z7">
    <w:name w:val="WW8Num43z7"/>
    <w:rsid w:val="00354821"/>
  </w:style>
  <w:style w:type="character" w:customStyle="1" w:styleId="WW8Num43z8">
    <w:name w:val="WW8Num43z8"/>
    <w:rsid w:val="00354821"/>
  </w:style>
  <w:style w:type="character" w:customStyle="1" w:styleId="WW8Num44z0">
    <w:name w:val="WW8Num44z0"/>
    <w:rsid w:val="00354821"/>
    <w:rPr>
      <w:rFonts w:ascii="Times New Roman" w:hAnsi="Times New Roman" w:cs="Times New Roman" w:hint="default"/>
      <w:color w:val="auto"/>
    </w:rPr>
  </w:style>
  <w:style w:type="character" w:customStyle="1" w:styleId="WW8Num44z1">
    <w:name w:val="WW8Num44z1"/>
    <w:rsid w:val="00354821"/>
    <w:rPr>
      <w:rFonts w:ascii="Courier New" w:hAnsi="Courier New" w:cs="Courier New" w:hint="default"/>
    </w:rPr>
  </w:style>
  <w:style w:type="character" w:customStyle="1" w:styleId="WW8Num44z2">
    <w:name w:val="WW8Num44z2"/>
    <w:rsid w:val="00354821"/>
    <w:rPr>
      <w:rFonts w:ascii="Wingdings" w:hAnsi="Wingdings" w:cs="Wingdings" w:hint="default"/>
    </w:rPr>
  </w:style>
  <w:style w:type="character" w:customStyle="1" w:styleId="WW8Num44z3">
    <w:name w:val="WW8Num44z3"/>
    <w:rsid w:val="00354821"/>
    <w:rPr>
      <w:rFonts w:ascii="Symbol" w:hAnsi="Symbol" w:cs="Symbol" w:hint="default"/>
    </w:rPr>
  </w:style>
  <w:style w:type="character" w:customStyle="1" w:styleId="WW8Num45z0">
    <w:name w:val="WW8Num45z0"/>
    <w:rsid w:val="00354821"/>
    <w:rPr>
      <w:rFonts w:ascii="Times New Roman" w:hAnsi="Times New Roman" w:cs="Times New Roman" w:hint="default"/>
      <w:color w:val="auto"/>
    </w:rPr>
  </w:style>
  <w:style w:type="character" w:customStyle="1" w:styleId="WW8Num45z1">
    <w:name w:val="WW8Num45z1"/>
    <w:rsid w:val="00354821"/>
  </w:style>
  <w:style w:type="character" w:customStyle="1" w:styleId="WW8Num45z2">
    <w:name w:val="WW8Num45z2"/>
    <w:rsid w:val="00354821"/>
  </w:style>
  <w:style w:type="character" w:customStyle="1" w:styleId="WW8Num45z3">
    <w:name w:val="WW8Num45z3"/>
    <w:rsid w:val="00354821"/>
  </w:style>
  <w:style w:type="character" w:customStyle="1" w:styleId="WW8Num45z4">
    <w:name w:val="WW8Num45z4"/>
    <w:rsid w:val="00354821"/>
  </w:style>
  <w:style w:type="character" w:customStyle="1" w:styleId="WW8Num45z5">
    <w:name w:val="WW8Num45z5"/>
    <w:rsid w:val="00354821"/>
  </w:style>
  <w:style w:type="character" w:customStyle="1" w:styleId="WW8Num45z6">
    <w:name w:val="WW8Num45z6"/>
    <w:rsid w:val="00354821"/>
  </w:style>
  <w:style w:type="character" w:customStyle="1" w:styleId="WW8Num45z7">
    <w:name w:val="WW8Num45z7"/>
    <w:rsid w:val="00354821"/>
  </w:style>
  <w:style w:type="character" w:customStyle="1" w:styleId="WW8Num45z8">
    <w:name w:val="WW8Num45z8"/>
    <w:rsid w:val="00354821"/>
  </w:style>
  <w:style w:type="character" w:customStyle="1" w:styleId="WW8Num46z0">
    <w:name w:val="WW8Num46z0"/>
    <w:rsid w:val="00354821"/>
    <w:rPr>
      <w:rFonts w:ascii="Times New Roman" w:hAnsi="Times New Roman" w:cs="Times New Roman" w:hint="default"/>
      <w:color w:val="auto"/>
      <w:lang w:val="tt-RU"/>
    </w:rPr>
  </w:style>
  <w:style w:type="character" w:customStyle="1" w:styleId="WW8Num46z1">
    <w:name w:val="WW8Num46z1"/>
    <w:rsid w:val="00354821"/>
  </w:style>
  <w:style w:type="character" w:customStyle="1" w:styleId="WW8Num46z2">
    <w:name w:val="WW8Num46z2"/>
    <w:rsid w:val="00354821"/>
  </w:style>
  <w:style w:type="character" w:customStyle="1" w:styleId="WW8Num46z3">
    <w:name w:val="WW8Num46z3"/>
    <w:rsid w:val="00354821"/>
  </w:style>
  <w:style w:type="character" w:customStyle="1" w:styleId="WW8Num46z4">
    <w:name w:val="WW8Num46z4"/>
    <w:rsid w:val="00354821"/>
  </w:style>
  <w:style w:type="character" w:customStyle="1" w:styleId="WW8Num46z5">
    <w:name w:val="WW8Num46z5"/>
    <w:rsid w:val="00354821"/>
  </w:style>
  <w:style w:type="character" w:customStyle="1" w:styleId="WW8Num46z6">
    <w:name w:val="WW8Num46z6"/>
    <w:rsid w:val="00354821"/>
  </w:style>
  <w:style w:type="character" w:customStyle="1" w:styleId="WW8Num46z7">
    <w:name w:val="WW8Num46z7"/>
    <w:rsid w:val="00354821"/>
  </w:style>
  <w:style w:type="character" w:customStyle="1" w:styleId="WW8Num46z8">
    <w:name w:val="WW8Num46z8"/>
    <w:rsid w:val="00354821"/>
  </w:style>
  <w:style w:type="character" w:customStyle="1" w:styleId="WW8Num47z0">
    <w:name w:val="WW8Num47z0"/>
    <w:rsid w:val="00354821"/>
    <w:rPr>
      <w:rFonts w:ascii="Times New Roman" w:eastAsia="Times New Roman" w:hAnsi="Times New Roman" w:cs="Times New Roman" w:hint="default"/>
      <w:i/>
      <w:iCs/>
      <w:color w:val="auto"/>
    </w:rPr>
  </w:style>
  <w:style w:type="character" w:customStyle="1" w:styleId="WW8Num47z1">
    <w:name w:val="WW8Num47z1"/>
    <w:rsid w:val="00354821"/>
    <w:rPr>
      <w:rFonts w:ascii="Courier New" w:hAnsi="Courier New" w:cs="Courier New" w:hint="default"/>
    </w:rPr>
  </w:style>
  <w:style w:type="character" w:customStyle="1" w:styleId="WW8Num47z2">
    <w:name w:val="WW8Num47z2"/>
    <w:rsid w:val="00354821"/>
    <w:rPr>
      <w:rFonts w:ascii="Wingdings" w:hAnsi="Wingdings" w:cs="Wingdings" w:hint="default"/>
    </w:rPr>
  </w:style>
  <w:style w:type="character" w:customStyle="1" w:styleId="WW8Num47z3">
    <w:name w:val="WW8Num47z3"/>
    <w:rsid w:val="00354821"/>
    <w:rPr>
      <w:rFonts w:ascii="Symbol" w:hAnsi="Symbol" w:cs="Symbol" w:hint="default"/>
    </w:rPr>
  </w:style>
  <w:style w:type="character" w:customStyle="1" w:styleId="WW8Num48z0">
    <w:name w:val="WW8Num48z0"/>
    <w:rsid w:val="00354821"/>
    <w:rPr>
      <w:rFonts w:ascii="Times Sakha" w:eastAsia="Times New Roman" w:hAnsi="Times Sakha" w:cs="Times Sakha" w:hint="default"/>
    </w:rPr>
  </w:style>
  <w:style w:type="character" w:customStyle="1" w:styleId="WW8Num48z1">
    <w:name w:val="WW8Num48z1"/>
    <w:rsid w:val="00354821"/>
    <w:rPr>
      <w:rFonts w:ascii="Courier New" w:hAnsi="Courier New" w:cs="Courier New" w:hint="default"/>
    </w:rPr>
  </w:style>
  <w:style w:type="character" w:customStyle="1" w:styleId="WW8Num48z2">
    <w:name w:val="WW8Num48z2"/>
    <w:rsid w:val="00354821"/>
    <w:rPr>
      <w:rFonts w:ascii="Wingdings" w:hAnsi="Wingdings" w:cs="Wingdings" w:hint="default"/>
    </w:rPr>
  </w:style>
  <w:style w:type="character" w:customStyle="1" w:styleId="WW8Num48z3">
    <w:name w:val="WW8Num48z3"/>
    <w:rsid w:val="00354821"/>
    <w:rPr>
      <w:rFonts w:ascii="Symbol" w:hAnsi="Symbol" w:cs="Symbol" w:hint="default"/>
    </w:rPr>
  </w:style>
  <w:style w:type="character" w:customStyle="1" w:styleId="WW8Num49z0">
    <w:name w:val="WW8Num49z0"/>
    <w:rsid w:val="00354821"/>
    <w:rPr>
      <w:rFonts w:ascii="Times New Roman" w:eastAsia="Times New Roman" w:hAnsi="Times New Roman" w:cs="Times New Roman" w:hint="default"/>
      <w:color w:val="auto"/>
    </w:rPr>
  </w:style>
  <w:style w:type="character" w:customStyle="1" w:styleId="WW8Num49z1">
    <w:name w:val="WW8Num49z1"/>
    <w:rsid w:val="00354821"/>
    <w:rPr>
      <w:rFonts w:ascii="Courier New" w:hAnsi="Courier New" w:cs="Courier New" w:hint="default"/>
    </w:rPr>
  </w:style>
  <w:style w:type="character" w:customStyle="1" w:styleId="WW8Num49z2">
    <w:name w:val="WW8Num49z2"/>
    <w:rsid w:val="00354821"/>
    <w:rPr>
      <w:rFonts w:ascii="Wingdings" w:hAnsi="Wingdings" w:cs="Wingdings" w:hint="default"/>
    </w:rPr>
  </w:style>
  <w:style w:type="character" w:customStyle="1" w:styleId="WW8Num49z3">
    <w:name w:val="WW8Num49z3"/>
    <w:rsid w:val="00354821"/>
    <w:rPr>
      <w:rFonts w:ascii="Symbol" w:hAnsi="Symbol" w:cs="Symbol" w:hint="default"/>
    </w:rPr>
  </w:style>
  <w:style w:type="character" w:customStyle="1" w:styleId="2fb">
    <w:name w:val="Заголовок №2 + Полужирный"/>
    <w:rsid w:val="00354821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afffffff">
    <w:name w:val="Основной текст + Полужирный"/>
    <w:rsid w:val="00354821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FontStyle310">
    <w:name w:val="Font Style31"/>
    <w:rsid w:val="00354821"/>
    <w:rPr>
      <w:rFonts w:ascii="Times New Roman" w:hAnsi="Times New Roman" w:cs="Times New Roman" w:hint="default"/>
      <w:sz w:val="18"/>
    </w:rPr>
  </w:style>
  <w:style w:type="character" w:customStyle="1" w:styleId="FontStyle23">
    <w:name w:val="Font Style23"/>
    <w:rsid w:val="00354821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32">
    <w:name w:val="Font Style32"/>
    <w:rsid w:val="00354821"/>
    <w:rPr>
      <w:rFonts w:ascii="Times New Roman" w:hAnsi="Times New Roman" w:cs="Times New Roman" w:hint="default"/>
      <w:b/>
      <w:bCs w:val="0"/>
      <w:spacing w:val="20"/>
      <w:sz w:val="18"/>
    </w:rPr>
  </w:style>
  <w:style w:type="character" w:customStyle="1" w:styleId="FontStyle89">
    <w:name w:val="Font Style89"/>
    <w:rsid w:val="00354821"/>
    <w:rPr>
      <w:rFonts w:ascii="Arial Unicode MS" w:eastAsia="Arial Unicode MS" w:hAnsi="Arial Unicode MS" w:cs="Arial Unicode MS" w:hint="default"/>
      <w:b/>
      <w:bCs w:val="0"/>
      <w:sz w:val="16"/>
    </w:rPr>
  </w:style>
  <w:style w:type="character" w:customStyle="1" w:styleId="FontStyle17">
    <w:name w:val="Font Style17"/>
    <w:rsid w:val="00354821"/>
    <w:rPr>
      <w:rFonts w:ascii="Microsoft Sans Serif" w:hAnsi="Microsoft Sans Serif" w:cs="Microsoft Sans Serif" w:hint="default"/>
      <w:sz w:val="16"/>
    </w:rPr>
  </w:style>
  <w:style w:type="character" w:customStyle="1" w:styleId="FontStyle36">
    <w:name w:val="Font Style36"/>
    <w:rsid w:val="00354821"/>
    <w:rPr>
      <w:rFonts w:ascii="Times New Roman" w:hAnsi="Times New Roman" w:cs="Times New Roman" w:hint="default"/>
      <w:sz w:val="20"/>
    </w:rPr>
  </w:style>
  <w:style w:type="character" w:customStyle="1" w:styleId="FontStyle51">
    <w:name w:val="Font Style51"/>
    <w:rsid w:val="00354821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6">
    <w:name w:val="Font Style56"/>
    <w:rsid w:val="00354821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73">
    <w:name w:val="Font Style73"/>
    <w:rsid w:val="00354821"/>
    <w:rPr>
      <w:rFonts w:ascii="Microsoft Sans Serif" w:hAnsi="Microsoft Sans Serif" w:cs="Microsoft Sans Serif" w:hint="default"/>
      <w:b/>
      <w:bCs w:val="0"/>
      <w:sz w:val="24"/>
    </w:rPr>
  </w:style>
  <w:style w:type="character" w:customStyle="1" w:styleId="goog-inline-block">
    <w:name w:val="goog-inline-block"/>
    <w:rsid w:val="00354821"/>
  </w:style>
  <w:style w:type="character" w:customStyle="1" w:styleId="kix-wordhtmlgenerator-word-node">
    <w:name w:val="kix-wordhtmlgenerator-word-node"/>
    <w:rsid w:val="00354821"/>
  </w:style>
  <w:style w:type="character" w:customStyle="1" w:styleId="b-serp-urlitem">
    <w:name w:val="b-serp-url__item"/>
    <w:rsid w:val="00354821"/>
  </w:style>
  <w:style w:type="character" w:customStyle="1" w:styleId="b-serp-urlmark">
    <w:name w:val="b-serp-url__mark"/>
    <w:rsid w:val="00354821"/>
  </w:style>
  <w:style w:type="character" w:customStyle="1" w:styleId="b-forumtext">
    <w:name w:val="b-forum__text"/>
    <w:rsid w:val="00354821"/>
  </w:style>
  <w:style w:type="character" w:customStyle="1" w:styleId="labeltelefoni">
    <w:name w:val="labeltelefoni"/>
    <w:rsid w:val="00354821"/>
  </w:style>
  <w:style w:type="character" w:customStyle="1" w:styleId="f">
    <w:name w:val="f"/>
    <w:rsid w:val="00354821"/>
  </w:style>
  <w:style w:type="character" w:customStyle="1" w:styleId="s2">
    <w:name w:val="s2"/>
    <w:rsid w:val="00354821"/>
  </w:style>
  <w:style w:type="character" w:customStyle="1" w:styleId="219">
    <w:name w:val="Знак Знак21"/>
    <w:rsid w:val="00354821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87">
    <w:name w:val="Знак Знак8"/>
    <w:rsid w:val="00354821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76">
    <w:name w:val="Знак Знак7"/>
    <w:rsid w:val="00354821"/>
    <w:rPr>
      <w:rFonts w:ascii="Times New Roman" w:hAnsi="Times New Roman" w:cs="Times New Roman" w:hint="default"/>
      <w:sz w:val="24"/>
    </w:rPr>
  </w:style>
  <w:style w:type="character" w:customStyle="1" w:styleId="192">
    <w:name w:val="Знак Знак19"/>
    <w:rsid w:val="00354821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blue">
    <w:name w:val="blue"/>
    <w:rsid w:val="00354821"/>
  </w:style>
  <w:style w:type="character" w:customStyle="1" w:styleId="FontStyle14">
    <w:name w:val="Font Style14"/>
    <w:rsid w:val="00354821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ListParagraphChar">
    <w:name w:val="List Paragraph Char"/>
    <w:rsid w:val="00354821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2fc">
    <w:name w:val="Название Знак2"/>
    <w:uiPriority w:val="99"/>
    <w:locked/>
    <w:rsid w:val="00354821"/>
    <w:rPr>
      <w:rFonts w:ascii="Cambria" w:eastAsia="Calibri" w:hAnsi="Cambria" w:cs="Cambria"/>
      <w:color w:val="17365D"/>
      <w:spacing w:val="5"/>
      <w:kern w:val="2"/>
      <w:sz w:val="52"/>
      <w:szCs w:val="20"/>
      <w:lang w:eastAsia="ar-SA"/>
    </w:rPr>
  </w:style>
  <w:style w:type="paragraph" w:customStyle="1" w:styleId="p8">
    <w:name w:val="p8"/>
    <w:basedOn w:val="a1"/>
    <w:rsid w:val="00354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1">
    <w:name w:val="CM1"/>
    <w:basedOn w:val="Default"/>
    <w:next w:val="Default"/>
    <w:uiPriority w:val="99"/>
    <w:rsid w:val="00354821"/>
    <w:pPr>
      <w:widowControl w:val="0"/>
      <w:spacing w:line="228" w:lineRule="atLeast"/>
    </w:pPr>
    <w:rPr>
      <w:rFonts w:ascii="GFOGG P+ Pragmatica C" w:eastAsia="Times New Roman" w:hAnsi="GFOGG P+ Pragmatica C" w:cs="GFOGG P+ Pragmatica C"/>
      <w:color w:val="auto"/>
      <w:lang w:eastAsia="ru-RU"/>
    </w:rPr>
  </w:style>
  <w:style w:type="paragraph" w:customStyle="1" w:styleId="CM15">
    <w:name w:val="CM15"/>
    <w:basedOn w:val="Default"/>
    <w:next w:val="Default"/>
    <w:uiPriority w:val="99"/>
    <w:rsid w:val="00354821"/>
    <w:pPr>
      <w:widowControl w:val="0"/>
      <w:spacing w:after="455"/>
    </w:pPr>
    <w:rPr>
      <w:rFonts w:ascii="GHOIB C+ School Book C San Pin" w:eastAsia="Times New Roman" w:hAnsi="GHOIB C+ School Book C San Pin" w:cs="GHOIB C+ School Book C San Pin"/>
      <w:color w:val="auto"/>
      <w:lang w:eastAsia="ru-RU"/>
    </w:rPr>
  </w:style>
  <w:style w:type="paragraph" w:customStyle="1" w:styleId="c30">
    <w:name w:val="c30"/>
    <w:basedOn w:val="a1"/>
    <w:uiPriority w:val="99"/>
    <w:rsid w:val="00354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1"/>
    <w:uiPriority w:val="99"/>
    <w:rsid w:val="00354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1"/>
    <w:uiPriority w:val="99"/>
    <w:rsid w:val="00354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1"/>
    <w:uiPriority w:val="99"/>
    <w:rsid w:val="00354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1"/>
    <w:uiPriority w:val="99"/>
    <w:rsid w:val="00354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bullet1gif">
    <w:name w:val="msobodytextbullet1.gif"/>
    <w:basedOn w:val="a1"/>
    <w:uiPriority w:val="99"/>
    <w:rsid w:val="00354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1gif">
    <w:name w:val="pbothbullet1.gif"/>
    <w:basedOn w:val="a1"/>
    <w:uiPriority w:val="99"/>
    <w:rsid w:val="00354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2gif">
    <w:name w:val="pbothbullet2.gif"/>
    <w:basedOn w:val="a1"/>
    <w:uiPriority w:val="99"/>
    <w:rsid w:val="00354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3gif">
    <w:name w:val="pbothbullet3.gif"/>
    <w:basedOn w:val="a1"/>
    <w:uiPriority w:val="99"/>
    <w:rsid w:val="00354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bullet2gif">
    <w:name w:val="msobodytextbullet2.gif"/>
    <w:basedOn w:val="a1"/>
    <w:uiPriority w:val="99"/>
    <w:rsid w:val="00354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contentpara">
    <w:name w:val="commentcontentpara"/>
    <w:basedOn w:val="a1"/>
    <w:uiPriority w:val="99"/>
    <w:rsid w:val="00354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">
    <w:name w:val="field"/>
    <w:rsid w:val="00354821"/>
  </w:style>
  <w:style w:type="paragraph" w:customStyle="1" w:styleId="21a">
    <w:name w:val="Заголовок 21"/>
    <w:basedOn w:val="a1"/>
    <w:uiPriority w:val="1"/>
    <w:qFormat/>
    <w:rsid w:val="00354821"/>
    <w:pPr>
      <w:widowControl w:val="0"/>
      <w:autoSpaceDE w:val="0"/>
      <w:autoSpaceDN w:val="0"/>
      <w:spacing w:after="0" w:line="240" w:lineRule="auto"/>
      <w:ind w:left="81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332">
    <w:name w:val="Нет списка33"/>
    <w:next w:val="a4"/>
    <w:uiPriority w:val="99"/>
    <w:semiHidden/>
    <w:unhideWhenUsed/>
    <w:rsid w:val="00354821"/>
  </w:style>
  <w:style w:type="table" w:customStyle="1" w:styleId="273">
    <w:name w:val="Сетка таблицы27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1">
    <w:name w:val="Table Grid Light1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9">
    <w:name w:val="Таблица простая 119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90">
    <w:name w:val="Таблица простая 219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90">
    <w:name w:val="Таблица простая 3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9">
    <w:name w:val="Таблица простая 4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9">
    <w:name w:val="Таблица простая 5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90">
    <w:name w:val="Таблица-сетка 1 светлая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1">
    <w:name w:val="Grid Table 1 Light - Accent 1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1">
    <w:name w:val="Grid Table 1 Light - Accent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1">
    <w:name w:val="Grid Table 1 Light - Accent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1">
    <w:name w:val="Grid Table 1 Light - Accent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1">
    <w:name w:val="Grid Table 1 Light - Accent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1">
    <w:name w:val="Grid Table 1 Light - Accent 6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9">
    <w:name w:val="Таблица-сетка 2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1">
    <w:name w:val="Grid Table 2 - Accent 1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1">
    <w:name w:val="Grid Table 2 - Accent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1">
    <w:name w:val="Grid Table 2 - Accent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1">
    <w:name w:val="Grid Table 2 - Accent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1">
    <w:name w:val="Grid Table 2 - Accent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1">
    <w:name w:val="Grid Table 2 - Accent 6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90">
    <w:name w:val="Таблица-сетка 3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1">
    <w:name w:val="Grid Table 3 - Accent 1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1">
    <w:name w:val="Grid Table 3 - Accent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1">
    <w:name w:val="Grid Table 3 - Accent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1">
    <w:name w:val="Grid Table 3 - Accent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1">
    <w:name w:val="Grid Table 3 - Accent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1">
    <w:name w:val="Grid Table 3 - Accent 6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9">
    <w:name w:val="Таблица-сетка 419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1">
    <w:name w:val="Grid Table 4 - Accent 11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1">
    <w:name w:val="Grid Table 4 - Accent 21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1">
    <w:name w:val="Grid Table 4 - Accent 31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1">
    <w:name w:val="Grid Table 4 - Accent 41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1">
    <w:name w:val="Grid Table 4 - Accent 51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1">
    <w:name w:val="Grid Table 4 - Accent 61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9">
    <w:name w:val="Таблица-сетка 5 темная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1">
    <w:name w:val="Grid Table 5 Dark- Accent 1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1">
    <w:name w:val="Grid Table 5 Dark - Accent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1">
    <w:name w:val="Grid Table 5 Dark - Accent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1">
    <w:name w:val="Grid Table 5 Dark- Accent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1">
    <w:name w:val="Grid Table 5 Dark - Accent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1">
    <w:name w:val="Grid Table 5 Dark - Accent 6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9">
    <w:name w:val="Таблица-сетка 6 цветная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1">
    <w:name w:val="Grid Table 6 Colorful - Accent 1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1">
    <w:name w:val="Grid Table 6 Colorful - Accent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1">
    <w:name w:val="Grid Table 6 Colorful - Accent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1">
    <w:name w:val="Grid Table 6 Colorful - Accent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1">
    <w:name w:val="Grid Table 6 Colorful - Accent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1">
    <w:name w:val="Grid Table 6 Colorful - Accent 6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9">
    <w:name w:val="Таблица-сетка 7 цветная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1">
    <w:name w:val="Grid Table 7 Colorful - Accent 1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1">
    <w:name w:val="Grid Table 7 Colorful - Accent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1">
    <w:name w:val="Grid Table 7 Colorful - Accent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1">
    <w:name w:val="Grid Table 7 Colorful - Accent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1">
    <w:name w:val="Grid Table 7 Colorful - Accent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1">
    <w:name w:val="Grid Table 7 Colorful - Accent 6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91">
    <w:name w:val="Список-таблица 1 светлая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1">
    <w:name w:val="List Table 1 Light - Accent 1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1">
    <w:name w:val="List Table 1 Light - Accent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1">
    <w:name w:val="List Table 1 Light - Accent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1">
    <w:name w:val="List Table 1 Light - Accent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1">
    <w:name w:val="List Table 1 Light - Accent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1">
    <w:name w:val="List Table 1 Light - Accent 6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90">
    <w:name w:val="Список-таблица 2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1">
    <w:name w:val="List Table 2 - Accent 1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1">
    <w:name w:val="List Table 2 - Accent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1">
    <w:name w:val="List Table 2 - Accent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1">
    <w:name w:val="List Table 2 - Accent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1">
    <w:name w:val="List Table 2 - Accent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1">
    <w:name w:val="List Table 2 - Accent 6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91">
    <w:name w:val="Список-таблица 3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1">
    <w:name w:val="List Table 3 - Accent 1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1">
    <w:name w:val="List Table 3 - Accent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1">
    <w:name w:val="List Table 3 - Accent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1">
    <w:name w:val="List Table 3 - Accent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1">
    <w:name w:val="List Table 3 - Accent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1">
    <w:name w:val="List Table 3 - Accent 6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90">
    <w:name w:val="Список-таблица 4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1">
    <w:name w:val="List Table 4 - Accent 1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1">
    <w:name w:val="List Table 4 - Accent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1">
    <w:name w:val="List Table 4 - Accent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1">
    <w:name w:val="List Table 4 - Accent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1">
    <w:name w:val="List Table 4 - Accent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1">
    <w:name w:val="List Table 4 - Accent 6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90">
    <w:name w:val="Список-таблица 5 темная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1">
    <w:name w:val="List Table 5 Dark - Accent 1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1">
    <w:name w:val="List Table 5 Dark - Accent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1">
    <w:name w:val="List Table 5 Dark - Accent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1">
    <w:name w:val="List Table 5 Dark - Accent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1">
    <w:name w:val="List Table 5 Dark - Accent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1">
    <w:name w:val="List Table 5 Dark - Accent 6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90">
    <w:name w:val="Список-таблица 6 цветная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1">
    <w:name w:val="List Table 6 Colorful - Accent 1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1">
    <w:name w:val="List Table 6 Colorful - Accent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1">
    <w:name w:val="List Table 6 Colorful - Accent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1">
    <w:name w:val="List Table 6 Colorful - Accent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1">
    <w:name w:val="List Table 6 Colorful - Accent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1">
    <w:name w:val="List Table 6 Colorful - Accent 6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90">
    <w:name w:val="Список-таблица 7 цветная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1">
    <w:name w:val="List Table 7 Colorful - Accent 1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1">
    <w:name w:val="List Table 7 Colorful - Accent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1">
    <w:name w:val="List Table 7 Colorful - Accent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1">
    <w:name w:val="List Table 7 Colorful - Accent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1">
    <w:name w:val="List Table 7 Colorful - Accent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1">
    <w:name w:val="List Table 7 Colorful - Accent 6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11">
    <w:name w:val="Lined - Accent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10">
    <w:name w:val="Lined - Accent 1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1">
    <w:name w:val="Lined - Accent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1">
    <w:name w:val="Lined - Accent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1">
    <w:name w:val="Lined - Accent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1">
    <w:name w:val="Lined - Accent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1">
    <w:name w:val="Lined - Accent 6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11">
    <w:name w:val="Bordered &amp; Lined - Accent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10">
    <w:name w:val="Bordered &amp; Lined - Accent 1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1">
    <w:name w:val="Bordered &amp; Lined - Accent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1">
    <w:name w:val="Bordered &amp; Lined - Accent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1">
    <w:name w:val="Bordered &amp; Lined - Accent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1">
    <w:name w:val="Bordered &amp; Lined - Accent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1">
    <w:name w:val="Bordered &amp; Lined - Accent 6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1">
    <w:name w:val="Bordered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1">
    <w:name w:val="Bordered - Accent 1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1">
    <w:name w:val="Bordered - Accent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1">
    <w:name w:val="Bordered - Accent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1">
    <w:name w:val="Bordered - Accent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1">
    <w:name w:val="Bordered - Accent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1">
    <w:name w:val="Bordered - Accent 6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40">
    <w:name w:val="Нет списка34"/>
    <w:next w:val="a4"/>
    <w:uiPriority w:val="99"/>
    <w:semiHidden/>
    <w:unhideWhenUsed/>
    <w:rsid w:val="00354821"/>
  </w:style>
  <w:style w:type="table" w:customStyle="1" w:styleId="281">
    <w:name w:val="Сетка таблицы28"/>
    <w:basedOn w:val="a3"/>
    <w:next w:val="a9"/>
    <w:rsid w:val="0035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f2">
    <w:name w:val="Body Text Indent 3"/>
    <w:basedOn w:val="a1"/>
    <w:link w:val="3f3"/>
    <w:uiPriority w:val="99"/>
    <w:unhideWhenUsed/>
    <w:rsid w:val="00354821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f3">
    <w:name w:val="Основной текст с отступом 3 Знак"/>
    <w:basedOn w:val="a2"/>
    <w:link w:val="3f2"/>
    <w:uiPriority w:val="99"/>
    <w:rsid w:val="00354821"/>
    <w:rPr>
      <w:rFonts w:ascii="Calibri" w:eastAsia="Calibri" w:hAnsi="Calibri" w:cs="Times New Roman"/>
      <w:sz w:val="16"/>
      <w:szCs w:val="16"/>
    </w:rPr>
  </w:style>
  <w:style w:type="numbering" w:customStyle="1" w:styleId="350">
    <w:name w:val="Нет списка35"/>
    <w:next w:val="a4"/>
    <w:uiPriority w:val="99"/>
    <w:semiHidden/>
    <w:unhideWhenUsed/>
    <w:rsid w:val="00354821"/>
  </w:style>
  <w:style w:type="table" w:customStyle="1" w:styleId="291">
    <w:name w:val="Сетка таблицы29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"/>
    <w:next w:val="a4"/>
    <w:uiPriority w:val="99"/>
    <w:semiHidden/>
    <w:unhideWhenUsed/>
    <w:rsid w:val="00354821"/>
  </w:style>
  <w:style w:type="numbering" w:customStyle="1" w:styleId="1141">
    <w:name w:val="Нет списка114"/>
    <w:next w:val="a4"/>
    <w:uiPriority w:val="99"/>
    <w:semiHidden/>
    <w:unhideWhenUsed/>
    <w:rsid w:val="00354821"/>
  </w:style>
  <w:style w:type="table" w:customStyle="1" w:styleId="1132">
    <w:name w:val="Сетка таблицы113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4"/>
    <w:uiPriority w:val="99"/>
    <w:semiHidden/>
    <w:unhideWhenUsed/>
    <w:rsid w:val="00354821"/>
  </w:style>
  <w:style w:type="numbering" w:customStyle="1" w:styleId="1151">
    <w:name w:val="Нет списка115"/>
    <w:next w:val="a4"/>
    <w:uiPriority w:val="99"/>
    <w:semiHidden/>
    <w:unhideWhenUsed/>
    <w:rsid w:val="00354821"/>
  </w:style>
  <w:style w:type="table" w:customStyle="1" w:styleId="301">
    <w:name w:val="Сетка таблицы30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4"/>
    <w:uiPriority w:val="99"/>
    <w:semiHidden/>
    <w:unhideWhenUsed/>
    <w:rsid w:val="00354821"/>
  </w:style>
  <w:style w:type="table" w:customStyle="1" w:styleId="323">
    <w:name w:val="Сетка таблицы32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3">
    <w:name w:val="ff3"/>
    <w:rsid w:val="00354821"/>
  </w:style>
  <w:style w:type="numbering" w:customStyle="1" w:styleId="380">
    <w:name w:val="Нет списка38"/>
    <w:next w:val="a4"/>
    <w:uiPriority w:val="99"/>
    <w:semiHidden/>
    <w:unhideWhenUsed/>
    <w:rsid w:val="00354821"/>
  </w:style>
  <w:style w:type="numbering" w:customStyle="1" w:styleId="390">
    <w:name w:val="Нет списка39"/>
    <w:next w:val="a4"/>
    <w:uiPriority w:val="99"/>
    <w:semiHidden/>
    <w:unhideWhenUsed/>
    <w:rsid w:val="00354821"/>
  </w:style>
  <w:style w:type="numbering" w:customStyle="1" w:styleId="400">
    <w:name w:val="Нет списка40"/>
    <w:next w:val="a4"/>
    <w:uiPriority w:val="99"/>
    <w:semiHidden/>
    <w:unhideWhenUsed/>
    <w:rsid w:val="00354821"/>
  </w:style>
  <w:style w:type="numbering" w:customStyle="1" w:styleId="41a">
    <w:name w:val="Нет списка41"/>
    <w:next w:val="a4"/>
    <w:uiPriority w:val="99"/>
    <w:semiHidden/>
    <w:unhideWhenUsed/>
    <w:rsid w:val="00354821"/>
  </w:style>
  <w:style w:type="numbering" w:customStyle="1" w:styleId="423">
    <w:name w:val="Нет списка42"/>
    <w:next w:val="a4"/>
    <w:uiPriority w:val="99"/>
    <w:semiHidden/>
    <w:unhideWhenUsed/>
    <w:rsid w:val="00354821"/>
  </w:style>
  <w:style w:type="numbering" w:customStyle="1" w:styleId="430">
    <w:name w:val="Нет списка43"/>
    <w:next w:val="a4"/>
    <w:uiPriority w:val="99"/>
    <w:semiHidden/>
    <w:unhideWhenUsed/>
    <w:rsid w:val="00354821"/>
  </w:style>
  <w:style w:type="character" w:customStyle="1" w:styleId="c1c6">
    <w:name w:val="c1 c6"/>
    <w:rsid w:val="00354821"/>
    <w:rPr>
      <w:rFonts w:ascii="Times New Roman" w:hAnsi="Times New Roman" w:cs="Times New Roman" w:hint="default"/>
    </w:rPr>
  </w:style>
  <w:style w:type="numbering" w:customStyle="1" w:styleId="440">
    <w:name w:val="Нет списка44"/>
    <w:next w:val="a4"/>
    <w:uiPriority w:val="99"/>
    <w:semiHidden/>
    <w:unhideWhenUsed/>
    <w:rsid w:val="00354821"/>
  </w:style>
  <w:style w:type="character" w:customStyle="1" w:styleId="2105pt">
    <w:name w:val="Основной текст (2) + 10;5 pt;Полужирный;Курсив"/>
    <w:rsid w:val="003548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NoSpacingChar">
    <w:name w:val="No Spacing Char"/>
    <w:link w:val="1f0"/>
    <w:locked/>
    <w:rsid w:val="00354821"/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afffffff0">
    <w:name w:val="_ОБЫЧНЫЙ"/>
    <w:rsid w:val="003548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4" w:lineRule="atLeast"/>
      <w:ind w:firstLine="340"/>
      <w:jc w:val="both"/>
    </w:pPr>
    <w:rPr>
      <w:rFonts w:ascii="Times New Roman" w:eastAsia="Times New Roman" w:hAnsi="Times New Roman" w:cs="ha_hantinsp"/>
      <w:color w:val="000000"/>
      <w:sz w:val="20"/>
      <w:szCs w:val="20"/>
      <w:lang w:eastAsia="ru-RU"/>
    </w:rPr>
  </w:style>
  <w:style w:type="paragraph" w:customStyle="1" w:styleId="afffffff1">
    <w:name w:val="_ТАБЛ_боковик"/>
    <w:rsid w:val="003548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20" w:lineRule="atLeast"/>
      <w:ind w:left="113" w:right="113"/>
      <w:jc w:val="both"/>
    </w:pPr>
    <w:rPr>
      <w:rFonts w:ascii="Times New Roman" w:eastAsia="Times New Roman" w:hAnsi="Times New Roman" w:cs="ha_hantinsp"/>
      <w:color w:val="000000"/>
      <w:sz w:val="20"/>
      <w:szCs w:val="18"/>
      <w:lang w:eastAsia="ru-RU"/>
    </w:rPr>
  </w:style>
  <w:style w:type="paragraph" w:customStyle="1" w:styleId="2fd">
    <w:name w:val="_ЗАГ_2"/>
    <w:rsid w:val="00354821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70" w:line="240" w:lineRule="atLeast"/>
      <w:jc w:val="center"/>
    </w:pPr>
    <w:rPr>
      <w:rFonts w:ascii="Times New Roman" w:eastAsia="Times New Roman" w:hAnsi="Times New Roman" w:cs="h_hantinsp"/>
      <w:b/>
      <w:bCs/>
      <w:color w:val="000000"/>
      <w:lang w:eastAsia="ru-RU"/>
    </w:rPr>
  </w:style>
  <w:style w:type="character" w:customStyle="1" w:styleId="afffffff2">
    <w:name w:val="_ПЖ"/>
    <w:rsid w:val="00354821"/>
    <w:rPr>
      <w:b/>
      <w:bCs/>
    </w:rPr>
  </w:style>
  <w:style w:type="paragraph" w:customStyle="1" w:styleId="afffffff3">
    <w:name w:val="Таблица_боковик"/>
    <w:rsid w:val="003548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fffff4">
    <w:name w:val="_ОБЫЧНЫЙ Знак"/>
    <w:rsid w:val="00354821"/>
    <w:rPr>
      <w:rFonts w:ascii="Times New Roman" w:eastAsia="Times New Roman" w:hAnsi="Times New Roman" w:cs="ha_hantinsp"/>
      <w:color w:val="000000"/>
      <w:sz w:val="20"/>
      <w:szCs w:val="20"/>
    </w:rPr>
  </w:style>
  <w:style w:type="paragraph" w:customStyle="1" w:styleId="88">
    <w:name w:val="_ТАБЛ_боковик (8 кг)"/>
    <w:rsid w:val="003548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color w:val="000000"/>
      <w:sz w:val="17"/>
      <w:szCs w:val="17"/>
      <w:lang w:eastAsia="ru-RU"/>
    </w:rPr>
  </w:style>
  <w:style w:type="paragraph" w:customStyle="1" w:styleId="02">
    <w:name w:val="Стиль Таблица_боковик + Черный разреженный на  02 пт"/>
    <w:link w:val="8100"/>
    <w:rsid w:val="003548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color w:val="000000"/>
      <w:spacing w:val="4"/>
      <w:sz w:val="20"/>
      <w:szCs w:val="24"/>
      <w:lang w:eastAsia="ar-SA"/>
    </w:rPr>
  </w:style>
  <w:style w:type="character" w:customStyle="1" w:styleId="afffffff5">
    <w:name w:val="_КУРСИВ"/>
    <w:rsid w:val="00354821"/>
    <w:rPr>
      <w:b/>
      <w:bCs/>
      <w:i/>
      <w:iCs/>
    </w:rPr>
  </w:style>
  <w:style w:type="paragraph" w:customStyle="1" w:styleId="01">
    <w:name w:val="Стиль Таблица_боковик + уплотненный на  01 пт"/>
    <w:rsid w:val="003548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</w:pPr>
    <w:rPr>
      <w:rFonts w:ascii="Times New Roman" w:eastAsia="Times New Roman" w:hAnsi="Times New Roman" w:cs="Times New Roman"/>
      <w:spacing w:val="-2"/>
      <w:sz w:val="20"/>
      <w:szCs w:val="24"/>
      <w:lang w:eastAsia="ar-SA"/>
    </w:rPr>
  </w:style>
  <w:style w:type="character" w:customStyle="1" w:styleId="8101">
    <w:name w:val="Стиль _ТАБЛ_боковик (8 кг) + 10 пт Знак"/>
    <w:rsid w:val="00354821"/>
    <w:rPr>
      <w:rFonts w:ascii="ha_hantinsp" w:eastAsia="Times New Roman" w:hAnsi="ha_hantinsp" w:cs="ha_hantinsp"/>
      <w:color w:val="000000"/>
      <w:spacing w:val="-1"/>
      <w:sz w:val="20"/>
      <w:szCs w:val="17"/>
    </w:rPr>
  </w:style>
  <w:style w:type="paragraph" w:customStyle="1" w:styleId="8102">
    <w:name w:val="Стиль _ТАБЛ_боковик (8 кг) + 10 пт"/>
    <w:rsid w:val="003548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ha_hantinsp" w:eastAsia="Times New Roman" w:hAnsi="ha_hantinsp" w:cs="ha_hantinsp"/>
      <w:color w:val="000000"/>
      <w:spacing w:val="-1"/>
      <w:sz w:val="20"/>
      <w:szCs w:val="17"/>
      <w:lang w:eastAsia="ru-RU"/>
    </w:rPr>
  </w:style>
  <w:style w:type="paragraph" w:customStyle="1" w:styleId="8TimesNewRoman10">
    <w:name w:val="Стиль _ТАБЛ_боковик (8 кг) + Times New Roman 10 пт полужирный Сл..."/>
    <w:rsid w:val="003548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Times New Roman" w:eastAsia="Times New Roman" w:hAnsi="Times New Roman" w:cs="Times New Roman"/>
      <w:bCs/>
      <w:color w:val="000000"/>
      <w:spacing w:val="-1"/>
      <w:sz w:val="20"/>
      <w:szCs w:val="20"/>
      <w:lang w:eastAsia="ru-RU"/>
    </w:rPr>
  </w:style>
  <w:style w:type="character" w:customStyle="1" w:styleId="afffffff6">
    <w:name w:val="_ТАБЛ_боковик Знак"/>
    <w:rsid w:val="00354821"/>
    <w:rPr>
      <w:rFonts w:ascii="Times New Roman" w:eastAsia="Times New Roman" w:hAnsi="Times New Roman" w:cs="ha_hantinsp"/>
      <w:color w:val="000000"/>
      <w:sz w:val="20"/>
      <w:szCs w:val="18"/>
    </w:rPr>
  </w:style>
  <w:style w:type="character" w:customStyle="1" w:styleId="afffffff7">
    <w:name w:val="[Без стиля] Знак"/>
    <w:rsid w:val="00354821"/>
    <w:rPr>
      <w:rFonts w:ascii="ha_hantinsp" w:eastAsia="Times New Roman" w:hAnsi="ha_hantinsp" w:cs="ha_hantinsp"/>
      <w:color w:val="000000"/>
      <w:sz w:val="24"/>
      <w:szCs w:val="24"/>
    </w:rPr>
  </w:style>
  <w:style w:type="paragraph" w:customStyle="1" w:styleId="8103">
    <w:name w:val="Стиль _ТАБЛ_боковик (8 кг) + 10 пт полужирный"/>
    <w:rsid w:val="003548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bCs/>
      <w:color w:val="000000"/>
      <w:spacing w:val="-1"/>
      <w:sz w:val="20"/>
      <w:szCs w:val="17"/>
      <w:lang w:eastAsia="ru-RU"/>
    </w:rPr>
  </w:style>
  <w:style w:type="paragraph" w:customStyle="1" w:styleId="afffffff8">
    <w:name w:val="_ТИРЕ"/>
    <w:rsid w:val="003548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spacing w:after="0" w:line="240" w:lineRule="auto"/>
      <w:ind w:left="720" w:hanging="360"/>
      <w:jc w:val="both"/>
    </w:pPr>
    <w:rPr>
      <w:rFonts w:ascii="ha_hantinsp" w:eastAsia="Times New Roman" w:hAnsi="ha_hantinsp" w:cs="NewtonCSanPin"/>
      <w:color w:val="000000"/>
      <w:sz w:val="24"/>
      <w:szCs w:val="24"/>
      <w:lang w:eastAsia="ru-RU"/>
    </w:rPr>
  </w:style>
  <w:style w:type="character" w:customStyle="1" w:styleId="8100">
    <w:name w:val="Стиль _ТАБЛ_боковик (8 кг) + 10 пт полужирный Знак"/>
    <w:link w:val="02"/>
    <w:rsid w:val="00354821"/>
    <w:rPr>
      <w:rFonts w:ascii="Times New Roman" w:eastAsia="Times New Roman" w:hAnsi="Times New Roman" w:cs="Times New Roman"/>
      <w:color w:val="000000"/>
      <w:spacing w:val="4"/>
      <w:sz w:val="20"/>
      <w:szCs w:val="24"/>
      <w:lang w:eastAsia="ar-SA"/>
    </w:rPr>
  </w:style>
  <w:style w:type="paragraph" w:customStyle="1" w:styleId="2909F619802848F09E01365C32F34654">
    <w:name w:val="2909F619802848F09E01365C32F34654"/>
    <w:rsid w:val="00354821"/>
    <w:rPr>
      <w:rFonts w:ascii="Calibri" w:eastAsia="Times New Roman" w:hAnsi="Calibri" w:cs="Times New Roman"/>
      <w:lang w:eastAsia="ru-RU"/>
    </w:rPr>
  </w:style>
  <w:style w:type="character" w:customStyle="1" w:styleId="2fe">
    <w:name w:val="Оглавление (2)_"/>
    <w:link w:val="2ff"/>
    <w:rsid w:val="00354821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2ff">
    <w:name w:val="Оглавление (2)"/>
    <w:basedOn w:val="a1"/>
    <w:link w:val="2fe"/>
    <w:rsid w:val="00354821"/>
    <w:pPr>
      <w:widowControl w:val="0"/>
      <w:shd w:val="clear" w:color="auto" w:fill="FFFFFF"/>
      <w:spacing w:before="120" w:after="0" w:line="350" w:lineRule="exact"/>
      <w:jc w:val="both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77">
    <w:name w:val="Основной текст7"/>
    <w:basedOn w:val="a1"/>
    <w:rsid w:val="00354821"/>
    <w:pPr>
      <w:widowControl w:val="0"/>
      <w:shd w:val="clear" w:color="auto" w:fill="FFFFFF"/>
      <w:spacing w:before="540" w:after="0" w:line="384" w:lineRule="exact"/>
      <w:ind w:hanging="1040"/>
      <w:jc w:val="both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56">
    <w:name w:val="Основной текст (5)_"/>
    <w:uiPriority w:val="99"/>
    <w:rsid w:val="0035482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7">
    <w:name w:val="Основной текст (5)"/>
    <w:rsid w:val="00354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_"/>
    <w:link w:val="104"/>
    <w:rsid w:val="00354821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04">
    <w:name w:val="Основной текст (10)"/>
    <w:basedOn w:val="a1"/>
    <w:link w:val="103"/>
    <w:rsid w:val="00354821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b/>
      <w:bCs/>
      <w:sz w:val="34"/>
      <w:szCs w:val="34"/>
    </w:rPr>
  </w:style>
  <w:style w:type="character" w:customStyle="1" w:styleId="58">
    <w:name w:val="Основной текст5"/>
    <w:rsid w:val="00354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ff0">
    <w:name w:val="Подпись к таблице (2)_"/>
    <w:link w:val="2ff1"/>
    <w:rsid w:val="0035482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ff1">
    <w:name w:val="Подпись к таблице (2)"/>
    <w:basedOn w:val="a1"/>
    <w:link w:val="2ff0"/>
    <w:rsid w:val="0035482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Exact">
    <w:name w:val="Основной текст Exact"/>
    <w:rsid w:val="00354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afffffff9">
    <w:name w:val="Подпись к картинке_"/>
    <w:rsid w:val="00354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fffffffa">
    <w:name w:val="Подпись к картинке"/>
    <w:rsid w:val="00354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Подпись к картинке (2) Exact"/>
    <w:link w:val="2ff2"/>
    <w:rsid w:val="00354821"/>
    <w:rPr>
      <w:rFonts w:ascii="Times New Roman" w:eastAsia="Times New Roman" w:hAnsi="Times New Roman"/>
      <w:b/>
      <w:bCs/>
      <w:spacing w:val="-4"/>
      <w:sz w:val="28"/>
      <w:szCs w:val="28"/>
      <w:shd w:val="clear" w:color="auto" w:fill="FFFFFF"/>
      <w:lang w:bidi="ru-RU"/>
    </w:rPr>
  </w:style>
  <w:style w:type="paragraph" w:customStyle="1" w:styleId="2ff2">
    <w:name w:val="Подпись к картинке (2)"/>
    <w:basedOn w:val="a1"/>
    <w:link w:val="2Exact0"/>
    <w:rsid w:val="0035482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spacing w:val="-4"/>
      <w:sz w:val="28"/>
      <w:szCs w:val="28"/>
      <w:lang w:bidi="ru-RU"/>
    </w:rPr>
  </w:style>
  <w:style w:type="paragraph" w:customStyle="1" w:styleId="paragraph">
    <w:name w:val="paragraph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rsid w:val="00354821"/>
  </w:style>
  <w:style w:type="character" w:customStyle="1" w:styleId="nowrap">
    <w:name w:val="nowrap"/>
    <w:rsid w:val="00354821"/>
  </w:style>
  <w:style w:type="character" w:customStyle="1" w:styleId="ts-comment-commentedtext">
    <w:name w:val="ts-comment-commentedtext"/>
    <w:rsid w:val="00354821"/>
  </w:style>
  <w:style w:type="paragraph" w:customStyle="1" w:styleId="124">
    <w:name w:val="Оглавление 12"/>
    <w:basedOn w:val="a1"/>
    <w:uiPriority w:val="1"/>
    <w:qFormat/>
    <w:rsid w:val="00354821"/>
    <w:pPr>
      <w:widowControl w:val="0"/>
      <w:autoSpaceDE w:val="0"/>
      <w:autoSpaceDN w:val="0"/>
      <w:spacing w:before="252" w:after="0" w:line="240" w:lineRule="auto"/>
      <w:ind w:left="117"/>
      <w:jc w:val="both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21b">
    <w:name w:val="Оглавление 21"/>
    <w:basedOn w:val="a1"/>
    <w:uiPriority w:val="1"/>
    <w:qFormat/>
    <w:rsid w:val="00354821"/>
    <w:pPr>
      <w:widowControl w:val="0"/>
      <w:autoSpaceDE w:val="0"/>
      <w:autoSpaceDN w:val="0"/>
      <w:spacing w:before="13" w:after="0" w:line="240" w:lineRule="auto"/>
      <w:ind w:left="45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">
    <w:name w:val="Оглавление 32"/>
    <w:basedOn w:val="a1"/>
    <w:uiPriority w:val="1"/>
    <w:qFormat/>
    <w:rsid w:val="00354821"/>
    <w:pPr>
      <w:widowControl w:val="0"/>
      <w:autoSpaceDE w:val="0"/>
      <w:autoSpaceDN w:val="0"/>
      <w:spacing w:before="13" w:after="0" w:line="240" w:lineRule="auto"/>
      <w:ind w:left="52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">
    <w:name w:val="Заголовок 13"/>
    <w:basedOn w:val="a1"/>
    <w:uiPriority w:val="1"/>
    <w:qFormat/>
    <w:rsid w:val="00354821"/>
    <w:pPr>
      <w:widowControl w:val="0"/>
      <w:autoSpaceDE w:val="0"/>
      <w:autoSpaceDN w:val="0"/>
      <w:spacing w:after="0" w:line="240" w:lineRule="auto"/>
      <w:ind w:left="118"/>
      <w:jc w:val="both"/>
      <w:outlineLvl w:val="1"/>
    </w:pPr>
    <w:rPr>
      <w:rFonts w:ascii="Tahoma" w:eastAsia="Tahoma" w:hAnsi="Tahoma" w:cs="Tahoma"/>
      <w:sz w:val="24"/>
      <w:szCs w:val="24"/>
    </w:rPr>
  </w:style>
  <w:style w:type="paragraph" w:customStyle="1" w:styleId="225">
    <w:name w:val="Заголовок 22"/>
    <w:basedOn w:val="a1"/>
    <w:uiPriority w:val="1"/>
    <w:qFormat/>
    <w:rsid w:val="00354821"/>
    <w:pPr>
      <w:widowControl w:val="0"/>
      <w:autoSpaceDE w:val="0"/>
      <w:autoSpaceDN w:val="0"/>
      <w:spacing w:after="0" w:line="240" w:lineRule="auto"/>
      <w:ind w:left="118"/>
      <w:jc w:val="both"/>
      <w:outlineLvl w:val="2"/>
    </w:pPr>
    <w:rPr>
      <w:rFonts w:ascii="Trebuchet MS" w:eastAsia="Trebuchet MS" w:hAnsi="Trebuchet MS" w:cs="Trebuchet MS"/>
      <w:sz w:val="28"/>
    </w:rPr>
  </w:style>
  <w:style w:type="paragraph" w:customStyle="1" w:styleId="325">
    <w:name w:val="Заголовок 32"/>
    <w:basedOn w:val="a1"/>
    <w:uiPriority w:val="1"/>
    <w:qFormat/>
    <w:rsid w:val="00354821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41b">
    <w:name w:val="Заголовок 41"/>
    <w:basedOn w:val="a1"/>
    <w:uiPriority w:val="1"/>
    <w:qFormat/>
    <w:rsid w:val="00354821"/>
    <w:pPr>
      <w:widowControl w:val="0"/>
      <w:autoSpaceDE w:val="0"/>
      <w:autoSpaceDN w:val="0"/>
      <w:spacing w:after="0" w:line="240" w:lineRule="auto"/>
      <w:ind w:left="45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normaltextrun">
    <w:name w:val="normaltextrun"/>
    <w:rsid w:val="00354821"/>
  </w:style>
  <w:style w:type="paragraph" w:customStyle="1" w:styleId="1ffb">
    <w:name w:val="1"/>
    <w:basedOn w:val="a1"/>
    <w:next w:val="af"/>
    <w:uiPriority w:val="1"/>
    <w:qFormat/>
    <w:rsid w:val="00354821"/>
    <w:pPr>
      <w:widowControl w:val="0"/>
      <w:autoSpaceDE w:val="0"/>
      <w:autoSpaceDN w:val="0"/>
      <w:spacing w:before="1" w:after="0" w:line="240" w:lineRule="auto"/>
      <w:ind w:left="789" w:right="787"/>
      <w:jc w:val="center"/>
    </w:pPr>
    <w:rPr>
      <w:rFonts w:ascii="Verdana" w:eastAsia="Verdana" w:hAnsi="Verdana" w:cs="Verdana"/>
      <w:sz w:val="49"/>
      <w:szCs w:val="49"/>
    </w:rPr>
  </w:style>
  <w:style w:type="paragraph" w:customStyle="1" w:styleId="Style39">
    <w:name w:val="Style39"/>
    <w:basedOn w:val="a1"/>
    <w:rsid w:val="00354821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0">
    <w:name w:val="Font Style130"/>
    <w:rsid w:val="00354821"/>
    <w:rPr>
      <w:rFonts w:ascii="Arial" w:hAnsi="Arial" w:cs="Arial"/>
      <w:sz w:val="24"/>
      <w:szCs w:val="24"/>
    </w:rPr>
  </w:style>
  <w:style w:type="paragraph" w:customStyle="1" w:styleId="Style104">
    <w:name w:val="Style104"/>
    <w:basedOn w:val="a1"/>
    <w:rsid w:val="00354821"/>
    <w:pPr>
      <w:widowControl w:val="0"/>
      <w:autoSpaceDE w:val="0"/>
      <w:autoSpaceDN w:val="0"/>
      <w:adjustRightInd w:val="0"/>
      <w:spacing w:after="0" w:line="298" w:lineRule="exact"/>
      <w:ind w:hanging="1022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6">
    <w:name w:val="Font Style136"/>
    <w:rsid w:val="00354821"/>
    <w:rPr>
      <w:rFonts w:ascii="Arial" w:hAnsi="Arial" w:cs="Arial"/>
      <w:b/>
      <w:bCs/>
      <w:sz w:val="24"/>
      <w:szCs w:val="24"/>
    </w:rPr>
  </w:style>
  <w:style w:type="paragraph" w:customStyle="1" w:styleId="Style77">
    <w:name w:val="Style77"/>
    <w:basedOn w:val="a1"/>
    <w:rsid w:val="003548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3">
    <w:name w:val="Style103"/>
    <w:basedOn w:val="a1"/>
    <w:rsid w:val="00354821"/>
    <w:pPr>
      <w:widowControl w:val="0"/>
      <w:autoSpaceDE w:val="0"/>
      <w:autoSpaceDN w:val="0"/>
      <w:adjustRightInd w:val="0"/>
      <w:spacing w:after="0" w:line="365" w:lineRule="exact"/>
      <w:ind w:hanging="29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17">
    <w:name w:val="Font Style217"/>
    <w:rsid w:val="00354821"/>
    <w:rPr>
      <w:rFonts w:ascii="Arial" w:hAnsi="Arial" w:cs="Arial"/>
      <w:spacing w:val="10"/>
      <w:sz w:val="10"/>
      <w:szCs w:val="10"/>
    </w:rPr>
  </w:style>
  <w:style w:type="paragraph" w:customStyle="1" w:styleId="Style72">
    <w:name w:val="Style72"/>
    <w:basedOn w:val="a1"/>
    <w:rsid w:val="00354821"/>
    <w:pPr>
      <w:widowControl w:val="0"/>
      <w:autoSpaceDE w:val="0"/>
      <w:autoSpaceDN w:val="0"/>
      <w:adjustRightInd w:val="0"/>
      <w:spacing w:after="0" w:line="289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TableGrid">
    <w:name w:val="TableGrid"/>
    <w:rsid w:val="003548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f3">
    <w:name w:val="Заголовок Знак2"/>
    <w:uiPriority w:val="10"/>
    <w:rsid w:val="00354821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1a">
    <w:name w:val="Текущий список11"/>
    <w:uiPriority w:val="99"/>
    <w:rsid w:val="00354821"/>
  </w:style>
  <w:style w:type="paragraph" w:customStyle="1" w:styleId="2ff4">
    <w:name w:val="Стиль2"/>
    <w:basedOn w:val="a1"/>
    <w:link w:val="2ff5"/>
    <w:qFormat/>
    <w:rsid w:val="0035482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ff5">
    <w:name w:val="Стиль2 Знак"/>
    <w:link w:val="2ff4"/>
    <w:rsid w:val="00354821"/>
    <w:rPr>
      <w:rFonts w:ascii="Times New Roman" w:eastAsia="Calibri" w:hAnsi="Times New Roman" w:cs="Times New Roman"/>
      <w:sz w:val="28"/>
      <w:szCs w:val="28"/>
    </w:rPr>
  </w:style>
  <w:style w:type="character" w:customStyle="1" w:styleId="afffffffb">
    <w:name w:val="А_осн Знак"/>
    <w:link w:val="afffffffc"/>
    <w:locked/>
    <w:rsid w:val="00354821"/>
    <w:rPr>
      <w:rFonts w:ascii="Times New Roman" w:eastAsia="@Arial Unicode MS" w:hAnsi="Times New Roman"/>
      <w:sz w:val="28"/>
    </w:rPr>
  </w:style>
  <w:style w:type="paragraph" w:customStyle="1" w:styleId="afffffffc">
    <w:name w:val="А_осн"/>
    <w:basedOn w:val="a1"/>
    <w:link w:val="afffffffb"/>
    <w:rsid w:val="00354821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</w:rPr>
  </w:style>
  <w:style w:type="paragraph" w:customStyle="1" w:styleId="133">
    <w:name w:val="Оглавление 13"/>
    <w:basedOn w:val="a1"/>
    <w:uiPriority w:val="1"/>
    <w:qFormat/>
    <w:rsid w:val="00354821"/>
    <w:pPr>
      <w:widowControl w:val="0"/>
      <w:autoSpaceDE w:val="0"/>
      <w:autoSpaceDN w:val="0"/>
      <w:spacing w:before="226" w:after="0" w:line="240" w:lineRule="auto"/>
      <w:ind w:left="13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6">
    <w:name w:val="Оглавление 22"/>
    <w:basedOn w:val="a1"/>
    <w:uiPriority w:val="1"/>
    <w:qFormat/>
    <w:rsid w:val="00354821"/>
    <w:pPr>
      <w:widowControl w:val="0"/>
      <w:autoSpaceDE w:val="0"/>
      <w:autoSpaceDN w:val="0"/>
      <w:spacing w:before="126" w:after="0" w:line="240" w:lineRule="auto"/>
      <w:ind w:left="35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3">
    <w:name w:val="Оглавление 33"/>
    <w:basedOn w:val="a1"/>
    <w:uiPriority w:val="1"/>
    <w:qFormat/>
    <w:rsid w:val="00354821"/>
    <w:pPr>
      <w:widowControl w:val="0"/>
      <w:autoSpaceDE w:val="0"/>
      <w:autoSpaceDN w:val="0"/>
      <w:spacing w:before="124" w:after="0" w:line="240" w:lineRule="auto"/>
      <w:ind w:left="57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3">
    <w:name w:val="Заголовок 14"/>
    <w:basedOn w:val="a1"/>
    <w:uiPriority w:val="1"/>
    <w:qFormat/>
    <w:rsid w:val="00354821"/>
    <w:pPr>
      <w:widowControl w:val="0"/>
      <w:autoSpaceDE w:val="0"/>
      <w:autoSpaceDN w:val="0"/>
      <w:spacing w:before="73" w:after="0" w:line="240" w:lineRule="auto"/>
      <w:ind w:left="1807" w:right="1096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34">
    <w:name w:val="Заголовок 23"/>
    <w:basedOn w:val="a1"/>
    <w:uiPriority w:val="1"/>
    <w:qFormat/>
    <w:rsid w:val="00354821"/>
    <w:pPr>
      <w:widowControl w:val="0"/>
      <w:autoSpaceDE w:val="0"/>
      <w:autoSpaceDN w:val="0"/>
      <w:spacing w:after="0" w:line="240" w:lineRule="auto"/>
      <w:ind w:left="133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34">
    <w:name w:val="Заголовок 33"/>
    <w:basedOn w:val="a1"/>
    <w:uiPriority w:val="1"/>
    <w:qFormat/>
    <w:rsid w:val="00354821"/>
    <w:pPr>
      <w:widowControl w:val="0"/>
      <w:autoSpaceDE w:val="0"/>
      <w:autoSpaceDN w:val="0"/>
      <w:spacing w:before="160" w:after="0" w:line="240" w:lineRule="auto"/>
      <w:ind w:left="84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4">
    <w:name w:val="Заголовок 42"/>
    <w:basedOn w:val="a1"/>
    <w:uiPriority w:val="1"/>
    <w:qFormat/>
    <w:rsid w:val="00354821"/>
    <w:pPr>
      <w:widowControl w:val="0"/>
      <w:autoSpaceDE w:val="0"/>
      <w:autoSpaceDN w:val="0"/>
      <w:spacing w:after="0" w:line="240" w:lineRule="auto"/>
      <w:ind w:left="1129" w:hanging="28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fffffffd">
    <w:name w:val="Схема документа Знак"/>
    <w:link w:val="afffffffe"/>
    <w:uiPriority w:val="99"/>
    <w:semiHidden/>
    <w:rsid w:val="00354821"/>
    <w:rPr>
      <w:rFonts w:ascii="Tahoma" w:hAnsi="Tahoma" w:cs="Tahoma"/>
      <w:sz w:val="16"/>
      <w:szCs w:val="16"/>
    </w:rPr>
  </w:style>
  <w:style w:type="paragraph" w:styleId="afffffffe">
    <w:name w:val="Document Map"/>
    <w:basedOn w:val="a1"/>
    <w:link w:val="afffffffd"/>
    <w:uiPriority w:val="99"/>
    <w:semiHidden/>
    <w:unhideWhenUsed/>
    <w:rsid w:val="0035482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fc">
    <w:name w:val="Схема документа Знак1"/>
    <w:basedOn w:val="a2"/>
    <w:uiPriority w:val="99"/>
    <w:semiHidden/>
    <w:rsid w:val="00354821"/>
    <w:rPr>
      <w:rFonts w:ascii="Tahoma" w:hAnsi="Tahoma" w:cs="Tahoma"/>
      <w:sz w:val="16"/>
      <w:szCs w:val="16"/>
    </w:rPr>
  </w:style>
  <w:style w:type="character" w:customStyle="1" w:styleId="FontStyle44">
    <w:name w:val="Font Style44"/>
    <w:uiPriority w:val="99"/>
    <w:rsid w:val="00354821"/>
    <w:rPr>
      <w:rFonts w:ascii="Microsoft Sans Serif" w:hAnsi="Microsoft Sans Serif" w:cs="Microsoft Sans Serif"/>
      <w:sz w:val="18"/>
      <w:szCs w:val="18"/>
    </w:rPr>
  </w:style>
  <w:style w:type="paragraph" w:customStyle="1" w:styleId="Style17">
    <w:name w:val="Style17"/>
    <w:basedOn w:val="a1"/>
    <w:uiPriority w:val="99"/>
    <w:rsid w:val="00354821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Impact" w:eastAsia="Times New Roman" w:hAnsi="Impact" w:cs="Times New Roman"/>
      <w:sz w:val="24"/>
      <w:szCs w:val="24"/>
      <w:lang w:eastAsia="ru-RU"/>
    </w:rPr>
  </w:style>
  <w:style w:type="character" w:customStyle="1" w:styleId="12pt127">
    <w:name w:val="Стиль 12 pt Первая строка:  127 см"/>
    <w:rsid w:val="00354821"/>
    <w:rPr>
      <w:sz w:val="24"/>
    </w:rPr>
  </w:style>
  <w:style w:type="character" w:customStyle="1" w:styleId="CharAttribute484">
    <w:name w:val="CharAttribute484"/>
    <w:uiPriority w:val="99"/>
    <w:rsid w:val="00354821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35482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3">
    <w:name w:val="CharAttribute3"/>
    <w:rsid w:val="00354821"/>
    <w:rPr>
      <w:rFonts w:ascii="Times New Roman" w:eastAsia="Batang" w:hAnsi="Batang"/>
      <w:sz w:val="28"/>
    </w:rPr>
  </w:style>
  <w:style w:type="character" w:customStyle="1" w:styleId="CharAttribute501">
    <w:name w:val="CharAttribute501"/>
    <w:uiPriority w:val="99"/>
    <w:rsid w:val="0035482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54821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354821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354821"/>
    <w:rPr>
      <w:rFonts w:ascii="Times New Roman" w:eastAsia="Times New Roman"/>
      <w:sz w:val="28"/>
    </w:rPr>
  </w:style>
  <w:style w:type="character" w:customStyle="1" w:styleId="CharAttribute512">
    <w:name w:val="CharAttribute512"/>
    <w:rsid w:val="00354821"/>
    <w:rPr>
      <w:rFonts w:ascii="Times New Roman" w:eastAsia="Times New Roman"/>
      <w:sz w:val="28"/>
    </w:rPr>
  </w:style>
  <w:style w:type="character" w:customStyle="1" w:styleId="CharAttribute0">
    <w:name w:val="CharAttribute0"/>
    <w:rsid w:val="00354821"/>
    <w:rPr>
      <w:rFonts w:ascii="Times New Roman" w:eastAsia="Times New Roman" w:hAnsi="Times New Roman"/>
      <w:sz w:val="28"/>
    </w:rPr>
  </w:style>
  <w:style w:type="paragraph" w:customStyle="1" w:styleId="ParaAttribute38">
    <w:name w:val="ParaAttribute38"/>
    <w:rsid w:val="0035482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354821"/>
    <w:rPr>
      <w:rFonts w:ascii="Times New Roman" w:eastAsia="Times New Roman"/>
      <w:sz w:val="28"/>
    </w:rPr>
  </w:style>
  <w:style w:type="character" w:customStyle="1" w:styleId="affffffff">
    <w:name w:val="А ОСН ТЕКСТ Знак"/>
    <w:link w:val="affffffff0"/>
    <w:locked/>
    <w:rsid w:val="00354821"/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affffffff0">
    <w:name w:val="А ОСН ТЕКСТ"/>
    <w:basedOn w:val="a1"/>
    <w:link w:val="affffffff"/>
    <w:rsid w:val="00354821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character" w:customStyle="1" w:styleId="1417">
    <w:name w:val="Основной текст (14)17"/>
    <w:rsid w:val="00354821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affffffff1">
    <w:name w:val="Текст макроса Знак"/>
    <w:link w:val="affffffff2"/>
    <w:uiPriority w:val="99"/>
    <w:rsid w:val="00354821"/>
    <w:rPr>
      <w:rFonts w:ascii="Courier New" w:hAnsi="Courier New" w:cs="Courier New"/>
    </w:rPr>
  </w:style>
  <w:style w:type="paragraph" w:styleId="affffffff2">
    <w:name w:val="macro"/>
    <w:link w:val="affffffff1"/>
    <w:uiPriority w:val="99"/>
    <w:unhideWhenUsed/>
    <w:rsid w:val="0035482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 New" w:hAnsi="Courier New" w:cs="Courier New"/>
    </w:rPr>
  </w:style>
  <w:style w:type="character" w:customStyle="1" w:styleId="1ffd">
    <w:name w:val="Текст макроса Знак1"/>
    <w:basedOn w:val="a2"/>
    <w:uiPriority w:val="99"/>
    <w:semiHidden/>
    <w:rsid w:val="00354821"/>
    <w:rPr>
      <w:rFonts w:ascii="Consolas" w:hAnsi="Consolas"/>
      <w:sz w:val="20"/>
      <w:szCs w:val="20"/>
    </w:rPr>
  </w:style>
  <w:style w:type="paragraph" w:styleId="a0">
    <w:name w:val="List Bullet"/>
    <w:basedOn w:val="a1"/>
    <w:uiPriority w:val="99"/>
    <w:unhideWhenUsed/>
    <w:rsid w:val="00354821"/>
    <w:pPr>
      <w:numPr>
        <w:numId w:val="13"/>
      </w:numPr>
      <w:contextualSpacing/>
    </w:pPr>
    <w:rPr>
      <w:rFonts w:ascii="Calibri" w:eastAsia="Times New Roman" w:hAnsi="Calibri" w:cs="Times New Roman"/>
      <w:lang w:val="en-US"/>
    </w:rPr>
  </w:style>
  <w:style w:type="paragraph" w:styleId="a">
    <w:name w:val="List Number"/>
    <w:basedOn w:val="a1"/>
    <w:uiPriority w:val="99"/>
    <w:unhideWhenUsed/>
    <w:rsid w:val="00354821"/>
    <w:pPr>
      <w:numPr>
        <w:numId w:val="14"/>
      </w:numPr>
      <w:contextualSpacing/>
    </w:pPr>
    <w:rPr>
      <w:rFonts w:ascii="Calibri" w:eastAsia="Times New Roman" w:hAnsi="Calibri" w:cs="Times New Roman"/>
      <w:lang w:val="en-US"/>
    </w:rPr>
  </w:style>
  <w:style w:type="paragraph" w:styleId="20">
    <w:name w:val="List Bullet 2"/>
    <w:basedOn w:val="a1"/>
    <w:uiPriority w:val="99"/>
    <w:unhideWhenUsed/>
    <w:rsid w:val="00354821"/>
    <w:pPr>
      <w:numPr>
        <w:numId w:val="15"/>
      </w:numPr>
      <w:contextualSpacing/>
    </w:pPr>
    <w:rPr>
      <w:rFonts w:ascii="Calibri" w:eastAsia="Times New Roman" w:hAnsi="Calibri" w:cs="Times New Roman"/>
      <w:lang w:val="en-US"/>
    </w:rPr>
  </w:style>
  <w:style w:type="paragraph" w:styleId="30">
    <w:name w:val="List Bullet 3"/>
    <w:basedOn w:val="a1"/>
    <w:uiPriority w:val="99"/>
    <w:unhideWhenUsed/>
    <w:rsid w:val="00354821"/>
    <w:pPr>
      <w:numPr>
        <w:numId w:val="16"/>
      </w:numPr>
      <w:contextualSpacing/>
    </w:pPr>
    <w:rPr>
      <w:rFonts w:ascii="Calibri" w:eastAsia="Times New Roman" w:hAnsi="Calibri" w:cs="Times New Roman"/>
      <w:lang w:val="en-US"/>
    </w:rPr>
  </w:style>
  <w:style w:type="paragraph" w:styleId="2">
    <w:name w:val="List Number 2"/>
    <w:basedOn w:val="a1"/>
    <w:uiPriority w:val="99"/>
    <w:unhideWhenUsed/>
    <w:rsid w:val="00354821"/>
    <w:pPr>
      <w:numPr>
        <w:numId w:val="17"/>
      </w:numPr>
      <w:contextualSpacing/>
    </w:pPr>
    <w:rPr>
      <w:rFonts w:ascii="Calibri" w:eastAsia="Times New Roman" w:hAnsi="Calibri" w:cs="Times New Roman"/>
      <w:lang w:val="en-US"/>
    </w:rPr>
  </w:style>
  <w:style w:type="paragraph" w:styleId="3">
    <w:name w:val="List Number 3"/>
    <w:basedOn w:val="a1"/>
    <w:uiPriority w:val="99"/>
    <w:unhideWhenUsed/>
    <w:rsid w:val="00354821"/>
    <w:pPr>
      <w:numPr>
        <w:numId w:val="18"/>
      </w:numPr>
      <w:contextualSpacing/>
    </w:pPr>
    <w:rPr>
      <w:rFonts w:ascii="Calibri" w:eastAsia="Times New Roman" w:hAnsi="Calibri" w:cs="Times New Roman"/>
      <w:lang w:val="en-US"/>
    </w:rPr>
  </w:style>
  <w:style w:type="character" w:customStyle="1" w:styleId="31a">
    <w:name w:val="Основной текст 3 Знак1"/>
    <w:basedOn w:val="a2"/>
    <w:uiPriority w:val="99"/>
    <w:semiHidden/>
    <w:rsid w:val="00354821"/>
    <w:rPr>
      <w:sz w:val="16"/>
      <w:szCs w:val="16"/>
    </w:rPr>
  </w:style>
  <w:style w:type="paragraph" w:styleId="affffffff3">
    <w:name w:val="List Continue"/>
    <w:basedOn w:val="a1"/>
    <w:uiPriority w:val="99"/>
    <w:unhideWhenUsed/>
    <w:rsid w:val="00354821"/>
    <w:pPr>
      <w:spacing w:after="120"/>
      <w:ind w:left="360"/>
      <w:contextualSpacing/>
    </w:pPr>
    <w:rPr>
      <w:rFonts w:ascii="Calibri" w:eastAsia="Times New Roman" w:hAnsi="Calibri" w:cs="Times New Roman"/>
      <w:lang w:val="en-US"/>
    </w:rPr>
  </w:style>
  <w:style w:type="paragraph" w:styleId="2ff6">
    <w:name w:val="List Continue 2"/>
    <w:basedOn w:val="a1"/>
    <w:uiPriority w:val="99"/>
    <w:unhideWhenUsed/>
    <w:rsid w:val="00354821"/>
    <w:pPr>
      <w:spacing w:after="120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3f4">
    <w:name w:val="List Continue 3"/>
    <w:basedOn w:val="a1"/>
    <w:uiPriority w:val="99"/>
    <w:unhideWhenUsed/>
    <w:rsid w:val="00354821"/>
    <w:pPr>
      <w:spacing w:after="120"/>
      <w:ind w:left="1080"/>
      <w:contextualSpacing/>
    </w:pPr>
    <w:rPr>
      <w:rFonts w:ascii="Calibri" w:eastAsia="Times New Roman" w:hAnsi="Calibri" w:cs="Times New Roman"/>
      <w:lang w:val="en-US"/>
    </w:rPr>
  </w:style>
  <w:style w:type="table" w:customStyle="1" w:styleId="1ffe">
    <w:name w:val="Светлая заливка1"/>
    <w:basedOn w:val="a3"/>
    <w:uiPriority w:val="60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fff">
    <w:name w:val="Светлый список1"/>
    <w:basedOn w:val="a3"/>
    <w:uiPriority w:val="61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fff0">
    <w:name w:val="Светлая сетка1"/>
    <w:basedOn w:val="a3"/>
    <w:uiPriority w:val="62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b">
    <w:name w:val="Средняя заливка 11"/>
    <w:basedOn w:val="a3"/>
    <w:uiPriority w:val="63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c">
    <w:name w:val="Средняя заливка 21"/>
    <w:basedOn w:val="a3"/>
    <w:uiPriority w:val="64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c">
    <w:name w:val="Средний список 11"/>
    <w:basedOn w:val="a3"/>
    <w:uiPriority w:val="65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1d">
    <w:name w:val="Средний список 21"/>
    <w:basedOn w:val="a3"/>
    <w:uiPriority w:val="66"/>
    <w:rsid w:val="0035482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d">
    <w:name w:val="Средняя сетка 11"/>
    <w:basedOn w:val="a3"/>
    <w:uiPriority w:val="67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31b">
    <w:name w:val="Средняя сетка 31"/>
    <w:basedOn w:val="a3"/>
    <w:uiPriority w:val="69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1fff1">
    <w:name w:val="Темный список1"/>
    <w:basedOn w:val="a3"/>
    <w:uiPriority w:val="70"/>
    <w:rsid w:val="00354821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1fff2">
    <w:name w:val="Цветная заливка1"/>
    <w:basedOn w:val="a3"/>
    <w:uiPriority w:val="71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ff3">
    <w:name w:val="Цветной список1"/>
    <w:basedOn w:val="a3"/>
    <w:uiPriority w:val="72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1fff4">
    <w:name w:val="Цветная сетка1"/>
    <w:basedOn w:val="a3"/>
    <w:uiPriority w:val="73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b">
    <w:name w:val="Светлая заливка - Акцент 11"/>
    <w:basedOn w:val="a3"/>
    <w:uiPriority w:val="60"/>
    <w:rsid w:val="00354821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c">
    <w:name w:val="Светлый список - Акцент 11"/>
    <w:basedOn w:val="a3"/>
    <w:uiPriority w:val="61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d">
    <w:name w:val="Светлая сетка - Акцент 11"/>
    <w:basedOn w:val="a3"/>
    <w:uiPriority w:val="62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0">
    <w:name w:val="Средний список 1 - Акцент 11"/>
    <w:basedOn w:val="a3"/>
    <w:uiPriority w:val="65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2-1">
    <w:name w:val="Medium List 2 Accent 1"/>
    <w:basedOn w:val="a3"/>
    <w:uiPriority w:val="66"/>
    <w:rsid w:val="0035482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3"/>
    <w:uiPriority w:val="67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-10">
    <w:name w:val="Medium Grid 2 Accent 1"/>
    <w:basedOn w:val="a3"/>
    <w:uiPriority w:val="68"/>
    <w:rsid w:val="0035482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3-1">
    <w:name w:val="Medium Grid 3 Accent 1"/>
    <w:basedOn w:val="a3"/>
    <w:uiPriority w:val="69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-10">
    <w:name w:val="Dark List Accent 1"/>
    <w:basedOn w:val="a3"/>
    <w:uiPriority w:val="70"/>
    <w:rsid w:val="00354821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13">
    <w:name w:val="Colorful Shading Accent 1"/>
    <w:basedOn w:val="a3"/>
    <w:uiPriority w:val="71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4">
    <w:name w:val="Colorful List Accent 1"/>
    <w:basedOn w:val="a3"/>
    <w:uiPriority w:val="72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15">
    <w:name w:val="Colorful Grid Accent 1"/>
    <w:basedOn w:val="a3"/>
    <w:uiPriority w:val="73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">
    <w:name w:val="Light Shading Accent 2"/>
    <w:basedOn w:val="a3"/>
    <w:uiPriority w:val="60"/>
    <w:rsid w:val="00354821"/>
    <w:pPr>
      <w:spacing w:after="0" w:line="240" w:lineRule="auto"/>
    </w:pPr>
    <w:rPr>
      <w:rFonts w:ascii="Calibri" w:eastAsia="Times New Roman" w:hAnsi="Calibri" w:cs="Times New Roman"/>
      <w:color w:val="943634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20">
    <w:name w:val="Light List Accent 2"/>
    <w:basedOn w:val="a3"/>
    <w:uiPriority w:val="61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23">
    <w:name w:val="Light Grid Accent 2"/>
    <w:basedOn w:val="a3"/>
    <w:uiPriority w:val="62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20">
    <w:name w:val="Medium Shading 1 Accent 2"/>
    <w:basedOn w:val="a3"/>
    <w:uiPriority w:val="63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2">
    <w:name w:val="Medium List 1 Accent 2"/>
    <w:basedOn w:val="a3"/>
    <w:uiPriority w:val="65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2-20">
    <w:name w:val="Medium List 2 Accent 2"/>
    <w:basedOn w:val="a3"/>
    <w:uiPriority w:val="66"/>
    <w:rsid w:val="0035482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23">
    <w:name w:val="Medium Grid 1 Accent 2"/>
    <w:basedOn w:val="a3"/>
    <w:uiPriority w:val="67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-21">
    <w:name w:val="Medium Grid 2 Accent 2"/>
    <w:basedOn w:val="a3"/>
    <w:uiPriority w:val="68"/>
    <w:rsid w:val="0035482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3-2">
    <w:name w:val="Medium Grid 3 Accent 2"/>
    <w:basedOn w:val="a3"/>
    <w:uiPriority w:val="69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-24">
    <w:name w:val="Dark List Accent 2"/>
    <w:basedOn w:val="a3"/>
    <w:uiPriority w:val="70"/>
    <w:rsid w:val="00354821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25">
    <w:name w:val="Colorful Shading Accent 2"/>
    <w:basedOn w:val="a3"/>
    <w:uiPriority w:val="71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6">
    <w:name w:val="Colorful List Accent 2"/>
    <w:basedOn w:val="a3"/>
    <w:uiPriority w:val="72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27">
    <w:name w:val="Colorful Grid Accent 2"/>
    <w:basedOn w:val="a3"/>
    <w:uiPriority w:val="73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">
    <w:name w:val="Light Shading Accent 3"/>
    <w:basedOn w:val="a3"/>
    <w:uiPriority w:val="60"/>
    <w:rsid w:val="00354821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30">
    <w:name w:val="Light List Accent 3"/>
    <w:basedOn w:val="a3"/>
    <w:uiPriority w:val="61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33">
    <w:name w:val="Light Grid Accent 3"/>
    <w:basedOn w:val="a3"/>
    <w:uiPriority w:val="62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-3">
    <w:name w:val="Medium Shading 1 Accent 3"/>
    <w:basedOn w:val="a3"/>
    <w:uiPriority w:val="63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0">
    <w:name w:val="Medium List 1 Accent 3"/>
    <w:basedOn w:val="a3"/>
    <w:uiPriority w:val="65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2-30">
    <w:name w:val="Medium List 2 Accent 3"/>
    <w:basedOn w:val="a3"/>
    <w:uiPriority w:val="66"/>
    <w:rsid w:val="0035482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31">
    <w:name w:val="Medium Grid 1 Accent 3"/>
    <w:basedOn w:val="a3"/>
    <w:uiPriority w:val="67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-31">
    <w:name w:val="Medium Grid 2 Accent 3"/>
    <w:basedOn w:val="a3"/>
    <w:uiPriority w:val="68"/>
    <w:rsid w:val="0035482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3-3">
    <w:name w:val="Medium Grid 3 Accent 3"/>
    <w:basedOn w:val="a3"/>
    <w:uiPriority w:val="69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4">
    <w:name w:val="Dark List Accent 3"/>
    <w:basedOn w:val="a3"/>
    <w:uiPriority w:val="70"/>
    <w:rsid w:val="00354821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35">
    <w:name w:val="Colorful Shading Accent 3"/>
    <w:basedOn w:val="a3"/>
    <w:uiPriority w:val="71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36">
    <w:name w:val="Colorful List Accent 3"/>
    <w:basedOn w:val="a3"/>
    <w:uiPriority w:val="72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37">
    <w:name w:val="Colorful Grid Accent 3"/>
    <w:basedOn w:val="a3"/>
    <w:uiPriority w:val="73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">
    <w:name w:val="Light Shading Accent 4"/>
    <w:basedOn w:val="a3"/>
    <w:uiPriority w:val="60"/>
    <w:rsid w:val="00354821"/>
    <w:pPr>
      <w:spacing w:after="0" w:line="240" w:lineRule="auto"/>
    </w:pPr>
    <w:rPr>
      <w:rFonts w:ascii="Calibri" w:eastAsia="Times New Roman" w:hAnsi="Calibri" w:cs="Times New Roman"/>
      <w:color w:val="5F497A"/>
      <w:sz w:val="20"/>
      <w:szCs w:val="2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40">
    <w:name w:val="Light List Accent 4"/>
    <w:basedOn w:val="a3"/>
    <w:uiPriority w:val="61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43">
    <w:name w:val="Light Grid Accent 4"/>
    <w:basedOn w:val="a3"/>
    <w:uiPriority w:val="62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4">
    <w:name w:val="Medium Shading 1 Accent 4"/>
    <w:basedOn w:val="a3"/>
    <w:uiPriority w:val="63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0">
    <w:name w:val="Medium List 1 Accent 4"/>
    <w:basedOn w:val="a3"/>
    <w:uiPriority w:val="65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2-40">
    <w:name w:val="Medium List 2 Accent 4"/>
    <w:basedOn w:val="a3"/>
    <w:uiPriority w:val="66"/>
    <w:rsid w:val="0035482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41">
    <w:name w:val="Medium Grid 1 Accent 4"/>
    <w:basedOn w:val="a3"/>
    <w:uiPriority w:val="67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41">
    <w:name w:val="Medium Grid 2 Accent 4"/>
    <w:basedOn w:val="a3"/>
    <w:uiPriority w:val="68"/>
    <w:rsid w:val="0035482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3-4">
    <w:name w:val="Medium Grid 3 Accent 4"/>
    <w:basedOn w:val="a3"/>
    <w:uiPriority w:val="69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44">
    <w:name w:val="Dark List Accent 4"/>
    <w:basedOn w:val="a3"/>
    <w:uiPriority w:val="70"/>
    <w:rsid w:val="00354821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45">
    <w:name w:val="Colorful Shading Accent 4"/>
    <w:basedOn w:val="a3"/>
    <w:uiPriority w:val="71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46">
    <w:name w:val="Colorful List Accent 4"/>
    <w:basedOn w:val="a3"/>
    <w:uiPriority w:val="72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47">
    <w:name w:val="Colorful Grid Accent 4"/>
    <w:basedOn w:val="a3"/>
    <w:uiPriority w:val="73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">
    <w:name w:val="Light Shading Accent 5"/>
    <w:basedOn w:val="a3"/>
    <w:uiPriority w:val="60"/>
    <w:rsid w:val="00354821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List Accent 5"/>
    <w:basedOn w:val="a3"/>
    <w:uiPriority w:val="61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3">
    <w:name w:val="Light Grid Accent 5"/>
    <w:basedOn w:val="a3"/>
    <w:uiPriority w:val="62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5">
    <w:name w:val="Medium Shading 1 Accent 5"/>
    <w:basedOn w:val="a3"/>
    <w:uiPriority w:val="63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3"/>
    <w:uiPriority w:val="65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2-50">
    <w:name w:val="Medium List 2 Accent 5"/>
    <w:basedOn w:val="a3"/>
    <w:uiPriority w:val="66"/>
    <w:rsid w:val="0035482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3"/>
    <w:uiPriority w:val="67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-51">
    <w:name w:val="Medium Grid 2 Accent 5"/>
    <w:basedOn w:val="a3"/>
    <w:uiPriority w:val="68"/>
    <w:rsid w:val="0035482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3-5">
    <w:name w:val="Medium Grid 3 Accent 5"/>
    <w:basedOn w:val="a3"/>
    <w:uiPriority w:val="69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54">
    <w:name w:val="Dark List Accent 5"/>
    <w:basedOn w:val="a3"/>
    <w:uiPriority w:val="70"/>
    <w:rsid w:val="00354821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55">
    <w:name w:val="Colorful Shading Accent 5"/>
    <w:basedOn w:val="a3"/>
    <w:uiPriority w:val="71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6">
    <w:name w:val="Colorful List Accent 5"/>
    <w:basedOn w:val="a3"/>
    <w:uiPriority w:val="72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57">
    <w:name w:val="Colorful Grid Accent 5"/>
    <w:basedOn w:val="a3"/>
    <w:uiPriority w:val="73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">
    <w:name w:val="Light Shading Accent 6"/>
    <w:basedOn w:val="a3"/>
    <w:uiPriority w:val="60"/>
    <w:rsid w:val="00354821"/>
    <w:pPr>
      <w:spacing w:after="0" w:line="240" w:lineRule="auto"/>
    </w:pPr>
    <w:rPr>
      <w:rFonts w:ascii="Calibri" w:eastAsia="Times New Roman" w:hAnsi="Calibri" w:cs="Times New Roman"/>
      <w:color w:val="E36C0A"/>
      <w:sz w:val="20"/>
      <w:szCs w:val="2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60">
    <w:name w:val="Light List Accent 6"/>
    <w:basedOn w:val="a3"/>
    <w:uiPriority w:val="61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63">
    <w:name w:val="Light Grid Accent 6"/>
    <w:basedOn w:val="a3"/>
    <w:uiPriority w:val="62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-6">
    <w:name w:val="Medium Shading 1 Accent 6"/>
    <w:basedOn w:val="a3"/>
    <w:uiPriority w:val="63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0">
    <w:name w:val="Medium List 1 Accent 6"/>
    <w:basedOn w:val="a3"/>
    <w:uiPriority w:val="65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60">
    <w:name w:val="Medium List 2 Accent 6"/>
    <w:basedOn w:val="a3"/>
    <w:uiPriority w:val="66"/>
    <w:rsid w:val="0035482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1">
    <w:name w:val="Medium Grid 1 Accent 6"/>
    <w:basedOn w:val="a3"/>
    <w:uiPriority w:val="67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-61">
    <w:name w:val="Medium Grid 2 Accent 6"/>
    <w:basedOn w:val="a3"/>
    <w:uiPriority w:val="68"/>
    <w:rsid w:val="0035482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-6">
    <w:name w:val="Medium Grid 3 Accent 6"/>
    <w:basedOn w:val="a3"/>
    <w:uiPriority w:val="69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-64">
    <w:name w:val="Dark List Accent 6"/>
    <w:basedOn w:val="a3"/>
    <w:uiPriority w:val="70"/>
    <w:rsid w:val="00354821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-65">
    <w:name w:val="Colorful Shading Accent 6"/>
    <w:basedOn w:val="a3"/>
    <w:uiPriority w:val="71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6">
    <w:name w:val="Colorful List Accent 6"/>
    <w:basedOn w:val="a3"/>
    <w:uiPriority w:val="72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67">
    <w:name w:val="Colorful Grid Accent 6"/>
    <w:basedOn w:val="a3"/>
    <w:uiPriority w:val="73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c24">
    <w:name w:val="c24"/>
    <w:basedOn w:val="a2"/>
    <w:rsid w:val="00354821"/>
  </w:style>
  <w:style w:type="paragraph" w:customStyle="1" w:styleId="western">
    <w:name w:val="western"/>
    <w:basedOn w:val="a1"/>
    <w:uiPriority w:val="99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ff7">
    <w:name w:val="Светлая заливка2"/>
    <w:basedOn w:val="a3"/>
    <w:uiPriority w:val="60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f8">
    <w:name w:val="Светлый список2"/>
    <w:basedOn w:val="a3"/>
    <w:uiPriority w:val="61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ff9">
    <w:name w:val="Светлая сетка2"/>
    <w:basedOn w:val="a3"/>
    <w:uiPriority w:val="62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5">
    <w:name w:val="Средняя заливка 12"/>
    <w:basedOn w:val="a3"/>
    <w:uiPriority w:val="63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7">
    <w:name w:val="Средняя заливка 22"/>
    <w:basedOn w:val="a3"/>
    <w:uiPriority w:val="64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6">
    <w:name w:val="Средний список 12"/>
    <w:basedOn w:val="a3"/>
    <w:uiPriority w:val="65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28">
    <w:name w:val="Средний список 22"/>
    <w:basedOn w:val="a3"/>
    <w:uiPriority w:val="66"/>
    <w:rsid w:val="0035482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7">
    <w:name w:val="Средняя сетка 12"/>
    <w:basedOn w:val="a3"/>
    <w:uiPriority w:val="67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229">
    <w:name w:val="Средняя сетка 22"/>
    <w:basedOn w:val="a3"/>
    <w:uiPriority w:val="68"/>
    <w:rsid w:val="0035482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326">
    <w:name w:val="Средняя сетка 32"/>
    <w:basedOn w:val="a3"/>
    <w:uiPriority w:val="69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2ffa">
    <w:name w:val="Темный список2"/>
    <w:basedOn w:val="a3"/>
    <w:uiPriority w:val="70"/>
    <w:rsid w:val="00354821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2ffb">
    <w:name w:val="Цветная заливка2"/>
    <w:basedOn w:val="a3"/>
    <w:uiPriority w:val="71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fc">
    <w:name w:val="Цветной список2"/>
    <w:basedOn w:val="a3"/>
    <w:uiPriority w:val="72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2ffd">
    <w:name w:val="Цветная сетка2"/>
    <w:basedOn w:val="a3"/>
    <w:uiPriority w:val="73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3">
    <w:name w:val="Светлая заливка - Акцент 12"/>
    <w:basedOn w:val="a3"/>
    <w:uiPriority w:val="60"/>
    <w:rsid w:val="00354821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4">
    <w:name w:val="Светлый список - Акцент 12"/>
    <w:basedOn w:val="a3"/>
    <w:uiPriority w:val="61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25">
    <w:name w:val="Светлая сетка - Акцент 12"/>
    <w:basedOn w:val="a3"/>
    <w:uiPriority w:val="62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-12">
    <w:name w:val="Средняя заливка 1 - Акцент 12"/>
    <w:basedOn w:val="a3"/>
    <w:uiPriority w:val="63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3"/>
    <w:uiPriority w:val="64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20">
    <w:name w:val="Средний список 1 - Акцент 12"/>
    <w:basedOn w:val="a3"/>
    <w:uiPriority w:val="65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customStyle="1" w:styleId="c40">
    <w:name w:val="c40"/>
    <w:basedOn w:val="a2"/>
    <w:rsid w:val="00354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54821"/>
  </w:style>
  <w:style w:type="paragraph" w:styleId="10">
    <w:name w:val="heading 1"/>
    <w:basedOn w:val="a1"/>
    <w:link w:val="11"/>
    <w:uiPriority w:val="9"/>
    <w:qFormat/>
    <w:rsid w:val="00354821"/>
    <w:pPr>
      <w:widowControl w:val="0"/>
      <w:autoSpaceDE w:val="0"/>
      <w:autoSpaceDN w:val="0"/>
      <w:spacing w:before="64"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2">
    <w:name w:val="heading 2"/>
    <w:basedOn w:val="a1"/>
    <w:next w:val="a1"/>
    <w:link w:val="23"/>
    <w:uiPriority w:val="9"/>
    <w:unhideWhenUsed/>
    <w:qFormat/>
    <w:rsid w:val="00354821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354821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1"/>
    <w:next w:val="a1"/>
    <w:link w:val="40"/>
    <w:uiPriority w:val="9"/>
    <w:unhideWhenUsed/>
    <w:qFormat/>
    <w:rsid w:val="00354821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12"/>
    <w:next w:val="12"/>
    <w:link w:val="50"/>
    <w:uiPriority w:val="9"/>
    <w:qFormat/>
    <w:rsid w:val="00354821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2"/>
    <w:next w:val="12"/>
    <w:link w:val="60"/>
    <w:uiPriority w:val="9"/>
    <w:qFormat/>
    <w:rsid w:val="00354821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iPriority w:val="9"/>
    <w:unhideWhenUsed/>
    <w:qFormat/>
    <w:rsid w:val="0035482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354821"/>
    <w:pPr>
      <w:keepNext/>
      <w:keepLines/>
      <w:spacing w:before="320"/>
      <w:jc w:val="both"/>
      <w:outlineLvl w:val="7"/>
    </w:pPr>
    <w:rPr>
      <w:rFonts w:ascii="Arial" w:eastAsia="Arial" w:hAnsi="Arial" w:cs="Times New Roman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rsid w:val="00354821"/>
    <w:pPr>
      <w:keepNext/>
      <w:keepLines/>
      <w:spacing w:before="320"/>
      <w:jc w:val="both"/>
      <w:outlineLvl w:val="8"/>
    </w:pPr>
    <w:rPr>
      <w:rFonts w:ascii="Arial" w:eastAsia="Arial" w:hAnsi="Arial" w:cs="Times New Roman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35482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Заголовок 2 Знак"/>
    <w:basedOn w:val="a2"/>
    <w:link w:val="22"/>
    <w:uiPriority w:val="9"/>
    <w:rsid w:val="0035482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354821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2"/>
    <w:link w:val="4"/>
    <w:uiPriority w:val="9"/>
    <w:rsid w:val="00354821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2"/>
    <w:link w:val="5"/>
    <w:uiPriority w:val="9"/>
    <w:rsid w:val="00354821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354821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3548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rsid w:val="00354821"/>
    <w:rPr>
      <w:rFonts w:ascii="Arial" w:eastAsia="Arial" w:hAnsi="Arial" w:cs="Times New Roman"/>
      <w:i/>
      <w:iCs/>
    </w:rPr>
  </w:style>
  <w:style w:type="character" w:customStyle="1" w:styleId="90">
    <w:name w:val="Заголовок 9 Знак"/>
    <w:basedOn w:val="a2"/>
    <w:link w:val="9"/>
    <w:uiPriority w:val="9"/>
    <w:rsid w:val="00354821"/>
    <w:rPr>
      <w:rFonts w:ascii="Arial" w:eastAsia="Arial" w:hAnsi="Arial" w:cs="Times New Roman"/>
      <w:i/>
      <w:iCs/>
      <w:sz w:val="21"/>
      <w:szCs w:val="21"/>
    </w:rPr>
  </w:style>
  <w:style w:type="paragraph" w:styleId="a5">
    <w:name w:val="Body Text"/>
    <w:basedOn w:val="a1"/>
    <w:link w:val="a6"/>
    <w:qFormat/>
    <w:rsid w:val="00354821"/>
    <w:pPr>
      <w:widowControl w:val="0"/>
      <w:autoSpaceDE w:val="0"/>
      <w:autoSpaceDN w:val="0"/>
      <w:spacing w:after="0" w:line="240" w:lineRule="auto"/>
      <w:ind w:left="102" w:firstLine="59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2"/>
    <w:link w:val="a5"/>
    <w:qFormat/>
    <w:rsid w:val="0035482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aliases w:val="ITL List Paragraph,Цветной список - Акцент 13"/>
    <w:basedOn w:val="a1"/>
    <w:link w:val="a8"/>
    <w:uiPriority w:val="34"/>
    <w:qFormat/>
    <w:rsid w:val="00354821"/>
    <w:pPr>
      <w:widowControl w:val="0"/>
      <w:autoSpaceDE w:val="0"/>
      <w:autoSpaceDN w:val="0"/>
      <w:spacing w:after="0" w:line="240" w:lineRule="auto"/>
      <w:ind w:left="1061" w:hanging="360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aliases w:val="ITL List Paragraph Знак,Цветной список - Акцент 13 Знак"/>
    <w:link w:val="a7"/>
    <w:uiPriority w:val="34"/>
    <w:qFormat/>
    <w:locked/>
    <w:rsid w:val="00354821"/>
    <w:rPr>
      <w:rFonts w:ascii="Times New Roman" w:eastAsia="Times New Roman" w:hAnsi="Times New Roman" w:cs="Times New Roman"/>
    </w:rPr>
  </w:style>
  <w:style w:type="table" w:styleId="a9">
    <w:name w:val="Table Grid"/>
    <w:basedOn w:val="a3"/>
    <w:uiPriority w:val="59"/>
    <w:rsid w:val="0035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548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548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548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548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548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548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548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1"/>
    <w:link w:val="ab"/>
    <w:uiPriority w:val="99"/>
    <w:unhideWhenUsed/>
    <w:rsid w:val="00354821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b">
    <w:name w:val="Верхний колонтитул Знак"/>
    <w:basedOn w:val="a2"/>
    <w:link w:val="aa"/>
    <w:uiPriority w:val="99"/>
    <w:rsid w:val="00354821"/>
    <w:rPr>
      <w:rFonts w:ascii="Calibri" w:eastAsia="Calibri" w:hAnsi="Calibri" w:cs="Times New Roman"/>
      <w:lang w:val="en-US"/>
    </w:rPr>
  </w:style>
  <w:style w:type="paragraph" w:styleId="ac">
    <w:name w:val="Normal Indent"/>
    <w:basedOn w:val="a1"/>
    <w:uiPriority w:val="99"/>
    <w:unhideWhenUsed/>
    <w:rsid w:val="00354821"/>
    <w:pPr>
      <w:ind w:left="720"/>
    </w:pPr>
    <w:rPr>
      <w:rFonts w:ascii="Calibri" w:eastAsia="Calibri" w:hAnsi="Calibri" w:cs="Times New Roman"/>
      <w:lang w:val="en-US"/>
    </w:rPr>
  </w:style>
  <w:style w:type="paragraph" w:styleId="ad">
    <w:name w:val="Subtitle"/>
    <w:basedOn w:val="a1"/>
    <w:next w:val="a1"/>
    <w:link w:val="ae"/>
    <w:uiPriority w:val="11"/>
    <w:qFormat/>
    <w:rsid w:val="00354821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2"/>
    <w:link w:val="ad"/>
    <w:uiPriority w:val="11"/>
    <w:rsid w:val="0035482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">
    <w:name w:val="Title"/>
    <w:aliases w:val="Подзаголовок!"/>
    <w:basedOn w:val="a1"/>
    <w:next w:val="a1"/>
    <w:link w:val="af0"/>
    <w:uiPriority w:val="10"/>
    <w:qFormat/>
    <w:rsid w:val="0035482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aliases w:val="Подзаголовок! Знак"/>
    <w:basedOn w:val="a2"/>
    <w:link w:val="af"/>
    <w:uiPriority w:val="10"/>
    <w:rsid w:val="0035482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1">
    <w:name w:val="Emphasis"/>
    <w:uiPriority w:val="20"/>
    <w:qFormat/>
    <w:rsid w:val="00354821"/>
    <w:rPr>
      <w:i/>
      <w:iCs/>
    </w:rPr>
  </w:style>
  <w:style w:type="character" w:styleId="af2">
    <w:name w:val="Hyperlink"/>
    <w:uiPriority w:val="99"/>
    <w:unhideWhenUsed/>
    <w:rsid w:val="00354821"/>
    <w:rPr>
      <w:color w:val="0000FF"/>
      <w:u w:val="single"/>
    </w:rPr>
  </w:style>
  <w:style w:type="paragraph" w:styleId="af3">
    <w:name w:val="Balloon Text"/>
    <w:basedOn w:val="a1"/>
    <w:link w:val="af4"/>
    <w:uiPriority w:val="99"/>
    <w:unhideWhenUsed/>
    <w:rsid w:val="0035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rsid w:val="00354821"/>
    <w:rPr>
      <w:rFonts w:ascii="Tahoma" w:hAnsi="Tahoma" w:cs="Tahoma"/>
      <w:sz w:val="16"/>
      <w:szCs w:val="16"/>
    </w:rPr>
  </w:style>
  <w:style w:type="paragraph" w:styleId="af5">
    <w:name w:val="No Spacing"/>
    <w:link w:val="af6"/>
    <w:uiPriority w:val="1"/>
    <w:qFormat/>
    <w:rsid w:val="0035482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customStyle="1" w:styleId="12">
    <w:name w:val="Обычный1"/>
    <w:rsid w:val="00354821"/>
    <w:pPr>
      <w:widowControl w:val="0"/>
    </w:pPr>
    <w:rPr>
      <w:rFonts w:ascii="Calibri" w:eastAsia="Calibri" w:hAnsi="Calibri" w:cs="Calibri"/>
      <w:lang w:eastAsia="ru-RU"/>
    </w:rPr>
  </w:style>
  <w:style w:type="paragraph" w:styleId="af7">
    <w:name w:val="footer"/>
    <w:basedOn w:val="a1"/>
    <w:link w:val="af8"/>
    <w:uiPriority w:val="99"/>
    <w:unhideWhenUsed/>
    <w:rsid w:val="003548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</w:style>
  <w:style w:type="character" w:customStyle="1" w:styleId="af8">
    <w:name w:val="Нижний колонтитул Знак"/>
    <w:basedOn w:val="a2"/>
    <w:link w:val="af7"/>
    <w:uiPriority w:val="99"/>
    <w:rsid w:val="00354821"/>
    <w:rPr>
      <w:rFonts w:ascii="Calibri" w:eastAsia="Calibri" w:hAnsi="Calibri" w:cs="Times New Roman"/>
      <w:sz w:val="20"/>
      <w:szCs w:val="20"/>
      <w:lang w:val="en-US" w:eastAsia="ru-RU"/>
    </w:rPr>
  </w:style>
  <w:style w:type="character" w:styleId="af9">
    <w:name w:val="annotation reference"/>
    <w:uiPriority w:val="99"/>
    <w:unhideWhenUsed/>
    <w:rsid w:val="00354821"/>
    <w:rPr>
      <w:sz w:val="16"/>
      <w:szCs w:val="16"/>
    </w:rPr>
  </w:style>
  <w:style w:type="paragraph" w:styleId="afa">
    <w:name w:val="annotation text"/>
    <w:basedOn w:val="a1"/>
    <w:link w:val="afb"/>
    <w:uiPriority w:val="99"/>
    <w:unhideWhenUsed/>
    <w:rsid w:val="00354821"/>
    <w:pPr>
      <w:widowControl w:val="0"/>
      <w:spacing w:line="240" w:lineRule="auto"/>
    </w:pPr>
    <w:rPr>
      <w:rFonts w:ascii="Calibri" w:eastAsia="Calibri" w:hAnsi="Calibri" w:cs="Times New Roman"/>
      <w:sz w:val="20"/>
      <w:szCs w:val="20"/>
      <w:lang w:val="en-US" w:eastAsia="ru-RU"/>
    </w:rPr>
  </w:style>
  <w:style w:type="character" w:customStyle="1" w:styleId="afb">
    <w:name w:val="Текст примечания Знак"/>
    <w:basedOn w:val="a2"/>
    <w:link w:val="afa"/>
    <w:uiPriority w:val="99"/>
    <w:rsid w:val="00354821"/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35482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354821"/>
    <w:rPr>
      <w:rFonts w:ascii="Calibri" w:eastAsia="Calibri" w:hAnsi="Calibri" w:cs="Times New Roman"/>
      <w:b/>
      <w:bCs/>
      <w:sz w:val="20"/>
      <w:szCs w:val="20"/>
      <w:lang w:val="en-US" w:eastAsia="ru-RU"/>
    </w:rPr>
  </w:style>
  <w:style w:type="paragraph" w:styleId="afe">
    <w:name w:val="footnote text"/>
    <w:basedOn w:val="a1"/>
    <w:link w:val="aff"/>
    <w:uiPriority w:val="99"/>
    <w:unhideWhenUsed/>
    <w:rsid w:val="00354821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2"/>
    <w:link w:val="afe"/>
    <w:uiPriority w:val="99"/>
    <w:rsid w:val="00354821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uiPriority w:val="99"/>
    <w:unhideWhenUsed/>
    <w:rsid w:val="00354821"/>
    <w:rPr>
      <w:vertAlign w:val="superscript"/>
    </w:rPr>
  </w:style>
  <w:style w:type="paragraph" w:customStyle="1" w:styleId="msonormal0">
    <w:name w:val="msonormal"/>
    <w:basedOn w:val="a1"/>
    <w:uiPriority w:val="99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1"/>
    <w:link w:val="aff2"/>
    <w:uiPriority w:val="99"/>
    <w:unhideWhenUsed/>
    <w:qFormat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2"/>
    <w:rsid w:val="00354821"/>
  </w:style>
  <w:style w:type="character" w:customStyle="1" w:styleId="aff3">
    <w:name w:val="Текст концевой сноски Знак"/>
    <w:link w:val="aff4"/>
    <w:uiPriority w:val="99"/>
    <w:semiHidden/>
    <w:rsid w:val="00354821"/>
    <w:rPr>
      <w:rFonts w:ascii="Calibri" w:eastAsia="Calibri" w:hAnsi="Calibri" w:cs="Calibri"/>
      <w:sz w:val="20"/>
      <w:szCs w:val="20"/>
    </w:rPr>
  </w:style>
  <w:style w:type="paragraph" w:styleId="aff4">
    <w:name w:val="endnote text"/>
    <w:basedOn w:val="a1"/>
    <w:link w:val="aff3"/>
    <w:uiPriority w:val="99"/>
    <w:semiHidden/>
    <w:unhideWhenUsed/>
    <w:rsid w:val="00354821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13">
    <w:name w:val="Текст концевой сноски Знак1"/>
    <w:basedOn w:val="a2"/>
    <w:uiPriority w:val="99"/>
    <w:semiHidden/>
    <w:rsid w:val="00354821"/>
    <w:rPr>
      <w:sz w:val="20"/>
      <w:szCs w:val="20"/>
    </w:rPr>
  </w:style>
  <w:style w:type="paragraph" w:styleId="aff5">
    <w:name w:val="TOC Heading"/>
    <w:basedOn w:val="10"/>
    <w:next w:val="a1"/>
    <w:uiPriority w:val="39"/>
    <w:unhideWhenUsed/>
    <w:qFormat/>
    <w:rsid w:val="00354821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libri Light" w:hAnsi="Calibri Light"/>
      <w:color w:val="2F5496"/>
      <w:lang w:eastAsia="ru-RU"/>
    </w:rPr>
  </w:style>
  <w:style w:type="paragraph" w:styleId="14">
    <w:name w:val="toc 1"/>
    <w:basedOn w:val="a1"/>
    <w:next w:val="a1"/>
    <w:autoRedefine/>
    <w:uiPriority w:val="39"/>
    <w:unhideWhenUsed/>
    <w:qFormat/>
    <w:rsid w:val="00354821"/>
    <w:pPr>
      <w:widowControl w:val="0"/>
      <w:spacing w:before="120" w:after="0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24">
    <w:name w:val="toc 2"/>
    <w:basedOn w:val="a1"/>
    <w:next w:val="a1"/>
    <w:autoRedefine/>
    <w:uiPriority w:val="39"/>
    <w:unhideWhenUsed/>
    <w:qFormat/>
    <w:rsid w:val="00354821"/>
    <w:pPr>
      <w:widowControl w:val="0"/>
      <w:spacing w:before="120" w:after="0"/>
      <w:ind w:left="220"/>
    </w:pPr>
    <w:rPr>
      <w:rFonts w:ascii="Calibri" w:eastAsia="Calibri" w:hAnsi="Calibri" w:cs="Calibri"/>
      <w:b/>
      <w:bCs/>
    </w:rPr>
  </w:style>
  <w:style w:type="paragraph" w:styleId="33">
    <w:name w:val="toc 3"/>
    <w:basedOn w:val="a1"/>
    <w:next w:val="a1"/>
    <w:autoRedefine/>
    <w:uiPriority w:val="39"/>
    <w:unhideWhenUsed/>
    <w:qFormat/>
    <w:rsid w:val="00354821"/>
    <w:pPr>
      <w:widowControl w:val="0"/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ascii="Calibri" w:eastAsia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39"/>
    <w:unhideWhenUsed/>
    <w:rsid w:val="00354821"/>
    <w:pPr>
      <w:widowControl w:val="0"/>
      <w:spacing w:after="0"/>
      <w:ind w:left="660"/>
    </w:pPr>
    <w:rPr>
      <w:rFonts w:ascii="Calibri" w:eastAsia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39"/>
    <w:unhideWhenUsed/>
    <w:rsid w:val="00354821"/>
    <w:pPr>
      <w:widowControl w:val="0"/>
      <w:spacing w:after="0"/>
      <w:ind w:left="880"/>
    </w:pPr>
    <w:rPr>
      <w:rFonts w:ascii="Calibri" w:eastAsia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39"/>
    <w:unhideWhenUsed/>
    <w:rsid w:val="00354821"/>
    <w:pPr>
      <w:widowControl w:val="0"/>
      <w:spacing w:after="0"/>
      <w:ind w:left="1100"/>
    </w:pPr>
    <w:rPr>
      <w:rFonts w:ascii="Calibri" w:eastAsia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39"/>
    <w:unhideWhenUsed/>
    <w:rsid w:val="00354821"/>
    <w:pPr>
      <w:widowControl w:val="0"/>
      <w:spacing w:after="0"/>
      <w:ind w:left="1320"/>
    </w:pPr>
    <w:rPr>
      <w:rFonts w:ascii="Calibri" w:eastAsia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39"/>
    <w:unhideWhenUsed/>
    <w:rsid w:val="00354821"/>
    <w:pPr>
      <w:widowControl w:val="0"/>
      <w:spacing w:after="0"/>
      <w:ind w:left="1540"/>
    </w:pPr>
    <w:rPr>
      <w:rFonts w:ascii="Calibri" w:eastAsia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39"/>
    <w:unhideWhenUsed/>
    <w:rsid w:val="00354821"/>
    <w:pPr>
      <w:widowControl w:val="0"/>
      <w:spacing w:after="0"/>
      <w:ind w:left="1760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qFormat/>
    <w:rsid w:val="003548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f6">
    <w:name w:val="Основной Знак"/>
    <w:link w:val="aff7"/>
    <w:locked/>
    <w:rsid w:val="00354821"/>
    <w:rPr>
      <w:rFonts w:ascii="NewtonCSanPin" w:hAnsi="NewtonCSanPin"/>
      <w:color w:val="000000"/>
      <w:sz w:val="21"/>
      <w:szCs w:val="21"/>
    </w:rPr>
  </w:style>
  <w:style w:type="paragraph" w:customStyle="1" w:styleId="aff7">
    <w:name w:val="Основной"/>
    <w:basedOn w:val="a1"/>
    <w:link w:val="aff6"/>
    <w:qFormat/>
    <w:rsid w:val="00354821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aff8">
    <w:name w:val="Сноска"/>
    <w:basedOn w:val="aff7"/>
    <w:qFormat/>
    <w:rsid w:val="00354821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15">
    <w:name w:val="Сноска1"/>
    <w:rsid w:val="00354821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uiPriority w:val="1"/>
    <w:qFormat/>
    <w:rsid w:val="00354821"/>
    <w:pPr>
      <w:numPr>
        <w:numId w:val="1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35482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6">
    <w:name w:val="Основной текст1"/>
    <w:rsid w:val="00354821"/>
    <w:rPr>
      <w:shd w:val="clear" w:color="auto" w:fill="FFFFFF"/>
    </w:rPr>
  </w:style>
  <w:style w:type="paragraph" w:styleId="aff9">
    <w:name w:val="Revision"/>
    <w:hidden/>
    <w:uiPriority w:val="99"/>
    <w:semiHidden/>
    <w:rsid w:val="003548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a">
    <w:name w:val="Прижатый влево"/>
    <w:basedOn w:val="a1"/>
    <w:next w:val="a1"/>
    <w:uiPriority w:val="99"/>
    <w:rsid w:val="003548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354821"/>
  </w:style>
  <w:style w:type="paragraph" w:customStyle="1" w:styleId="14TexstOSNOVA1012">
    <w:name w:val="14TexstOSNOVA_10/12"/>
    <w:basedOn w:val="a1"/>
    <w:uiPriority w:val="99"/>
    <w:rsid w:val="00354821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rsid w:val="00354821"/>
  </w:style>
  <w:style w:type="character" w:customStyle="1" w:styleId="affb">
    <w:name w:val="Неразрешенное упоминание"/>
    <w:uiPriority w:val="99"/>
    <w:semiHidden/>
    <w:unhideWhenUsed/>
    <w:rsid w:val="00354821"/>
    <w:rPr>
      <w:color w:val="605E5C"/>
      <w:shd w:val="clear" w:color="auto" w:fill="E1DFDD"/>
    </w:rPr>
  </w:style>
  <w:style w:type="character" w:customStyle="1" w:styleId="fontstyle01">
    <w:name w:val="fontstyle01"/>
    <w:rsid w:val="00354821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affc">
    <w:name w:val="endnote reference"/>
    <w:uiPriority w:val="99"/>
    <w:semiHidden/>
    <w:unhideWhenUsed/>
    <w:rsid w:val="00354821"/>
    <w:rPr>
      <w:vertAlign w:val="superscript"/>
    </w:rPr>
  </w:style>
  <w:style w:type="paragraph" w:customStyle="1" w:styleId="body">
    <w:name w:val="body"/>
    <w:basedOn w:val="a1"/>
    <w:uiPriority w:val="99"/>
    <w:rsid w:val="00354821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354821"/>
    <w:pPr>
      <w:ind w:left="227" w:hanging="142"/>
    </w:pPr>
  </w:style>
  <w:style w:type="character" w:customStyle="1" w:styleId="BoldItalic">
    <w:name w:val="Bold_Italic"/>
    <w:uiPriority w:val="99"/>
    <w:rsid w:val="00354821"/>
    <w:rPr>
      <w:b/>
      <w:bCs/>
      <w:i/>
      <w:iCs/>
    </w:rPr>
  </w:style>
  <w:style w:type="character" w:customStyle="1" w:styleId="Italic">
    <w:name w:val="Italic"/>
    <w:rsid w:val="00354821"/>
    <w:rPr>
      <w:i/>
      <w:iCs/>
    </w:rPr>
  </w:style>
  <w:style w:type="character" w:customStyle="1" w:styleId="Bold">
    <w:name w:val="Bold"/>
    <w:uiPriority w:val="99"/>
    <w:rsid w:val="00354821"/>
    <w:rPr>
      <w:b/>
      <w:bCs/>
    </w:rPr>
  </w:style>
  <w:style w:type="paragraph" w:customStyle="1" w:styleId="list-dash">
    <w:name w:val="list-dash"/>
    <w:basedOn w:val="list-bullet"/>
    <w:uiPriority w:val="99"/>
    <w:rsid w:val="00354821"/>
    <w:pPr>
      <w:ind w:hanging="227"/>
    </w:pPr>
  </w:style>
  <w:style w:type="character" w:customStyle="1" w:styleId="affd">
    <w:name w:val="Другое_"/>
    <w:link w:val="affe"/>
    <w:uiPriority w:val="99"/>
    <w:locked/>
    <w:rsid w:val="00354821"/>
    <w:rPr>
      <w:rFonts w:ascii="Georgia" w:hAnsi="Georgia"/>
      <w:sz w:val="19"/>
    </w:rPr>
  </w:style>
  <w:style w:type="character" w:customStyle="1" w:styleId="34">
    <w:name w:val="Заголовок №3_"/>
    <w:link w:val="35"/>
    <w:uiPriority w:val="99"/>
    <w:locked/>
    <w:rsid w:val="00354821"/>
    <w:rPr>
      <w:rFonts w:ascii="Times New Roman" w:hAnsi="Times New Roman"/>
      <w:color w:val="808285"/>
      <w:sz w:val="26"/>
    </w:rPr>
  </w:style>
  <w:style w:type="character" w:customStyle="1" w:styleId="42">
    <w:name w:val="Основной текст (4)_"/>
    <w:link w:val="43"/>
    <w:locked/>
    <w:rsid w:val="00354821"/>
    <w:rPr>
      <w:rFonts w:ascii="Arial" w:hAnsi="Arial"/>
      <w:sz w:val="17"/>
    </w:rPr>
  </w:style>
  <w:style w:type="character" w:customStyle="1" w:styleId="17">
    <w:name w:val="Заголовок №1_"/>
    <w:link w:val="18"/>
    <w:locked/>
    <w:rsid w:val="00354821"/>
    <w:rPr>
      <w:rFonts w:ascii="Arial" w:hAnsi="Arial"/>
      <w:b/>
      <w:color w:val="808285"/>
      <w:sz w:val="66"/>
    </w:rPr>
  </w:style>
  <w:style w:type="character" w:customStyle="1" w:styleId="36">
    <w:name w:val="Основной текст (3)_"/>
    <w:link w:val="37"/>
    <w:locked/>
    <w:rsid w:val="00354821"/>
    <w:rPr>
      <w:b/>
    </w:rPr>
  </w:style>
  <w:style w:type="character" w:customStyle="1" w:styleId="25">
    <w:name w:val="Колонтитул (2)_"/>
    <w:link w:val="26"/>
    <w:uiPriority w:val="99"/>
    <w:locked/>
    <w:rsid w:val="00354821"/>
    <w:rPr>
      <w:rFonts w:ascii="Times New Roman" w:hAnsi="Times New Roman"/>
    </w:rPr>
  </w:style>
  <w:style w:type="character" w:customStyle="1" w:styleId="afff">
    <w:name w:val="Оглавление_"/>
    <w:link w:val="afff0"/>
    <w:uiPriority w:val="99"/>
    <w:locked/>
    <w:rsid w:val="00354821"/>
    <w:rPr>
      <w:rFonts w:ascii="Georgia" w:hAnsi="Georgia"/>
      <w:sz w:val="19"/>
    </w:rPr>
  </w:style>
  <w:style w:type="character" w:customStyle="1" w:styleId="19">
    <w:name w:val="Основной текст Знак1"/>
    <w:uiPriority w:val="99"/>
    <w:locked/>
    <w:rsid w:val="00354821"/>
    <w:rPr>
      <w:rFonts w:ascii="Georgia" w:hAnsi="Georgia"/>
      <w:sz w:val="19"/>
      <w:u w:val="none"/>
    </w:rPr>
  </w:style>
  <w:style w:type="character" w:customStyle="1" w:styleId="44">
    <w:name w:val="Заголовок №4_"/>
    <w:link w:val="45"/>
    <w:locked/>
    <w:rsid w:val="00354821"/>
    <w:rPr>
      <w:rFonts w:ascii="Tahoma" w:hAnsi="Tahoma"/>
      <w:b/>
      <w:sz w:val="18"/>
    </w:rPr>
  </w:style>
  <w:style w:type="character" w:customStyle="1" w:styleId="27">
    <w:name w:val="Основной текст (2)_"/>
    <w:link w:val="28"/>
    <w:locked/>
    <w:rsid w:val="00354821"/>
    <w:rPr>
      <w:rFonts w:ascii="Tahoma" w:hAnsi="Tahoma"/>
      <w:b/>
      <w:sz w:val="18"/>
    </w:rPr>
  </w:style>
  <w:style w:type="character" w:customStyle="1" w:styleId="29">
    <w:name w:val="Заголовок №2_"/>
    <w:link w:val="2a"/>
    <w:locked/>
    <w:rsid w:val="00354821"/>
    <w:rPr>
      <w:b/>
      <w:smallCaps/>
      <w:sz w:val="28"/>
    </w:rPr>
  </w:style>
  <w:style w:type="character" w:customStyle="1" w:styleId="72">
    <w:name w:val="Основной текст (7)_"/>
    <w:link w:val="73"/>
    <w:uiPriority w:val="99"/>
    <w:locked/>
    <w:rsid w:val="00354821"/>
    <w:rPr>
      <w:rFonts w:ascii="Arial" w:hAnsi="Arial"/>
      <w:sz w:val="15"/>
    </w:rPr>
  </w:style>
  <w:style w:type="character" w:customStyle="1" w:styleId="afff1">
    <w:name w:val="Подпись к таблице_"/>
    <w:link w:val="afff2"/>
    <w:uiPriority w:val="99"/>
    <w:locked/>
    <w:rsid w:val="00354821"/>
    <w:rPr>
      <w:rFonts w:ascii="Arial" w:hAnsi="Arial"/>
      <w:sz w:val="15"/>
    </w:rPr>
  </w:style>
  <w:style w:type="character" w:customStyle="1" w:styleId="afff3">
    <w:name w:val="Колонтитул_"/>
    <w:link w:val="afff4"/>
    <w:locked/>
    <w:rsid w:val="00354821"/>
    <w:rPr>
      <w:rFonts w:ascii="Arial" w:hAnsi="Arial"/>
      <w:sz w:val="15"/>
    </w:rPr>
  </w:style>
  <w:style w:type="character" w:customStyle="1" w:styleId="82">
    <w:name w:val="Основной текст (8)_"/>
    <w:link w:val="83"/>
    <w:locked/>
    <w:rsid w:val="00354821"/>
    <w:rPr>
      <w:b/>
      <w:sz w:val="11"/>
    </w:rPr>
  </w:style>
  <w:style w:type="paragraph" w:customStyle="1" w:styleId="affe">
    <w:name w:val="Другое"/>
    <w:basedOn w:val="a1"/>
    <w:link w:val="affd"/>
    <w:uiPriority w:val="99"/>
    <w:rsid w:val="00354821"/>
    <w:pPr>
      <w:widowControl w:val="0"/>
      <w:spacing w:after="0" w:line="269" w:lineRule="auto"/>
      <w:ind w:firstLine="240"/>
    </w:pPr>
    <w:rPr>
      <w:rFonts w:ascii="Georgia" w:hAnsi="Georgia"/>
      <w:sz w:val="19"/>
    </w:rPr>
  </w:style>
  <w:style w:type="paragraph" w:customStyle="1" w:styleId="35">
    <w:name w:val="Заголовок №3"/>
    <w:basedOn w:val="a1"/>
    <w:link w:val="34"/>
    <w:uiPriority w:val="99"/>
    <w:qFormat/>
    <w:rsid w:val="00354821"/>
    <w:pPr>
      <w:widowControl w:val="0"/>
      <w:spacing w:after="820" w:line="223" w:lineRule="auto"/>
      <w:jc w:val="center"/>
      <w:outlineLvl w:val="2"/>
    </w:pPr>
    <w:rPr>
      <w:rFonts w:ascii="Times New Roman" w:hAnsi="Times New Roman"/>
      <w:color w:val="808285"/>
      <w:sz w:val="26"/>
    </w:rPr>
  </w:style>
  <w:style w:type="paragraph" w:customStyle="1" w:styleId="43">
    <w:name w:val="Основной текст (4)"/>
    <w:basedOn w:val="a1"/>
    <w:link w:val="42"/>
    <w:rsid w:val="00354821"/>
    <w:pPr>
      <w:widowControl w:val="0"/>
      <w:spacing w:after="120" w:line="298" w:lineRule="auto"/>
    </w:pPr>
    <w:rPr>
      <w:rFonts w:ascii="Arial" w:hAnsi="Arial"/>
      <w:sz w:val="17"/>
    </w:rPr>
  </w:style>
  <w:style w:type="paragraph" w:customStyle="1" w:styleId="18">
    <w:name w:val="Заголовок №1"/>
    <w:basedOn w:val="a1"/>
    <w:link w:val="17"/>
    <w:rsid w:val="00354821"/>
    <w:pPr>
      <w:widowControl w:val="0"/>
      <w:spacing w:after="380" w:line="262" w:lineRule="auto"/>
      <w:jc w:val="center"/>
      <w:outlineLvl w:val="0"/>
    </w:pPr>
    <w:rPr>
      <w:rFonts w:ascii="Arial" w:hAnsi="Arial"/>
      <w:b/>
      <w:color w:val="808285"/>
      <w:sz w:val="66"/>
    </w:rPr>
  </w:style>
  <w:style w:type="paragraph" w:customStyle="1" w:styleId="37">
    <w:name w:val="Основной текст (3)"/>
    <w:basedOn w:val="a1"/>
    <w:link w:val="36"/>
    <w:rsid w:val="00354821"/>
    <w:pPr>
      <w:widowControl w:val="0"/>
      <w:spacing w:after="250" w:line="226" w:lineRule="auto"/>
    </w:pPr>
    <w:rPr>
      <w:b/>
    </w:rPr>
  </w:style>
  <w:style w:type="paragraph" w:customStyle="1" w:styleId="26">
    <w:name w:val="Колонтитул (2)"/>
    <w:basedOn w:val="a1"/>
    <w:link w:val="25"/>
    <w:uiPriority w:val="99"/>
    <w:rsid w:val="00354821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afff0">
    <w:name w:val="Оглавление"/>
    <w:basedOn w:val="a1"/>
    <w:link w:val="afff"/>
    <w:uiPriority w:val="99"/>
    <w:rsid w:val="00354821"/>
    <w:pPr>
      <w:widowControl w:val="0"/>
      <w:spacing w:after="0" w:line="240" w:lineRule="auto"/>
      <w:ind w:firstLine="350"/>
    </w:pPr>
    <w:rPr>
      <w:rFonts w:ascii="Georgia" w:hAnsi="Georgia"/>
      <w:sz w:val="19"/>
    </w:rPr>
  </w:style>
  <w:style w:type="character" w:customStyle="1" w:styleId="2b">
    <w:name w:val="Основной текст Знак2"/>
    <w:uiPriority w:val="99"/>
    <w:semiHidden/>
    <w:rsid w:val="00354821"/>
    <w:rPr>
      <w:color w:val="000000"/>
    </w:rPr>
  </w:style>
  <w:style w:type="paragraph" w:customStyle="1" w:styleId="45">
    <w:name w:val="Заголовок №4"/>
    <w:basedOn w:val="a1"/>
    <w:link w:val="44"/>
    <w:rsid w:val="00354821"/>
    <w:pPr>
      <w:widowControl w:val="0"/>
      <w:spacing w:after="60" w:line="266" w:lineRule="auto"/>
      <w:outlineLvl w:val="3"/>
    </w:pPr>
    <w:rPr>
      <w:rFonts w:ascii="Tahoma" w:hAnsi="Tahoma"/>
      <w:b/>
      <w:sz w:val="18"/>
    </w:rPr>
  </w:style>
  <w:style w:type="paragraph" w:customStyle="1" w:styleId="28">
    <w:name w:val="Основной текст (2)"/>
    <w:basedOn w:val="a1"/>
    <w:link w:val="27"/>
    <w:rsid w:val="00354821"/>
    <w:pPr>
      <w:widowControl w:val="0"/>
      <w:spacing w:after="40" w:line="269" w:lineRule="auto"/>
    </w:pPr>
    <w:rPr>
      <w:rFonts w:ascii="Tahoma" w:hAnsi="Tahoma"/>
      <w:b/>
      <w:sz w:val="18"/>
    </w:rPr>
  </w:style>
  <w:style w:type="paragraph" w:customStyle="1" w:styleId="2a">
    <w:name w:val="Заголовок №2"/>
    <w:basedOn w:val="a1"/>
    <w:link w:val="29"/>
    <w:rsid w:val="00354821"/>
    <w:pPr>
      <w:widowControl w:val="0"/>
      <w:spacing w:after="0" w:line="180" w:lineRule="auto"/>
      <w:outlineLvl w:val="1"/>
    </w:pPr>
    <w:rPr>
      <w:b/>
      <w:smallCaps/>
      <w:sz w:val="28"/>
    </w:rPr>
  </w:style>
  <w:style w:type="paragraph" w:customStyle="1" w:styleId="73">
    <w:name w:val="Основной текст (7)"/>
    <w:basedOn w:val="a1"/>
    <w:link w:val="72"/>
    <w:uiPriority w:val="99"/>
    <w:rsid w:val="00354821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afff2">
    <w:name w:val="Подпись к таблице"/>
    <w:basedOn w:val="a1"/>
    <w:link w:val="afff1"/>
    <w:uiPriority w:val="99"/>
    <w:rsid w:val="00354821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afff4">
    <w:name w:val="Колонтитул"/>
    <w:basedOn w:val="a1"/>
    <w:link w:val="afff3"/>
    <w:rsid w:val="00354821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83">
    <w:name w:val="Основной текст (8)"/>
    <w:basedOn w:val="a1"/>
    <w:link w:val="82"/>
    <w:rsid w:val="00354821"/>
    <w:pPr>
      <w:widowControl w:val="0"/>
      <w:spacing w:after="0" w:line="240" w:lineRule="auto"/>
    </w:pPr>
    <w:rPr>
      <w:b/>
      <w:sz w:val="11"/>
    </w:rPr>
  </w:style>
  <w:style w:type="paragraph" w:customStyle="1" w:styleId="afff5">
    <w:name w:val="об"/>
    <w:basedOn w:val="a1"/>
    <w:link w:val="afff6"/>
    <w:uiPriority w:val="1"/>
    <w:qFormat/>
    <w:rsid w:val="00354821"/>
    <w:pPr>
      <w:widowControl w:val="0"/>
      <w:autoSpaceDE w:val="0"/>
      <w:autoSpaceDN w:val="0"/>
      <w:spacing w:before="120" w:after="120" w:line="360" w:lineRule="auto"/>
    </w:pPr>
    <w:rPr>
      <w:rFonts w:ascii="Times New Roman" w:eastAsia="Cambria" w:hAnsi="Times New Roman" w:cs="Times New Roman"/>
      <w:b/>
      <w:i/>
      <w:w w:val="90"/>
      <w:sz w:val="24"/>
      <w:szCs w:val="24"/>
    </w:rPr>
  </w:style>
  <w:style w:type="character" w:customStyle="1" w:styleId="afff6">
    <w:name w:val="об Знак"/>
    <w:link w:val="afff5"/>
    <w:uiPriority w:val="1"/>
    <w:rsid w:val="00354821"/>
    <w:rPr>
      <w:rFonts w:ascii="Times New Roman" w:eastAsia="Cambria" w:hAnsi="Times New Roman" w:cs="Times New Roman"/>
      <w:b/>
      <w:i/>
      <w:w w:val="90"/>
      <w:sz w:val="24"/>
      <w:szCs w:val="24"/>
    </w:rPr>
  </w:style>
  <w:style w:type="character" w:customStyle="1" w:styleId="afff7">
    <w:name w:val="Заголовок Знак"/>
    <w:uiPriority w:val="10"/>
    <w:rsid w:val="00354821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a">
    <w:name w:val="Нет списка1"/>
    <w:next w:val="a4"/>
    <w:uiPriority w:val="99"/>
    <w:semiHidden/>
    <w:unhideWhenUsed/>
    <w:rsid w:val="00354821"/>
  </w:style>
  <w:style w:type="character" w:customStyle="1" w:styleId="WW8Num1z0">
    <w:name w:val="WW8Num1z0"/>
    <w:rsid w:val="00354821"/>
  </w:style>
  <w:style w:type="character" w:customStyle="1" w:styleId="WW8Num1z1">
    <w:name w:val="WW8Num1z1"/>
    <w:rsid w:val="00354821"/>
  </w:style>
  <w:style w:type="character" w:customStyle="1" w:styleId="WW8Num1z2">
    <w:name w:val="WW8Num1z2"/>
    <w:rsid w:val="00354821"/>
  </w:style>
  <w:style w:type="character" w:customStyle="1" w:styleId="WW8Num1z3">
    <w:name w:val="WW8Num1z3"/>
    <w:rsid w:val="00354821"/>
  </w:style>
  <w:style w:type="character" w:customStyle="1" w:styleId="WW8Num1z4">
    <w:name w:val="WW8Num1z4"/>
    <w:rsid w:val="00354821"/>
  </w:style>
  <w:style w:type="character" w:customStyle="1" w:styleId="WW8Num1z5">
    <w:name w:val="WW8Num1z5"/>
    <w:rsid w:val="00354821"/>
  </w:style>
  <w:style w:type="character" w:customStyle="1" w:styleId="WW8Num1z6">
    <w:name w:val="WW8Num1z6"/>
    <w:rsid w:val="00354821"/>
  </w:style>
  <w:style w:type="character" w:customStyle="1" w:styleId="WW8Num1z7">
    <w:name w:val="WW8Num1z7"/>
    <w:rsid w:val="00354821"/>
  </w:style>
  <w:style w:type="character" w:customStyle="1" w:styleId="WW8Num1z8">
    <w:name w:val="WW8Num1z8"/>
    <w:rsid w:val="00354821"/>
  </w:style>
  <w:style w:type="character" w:customStyle="1" w:styleId="WW8Num2z0">
    <w:name w:val="WW8Num2z0"/>
    <w:rsid w:val="00354821"/>
  </w:style>
  <w:style w:type="character" w:customStyle="1" w:styleId="WW8Num3z0">
    <w:name w:val="WW8Num3z0"/>
    <w:rsid w:val="00354821"/>
    <w:rPr>
      <w:rFonts w:ascii="Symbol" w:hAnsi="Symbol" w:cs="Symbol" w:hint="default"/>
      <w:spacing w:val="1"/>
      <w:sz w:val="28"/>
      <w:szCs w:val="28"/>
    </w:rPr>
  </w:style>
  <w:style w:type="character" w:customStyle="1" w:styleId="WW8Num4z0">
    <w:name w:val="WW8Num4z0"/>
    <w:rsid w:val="00354821"/>
  </w:style>
  <w:style w:type="character" w:customStyle="1" w:styleId="WW8Num5z0">
    <w:name w:val="WW8Num5z0"/>
    <w:rsid w:val="00354821"/>
    <w:rPr>
      <w:rFonts w:ascii="Symbol" w:hAnsi="Symbol" w:cs="Symbol" w:hint="default"/>
    </w:rPr>
  </w:style>
  <w:style w:type="character" w:customStyle="1" w:styleId="WW8Num6z0">
    <w:name w:val="WW8Num6z0"/>
    <w:rsid w:val="00354821"/>
    <w:rPr>
      <w:rFonts w:eastAsia="Times New Roman" w:cs="Times New Roman" w:hint="default"/>
    </w:rPr>
  </w:style>
  <w:style w:type="character" w:customStyle="1" w:styleId="WW8Num7z0">
    <w:name w:val="WW8Num7z0"/>
    <w:rsid w:val="00354821"/>
    <w:rPr>
      <w:rFonts w:ascii="Symbol" w:hAnsi="Symbol" w:cs="Symbol" w:hint="default"/>
    </w:rPr>
  </w:style>
  <w:style w:type="character" w:customStyle="1" w:styleId="WW8Num8z0">
    <w:name w:val="WW8Num8z0"/>
    <w:rsid w:val="00354821"/>
  </w:style>
  <w:style w:type="character" w:customStyle="1" w:styleId="WW8Num8z1">
    <w:name w:val="WW8Num8z1"/>
    <w:rsid w:val="00354821"/>
  </w:style>
  <w:style w:type="character" w:customStyle="1" w:styleId="WW8Num8z2">
    <w:name w:val="WW8Num8z2"/>
    <w:rsid w:val="00354821"/>
  </w:style>
  <w:style w:type="character" w:customStyle="1" w:styleId="WW8Num8z3">
    <w:name w:val="WW8Num8z3"/>
    <w:rsid w:val="00354821"/>
  </w:style>
  <w:style w:type="character" w:customStyle="1" w:styleId="WW8Num8z4">
    <w:name w:val="WW8Num8z4"/>
    <w:rsid w:val="00354821"/>
  </w:style>
  <w:style w:type="character" w:customStyle="1" w:styleId="WW8Num8z5">
    <w:name w:val="WW8Num8z5"/>
    <w:rsid w:val="00354821"/>
  </w:style>
  <w:style w:type="character" w:customStyle="1" w:styleId="WW8Num8z6">
    <w:name w:val="WW8Num8z6"/>
    <w:rsid w:val="00354821"/>
  </w:style>
  <w:style w:type="character" w:customStyle="1" w:styleId="WW8Num8z7">
    <w:name w:val="WW8Num8z7"/>
    <w:rsid w:val="00354821"/>
  </w:style>
  <w:style w:type="character" w:customStyle="1" w:styleId="WW8Num8z8">
    <w:name w:val="WW8Num8z8"/>
    <w:rsid w:val="00354821"/>
  </w:style>
  <w:style w:type="character" w:customStyle="1" w:styleId="WW8Num9z0">
    <w:name w:val="WW8Num9z0"/>
    <w:rsid w:val="00354821"/>
  </w:style>
  <w:style w:type="character" w:customStyle="1" w:styleId="WW8Num9z1">
    <w:name w:val="WW8Num9z1"/>
    <w:rsid w:val="00354821"/>
  </w:style>
  <w:style w:type="character" w:customStyle="1" w:styleId="WW8Num9z2">
    <w:name w:val="WW8Num9z2"/>
    <w:rsid w:val="00354821"/>
  </w:style>
  <w:style w:type="character" w:customStyle="1" w:styleId="WW8Num9z3">
    <w:name w:val="WW8Num9z3"/>
    <w:rsid w:val="00354821"/>
  </w:style>
  <w:style w:type="character" w:customStyle="1" w:styleId="WW8Num9z4">
    <w:name w:val="WW8Num9z4"/>
    <w:rsid w:val="00354821"/>
  </w:style>
  <w:style w:type="character" w:customStyle="1" w:styleId="WW8Num9z5">
    <w:name w:val="WW8Num9z5"/>
    <w:rsid w:val="00354821"/>
  </w:style>
  <w:style w:type="character" w:customStyle="1" w:styleId="WW8Num9z6">
    <w:name w:val="WW8Num9z6"/>
    <w:rsid w:val="00354821"/>
  </w:style>
  <w:style w:type="character" w:customStyle="1" w:styleId="WW8Num9z7">
    <w:name w:val="WW8Num9z7"/>
    <w:rsid w:val="00354821"/>
  </w:style>
  <w:style w:type="character" w:customStyle="1" w:styleId="WW8Num9z8">
    <w:name w:val="WW8Num9z8"/>
    <w:rsid w:val="00354821"/>
  </w:style>
  <w:style w:type="character" w:customStyle="1" w:styleId="WW8Num10z0">
    <w:name w:val="WW8Num10z0"/>
    <w:rsid w:val="00354821"/>
  </w:style>
  <w:style w:type="character" w:customStyle="1" w:styleId="WW8Num10z1">
    <w:name w:val="WW8Num10z1"/>
    <w:rsid w:val="00354821"/>
  </w:style>
  <w:style w:type="character" w:customStyle="1" w:styleId="WW8Num10z2">
    <w:name w:val="WW8Num10z2"/>
    <w:rsid w:val="00354821"/>
  </w:style>
  <w:style w:type="character" w:customStyle="1" w:styleId="WW8Num10z3">
    <w:name w:val="WW8Num10z3"/>
    <w:rsid w:val="00354821"/>
  </w:style>
  <w:style w:type="character" w:customStyle="1" w:styleId="WW8Num10z4">
    <w:name w:val="WW8Num10z4"/>
    <w:rsid w:val="00354821"/>
  </w:style>
  <w:style w:type="character" w:customStyle="1" w:styleId="WW8Num10z5">
    <w:name w:val="WW8Num10z5"/>
    <w:rsid w:val="00354821"/>
  </w:style>
  <w:style w:type="character" w:customStyle="1" w:styleId="WW8Num10z6">
    <w:name w:val="WW8Num10z6"/>
    <w:rsid w:val="00354821"/>
  </w:style>
  <w:style w:type="character" w:customStyle="1" w:styleId="WW8Num10z7">
    <w:name w:val="WW8Num10z7"/>
    <w:rsid w:val="00354821"/>
  </w:style>
  <w:style w:type="character" w:customStyle="1" w:styleId="WW8Num10z8">
    <w:name w:val="WW8Num10z8"/>
    <w:rsid w:val="00354821"/>
  </w:style>
  <w:style w:type="character" w:customStyle="1" w:styleId="WW8Num11z0">
    <w:name w:val="WW8Num11z0"/>
    <w:rsid w:val="0035482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1z1">
    <w:name w:val="WW8Num11z1"/>
    <w:rsid w:val="00354821"/>
  </w:style>
  <w:style w:type="character" w:customStyle="1" w:styleId="WW8Num11z2">
    <w:name w:val="WW8Num11z2"/>
    <w:rsid w:val="00354821"/>
  </w:style>
  <w:style w:type="character" w:customStyle="1" w:styleId="WW8Num11z3">
    <w:name w:val="WW8Num11z3"/>
    <w:rsid w:val="00354821"/>
  </w:style>
  <w:style w:type="character" w:customStyle="1" w:styleId="WW8Num11z4">
    <w:name w:val="WW8Num11z4"/>
    <w:rsid w:val="00354821"/>
  </w:style>
  <w:style w:type="character" w:customStyle="1" w:styleId="WW8Num11z5">
    <w:name w:val="WW8Num11z5"/>
    <w:rsid w:val="00354821"/>
  </w:style>
  <w:style w:type="character" w:customStyle="1" w:styleId="WW8Num11z6">
    <w:name w:val="WW8Num11z6"/>
    <w:rsid w:val="00354821"/>
  </w:style>
  <w:style w:type="character" w:customStyle="1" w:styleId="WW8Num11z7">
    <w:name w:val="WW8Num11z7"/>
    <w:rsid w:val="00354821"/>
  </w:style>
  <w:style w:type="character" w:customStyle="1" w:styleId="WW8Num11z8">
    <w:name w:val="WW8Num11z8"/>
    <w:rsid w:val="00354821"/>
  </w:style>
  <w:style w:type="character" w:customStyle="1" w:styleId="WW8Num12z0">
    <w:name w:val="WW8Num12z0"/>
    <w:rsid w:val="00354821"/>
  </w:style>
  <w:style w:type="character" w:customStyle="1" w:styleId="WW8Num12z1">
    <w:name w:val="WW8Num12z1"/>
    <w:rsid w:val="00354821"/>
  </w:style>
  <w:style w:type="character" w:customStyle="1" w:styleId="WW8Num12z2">
    <w:name w:val="WW8Num12z2"/>
    <w:rsid w:val="00354821"/>
  </w:style>
  <w:style w:type="character" w:customStyle="1" w:styleId="WW8Num12z3">
    <w:name w:val="WW8Num12z3"/>
    <w:rsid w:val="00354821"/>
  </w:style>
  <w:style w:type="character" w:customStyle="1" w:styleId="WW8Num12z4">
    <w:name w:val="WW8Num12z4"/>
    <w:rsid w:val="00354821"/>
  </w:style>
  <w:style w:type="character" w:customStyle="1" w:styleId="WW8Num12z5">
    <w:name w:val="WW8Num12z5"/>
    <w:rsid w:val="00354821"/>
  </w:style>
  <w:style w:type="character" w:customStyle="1" w:styleId="WW8Num12z6">
    <w:name w:val="WW8Num12z6"/>
    <w:rsid w:val="00354821"/>
  </w:style>
  <w:style w:type="character" w:customStyle="1" w:styleId="WW8Num12z7">
    <w:name w:val="WW8Num12z7"/>
    <w:rsid w:val="00354821"/>
  </w:style>
  <w:style w:type="character" w:customStyle="1" w:styleId="WW8Num12z8">
    <w:name w:val="WW8Num12z8"/>
    <w:rsid w:val="00354821"/>
  </w:style>
  <w:style w:type="character" w:customStyle="1" w:styleId="WW8Num13z0">
    <w:name w:val="WW8Num13z0"/>
    <w:rsid w:val="00354821"/>
  </w:style>
  <w:style w:type="character" w:customStyle="1" w:styleId="WW8Num13z1">
    <w:name w:val="WW8Num13z1"/>
    <w:rsid w:val="00354821"/>
  </w:style>
  <w:style w:type="character" w:customStyle="1" w:styleId="WW8Num13z2">
    <w:name w:val="WW8Num13z2"/>
    <w:rsid w:val="00354821"/>
  </w:style>
  <w:style w:type="character" w:customStyle="1" w:styleId="WW8Num13z3">
    <w:name w:val="WW8Num13z3"/>
    <w:rsid w:val="00354821"/>
  </w:style>
  <w:style w:type="character" w:customStyle="1" w:styleId="WW8Num13z4">
    <w:name w:val="WW8Num13z4"/>
    <w:rsid w:val="00354821"/>
  </w:style>
  <w:style w:type="character" w:customStyle="1" w:styleId="WW8Num13z5">
    <w:name w:val="WW8Num13z5"/>
    <w:rsid w:val="00354821"/>
  </w:style>
  <w:style w:type="character" w:customStyle="1" w:styleId="WW8Num13z6">
    <w:name w:val="WW8Num13z6"/>
    <w:rsid w:val="00354821"/>
  </w:style>
  <w:style w:type="character" w:customStyle="1" w:styleId="WW8Num13z7">
    <w:name w:val="WW8Num13z7"/>
    <w:rsid w:val="00354821"/>
  </w:style>
  <w:style w:type="character" w:customStyle="1" w:styleId="WW8Num13z8">
    <w:name w:val="WW8Num13z8"/>
    <w:rsid w:val="00354821"/>
  </w:style>
  <w:style w:type="character" w:customStyle="1" w:styleId="WW8Num14z0">
    <w:name w:val="WW8Num14z0"/>
    <w:rsid w:val="00354821"/>
  </w:style>
  <w:style w:type="character" w:customStyle="1" w:styleId="WW8Num14z1">
    <w:name w:val="WW8Num14z1"/>
    <w:rsid w:val="00354821"/>
  </w:style>
  <w:style w:type="character" w:customStyle="1" w:styleId="WW8Num14z2">
    <w:name w:val="WW8Num14z2"/>
    <w:rsid w:val="00354821"/>
  </w:style>
  <w:style w:type="character" w:customStyle="1" w:styleId="WW8Num14z3">
    <w:name w:val="WW8Num14z3"/>
    <w:rsid w:val="00354821"/>
  </w:style>
  <w:style w:type="character" w:customStyle="1" w:styleId="WW8Num14z4">
    <w:name w:val="WW8Num14z4"/>
    <w:rsid w:val="00354821"/>
  </w:style>
  <w:style w:type="character" w:customStyle="1" w:styleId="WW8Num14z5">
    <w:name w:val="WW8Num14z5"/>
    <w:rsid w:val="00354821"/>
  </w:style>
  <w:style w:type="character" w:customStyle="1" w:styleId="WW8Num14z6">
    <w:name w:val="WW8Num14z6"/>
    <w:rsid w:val="00354821"/>
  </w:style>
  <w:style w:type="character" w:customStyle="1" w:styleId="WW8Num14z7">
    <w:name w:val="WW8Num14z7"/>
    <w:rsid w:val="00354821"/>
  </w:style>
  <w:style w:type="character" w:customStyle="1" w:styleId="WW8Num14z8">
    <w:name w:val="WW8Num14z8"/>
    <w:rsid w:val="00354821"/>
  </w:style>
  <w:style w:type="character" w:customStyle="1" w:styleId="WW8Num2z1">
    <w:name w:val="WW8Num2z1"/>
    <w:rsid w:val="00354821"/>
  </w:style>
  <w:style w:type="character" w:customStyle="1" w:styleId="WW8Num2z2">
    <w:name w:val="WW8Num2z2"/>
    <w:rsid w:val="00354821"/>
  </w:style>
  <w:style w:type="character" w:customStyle="1" w:styleId="WW8Num2z3">
    <w:name w:val="WW8Num2z3"/>
    <w:rsid w:val="00354821"/>
  </w:style>
  <w:style w:type="character" w:customStyle="1" w:styleId="WW8Num2z4">
    <w:name w:val="WW8Num2z4"/>
    <w:rsid w:val="00354821"/>
  </w:style>
  <w:style w:type="character" w:customStyle="1" w:styleId="WW8Num2z5">
    <w:name w:val="WW8Num2z5"/>
    <w:rsid w:val="00354821"/>
  </w:style>
  <w:style w:type="character" w:customStyle="1" w:styleId="WW8Num2z6">
    <w:name w:val="WW8Num2z6"/>
    <w:rsid w:val="00354821"/>
  </w:style>
  <w:style w:type="character" w:customStyle="1" w:styleId="WW8Num2z7">
    <w:name w:val="WW8Num2z7"/>
    <w:rsid w:val="00354821"/>
  </w:style>
  <w:style w:type="character" w:customStyle="1" w:styleId="WW8Num2z8">
    <w:name w:val="WW8Num2z8"/>
    <w:rsid w:val="00354821"/>
  </w:style>
  <w:style w:type="character" w:customStyle="1" w:styleId="WW8Num15z0">
    <w:name w:val="WW8Num15z0"/>
    <w:rsid w:val="00354821"/>
  </w:style>
  <w:style w:type="character" w:customStyle="1" w:styleId="WW8Num15z1">
    <w:name w:val="WW8Num15z1"/>
    <w:rsid w:val="00354821"/>
  </w:style>
  <w:style w:type="character" w:customStyle="1" w:styleId="WW8Num15z2">
    <w:name w:val="WW8Num15z2"/>
    <w:rsid w:val="00354821"/>
  </w:style>
  <w:style w:type="character" w:customStyle="1" w:styleId="WW8Num15z3">
    <w:name w:val="WW8Num15z3"/>
    <w:rsid w:val="00354821"/>
  </w:style>
  <w:style w:type="character" w:customStyle="1" w:styleId="WW8Num15z4">
    <w:name w:val="WW8Num15z4"/>
    <w:rsid w:val="00354821"/>
  </w:style>
  <w:style w:type="character" w:customStyle="1" w:styleId="WW8Num15z5">
    <w:name w:val="WW8Num15z5"/>
    <w:rsid w:val="00354821"/>
  </w:style>
  <w:style w:type="character" w:customStyle="1" w:styleId="WW8Num15z6">
    <w:name w:val="WW8Num15z6"/>
    <w:rsid w:val="00354821"/>
  </w:style>
  <w:style w:type="character" w:customStyle="1" w:styleId="WW8Num15z7">
    <w:name w:val="WW8Num15z7"/>
    <w:rsid w:val="00354821"/>
  </w:style>
  <w:style w:type="character" w:customStyle="1" w:styleId="WW8Num15z8">
    <w:name w:val="WW8Num15z8"/>
    <w:rsid w:val="00354821"/>
  </w:style>
  <w:style w:type="character" w:customStyle="1" w:styleId="afff8">
    <w:name w:val="Основной шрифт"/>
    <w:rsid w:val="00354821"/>
  </w:style>
  <w:style w:type="character" w:customStyle="1" w:styleId="WW8Num3z1">
    <w:name w:val="WW8Num3z1"/>
    <w:rsid w:val="00354821"/>
    <w:rPr>
      <w:rFonts w:ascii="Courier New" w:hAnsi="Courier New" w:cs="Courier New" w:hint="default"/>
    </w:rPr>
  </w:style>
  <w:style w:type="character" w:customStyle="1" w:styleId="WW8Num3z2">
    <w:name w:val="WW8Num3z2"/>
    <w:rsid w:val="00354821"/>
    <w:rPr>
      <w:rFonts w:ascii="Wingdings" w:hAnsi="Wingdings" w:cs="Wingdings" w:hint="default"/>
    </w:rPr>
  </w:style>
  <w:style w:type="character" w:customStyle="1" w:styleId="WW8Num4z1">
    <w:name w:val="WW8Num4z1"/>
    <w:rsid w:val="00354821"/>
  </w:style>
  <w:style w:type="character" w:customStyle="1" w:styleId="WW8Num4z2">
    <w:name w:val="WW8Num4z2"/>
    <w:rsid w:val="00354821"/>
  </w:style>
  <w:style w:type="character" w:customStyle="1" w:styleId="WW8Num4z3">
    <w:name w:val="WW8Num4z3"/>
    <w:rsid w:val="00354821"/>
  </w:style>
  <w:style w:type="character" w:customStyle="1" w:styleId="WW8Num4z4">
    <w:name w:val="WW8Num4z4"/>
    <w:rsid w:val="00354821"/>
  </w:style>
  <w:style w:type="character" w:customStyle="1" w:styleId="WW8Num4z5">
    <w:name w:val="WW8Num4z5"/>
    <w:rsid w:val="00354821"/>
  </w:style>
  <w:style w:type="character" w:customStyle="1" w:styleId="WW8Num4z6">
    <w:name w:val="WW8Num4z6"/>
    <w:rsid w:val="00354821"/>
  </w:style>
  <w:style w:type="character" w:customStyle="1" w:styleId="WW8Num4z7">
    <w:name w:val="WW8Num4z7"/>
    <w:rsid w:val="00354821"/>
  </w:style>
  <w:style w:type="character" w:customStyle="1" w:styleId="WW8Num4z8">
    <w:name w:val="WW8Num4z8"/>
    <w:rsid w:val="00354821"/>
  </w:style>
  <w:style w:type="character" w:customStyle="1" w:styleId="WW8Num7z1">
    <w:name w:val="WW8Num7z1"/>
    <w:rsid w:val="00354821"/>
  </w:style>
  <w:style w:type="character" w:customStyle="1" w:styleId="WW8Num7z2">
    <w:name w:val="WW8Num7z2"/>
    <w:rsid w:val="00354821"/>
  </w:style>
  <w:style w:type="character" w:customStyle="1" w:styleId="WW8Num7z3">
    <w:name w:val="WW8Num7z3"/>
    <w:rsid w:val="00354821"/>
  </w:style>
  <w:style w:type="character" w:customStyle="1" w:styleId="WW8Num7z4">
    <w:name w:val="WW8Num7z4"/>
    <w:rsid w:val="00354821"/>
  </w:style>
  <w:style w:type="character" w:customStyle="1" w:styleId="WW8Num7z5">
    <w:name w:val="WW8Num7z5"/>
    <w:rsid w:val="00354821"/>
  </w:style>
  <w:style w:type="character" w:customStyle="1" w:styleId="WW8Num7z6">
    <w:name w:val="WW8Num7z6"/>
    <w:rsid w:val="00354821"/>
  </w:style>
  <w:style w:type="character" w:customStyle="1" w:styleId="WW8Num7z7">
    <w:name w:val="WW8Num7z7"/>
    <w:rsid w:val="00354821"/>
  </w:style>
  <w:style w:type="character" w:customStyle="1" w:styleId="WW8Num7z8">
    <w:name w:val="WW8Num7z8"/>
    <w:rsid w:val="00354821"/>
  </w:style>
  <w:style w:type="character" w:customStyle="1" w:styleId="WW8Num16z0">
    <w:name w:val="WW8Num16z0"/>
    <w:rsid w:val="0035482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17z0">
    <w:name w:val="WW8Num17z0"/>
    <w:rsid w:val="00354821"/>
  </w:style>
  <w:style w:type="character" w:customStyle="1" w:styleId="WW8Num17z1">
    <w:name w:val="WW8Num17z1"/>
    <w:rsid w:val="00354821"/>
  </w:style>
  <w:style w:type="character" w:customStyle="1" w:styleId="WW8Num17z2">
    <w:name w:val="WW8Num17z2"/>
    <w:rsid w:val="00354821"/>
  </w:style>
  <w:style w:type="character" w:customStyle="1" w:styleId="WW8Num17z3">
    <w:name w:val="WW8Num17z3"/>
    <w:rsid w:val="00354821"/>
  </w:style>
  <w:style w:type="character" w:customStyle="1" w:styleId="WW8Num17z4">
    <w:name w:val="WW8Num17z4"/>
    <w:rsid w:val="00354821"/>
  </w:style>
  <w:style w:type="character" w:customStyle="1" w:styleId="WW8Num17z5">
    <w:name w:val="WW8Num17z5"/>
    <w:rsid w:val="00354821"/>
  </w:style>
  <w:style w:type="character" w:customStyle="1" w:styleId="WW8Num17z6">
    <w:name w:val="WW8Num17z6"/>
    <w:rsid w:val="00354821"/>
  </w:style>
  <w:style w:type="character" w:customStyle="1" w:styleId="WW8Num17z7">
    <w:name w:val="WW8Num17z7"/>
    <w:rsid w:val="00354821"/>
  </w:style>
  <w:style w:type="character" w:customStyle="1" w:styleId="WW8Num17z8">
    <w:name w:val="WW8Num17z8"/>
    <w:rsid w:val="00354821"/>
  </w:style>
  <w:style w:type="character" w:customStyle="1" w:styleId="WW8Num18z0">
    <w:name w:val="WW8Num18z0"/>
    <w:rsid w:val="00354821"/>
    <w:rPr>
      <w:rFonts w:ascii="Symbol" w:hAnsi="Symbol" w:cs="Symbol" w:hint="default"/>
      <w:sz w:val="20"/>
    </w:rPr>
  </w:style>
  <w:style w:type="character" w:customStyle="1" w:styleId="WW8Num19z0">
    <w:name w:val="WW8Num19z0"/>
    <w:rsid w:val="00354821"/>
    <w:rPr>
      <w:rFonts w:ascii="Symbol" w:hAnsi="Symbol" w:cs="Symbol" w:hint="default"/>
    </w:rPr>
  </w:style>
  <w:style w:type="character" w:customStyle="1" w:styleId="WW8Num19z1">
    <w:name w:val="WW8Num19z1"/>
    <w:rsid w:val="00354821"/>
    <w:rPr>
      <w:rFonts w:ascii="Courier New" w:hAnsi="Courier New" w:cs="Courier New" w:hint="default"/>
    </w:rPr>
  </w:style>
  <w:style w:type="character" w:customStyle="1" w:styleId="WW8Num19z2">
    <w:name w:val="WW8Num19z2"/>
    <w:rsid w:val="00354821"/>
    <w:rPr>
      <w:rFonts w:ascii="Wingdings" w:hAnsi="Wingdings" w:cs="Wingdings" w:hint="default"/>
    </w:rPr>
  </w:style>
  <w:style w:type="character" w:customStyle="1" w:styleId="WW8Num20z0">
    <w:name w:val="WW8Num20z0"/>
    <w:rsid w:val="00354821"/>
    <w:rPr>
      <w:rFonts w:ascii="Symbol" w:hAnsi="Symbol" w:cs="Symbol" w:hint="default"/>
    </w:rPr>
  </w:style>
  <w:style w:type="character" w:customStyle="1" w:styleId="WW8Num20z1">
    <w:name w:val="WW8Num20z1"/>
    <w:rsid w:val="00354821"/>
    <w:rPr>
      <w:rFonts w:ascii="Courier New" w:hAnsi="Courier New" w:cs="Courier New" w:hint="default"/>
    </w:rPr>
  </w:style>
  <w:style w:type="character" w:customStyle="1" w:styleId="WW8Num20z2">
    <w:name w:val="WW8Num20z2"/>
    <w:rsid w:val="00354821"/>
    <w:rPr>
      <w:rFonts w:ascii="Wingdings" w:hAnsi="Wingdings" w:cs="Wingdings" w:hint="default"/>
    </w:rPr>
  </w:style>
  <w:style w:type="character" w:customStyle="1" w:styleId="WW8Num21z0">
    <w:name w:val="WW8Num21z0"/>
    <w:rsid w:val="00354821"/>
    <w:rPr>
      <w:rFonts w:ascii="Symbol" w:hAnsi="Symbol" w:cs="Symbol" w:hint="default"/>
      <w:sz w:val="20"/>
    </w:rPr>
  </w:style>
  <w:style w:type="character" w:customStyle="1" w:styleId="WW8Num22z0">
    <w:name w:val="WW8Num22z0"/>
    <w:rsid w:val="00354821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3z0">
    <w:name w:val="WW8Num23z0"/>
    <w:rsid w:val="00354821"/>
    <w:rPr>
      <w:rFonts w:ascii="Symbol" w:hAnsi="Symbol" w:cs="Symbol" w:hint="default"/>
      <w:sz w:val="20"/>
    </w:rPr>
  </w:style>
  <w:style w:type="character" w:customStyle="1" w:styleId="WW8Num24z0">
    <w:name w:val="WW8Num24z0"/>
    <w:rsid w:val="00354821"/>
    <w:rPr>
      <w:rFonts w:ascii="Symbol" w:hAnsi="Symbol" w:cs="Symbol" w:hint="default"/>
      <w:sz w:val="20"/>
    </w:rPr>
  </w:style>
  <w:style w:type="character" w:customStyle="1" w:styleId="WW8Num24z1">
    <w:name w:val="WW8Num24z1"/>
    <w:rsid w:val="00354821"/>
    <w:rPr>
      <w:rFonts w:hint="default"/>
    </w:rPr>
  </w:style>
  <w:style w:type="character" w:customStyle="1" w:styleId="WW8Num25z0">
    <w:name w:val="WW8Num25z0"/>
    <w:rsid w:val="00354821"/>
    <w:rPr>
      <w:rFonts w:hint="default"/>
    </w:rPr>
  </w:style>
  <w:style w:type="character" w:customStyle="1" w:styleId="WW8Num25z1">
    <w:name w:val="WW8Num25z1"/>
    <w:rsid w:val="00354821"/>
  </w:style>
  <w:style w:type="character" w:customStyle="1" w:styleId="WW8Num25z2">
    <w:name w:val="WW8Num25z2"/>
    <w:rsid w:val="00354821"/>
  </w:style>
  <w:style w:type="character" w:customStyle="1" w:styleId="WW8Num25z3">
    <w:name w:val="WW8Num25z3"/>
    <w:rsid w:val="00354821"/>
  </w:style>
  <w:style w:type="character" w:customStyle="1" w:styleId="WW8Num25z4">
    <w:name w:val="WW8Num25z4"/>
    <w:rsid w:val="00354821"/>
  </w:style>
  <w:style w:type="character" w:customStyle="1" w:styleId="WW8Num25z5">
    <w:name w:val="WW8Num25z5"/>
    <w:rsid w:val="00354821"/>
  </w:style>
  <w:style w:type="character" w:customStyle="1" w:styleId="WW8Num25z6">
    <w:name w:val="WW8Num25z6"/>
    <w:rsid w:val="00354821"/>
  </w:style>
  <w:style w:type="character" w:customStyle="1" w:styleId="WW8Num25z7">
    <w:name w:val="WW8Num25z7"/>
    <w:rsid w:val="00354821"/>
  </w:style>
  <w:style w:type="character" w:customStyle="1" w:styleId="WW8Num25z8">
    <w:name w:val="WW8Num25z8"/>
    <w:rsid w:val="00354821"/>
  </w:style>
  <w:style w:type="character" w:customStyle="1" w:styleId="WW8Num26z0">
    <w:name w:val="WW8Num26z0"/>
    <w:rsid w:val="00354821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7z0">
    <w:name w:val="WW8Num27z0"/>
    <w:rsid w:val="00354821"/>
    <w:rPr>
      <w:rFonts w:ascii="Symbol" w:hAnsi="Symbol" w:cs="Symbol" w:hint="default"/>
    </w:rPr>
  </w:style>
  <w:style w:type="character" w:customStyle="1" w:styleId="WW8Num27z1">
    <w:name w:val="WW8Num27z1"/>
    <w:rsid w:val="00354821"/>
    <w:rPr>
      <w:rFonts w:ascii="Courier New" w:hAnsi="Courier New" w:cs="Courier New" w:hint="default"/>
    </w:rPr>
  </w:style>
  <w:style w:type="character" w:customStyle="1" w:styleId="WW8Num27z2">
    <w:name w:val="WW8Num27z2"/>
    <w:rsid w:val="00354821"/>
    <w:rPr>
      <w:rFonts w:ascii="Wingdings" w:hAnsi="Wingdings" w:cs="Wingdings" w:hint="default"/>
    </w:rPr>
  </w:style>
  <w:style w:type="character" w:customStyle="1" w:styleId="WW8Num28z0">
    <w:name w:val="WW8Num28z0"/>
    <w:rsid w:val="00354821"/>
    <w:rPr>
      <w:rFonts w:cs="Times New Roman" w:hint="default"/>
    </w:rPr>
  </w:style>
  <w:style w:type="character" w:customStyle="1" w:styleId="WW8Num28z1">
    <w:name w:val="WW8Num28z1"/>
    <w:rsid w:val="00354821"/>
  </w:style>
  <w:style w:type="character" w:customStyle="1" w:styleId="WW8Num28z2">
    <w:name w:val="WW8Num28z2"/>
    <w:rsid w:val="00354821"/>
  </w:style>
  <w:style w:type="character" w:customStyle="1" w:styleId="WW8Num28z3">
    <w:name w:val="WW8Num28z3"/>
    <w:rsid w:val="00354821"/>
  </w:style>
  <w:style w:type="character" w:customStyle="1" w:styleId="WW8Num28z4">
    <w:name w:val="WW8Num28z4"/>
    <w:rsid w:val="00354821"/>
  </w:style>
  <w:style w:type="character" w:customStyle="1" w:styleId="WW8Num28z5">
    <w:name w:val="WW8Num28z5"/>
    <w:rsid w:val="00354821"/>
  </w:style>
  <w:style w:type="character" w:customStyle="1" w:styleId="WW8Num28z6">
    <w:name w:val="WW8Num28z6"/>
    <w:rsid w:val="00354821"/>
  </w:style>
  <w:style w:type="character" w:customStyle="1" w:styleId="WW8Num28z7">
    <w:name w:val="WW8Num28z7"/>
    <w:rsid w:val="00354821"/>
  </w:style>
  <w:style w:type="character" w:customStyle="1" w:styleId="WW8Num28z8">
    <w:name w:val="WW8Num28z8"/>
    <w:rsid w:val="00354821"/>
  </w:style>
  <w:style w:type="character" w:customStyle="1" w:styleId="WW8Num29z0">
    <w:name w:val="WW8Num29z0"/>
    <w:rsid w:val="00354821"/>
    <w:rPr>
      <w:rFonts w:ascii="Symbol" w:hAnsi="Symbol" w:cs="Symbol" w:hint="default"/>
      <w:sz w:val="20"/>
    </w:rPr>
  </w:style>
  <w:style w:type="character" w:customStyle="1" w:styleId="WW8Num30z0">
    <w:name w:val="WW8Num30z0"/>
    <w:rsid w:val="00354821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1z0">
    <w:name w:val="WW8Num31z0"/>
    <w:rsid w:val="00354821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2z0">
    <w:name w:val="WW8Num32z0"/>
    <w:rsid w:val="00354821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3z0">
    <w:name w:val="WW8Num33z0"/>
    <w:rsid w:val="00354821"/>
    <w:rPr>
      <w:rFonts w:ascii="Symbol" w:hAnsi="Symbol" w:cs="Symbol" w:hint="default"/>
    </w:rPr>
  </w:style>
  <w:style w:type="character" w:customStyle="1" w:styleId="WW8Num33z1">
    <w:name w:val="WW8Num33z1"/>
    <w:rsid w:val="00354821"/>
    <w:rPr>
      <w:rFonts w:ascii="Courier New" w:hAnsi="Courier New" w:cs="Courier New" w:hint="default"/>
    </w:rPr>
  </w:style>
  <w:style w:type="character" w:customStyle="1" w:styleId="WW8Num33z2">
    <w:name w:val="WW8Num33z2"/>
    <w:rsid w:val="00354821"/>
    <w:rPr>
      <w:rFonts w:ascii="Wingdings" w:hAnsi="Wingdings" w:cs="Wingdings" w:hint="default"/>
    </w:rPr>
  </w:style>
  <w:style w:type="character" w:customStyle="1" w:styleId="WW8Num34z0">
    <w:name w:val="WW8Num34z0"/>
    <w:rsid w:val="00354821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1b">
    <w:name w:val="Основной шрифт абзаца1"/>
    <w:rsid w:val="00354821"/>
  </w:style>
  <w:style w:type="character" w:customStyle="1" w:styleId="Link">
    <w:name w:val="Link"/>
    <w:rsid w:val="00354821"/>
    <w:rPr>
      <w:color w:val="0000FF"/>
      <w:u w:val="single" w:color="0000FF"/>
    </w:rPr>
  </w:style>
  <w:style w:type="character" w:customStyle="1" w:styleId="Hyperlink0">
    <w:name w:val="Hyperlink.0"/>
    <w:rsid w:val="00354821"/>
    <w:rPr>
      <w:color w:val="0000FF"/>
      <w:sz w:val="28"/>
      <w:szCs w:val="28"/>
      <w:u w:val="single" w:color="0000FF"/>
    </w:rPr>
  </w:style>
  <w:style w:type="character" w:customStyle="1" w:styleId="1c">
    <w:name w:val="Стиль1"/>
    <w:rsid w:val="00354821"/>
    <w:rPr>
      <w:rFonts w:ascii="Times New Roman" w:hAnsi="Times New Roman" w:cs="Times New Roman"/>
      <w:i/>
      <w:sz w:val="24"/>
    </w:rPr>
  </w:style>
  <w:style w:type="character" w:customStyle="1" w:styleId="2c">
    <w:name w:val="Обычный (веб) Знак2"/>
    <w:rsid w:val="00354821"/>
    <w:rPr>
      <w:rFonts w:eastAsia="Times New Roman"/>
      <w:b/>
      <w:bCs/>
      <w:color w:val="000000"/>
      <w:sz w:val="28"/>
      <w:szCs w:val="28"/>
      <w:shd w:val="clear" w:color="auto" w:fill="FFFFFF"/>
      <w:lang w:bidi="ar-SA"/>
    </w:rPr>
  </w:style>
  <w:style w:type="character" w:customStyle="1" w:styleId="c23">
    <w:name w:val="c23"/>
    <w:rsid w:val="00354821"/>
  </w:style>
  <w:style w:type="character" w:customStyle="1" w:styleId="w">
    <w:name w:val="w"/>
    <w:rsid w:val="00354821"/>
  </w:style>
  <w:style w:type="character" w:customStyle="1" w:styleId="Zag11">
    <w:name w:val="Zag_11"/>
    <w:rsid w:val="00354821"/>
  </w:style>
  <w:style w:type="character" w:customStyle="1" w:styleId="share-counter-common">
    <w:name w:val="share-counter-common"/>
    <w:rsid w:val="00354821"/>
  </w:style>
  <w:style w:type="character" w:customStyle="1" w:styleId="c0">
    <w:name w:val="c0"/>
    <w:rsid w:val="00354821"/>
  </w:style>
  <w:style w:type="character" w:customStyle="1" w:styleId="2d">
    <w:name w:val="Основной текст с отступом 2 Знак"/>
    <w:link w:val="2e"/>
    <w:rsid w:val="00354821"/>
    <w:rPr>
      <w:rFonts w:ascii="Calibri" w:eastAsia="Calibri" w:hAnsi="Calibri" w:cs="Calibri"/>
      <w:color w:val="000000"/>
    </w:rPr>
  </w:style>
  <w:style w:type="character" w:styleId="afff9">
    <w:name w:val="Strong"/>
    <w:qFormat/>
    <w:rsid w:val="00354821"/>
    <w:rPr>
      <w:b/>
      <w:bCs/>
    </w:rPr>
  </w:style>
  <w:style w:type="character" w:customStyle="1" w:styleId="1d">
    <w:name w:val="Знак примечания1"/>
    <w:rsid w:val="00354821"/>
    <w:rPr>
      <w:sz w:val="16"/>
      <w:szCs w:val="16"/>
    </w:rPr>
  </w:style>
  <w:style w:type="character" w:customStyle="1" w:styleId="afffa">
    <w:name w:val="Символ сноски"/>
    <w:rsid w:val="00354821"/>
    <w:rPr>
      <w:vertAlign w:val="superscript"/>
    </w:rPr>
  </w:style>
  <w:style w:type="character" w:styleId="afffb">
    <w:name w:val="FollowedHyperlink"/>
    <w:uiPriority w:val="99"/>
    <w:rsid w:val="00354821"/>
    <w:rPr>
      <w:color w:val="FF00FF"/>
      <w:u w:val="single"/>
    </w:rPr>
  </w:style>
  <w:style w:type="character" w:customStyle="1" w:styleId="FontStyle22">
    <w:name w:val="Font Style22"/>
    <w:rsid w:val="00354821"/>
    <w:rPr>
      <w:rFonts w:ascii="Times New Roman" w:hAnsi="Times New Roman" w:cs="Times New Roman" w:hint="default"/>
      <w:sz w:val="26"/>
      <w:szCs w:val="26"/>
    </w:rPr>
  </w:style>
  <w:style w:type="character" w:customStyle="1" w:styleId="c8">
    <w:name w:val="c8"/>
    <w:rsid w:val="00354821"/>
  </w:style>
  <w:style w:type="paragraph" w:styleId="afffc">
    <w:name w:val="List"/>
    <w:basedOn w:val="a5"/>
    <w:uiPriority w:val="99"/>
    <w:rsid w:val="00354821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 w:line="276" w:lineRule="auto"/>
      <w:ind w:left="0" w:firstLine="0"/>
      <w:jc w:val="left"/>
    </w:pPr>
    <w:rPr>
      <w:rFonts w:ascii="Calibri" w:eastAsia="Calibri" w:hAnsi="Calibri" w:cs="Mangal"/>
      <w:color w:val="000000"/>
      <w:sz w:val="22"/>
      <w:szCs w:val="22"/>
      <w:lang w:eastAsia="zh-CN"/>
    </w:rPr>
  </w:style>
  <w:style w:type="paragraph" w:styleId="afffd">
    <w:name w:val="caption"/>
    <w:basedOn w:val="a1"/>
    <w:uiPriority w:val="35"/>
    <w:qFormat/>
    <w:rsid w:val="0035482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ascii="Calibri" w:eastAsia="Calibri" w:hAnsi="Calibri" w:cs="Mangal"/>
      <w:i/>
      <w:iCs/>
      <w:color w:val="000000"/>
      <w:sz w:val="24"/>
      <w:szCs w:val="24"/>
      <w:lang w:eastAsia="zh-CN"/>
    </w:rPr>
  </w:style>
  <w:style w:type="paragraph" w:customStyle="1" w:styleId="2f">
    <w:name w:val="Указатель2"/>
    <w:basedOn w:val="a1"/>
    <w:rsid w:val="0035482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Mangal"/>
      <w:color w:val="000000"/>
      <w:lang w:eastAsia="zh-CN"/>
    </w:rPr>
  </w:style>
  <w:style w:type="paragraph" w:customStyle="1" w:styleId="afffe">
    <w:name w:val="Надпись"/>
    <w:basedOn w:val="a1"/>
    <w:rsid w:val="0035482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ascii="Calibri" w:eastAsia="Calibri" w:hAnsi="Calibri" w:cs="Mangal"/>
      <w:i/>
      <w:iCs/>
      <w:color w:val="000000"/>
      <w:sz w:val="24"/>
      <w:szCs w:val="24"/>
      <w:lang w:eastAsia="zh-CN"/>
    </w:rPr>
  </w:style>
  <w:style w:type="paragraph" w:customStyle="1" w:styleId="1e">
    <w:name w:val="Указатель1"/>
    <w:basedOn w:val="a1"/>
    <w:uiPriority w:val="99"/>
    <w:rsid w:val="0035482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Mangal"/>
      <w:color w:val="000000"/>
      <w:lang w:eastAsia="zh-CN"/>
    </w:rPr>
  </w:style>
  <w:style w:type="paragraph" w:customStyle="1" w:styleId="HeaderFooter">
    <w:name w:val="Header &amp; Footer"/>
    <w:rsid w:val="00354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1f">
    <w:name w:val="Заголовок таблицы ссылок1"/>
    <w:next w:val="a1"/>
    <w:rsid w:val="00354821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/>
    </w:pPr>
    <w:rPr>
      <w:rFonts w:ascii="Cambria" w:eastAsia="Cambria" w:hAnsi="Cambria" w:cs="Cambria"/>
      <w:b/>
      <w:bCs/>
      <w:color w:val="365F91"/>
      <w:sz w:val="28"/>
      <w:szCs w:val="28"/>
      <w:lang w:eastAsia="zh-CN"/>
    </w:rPr>
  </w:style>
  <w:style w:type="paragraph" w:styleId="affff">
    <w:name w:val="Body Text Indent"/>
    <w:link w:val="affff0"/>
    <w:uiPriority w:val="99"/>
    <w:rsid w:val="00354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  <w:ind w:left="283"/>
    </w:pPr>
    <w:rPr>
      <w:rFonts w:ascii="Calibri" w:eastAsia="Calibri" w:hAnsi="Calibri" w:cs="Times New Roman"/>
      <w:color w:val="000000"/>
      <w:lang w:eastAsia="zh-CN"/>
    </w:rPr>
  </w:style>
  <w:style w:type="character" w:customStyle="1" w:styleId="affff0">
    <w:name w:val="Основной текст с отступом Знак"/>
    <w:basedOn w:val="a2"/>
    <w:link w:val="affff"/>
    <w:uiPriority w:val="99"/>
    <w:rsid w:val="00354821"/>
    <w:rPr>
      <w:rFonts w:ascii="Calibri" w:eastAsia="Calibri" w:hAnsi="Calibri" w:cs="Times New Roman"/>
      <w:color w:val="000000"/>
      <w:lang w:eastAsia="zh-CN"/>
    </w:rPr>
  </w:style>
  <w:style w:type="paragraph" w:customStyle="1" w:styleId="1f0">
    <w:name w:val="Без интервала1"/>
    <w:aliases w:val="основа"/>
    <w:link w:val="NoSpacingChar"/>
    <w:qFormat/>
    <w:rsid w:val="00354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p1">
    <w:name w:val="p1"/>
    <w:rsid w:val="00354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rebuchet MS" w:eastAsia="Arial Unicode MS" w:hAnsi="Trebuchet MS" w:cs="Arial Unicode MS"/>
      <w:color w:val="000000"/>
      <w:sz w:val="18"/>
      <w:szCs w:val="18"/>
      <w:lang w:eastAsia="zh-CN"/>
    </w:rPr>
  </w:style>
  <w:style w:type="paragraph" w:customStyle="1" w:styleId="p2">
    <w:name w:val="p2"/>
    <w:rsid w:val="00354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paragraph" w:customStyle="1" w:styleId="p3">
    <w:name w:val="p3"/>
    <w:rsid w:val="00354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5">
    <w:name w:val="p5"/>
    <w:rsid w:val="00354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6">
    <w:name w:val="p6"/>
    <w:uiPriority w:val="99"/>
    <w:rsid w:val="00354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character" w:customStyle="1" w:styleId="1f1">
    <w:name w:val="Нижний колонтитул Знак1"/>
    <w:uiPriority w:val="99"/>
    <w:rsid w:val="00354821"/>
    <w:rPr>
      <w:rFonts w:ascii="Calibri" w:eastAsia="Calibri" w:hAnsi="Calibri"/>
      <w:color w:val="000000"/>
      <w:sz w:val="22"/>
      <w:szCs w:val="22"/>
      <w:lang w:eastAsia="zh-CN"/>
    </w:rPr>
  </w:style>
  <w:style w:type="paragraph" w:customStyle="1" w:styleId="310">
    <w:name w:val="Основной текст 31"/>
    <w:basedOn w:val="a1"/>
    <w:rsid w:val="0035482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16"/>
      <w:szCs w:val="16"/>
      <w:lang w:eastAsia="zh-CN"/>
    </w:rPr>
  </w:style>
  <w:style w:type="paragraph" w:customStyle="1" w:styleId="affff1">
    <w:name w:val="Письмо"/>
    <w:basedOn w:val="a1"/>
    <w:rsid w:val="00354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f2">
    <w:name w:val="Текст выноски Знак1"/>
    <w:uiPriority w:val="99"/>
    <w:rsid w:val="00354821"/>
    <w:rPr>
      <w:rFonts w:ascii="Segoe UI" w:eastAsia="Calibri" w:hAnsi="Segoe UI" w:cs="Times New Roman"/>
      <w:color w:val="000000"/>
      <w:sz w:val="18"/>
      <w:szCs w:val="18"/>
      <w:lang w:eastAsia="zh-CN"/>
    </w:rPr>
  </w:style>
  <w:style w:type="paragraph" w:customStyle="1" w:styleId="c1">
    <w:name w:val="c1"/>
    <w:basedOn w:val="a1"/>
    <w:rsid w:val="00354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1"/>
    <w:uiPriority w:val="99"/>
    <w:rsid w:val="00354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480" w:lineRule="auto"/>
      <w:ind w:left="283"/>
    </w:pPr>
    <w:rPr>
      <w:rFonts w:ascii="Calibri" w:eastAsia="Calibri" w:hAnsi="Calibri" w:cs="Times New Roman"/>
      <w:color w:val="000000"/>
      <w:lang w:eastAsia="zh-CN"/>
    </w:rPr>
  </w:style>
  <w:style w:type="paragraph" w:customStyle="1" w:styleId="1f3">
    <w:name w:val="Текст примечания1"/>
    <w:basedOn w:val="a1"/>
    <w:uiPriority w:val="99"/>
    <w:rsid w:val="00354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rFonts w:ascii="Calibri" w:eastAsia="Calibri" w:hAnsi="Calibri" w:cs="Times New Roman"/>
      <w:color w:val="000000"/>
      <w:sz w:val="20"/>
      <w:szCs w:val="20"/>
      <w:lang w:eastAsia="zh-CN"/>
    </w:rPr>
  </w:style>
  <w:style w:type="character" w:customStyle="1" w:styleId="1f4">
    <w:name w:val="Текст примечания Знак1"/>
    <w:uiPriority w:val="99"/>
    <w:rsid w:val="00354821"/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customStyle="1" w:styleId="1f5">
    <w:name w:val="Тема примечания Знак1"/>
    <w:uiPriority w:val="99"/>
    <w:rsid w:val="00354821"/>
    <w:rPr>
      <w:rFonts w:ascii="Calibri" w:eastAsia="Calibri" w:hAnsi="Calibri" w:cs="Times New Roman"/>
      <w:b/>
      <w:bCs/>
      <w:color w:val="000000"/>
      <w:sz w:val="20"/>
      <w:szCs w:val="20"/>
      <w:lang w:eastAsia="zh-CN"/>
    </w:rPr>
  </w:style>
  <w:style w:type="character" w:customStyle="1" w:styleId="1f6">
    <w:name w:val="Текст сноски Знак1"/>
    <w:uiPriority w:val="99"/>
    <w:rsid w:val="00354821"/>
    <w:rPr>
      <w:rFonts w:ascii="Calibri" w:eastAsia="Calibri" w:hAnsi="Calibri" w:cs="Times New Roman"/>
      <w:color w:val="000000"/>
      <w:sz w:val="20"/>
      <w:szCs w:val="20"/>
      <w:lang w:eastAsia="zh-CN"/>
    </w:rPr>
  </w:style>
  <w:style w:type="paragraph" w:customStyle="1" w:styleId="1f7">
    <w:name w:val="Абзац списка1"/>
    <w:basedOn w:val="a1"/>
    <w:qFormat/>
    <w:rsid w:val="00354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2f0">
    <w:name w:val="Абзац списка2"/>
    <w:basedOn w:val="a1"/>
    <w:uiPriority w:val="99"/>
    <w:rsid w:val="00354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pcenter">
    <w:name w:val="pcenter"/>
    <w:basedOn w:val="a1"/>
    <w:rsid w:val="00354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2">
    <w:name w:val="Содержимое таблицы"/>
    <w:basedOn w:val="a1"/>
    <w:rsid w:val="0035482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lang w:eastAsia="zh-CN"/>
    </w:rPr>
  </w:style>
  <w:style w:type="paragraph" w:customStyle="1" w:styleId="affff3">
    <w:name w:val="Заголовок таблицы"/>
    <w:basedOn w:val="affff2"/>
    <w:uiPriority w:val="99"/>
    <w:rsid w:val="00354821"/>
    <w:pPr>
      <w:jc w:val="center"/>
    </w:pPr>
    <w:rPr>
      <w:b/>
      <w:bCs/>
    </w:rPr>
  </w:style>
  <w:style w:type="numbering" w:customStyle="1" w:styleId="2f1">
    <w:name w:val="Нет списка2"/>
    <w:next w:val="a4"/>
    <w:uiPriority w:val="99"/>
    <w:semiHidden/>
    <w:unhideWhenUsed/>
    <w:rsid w:val="00354821"/>
  </w:style>
  <w:style w:type="paragraph" w:styleId="2f2">
    <w:name w:val="Quote"/>
    <w:basedOn w:val="a1"/>
    <w:next w:val="a1"/>
    <w:link w:val="2f3"/>
    <w:uiPriority w:val="29"/>
    <w:qFormat/>
    <w:rsid w:val="00354821"/>
    <w:pPr>
      <w:ind w:left="720" w:right="720"/>
      <w:jc w:val="both"/>
    </w:pPr>
    <w:rPr>
      <w:rFonts w:ascii="Times New Roman" w:eastAsia="Calibri" w:hAnsi="Times New Roman" w:cs="Times New Roman"/>
      <w:i/>
      <w:sz w:val="28"/>
    </w:rPr>
  </w:style>
  <w:style w:type="character" w:customStyle="1" w:styleId="2f3">
    <w:name w:val="Цитата 2 Знак"/>
    <w:basedOn w:val="a2"/>
    <w:link w:val="2f2"/>
    <w:uiPriority w:val="29"/>
    <w:rsid w:val="00354821"/>
    <w:rPr>
      <w:rFonts w:ascii="Times New Roman" w:eastAsia="Calibri" w:hAnsi="Times New Roman" w:cs="Times New Roman"/>
      <w:i/>
      <w:sz w:val="28"/>
    </w:rPr>
  </w:style>
  <w:style w:type="paragraph" w:styleId="affff4">
    <w:name w:val="Intense Quote"/>
    <w:basedOn w:val="a1"/>
    <w:next w:val="a1"/>
    <w:link w:val="affff5"/>
    <w:uiPriority w:val="30"/>
    <w:qFormat/>
    <w:rsid w:val="0035482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jc w:val="both"/>
    </w:pPr>
    <w:rPr>
      <w:rFonts w:ascii="Times New Roman" w:eastAsia="Calibri" w:hAnsi="Times New Roman" w:cs="Times New Roman"/>
      <w:i/>
      <w:sz w:val="28"/>
    </w:rPr>
  </w:style>
  <w:style w:type="character" w:customStyle="1" w:styleId="affff5">
    <w:name w:val="Выделенная цитата Знак"/>
    <w:basedOn w:val="a2"/>
    <w:link w:val="affff4"/>
    <w:uiPriority w:val="30"/>
    <w:rsid w:val="00354821"/>
    <w:rPr>
      <w:rFonts w:ascii="Times New Roman" w:eastAsia="Calibri" w:hAnsi="Times New Roman" w:cs="Times New Roman"/>
      <w:i/>
      <w:sz w:val="28"/>
      <w:shd w:val="clear" w:color="auto" w:fill="F2F2F2"/>
    </w:rPr>
  </w:style>
  <w:style w:type="character" w:customStyle="1" w:styleId="FooterChar">
    <w:name w:val="Footer Char"/>
    <w:uiPriority w:val="99"/>
    <w:rsid w:val="00354821"/>
  </w:style>
  <w:style w:type="table" w:customStyle="1" w:styleId="1f8">
    <w:name w:val="Сетка таблицы1"/>
    <w:basedOn w:val="a3"/>
    <w:next w:val="a9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6">
    <w:name w:val="table of figures"/>
    <w:basedOn w:val="a1"/>
    <w:next w:val="a1"/>
    <w:uiPriority w:val="99"/>
    <w:unhideWhenUsed/>
    <w:rsid w:val="00354821"/>
    <w:pPr>
      <w:spacing w:after="0"/>
      <w:jc w:val="both"/>
    </w:pPr>
    <w:rPr>
      <w:rFonts w:ascii="Times New Roman" w:eastAsia="Calibri" w:hAnsi="Times New Roman" w:cs="Times New Roman"/>
      <w:sz w:val="28"/>
    </w:rPr>
  </w:style>
  <w:style w:type="numbering" w:customStyle="1" w:styleId="38">
    <w:name w:val="Нет списка3"/>
    <w:next w:val="a4"/>
    <w:uiPriority w:val="99"/>
    <w:semiHidden/>
    <w:unhideWhenUsed/>
    <w:rsid w:val="00354821"/>
  </w:style>
  <w:style w:type="paragraph" w:customStyle="1" w:styleId="u-2-msonormal">
    <w:name w:val="u-2-msonormal"/>
    <w:basedOn w:val="a1"/>
    <w:uiPriority w:val="99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7">
    <w:name w:val="Стиль полужирный"/>
    <w:rsid w:val="00354821"/>
    <w:rPr>
      <w:rFonts w:ascii="Times New Roman" w:hAnsi="Times New Roman"/>
      <w:b/>
      <w:bCs/>
      <w:sz w:val="24"/>
    </w:rPr>
  </w:style>
  <w:style w:type="paragraph" w:customStyle="1" w:styleId="39">
    <w:name w:val="Абзац списка3"/>
    <w:basedOn w:val="a1"/>
    <w:uiPriority w:val="99"/>
    <w:rsid w:val="0035482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link w:val="af5"/>
    <w:uiPriority w:val="1"/>
    <w:locked/>
    <w:rsid w:val="00354821"/>
    <w:rPr>
      <w:rFonts w:ascii="Cambria" w:eastAsia="Times New Roman" w:hAnsi="Cambria" w:cs="Times New Roman"/>
      <w:lang w:val="en-US"/>
    </w:rPr>
  </w:style>
  <w:style w:type="paragraph" w:customStyle="1" w:styleId="affff8">
    <w:name w:val="Петит"/>
    <w:basedOn w:val="a1"/>
    <w:rsid w:val="00354821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Times New Roman" w:hAnsi="SchoolBookC" w:cs="SchoolBookC"/>
      <w:color w:val="000000"/>
      <w:sz w:val="19"/>
      <w:szCs w:val="19"/>
      <w:lang w:eastAsia="ru-RU"/>
    </w:rPr>
  </w:style>
  <w:style w:type="character" w:customStyle="1" w:styleId="1f9">
    <w:name w:val="Неразрешенное упоминание1"/>
    <w:uiPriority w:val="99"/>
    <w:semiHidden/>
    <w:unhideWhenUsed/>
    <w:rsid w:val="00354821"/>
    <w:rPr>
      <w:color w:val="605E5C"/>
      <w:shd w:val="clear" w:color="auto" w:fill="E1DFDD"/>
    </w:rPr>
  </w:style>
  <w:style w:type="numbering" w:customStyle="1" w:styleId="46">
    <w:name w:val="Нет списка4"/>
    <w:next w:val="a4"/>
    <w:uiPriority w:val="99"/>
    <w:semiHidden/>
    <w:unhideWhenUsed/>
    <w:rsid w:val="00354821"/>
  </w:style>
  <w:style w:type="paragraph" w:customStyle="1" w:styleId="111">
    <w:name w:val="Заголовок 11"/>
    <w:basedOn w:val="a1"/>
    <w:next w:val="a1"/>
    <w:uiPriority w:val="1"/>
    <w:qFormat/>
    <w:rsid w:val="00354821"/>
    <w:pPr>
      <w:keepNext/>
      <w:keepLines/>
      <w:spacing w:before="240" w:after="120" w:line="360" w:lineRule="auto"/>
      <w:jc w:val="center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312">
    <w:name w:val="Заголовок 31"/>
    <w:basedOn w:val="a1"/>
    <w:next w:val="a1"/>
    <w:uiPriority w:val="9"/>
    <w:unhideWhenUsed/>
    <w:qFormat/>
    <w:rsid w:val="00354821"/>
    <w:pPr>
      <w:keepNext/>
      <w:keepLines/>
      <w:spacing w:before="200" w:after="0" w:line="240" w:lineRule="auto"/>
      <w:outlineLvl w:val="2"/>
    </w:pPr>
    <w:rPr>
      <w:rFonts w:ascii="Cambria" w:eastAsia="Arial" w:hAnsi="Cambria" w:cs="Times New Roman"/>
      <w:b/>
      <w:bCs/>
      <w:color w:val="4F81BD"/>
      <w:sz w:val="24"/>
      <w:szCs w:val="24"/>
      <w:lang w:eastAsia="ar-SA"/>
    </w:rPr>
  </w:style>
  <w:style w:type="paragraph" w:customStyle="1" w:styleId="710">
    <w:name w:val="Заголовок 71"/>
    <w:basedOn w:val="a1"/>
    <w:next w:val="a1"/>
    <w:uiPriority w:val="9"/>
    <w:semiHidden/>
    <w:unhideWhenUsed/>
    <w:qFormat/>
    <w:rsid w:val="00354821"/>
    <w:pPr>
      <w:keepNext/>
      <w:keepLines/>
      <w:spacing w:before="200" w:after="0"/>
      <w:outlineLvl w:val="6"/>
    </w:pPr>
    <w:rPr>
      <w:rFonts w:ascii="Calibri" w:eastAsia="Calibri" w:hAnsi="Calibri" w:cs="Times New Roman"/>
      <w:b/>
      <w:bCs/>
      <w:i/>
      <w:iCs/>
      <w:color w:val="5A5A5A"/>
      <w:sz w:val="20"/>
      <w:szCs w:val="20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354821"/>
    <w:pPr>
      <w:keepNext/>
      <w:keepLines/>
      <w:spacing w:before="200" w:after="0"/>
      <w:outlineLvl w:val="7"/>
    </w:pPr>
    <w:rPr>
      <w:rFonts w:ascii="Calibri" w:eastAsia="Calibri" w:hAnsi="Calibri" w:cs="Times New Roman"/>
      <w:b/>
      <w:bCs/>
      <w:color w:val="7F7F7F"/>
      <w:sz w:val="20"/>
      <w:szCs w:val="20"/>
    </w:rPr>
  </w:style>
  <w:style w:type="paragraph" w:customStyle="1" w:styleId="910">
    <w:name w:val="Заголовок 91"/>
    <w:basedOn w:val="a1"/>
    <w:next w:val="a1"/>
    <w:uiPriority w:val="9"/>
    <w:semiHidden/>
    <w:unhideWhenUsed/>
    <w:qFormat/>
    <w:rsid w:val="00354821"/>
    <w:pPr>
      <w:keepNext/>
      <w:keepLines/>
      <w:spacing w:before="200" w:after="0"/>
      <w:outlineLvl w:val="8"/>
    </w:pPr>
    <w:rPr>
      <w:rFonts w:ascii="Calibri" w:eastAsia="Calibri" w:hAnsi="Calibri" w:cs="Times New Roman"/>
      <w:b/>
      <w:bCs/>
      <w:i/>
      <w:iCs/>
      <w:color w:val="7F7F7F"/>
      <w:sz w:val="18"/>
      <w:szCs w:val="18"/>
    </w:rPr>
  </w:style>
  <w:style w:type="character" w:customStyle="1" w:styleId="Heading1Char">
    <w:name w:val="Heading 1 Char"/>
    <w:uiPriority w:val="9"/>
    <w:rsid w:val="0035482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35482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35482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35482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35482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35482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35482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35482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35482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354821"/>
    <w:rPr>
      <w:sz w:val="48"/>
      <w:szCs w:val="48"/>
    </w:rPr>
  </w:style>
  <w:style w:type="character" w:customStyle="1" w:styleId="SubtitleChar">
    <w:name w:val="Subtitle Char"/>
    <w:uiPriority w:val="11"/>
    <w:rsid w:val="00354821"/>
    <w:rPr>
      <w:sz w:val="24"/>
      <w:szCs w:val="24"/>
    </w:rPr>
  </w:style>
  <w:style w:type="character" w:customStyle="1" w:styleId="QuoteChar">
    <w:name w:val="Quote Char"/>
    <w:uiPriority w:val="29"/>
    <w:rsid w:val="00354821"/>
    <w:rPr>
      <w:i/>
    </w:rPr>
  </w:style>
  <w:style w:type="character" w:customStyle="1" w:styleId="IntenseQuoteChar">
    <w:name w:val="Intense Quote Char"/>
    <w:uiPriority w:val="30"/>
    <w:rsid w:val="00354821"/>
    <w:rPr>
      <w:i/>
    </w:rPr>
  </w:style>
  <w:style w:type="character" w:customStyle="1" w:styleId="HeaderChar">
    <w:name w:val="Header Char"/>
    <w:uiPriority w:val="99"/>
    <w:rsid w:val="00354821"/>
  </w:style>
  <w:style w:type="character" w:customStyle="1" w:styleId="CaptionChar">
    <w:name w:val="Caption Char"/>
    <w:uiPriority w:val="99"/>
    <w:rsid w:val="00354821"/>
  </w:style>
  <w:style w:type="table" w:customStyle="1" w:styleId="TableGridLight1">
    <w:name w:val="Table Grid Light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1Light-Accent11">
    <w:name w:val="Grid Table 1 Light - Accent 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1">
    <w:name w:val="Grid Table 2 - Accent 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-Accent11">
    <w:name w:val="Grid Table 3 - Accent 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-Accent11">
    <w:name w:val="Grid Table 4 - Accent 1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-Accent11">
    <w:name w:val="Grid Table 5 Dark- Accent 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-Accent11">
    <w:name w:val="Grid Table 6 Colorful - Accent 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11">
    <w:name w:val="Grid Table 7 Colorful - Accent 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1">
    <w:name w:val="List Table 1 Light - Accent 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-Accent11">
    <w:name w:val="List Table 2 - Accent 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-Accent11">
    <w:name w:val="List Table 3 - Accent 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1">
    <w:name w:val="List Table 4 - Accent 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-Accent11">
    <w:name w:val="List Table 5 Dark - Accent 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-Accent11">
    <w:name w:val="List Table 6 Colorful - Accent 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-Accent11">
    <w:name w:val="List Table 7 Colorful - Accent 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rsid w:val="00354821"/>
    <w:rPr>
      <w:sz w:val="18"/>
    </w:rPr>
  </w:style>
  <w:style w:type="character" w:customStyle="1" w:styleId="A20">
    <w:name w:val="A2"/>
    <w:uiPriority w:val="99"/>
    <w:rsid w:val="00354821"/>
    <w:rPr>
      <w:rFonts w:cs="Newton"/>
      <w:b/>
      <w:bCs/>
      <w:color w:val="000000"/>
      <w:sz w:val="34"/>
      <w:szCs w:val="34"/>
    </w:rPr>
  </w:style>
  <w:style w:type="paragraph" w:customStyle="1" w:styleId="Pa0">
    <w:name w:val="Pa0"/>
    <w:basedOn w:val="Default"/>
    <w:next w:val="Default"/>
    <w:uiPriority w:val="99"/>
    <w:rsid w:val="00354821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354821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00">
    <w:name w:val="A0"/>
    <w:uiPriority w:val="99"/>
    <w:rsid w:val="00354821"/>
    <w:rPr>
      <w:rFonts w:cs="Newton"/>
      <w:color w:val="000000"/>
      <w:sz w:val="18"/>
      <w:szCs w:val="18"/>
    </w:rPr>
  </w:style>
  <w:style w:type="character" w:customStyle="1" w:styleId="A10">
    <w:name w:val="A1"/>
    <w:uiPriority w:val="99"/>
    <w:rsid w:val="00354821"/>
    <w:rPr>
      <w:rFonts w:cs="Newto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354821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40">
    <w:name w:val="A4"/>
    <w:uiPriority w:val="99"/>
    <w:rsid w:val="00354821"/>
    <w:rPr>
      <w:rFonts w:cs="Newton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354821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354821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affff9">
    <w:name w:val="Буллит"/>
    <w:basedOn w:val="aff7"/>
    <w:link w:val="affffa"/>
    <w:qFormat/>
    <w:rsid w:val="00354821"/>
    <w:pPr>
      <w:autoSpaceDE/>
      <w:autoSpaceDN/>
      <w:adjustRightInd/>
      <w:ind w:firstLine="244"/>
    </w:pPr>
    <w:rPr>
      <w:rFonts w:eastAsia="Times New Roman"/>
    </w:rPr>
  </w:style>
  <w:style w:type="paragraph" w:customStyle="1" w:styleId="affffb">
    <w:name w:val="Буллит Курсив"/>
    <w:basedOn w:val="affff9"/>
    <w:link w:val="affffc"/>
    <w:uiPriority w:val="99"/>
    <w:qFormat/>
    <w:rsid w:val="00354821"/>
    <w:rPr>
      <w:i/>
      <w:iCs/>
    </w:rPr>
  </w:style>
  <w:style w:type="paragraph" w:customStyle="1" w:styleId="msonormalbullet2gif">
    <w:name w:val="msonormalbullet2.gif"/>
    <w:basedOn w:val="a1"/>
    <w:uiPriority w:val="99"/>
    <w:rsid w:val="0035482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1fa">
    <w:name w:val="Гиперссылка1"/>
    <w:uiPriority w:val="99"/>
    <w:unhideWhenUsed/>
    <w:rsid w:val="00354821"/>
    <w:rPr>
      <w:color w:val="0000FF"/>
      <w:u w:val="single"/>
    </w:rPr>
  </w:style>
  <w:style w:type="table" w:customStyle="1" w:styleId="2f4">
    <w:name w:val="Сетка таблицы2"/>
    <w:basedOn w:val="a3"/>
    <w:next w:val="a9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3"/>
    <w:uiPriority w:val="59"/>
    <w:rsid w:val="0035482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b">
    <w:name w:val="Текст выноски1"/>
    <w:basedOn w:val="a1"/>
    <w:next w:val="af3"/>
    <w:uiPriority w:val="99"/>
    <w:semiHidden/>
    <w:unhideWhenUsed/>
    <w:rsid w:val="0035482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CM13">
    <w:name w:val="CM13"/>
    <w:basedOn w:val="a1"/>
    <w:next w:val="a1"/>
    <w:uiPriority w:val="99"/>
    <w:rsid w:val="00354821"/>
    <w:pPr>
      <w:widowControl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c7">
    <w:name w:val="c7"/>
    <w:basedOn w:val="a1"/>
    <w:uiPriority w:val="99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Текст сноски1"/>
    <w:basedOn w:val="a1"/>
    <w:next w:val="afe"/>
    <w:uiPriority w:val="99"/>
    <w:unhideWhenUsed/>
    <w:rsid w:val="0035482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60">
    <w:name w:val="Основной текст (26)_"/>
    <w:link w:val="261"/>
    <w:rsid w:val="00354821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61">
    <w:name w:val="Основной текст (26)"/>
    <w:basedOn w:val="a1"/>
    <w:link w:val="260"/>
    <w:rsid w:val="00354821"/>
    <w:pPr>
      <w:shd w:val="clear" w:color="auto" w:fill="FFFFFF"/>
      <w:spacing w:before="120" w:after="180" w:line="0" w:lineRule="atLeast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70">
    <w:name w:val="Основной текст (27)_"/>
    <w:link w:val="271"/>
    <w:rsid w:val="00354821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71">
    <w:name w:val="Основной текст (27)"/>
    <w:basedOn w:val="a1"/>
    <w:link w:val="270"/>
    <w:rsid w:val="00354821"/>
    <w:pPr>
      <w:shd w:val="clear" w:color="auto" w:fill="FFFFFF"/>
      <w:spacing w:before="360" w:after="240" w:line="0" w:lineRule="atLeas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50">
    <w:name w:val="Основной текст (25)_"/>
    <w:link w:val="251"/>
    <w:rsid w:val="00354821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1"/>
    <w:link w:val="250"/>
    <w:rsid w:val="00354821"/>
    <w:pPr>
      <w:shd w:val="clear" w:color="auto" w:fill="FFFFFF"/>
      <w:spacing w:after="3060" w:line="0" w:lineRule="atLeast"/>
      <w:jc w:val="center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52">
    <w:name w:val="Заголовок №5_"/>
    <w:link w:val="53"/>
    <w:rsid w:val="00354821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53">
    <w:name w:val="Заголовок №5"/>
    <w:basedOn w:val="a1"/>
    <w:link w:val="52"/>
    <w:rsid w:val="00354821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330">
    <w:name w:val="Заголовок №3 (3)_"/>
    <w:link w:val="331"/>
    <w:rsid w:val="00354821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1"/>
    <w:link w:val="330"/>
    <w:rsid w:val="00354821"/>
    <w:pPr>
      <w:shd w:val="clear" w:color="auto" w:fill="FFFFFF"/>
      <w:spacing w:before="240" w:after="240" w:line="0" w:lineRule="atLeast"/>
      <w:outlineLvl w:val="2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520">
    <w:name w:val="Заголовок №5 (2)_"/>
    <w:link w:val="521"/>
    <w:rsid w:val="00354821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521">
    <w:name w:val="Заголовок №5 (2)"/>
    <w:basedOn w:val="a1"/>
    <w:link w:val="520"/>
    <w:rsid w:val="00354821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20">
    <w:name w:val="Заголовок №2 (2)"/>
    <w:rsid w:val="003548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link w:val="231"/>
    <w:rsid w:val="00354821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31">
    <w:name w:val="Заголовок №2 (3)"/>
    <w:basedOn w:val="a1"/>
    <w:link w:val="230"/>
    <w:rsid w:val="00354821"/>
    <w:pPr>
      <w:shd w:val="clear" w:color="auto" w:fill="FFFFFF"/>
      <w:spacing w:before="240" w:after="240" w:line="0" w:lineRule="atLeast"/>
      <w:outlineLvl w:val="1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150">
    <w:name w:val="Заголовок №1 (5)_"/>
    <w:link w:val="151"/>
    <w:rsid w:val="00354821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51">
    <w:name w:val="Заголовок №1 (5)"/>
    <w:basedOn w:val="a1"/>
    <w:link w:val="150"/>
    <w:rsid w:val="00354821"/>
    <w:pPr>
      <w:shd w:val="clear" w:color="auto" w:fill="FFFFFF"/>
      <w:spacing w:after="540" w:line="0" w:lineRule="atLeast"/>
      <w:jc w:val="center"/>
      <w:outlineLvl w:val="0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40">
    <w:name w:val="Заголовок №2 (4)_"/>
    <w:link w:val="241"/>
    <w:rsid w:val="00354821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41">
    <w:name w:val="Заголовок №2 (4)"/>
    <w:basedOn w:val="a1"/>
    <w:link w:val="240"/>
    <w:rsid w:val="00354821"/>
    <w:pPr>
      <w:shd w:val="clear" w:color="auto" w:fill="FFFFFF"/>
      <w:spacing w:after="480" w:line="0" w:lineRule="atLeast"/>
      <w:outlineLvl w:val="1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CenturySchoolbook13pt">
    <w:name w:val="Основной текст + Century Schoolbook;13 pt"/>
    <w:rsid w:val="00354821"/>
    <w:rPr>
      <w:rFonts w:ascii="Century Schoolbook" w:eastAsia="Century Schoolbook" w:hAnsi="Century Schoolbook" w:cs="Century Schoolbook"/>
      <w:spacing w:val="0"/>
      <w:sz w:val="26"/>
      <w:szCs w:val="26"/>
    </w:rPr>
  </w:style>
  <w:style w:type="character" w:styleId="affffd">
    <w:name w:val="Subtle Reference"/>
    <w:uiPriority w:val="31"/>
    <w:qFormat/>
    <w:rsid w:val="00354821"/>
    <w:rPr>
      <w:smallCaps/>
      <w:color w:val="C0504D"/>
      <w:u w:val="single"/>
    </w:rPr>
  </w:style>
  <w:style w:type="character" w:styleId="affffe">
    <w:name w:val="Intense Reference"/>
    <w:uiPriority w:val="32"/>
    <w:qFormat/>
    <w:rsid w:val="00354821"/>
    <w:rPr>
      <w:b/>
      <w:bCs/>
      <w:smallCaps/>
      <w:color w:val="C0504D"/>
      <w:spacing w:val="5"/>
      <w:u w:val="single"/>
    </w:rPr>
  </w:style>
  <w:style w:type="character" w:styleId="afffff">
    <w:name w:val="Book Title"/>
    <w:uiPriority w:val="33"/>
    <w:qFormat/>
    <w:rsid w:val="00354821"/>
    <w:rPr>
      <w:b/>
      <w:bCs/>
      <w:smallCaps/>
      <w:spacing w:val="5"/>
    </w:rPr>
  </w:style>
  <w:style w:type="character" w:customStyle="1" w:styleId="apple-converted-space">
    <w:name w:val="apple-converted-space"/>
    <w:rsid w:val="00354821"/>
  </w:style>
  <w:style w:type="table" w:customStyle="1" w:styleId="212">
    <w:name w:val="Сетка таблицы21"/>
    <w:basedOn w:val="a3"/>
    <w:next w:val="a9"/>
    <w:uiPriority w:val="39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f0">
    <w:name w:val="Subtle Emphasis"/>
    <w:uiPriority w:val="19"/>
    <w:qFormat/>
    <w:rsid w:val="00354821"/>
    <w:rPr>
      <w:i/>
      <w:iCs/>
      <w:color w:val="808080"/>
    </w:rPr>
  </w:style>
  <w:style w:type="character" w:styleId="afffff1">
    <w:name w:val="Intense Emphasis"/>
    <w:uiPriority w:val="21"/>
    <w:qFormat/>
    <w:rsid w:val="00354821"/>
    <w:rPr>
      <w:b/>
      <w:bCs/>
      <w:i/>
      <w:iCs/>
      <w:color w:val="4F81BD"/>
    </w:rPr>
  </w:style>
  <w:style w:type="character" w:customStyle="1" w:styleId="file">
    <w:name w:val="file"/>
    <w:rsid w:val="00354821"/>
  </w:style>
  <w:style w:type="paragraph" w:customStyle="1" w:styleId="c2">
    <w:name w:val="c2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354821"/>
  </w:style>
  <w:style w:type="paragraph" w:customStyle="1" w:styleId="c5">
    <w:name w:val="c5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rsid w:val="00354821"/>
  </w:style>
  <w:style w:type="character" w:customStyle="1" w:styleId="flag-throbber">
    <w:name w:val="flag-throbber"/>
    <w:rsid w:val="00354821"/>
  </w:style>
  <w:style w:type="paragraph" w:customStyle="1" w:styleId="3a">
    <w:name w:val="Заголовок 3+"/>
    <w:basedOn w:val="a1"/>
    <w:rsid w:val="00354821"/>
    <w:pPr>
      <w:widowControl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fff2">
    <w:name w:val="Placeholder Text"/>
    <w:uiPriority w:val="99"/>
    <w:semiHidden/>
    <w:rsid w:val="00354821"/>
    <w:rPr>
      <w:color w:val="808080"/>
    </w:rPr>
  </w:style>
  <w:style w:type="table" w:customStyle="1" w:styleId="1110">
    <w:name w:val="Сетка таблицы111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3"/>
    <w:uiPriority w:val="59"/>
    <w:rsid w:val="0035482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"/>
    <w:basedOn w:val="a3"/>
    <w:next w:val="a9"/>
    <w:uiPriority w:val="59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bodytextbullet3gif">
    <w:name w:val="msobodytextbullet3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1"/>
    <w:uiPriority w:val="99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1"/>
    <w:qFormat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Основной текст + Полужирный14"/>
    <w:rsid w:val="00354821"/>
    <w:rPr>
      <w:rFonts w:ascii="Times New Roman" w:hAnsi="Times New Roman" w:cs="Times New Roman" w:hint="default"/>
      <w:b/>
      <w:bCs/>
      <w:i/>
      <w:iCs/>
      <w:spacing w:val="0"/>
      <w:sz w:val="22"/>
      <w:szCs w:val="22"/>
      <w:lang w:eastAsia="ar-SA" w:bidi="ar-SA"/>
    </w:rPr>
  </w:style>
  <w:style w:type="paragraph" w:customStyle="1" w:styleId="msonormalbullet3gif">
    <w:name w:val="msonormalbullet3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2gif">
    <w:name w:val="msonormalbullet1gifbullet2.gif"/>
    <w:basedOn w:val="a1"/>
    <w:uiPriority w:val="99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2gif">
    <w:name w:val="msonormalbullet2gifbullet1gifbullet2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0">
    <w:name w:val="Заголовок 61"/>
    <w:basedOn w:val="a1"/>
    <w:next w:val="a1"/>
    <w:uiPriority w:val="9"/>
    <w:semiHidden/>
    <w:unhideWhenUsed/>
    <w:qFormat/>
    <w:rsid w:val="00354821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</w:rPr>
  </w:style>
  <w:style w:type="paragraph" w:styleId="2f5">
    <w:name w:val="List 2"/>
    <w:basedOn w:val="a1"/>
    <w:uiPriority w:val="99"/>
    <w:unhideWhenUsed/>
    <w:rsid w:val="00354821"/>
    <w:pPr>
      <w:spacing w:after="0" w:line="240" w:lineRule="auto"/>
      <w:ind w:left="566" w:hanging="283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b">
    <w:name w:val="List 3"/>
    <w:basedOn w:val="a1"/>
    <w:uiPriority w:val="99"/>
    <w:unhideWhenUsed/>
    <w:rsid w:val="0035482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3">
    <w:name w:val="Body Text First Indent"/>
    <w:basedOn w:val="a5"/>
    <w:link w:val="afffff4"/>
    <w:semiHidden/>
    <w:unhideWhenUsed/>
    <w:rsid w:val="00354821"/>
    <w:pPr>
      <w:widowControl/>
      <w:autoSpaceDE/>
      <w:autoSpaceDN/>
      <w:spacing w:after="120"/>
      <w:ind w:left="0" w:firstLine="210"/>
    </w:pPr>
    <w:rPr>
      <w:rFonts w:ascii="Courier New" w:hAnsi="Courier New"/>
      <w:sz w:val="24"/>
      <w:szCs w:val="24"/>
    </w:rPr>
  </w:style>
  <w:style w:type="character" w:customStyle="1" w:styleId="afffff4">
    <w:name w:val="Красная строка Знак"/>
    <w:basedOn w:val="a6"/>
    <w:link w:val="afffff3"/>
    <w:semiHidden/>
    <w:rsid w:val="00354821"/>
    <w:rPr>
      <w:rFonts w:ascii="Courier New" w:eastAsia="Times New Roman" w:hAnsi="Courier New" w:cs="Times New Roman"/>
      <w:sz w:val="24"/>
      <w:szCs w:val="24"/>
    </w:rPr>
  </w:style>
  <w:style w:type="character" w:customStyle="1" w:styleId="afffff5">
    <w:name w:val="Основной текст_"/>
    <w:link w:val="2f6"/>
    <w:rsid w:val="00354821"/>
    <w:rPr>
      <w:sz w:val="21"/>
      <w:szCs w:val="21"/>
      <w:shd w:val="clear" w:color="auto" w:fill="FFFFFF"/>
    </w:rPr>
  </w:style>
  <w:style w:type="paragraph" w:customStyle="1" w:styleId="2f6">
    <w:name w:val="Основной текст2"/>
    <w:basedOn w:val="a1"/>
    <w:link w:val="afffff5"/>
    <w:rsid w:val="00354821"/>
    <w:pPr>
      <w:widowControl w:val="0"/>
      <w:shd w:val="clear" w:color="auto" w:fill="FFFFFF"/>
      <w:spacing w:before="360" w:after="0" w:line="278" w:lineRule="exact"/>
      <w:ind w:hanging="300"/>
      <w:jc w:val="both"/>
    </w:pPr>
    <w:rPr>
      <w:sz w:val="21"/>
      <w:szCs w:val="21"/>
    </w:rPr>
  </w:style>
  <w:style w:type="paragraph" w:customStyle="1" w:styleId="3c">
    <w:name w:val="Основной текст3"/>
    <w:basedOn w:val="a1"/>
    <w:rsid w:val="00354821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3d">
    <w:name w:val="Сетка таблицы3"/>
    <w:basedOn w:val="a3"/>
    <w:next w:val="a9"/>
    <w:uiPriority w:val="59"/>
    <w:rsid w:val="0035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mailrucssattributepostfix">
    <w:name w:val="msonormal_mailru_css_attribute_postfix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mailrucssattributepostfix">
    <w:name w:val="msonormalcxspmiddle_mailru_css_attribute_postfix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4">
    <w:name w:val="Основной текст8"/>
    <w:basedOn w:val="a1"/>
    <w:uiPriority w:val="99"/>
    <w:qFormat/>
    <w:rsid w:val="00354821"/>
    <w:pPr>
      <w:widowControl w:val="0"/>
      <w:shd w:val="clear" w:color="auto" w:fill="FFFFFF"/>
      <w:spacing w:after="0" w:line="211" w:lineRule="exact"/>
      <w:jc w:val="both"/>
    </w:pPr>
    <w:rPr>
      <w:rFonts w:ascii="Malgun Gothic" w:eastAsia="Malgun Gothic" w:hAnsi="Malgun Gothic" w:cs="Times New Roman"/>
      <w:spacing w:val="3"/>
      <w:sz w:val="18"/>
      <w:szCs w:val="18"/>
      <w:lang w:eastAsia="ru-RU"/>
    </w:rPr>
  </w:style>
  <w:style w:type="character" w:customStyle="1" w:styleId="0pt">
    <w:name w:val="Основной текст + Полужирный;Интервал 0 pt"/>
    <w:rsid w:val="00354821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3">
    <w:name w:val="Заголовок 1 Знак1"/>
    <w:uiPriority w:val="9"/>
    <w:rsid w:val="00354821"/>
    <w:rPr>
      <w:rFonts w:ascii="Times New Roman" w:eastAsia="Times New Roman" w:hAnsi="Times New Roman" w:cs="Times New Roman"/>
      <w:b/>
      <w:sz w:val="24"/>
      <w:szCs w:val="32"/>
    </w:rPr>
  </w:style>
  <w:style w:type="table" w:customStyle="1" w:styleId="141">
    <w:name w:val="Сетка таблицы14"/>
    <w:basedOn w:val="a3"/>
    <w:next w:val="a9"/>
    <w:uiPriority w:val="59"/>
    <w:rsid w:val="0035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11">
    <w:name w:val="Заголовок 6 Знак1"/>
    <w:uiPriority w:val="9"/>
    <w:semiHidden/>
    <w:rsid w:val="00354821"/>
    <w:rPr>
      <w:rFonts w:ascii="Cambria" w:eastAsia="Times New Roman" w:hAnsi="Cambria" w:cs="Times New Roman"/>
      <w:i/>
      <w:iCs/>
      <w:color w:val="243F60"/>
    </w:rPr>
  </w:style>
  <w:style w:type="character" w:customStyle="1" w:styleId="711">
    <w:name w:val="Заголовок 7 Знак1"/>
    <w:uiPriority w:val="9"/>
    <w:semiHidden/>
    <w:rsid w:val="00354821"/>
    <w:rPr>
      <w:rFonts w:ascii="Cambria" w:eastAsia="Times New Roman" w:hAnsi="Cambria" w:cs="Times New Roman"/>
      <w:i/>
      <w:iCs/>
      <w:color w:val="404040"/>
    </w:rPr>
  </w:style>
  <w:style w:type="character" w:customStyle="1" w:styleId="811">
    <w:name w:val="Заголовок 8 Знак1"/>
    <w:uiPriority w:val="9"/>
    <w:semiHidden/>
    <w:rsid w:val="0035482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11">
    <w:name w:val="Заголовок 9 Знак1"/>
    <w:uiPriority w:val="9"/>
    <w:semiHidden/>
    <w:rsid w:val="0035482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2210">
    <w:name w:val="Сетка таблицы221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"/>
    <w:basedOn w:val="a3"/>
    <w:next w:val="a9"/>
    <w:uiPriority w:val="59"/>
    <w:rsid w:val="0035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3"/>
    <w:next w:val="a9"/>
    <w:uiPriority w:val="59"/>
    <w:rsid w:val="0035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8">
    <w:name w:val="c18"/>
    <w:rsid w:val="00354821"/>
  </w:style>
  <w:style w:type="character" w:customStyle="1" w:styleId="c105">
    <w:name w:val="c105"/>
    <w:rsid w:val="00354821"/>
  </w:style>
  <w:style w:type="paragraph" w:customStyle="1" w:styleId="a8bullet3gif">
    <w:name w:val="a8bullet3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bullet2gif">
    <w:name w:val="a8bullet2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1gif">
    <w:name w:val="c27bullet1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1gif">
    <w:name w:val="c27bullet2gifbullet1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3gif">
    <w:name w:val="c27bullet2gifbullet3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2gifbullet1gif">
    <w:name w:val="c27bullet2gifbullet2gifbullet1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2gifbullet3gif">
    <w:name w:val="c27bullet2gifbullet2gifbullet3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bullet1gif">
    <w:name w:val="a8bullet1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4">
    <w:name w:val="Оглавление 11"/>
    <w:basedOn w:val="a1"/>
    <w:next w:val="a1"/>
    <w:uiPriority w:val="39"/>
    <w:unhideWhenUsed/>
    <w:rsid w:val="00354821"/>
    <w:pPr>
      <w:tabs>
        <w:tab w:val="right" w:leader="dot" w:pos="8647"/>
      </w:tabs>
      <w:spacing w:after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bullet1gif">
    <w:name w:val="8bullet1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6">
    <w:name w:val="Основной текст + Курсив"/>
    <w:aliases w:val="Интервал 0 pt"/>
    <w:rsid w:val="00354821"/>
    <w:rPr>
      <w:rFonts w:ascii="Malgun Gothic" w:eastAsia="Malgun Gothic" w:hAnsi="Malgun Gothic" w:cs="Malgun Gothic" w:hint="eastAsia"/>
      <w:b w:val="0"/>
      <w:bCs w:val="0"/>
      <w:i/>
      <w:iCs/>
      <w:smallCaps w:val="0"/>
      <w:strike w:val="0"/>
      <w:color w:val="000000"/>
      <w:spacing w:val="3"/>
      <w:position w:val="0"/>
      <w:sz w:val="18"/>
      <w:szCs w:val="18"/>
      <w:u w:val="none"/>
      <w:lang w:val="ru-RU"/>
    </w:rPr>
  </w:style>
  <w:style w:type="paragraph" w:customStyle="1" w:styleId="8bullet3gif">
    <w:name w:val="8bullet3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bullet2gif">
    <w:name w:val="8bullet2.gif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354821"/>
  </w:style>
  <w:style w:type="paragraph" w:customStyle="1" w:styleId="c34">
    <w:name w:val="c34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354821"/>
  </w:style>
  <w:style w:type="character" w:customStyle="1" w:styleId="c12">
    <w:name w:val="c12"/>
    <w:rsid w:val="00354821"/>
  </w:style>
  <w:style w:type="paragraph" w:customStyle="1" w:styleId="213">
    <w:name w:val="Основной текст 21"/>
    <w:basedOn w:val="a1"/>
    <w:next w:val="2f7"/>
    <w:link w:val="2f8"/>
    <w:uiPriority w:val="99"/>
    <w:unhideWhenUsed/>
    <w:rsid w:val="0035482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f8">
    <w:name w:val="Основной текст 2 Знак"/>
    <w:link w:val="213"/>
    <w:uiPriority w:val="99"/>
    <w:rsid w:val="00354821"/>
    <w:rPr>
      <w:rFonts w:ascii="Calibri" w:eastAsia="Calibri" w:hAnsi="Calibri" w:cs="Times New Roman"/>
    </w:rPr>
  </w:style>
  <w:style w:type="paragraph" w:styleId="3e">
    <w:name w:val="Body Text 3"/>
    <w:basedOn w:val="a1"/>
    <w:link w:val="3f"/>
    <w:uiPriority w:val="99"/>
    <w:unhideWhenUsed/>
    <w:rsid w:val="00354821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trike/>
      <w:sz w:val="24"/>
      <w:szCs w:val="24"/>
      <w:lang w:eastAsia="ru-RU"/>
    </w:rPr>
  </w:style>
  <w:style w:type="character" w:customStyle="1" w:styleId="3f">
    <w:name w:val="Основной текст 3 Знак"/>
    <w:basedOn w:val="a2"/>
    <w:link w:val="3e"/>
    <w:uiPriority w:val="99"/>
    <w:rsid w:val="00354821"/>
    <w:rPr>
      <w:rFonts w:ascii="Times New Roman" w:eastAsia="Times New Roman" w:hAnsi="Times New Roman" w:cs="Times New Roman"/>
      <w:strike/>
      <w:sz w:val="24"/>
      <w:szCs w:val="24"/>
      <w:shd w:val="clear" w:color="auto" w:fill="FFFFFF"/>
      <w:lang w:eastAsia="ru-RU"/>
    </w:rPr>
  </w:style>
  <w:style w:type="paragraph" w:styleId="2e">
    <w:name w:val="Body Text Indent 2"/>
    <w:basedOn w:val="a1"/>
    <w:link w:val="2d"/>
    <w:unhideWhenUsed/>
    <w:rsid w:val="00354821"/>
    <w:pPr>
      <w:tabs>
        <w:tab w:val="left" w:pos="567"/>
        <w:tab w:val="left" w:pos="851"/>
      </w:tabs>
      <w:spacing w:after="0" w:line="360" w:lineRule="auto"/>
      <w:ind w:firstLine="709"/>
      <w:contextualSpacing/>
      <w:jc w:val="both"/>
    </w:pPr>
    <w:rPr>
      <w:rFonts w:ascii="Calibri" w:eastAsia="Calibri" w:hAnsi="Calibri" w:cs="Calibri"/>
      <w:color w:val="000000"/>
    </w:rPr>
  </w:style>
  <w:style w:type="character" w:customStyle="1" w:styleId="214">
    <w:name w:val="Основной текст с отступом 2 Знак1"/>
    <w:basedOn w:val="a2"/>
    <w:rsid w:val="00354821"/>
  </w:style>
  <w:style w:type="character" w:customStyle="1" w:styleId="c8c4">
    <w:name w:val="c8 c4"/>
    <w:rsid w:val="00354821"/>
  </w:style>
  <w:style w:type="character" w:customStyle="1" w:styleId="dash041e0431044b0447043d044b0439char1">
    <w:name w:val="dash041e_0431_044b_0447_043d_044b_0439__char1"/>
    <w:rsid w:val="00354821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354821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fffa">
    <w:name w:val="Буллит Знак"/>
    <w:link w:val="affff9"/>
    <w:rsid w:val="00354821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fff7">
    <w:name w:val="[Основной абзац]"/>
    <w:basedOn w:val="a1"/>
    <w:uiPriority w:val="99"/>
    <w:rsid w:val="00354821"/>
    <w:pPr>
      <w:spacing w:after="0" w:line="288" w:lineRule="auto"/>
      <w:ind w:firstLine="340"/>
      <w:jc w:val="both"/>
    </w:pPr>
    <w:rPr>
      <w:rFonts w:ascii="Newton-Regular" w:eastAsia="Arial" w:hAnsi="Newton-Regular" w:cs="Newton-Regular"/>
      <w:color w:val="000000"/>
      <w:sz w:val="28"/>
      <w:szCs w:val="28"/>
      <w:lang w:val="en-GB" w:eastAsia="ru-RU"/>
    </w:rPr>
  </w:style>
  <w:style w:type="character" w:customStyle="1" w:styleId="FontStyle113">
    <w:name w:val="Font Style113"/>
    <w:uiPriority w:val="99"/>
    <w:rsid w:val="00354821"/>
    <w:rPr>
      <w:rFonts w:ascii="Arial Unicode MS" w:eastAsia="Arial Unicode MS" w:cs="Arial Unicode MS"/>
      <w:sz w:val="16"/>
      <w:szCs w:val="16"/>
    </w:rPr>
  </w:style>
  <w:style w:type="character" w:customStyle="1" w:styleId="FontStyle126">
    <w:name w:val="Font Style126"/>
    <w:uiPriority w:val="99"/>
    <w:rsid w:val="00354821"/>
    <w:rPr>
      <w:rFonts w:ascii="Arial Unicode MS" w:eastAsia="Arial Unicode MS" w:cs="Arial Unicode MS"/>
      <w:sz w:val="20"/>
      <w:szCs w:val="20"/>
    </w:rPr>
  </w:style>
  <w:style w:type="paragraph" w:customStyle="1" w:styleId="headertext">
    <w:name w:val="headertext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3">
    <w:name w:val="Оглавление 31"/>
    <w:basedOn w:val="a1"/>
    <w:next w:val="a1"/>
    <w:uiPriority w:val="39"/>
    <w:semiHidden/>
    <w:unhideWhenUsed/>
    <w:rsid w:val="00354821"/>
    <w:pPr>
      <w:spacing w:after="100" w:line="360" w:lineRule="auto"/>
      <w:ind w:left="48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fd">
    <w:name w:val="Просмотренная гиперссылка1"/>
    <w:uiPriority w:val="99"/>
    <w:semiHidden/>
    <w:unhideWhenUsed/>
    <w:rsid w:val="00354821"/>
    <w:rPr>
      <w:color w:val="800080"/>
      <w:u w:val="single"/>
    </w:rPr>
  </w:style>
  <w:style w:type="character" w:customStyle="1" w:styleId="searchresult">
    <w:name w:val="search_result"/>
    <w:rsid w:val="00354821"/>
  </w:style>
  <w:style w:type="character" w:customStyle="1" w:styleId="FontStyle30">
    <w:name w:val="Font Style30"/>
    <w:uiPriority w:val="99"/>
    <w:rsid w:val="00354821"/>
    <w:rPr>
      <w:rFonts w:ascii="Georgia" w:hAnsi="Georgia" w:cs="Georgia"/>
      <w:spacing w:val="10"/>
      <w:sz w:val="18"/>
      <w:szCs w:val="18"/>
    </w:rPr>
  </w:style>
  <w:style w:type="paragraph" w:customStyle="1" w:styleId="Style4">
    <w:name w:val="Style4"/>
    <w:basedOn w:val="a1"/>
    <w:uiPriority w:val="99"/>
    <w:rsid w:val="00354821"/>
    <w:pPr>
      <w:widowControl w:val="0"/>
      <w:spacing w:after="0" w:line="240" w:lineRule="auto"/>
    </w:pPr>
    <w:rPr>
      <w:rFonts w:ascii="Georgia" w:eastAsia="Calibri" w:hAnsi="Georgia" w:cs="Georgia"/>
      <w:sz w:val="24"/>
      <w:szCs w:val="24"/>
      <w:lang w:eastAsia="ru-RU"/>
    </w:rPr>
  </w:style>
  <w:style w:type="table" w:customStyle="1" w:styleId="121">
    <w:name w:val="Таблица простая 12"/>
    <w:basedOn w:val="a3"/>
    <w:uiPriority w:val="41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2">
    <w:name w:val="Таблица простая 22"/>
    <w:basedOn w:val="a3"/>
    <w:uiPriority w:val="42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0">
    <w:name w:val="Таблица простая 32"/>
    <w:basedOn w:val="a3"/>
    <w:uiPriority w:val="43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3"/>
    <w:uiPriority w:val="44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2">
    <w:name w:val="Таблица простая 52"/>
    <w:basedOn w:val="a3"/>
    <w:uiPriority w:val="45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3"/>
    <w:uiPriority w:val="46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3"/>
    <w:uiPriority w:val="47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3"/>
    <w:uiPriority w:val="48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3"/>
    <w:uiPriority w:val="4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3"/>
    <w:uiPriority w:val="50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3"/>
    <w:uiPriority w:val="51"/>
    <w:rsid w:val="0035482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3"/>
    <w:uiPriority w:val="52"/>
    <w:rsid w:val="0035482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3"/>
    <w:uiPriority w:val="46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3"/>
    <w:uiPriority w:val="47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3"/>
    <w:uiPriority w:val="48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3"/>
    <w:uiPriority w:val="4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3"/>
    <w:uiPriority w:val="50"/>
    <w:rsid w:val="00354821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3"/>
    <w:uiPriority w:val="51"/>
    <w:rsid w:val="0035482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3"/>
    <w:uiPriority w:val="52"/>
    <w:rsid w:val="0035482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14">
    <w:name w:val="Заголовок 3 Знак1"/>
    <w:uiPriority w:val="9"/>
    <w:semiHidden/>
    <w:rsid w:val="0035482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720">
    <w:name w:val="Заголовок 7 Знак2"/>
    <w:uiPriority w:val="9"/>
    <w:semiHidden/>
    <w:rsid w:val="00354821"/>
    <w:rPr>
      <w:rFonts w:ascii="Cambria" w:eastAsia="Times New Roman" w:hAnsi="Cambria" w:cs="Times New Roman"/>
      <w:i/>
      <w:iCs/>
      <w:color w:val="243F60"/>
    </w:rPr>
  </w:style>
  <w:style w:type="character" w:customStyle="1" w:styleId="820">
    <w:name w:val="Заголовок 8 Знак2"/>
    <w:uiPriority w:val="9"/>
    <w:semiHidden/>
    <w:rsid w:val="00354821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2">
    <w:name w:val="Заголовок 9 Знак2"/>
    <w:uiPriority w:val="9"/>
    <w:semiHidden/>
    <w:rsid w:val="00354821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customStyle="1" w:styleId="2f9">
    <w:name w:val="Текст сноски Знак2"/>
    <w:uiPriority w:val="99"/>
    <w:semiHidden/>
    <w:rsid w:val="00354821"/>
    <w:rPr>
      <w:sz w:val="20"/>
      <w:szCs w:val="20"/>
    </w:rPr>
  </w:style>
  <w:style w:type="paragraph" w:styleId="2f7">
    <w:name w:val="Body Text 2"/>
    <w:basedOn w:val="a1"/>
    <w:link w:val="215"/>
    <w:uiPriority w:val="99"/>
    <w:unhideWhenUsed/>
    <w:rsid w:val="0035482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5">
    <w:name w:val="Основной текст 2 Знак1"/>
    <w:basedOn w:val="a2"/>
    <w:link w:val="2f7"/>
    <w:uiPriority w:val="99"/>
    <w:rsid w:val="00354821"/>
    <w:rPr>
      <w:rFonts w:ascii="Calibri" w:eastAsia="Calibri" w:hAnsi="Calibri" w:cs="Times New Roman"/>
    </w:rPr>
  </w:style>
  <w:style w:type="table" w:customStyle="1" w:styleId="152">
    <w:name w:val="Сетка таблицы15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4821"/>
    <w:pPr>
      <w:suppressAutoHyphens/>
      <w:autoSpaceDN w:val="0"/>
      <w:textAlignment w:val="baseline"/>
    </w:pPr>
    <w:rPr>
      <w:rFonts w:ascii="Calibri" w:eastAsia="Microsoft YaHei" w:hAnsi="Calibri" w:cs="Calibri"/>
      <w:kern w:val="3"/>
    </w:rPr>
  </w:style>
  <w:style w:type="character" w:customStyle="1" w:styleId="1fe">
    <w:name w:val="Стиль1 Знак"/>
    <w:rsid w:val="0035482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48">
    <w:name w:val="Заг 4"/>
    <w:basedOn w:val="a1"/>
    <w:qFormat/>
    <w:rsid w:val="0035482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fff8">
    <w:name w:val="Курсив"/>
    <w:basedOn w:val="aff7"/>
    <w:qFormat/>
    <w:rsid w:val="00354821"/>
    <w:pPr>
      <w:textAlignment w:val="center"/>
    </w:pPr>
    <w:rPr>
      <w:rFonts w:eastAsia="Times New Roman"/>
      <w:i/>
      <w:iCs/>
    </w:rPr>
  </w:style>
  <w:style w:type="paragraph" w:customStyle="1" w:styleId="Zag1">
    <w:name w:val="Zag_1"/>
    <w:basedOn w:val="a1"/>
    <w:uiPriority w:val="99"/>
    <w:qFormat/>
    <w:rsid w:val="00354821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customStyle="1" w:styleId="Zag3">
    <w:name w:val="Zag_3"/>
    <w:basedOn w:val="a1"/>
    <w:qFormat/>
    <w:rsid w:val="0035482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afffff9">
    <w:name w:val="Ξαϋχνϋι"/>
    <w:basedOn w:val="a1"/>
    <w:uiPriority w:val="99"/>
    <w:qFormat/>
    <w:rsid w:val="003548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fc">
    <w:name w:val="Буллит Курсив Знак"/>
    <w:link w:val="affffb"/>
    <w:uiPriority w:val="99"/>
    <w:rsid w:val="00354821"/>
    <w:rPr>
      <w:rFonts w:ascii="NewtonCSanPin" w:eastAsia="Times New Roman" w:hAnsi="NewtonCSanPin"/>
      <w:i/>
      <w:iCs/>
      <w:color w:val="000000"/>
      <w:sz w:val="21"/>
      <w:szCs w:val="21"/>
    </w:rPr>
  </w:style>
  <w:style w:type="character" w:customStyle="1" w:styleId="blk">
    <w:name w:val="blk"/>
    <w:rsid w:val="00354821"/>
  </w:style>
  <w:style w:type="paragraph" w:customStyle="1" w:styleId="afffffa">
    <w:name w:val="Название таблицы"/>
    <w:basedOn w:val="aff7"/>
    <w:qFormat/>
    <w:rsid w:val="00354821"/>
    <w:pPr>
      <w:spacing w:before="113"/>
      <w:ind w:firstLine="0"/>
      <w:jc w:val="center"/>
      <w:textAlignment w:val="center"/>
    </w:pPr>
    <w:rPr>
      <w:rFonts w:eastAsia="Times New Roman"/>
      <w:b/>
      <w:bCs/>
    </w:rPr>
  </w:style>
  <w:style w:type="character" w:customStyle="1" w:styleId="0pt0">
    <w:name w:val="Основной текст + Курсив;Интервал 0 pt"/>
    <w:rsid w:val="00354821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0">
    <w:name w:val="Основной текст (20)"/>
    <w:rsid w:val="00354821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курсив;Интервал 0 pt"/>
    <w:rsid w:val="00354821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Osnova">
    <w:name w:val="Osnova"/>
    <w:basedOn w:val="a1"/>
    <w:qFormat/>
    <w:rsid w:val="00354821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Normal1">
    <w:name w:val="Normal1"/>
    <w:uiPriority w:val="99"/>
    <w:rsid w:val="0035482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b">
    <w:name w:val="Текст в заданном формате"/>
    <w:basedOn w:val="a1"/>
    <w:uiPriority w:val="99"/>
    <w:rsid w:val="00354821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paragraph" w:customStyle="1" w:styleId="afffffc">
    <w:name w:val="Новый"/>
    <w:basedOn w:val="a1"/>
    <w:rsid w:val="0035482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d">
    <w:name w:val="Подзаг"/>
    <w:basedOn w:val="aff7"/>
    <w:qFormat/>
    <w:rsid w:val="00354821"/>
    <w:pPr>
      <w:spacing w:before="113" w:after="28"/>
      <w:jc w:val="center"/>
      <w:textAlignment w:val="center"/>
    </w:pPr>
    <w:rPr>
      <w:rFonts w:eastAsia="Times New Roman"/>
      <w:b/>
      <w:bCs/>
      <w:i/>
      <w:iCs/>
    </w:rPr>
  </w:style>
  <w:style w:type="character" w:customStyle="1" w:styleId="fontstyle21">
    <w:name w:val="fontstyle21"/>
    <w:rsid w:val="00354821"/>
    <w:rPr>
      <w:rFonts w:ascii="HA_Chuvash-Bold" w:hAnsi="HA_Chuvash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rsid w:val="00354821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354821"/>
    <w:rPr>
      <w:rFonts w:ascii="Tahoma" w:hAnsi="Tahoma" w:cs="Tahoma"/>
      <w:sz w:val="16"/>
      <w:szCs w:val="16"/>
      <w:lang w:eastAsia="ru-RU"/>
    </w:rPr>
  </w:style>
  <w:style w:type="paragraph" w:customStyle="1" w:styleId="wwP7">
    <w:name w:val="wwP7"/>
    <w:basedOn w:val="a1"/>
    <w:uiPriority w:val="99"/>
    <w:rsid w:val="00354821"/>
    <w:pPr>
      <w:widowControl w:val="0"/>
      <w:suppressAutoHyphens/>
      <w:spacing w:after="0" w:line="240" w:lineRule="auto"/>
      <w:ind w:left="135" w:firstLine="585"/>
      <w:jc w:val="both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customStyle="1" w:styleId="A30">
    <w:name w:val="A3"/>
    <w:uiPriority w:val="99"/>
    <w:rsid w:val="00354821"/>
    <w:rPr>
      <w:color w:val="000000"/>
      <w:sz w:val="20"/>
      <w:szCs w:val="20"/>
    </w:rPr>
  </w:style>
  <w:style w:type="character" w:customStyle="1" w:styleId="1ff">
    <w:name w:val="Верхний колонтитул Знак1"/>
    <w:uiPriority w:val="99"/>
    <w:rsid w:val="0035482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2718,bqiaagaaeyqcaaagiaiaaamfcgaabrmkaaaaaaaaaaaaaaaaaaaaaaaaaaaaaaaaaaaaaaaaaaaaaaaaaaaaaaaaaaaaaaaaaaaaaaaaaaaaaaaaaaaaaaaaaaaaaaaaaaaaaaaaaaaaaaaaaaaaaaaaaaaaaaaaaaaaaaaaaaaaaaaaaaaaaaaaaaaaaaaaaaaaaaaaaaaaaaaaaaaaaaaaaaaaaaaaaaaaaaaa"/>
    <w:rsid w:val="00354821"/>
  </w:style>
  <w:style w:type="paragraph" w:customStyle="1" w:styleId="afffffe">
    <w:name w:val="подзаголовок"/>
    <w:basedOn w:val="afffff7"/>
    <w:rsid w:val="00354821"/>
    <w:pPr>
      <w:autoSpaceDE w:val="0"/>
      <w:autoSpaceDN w:val="0"/>
      <w:adjustRightInd w:val="0"/>
      <w:spacing w:before="227" w:after="113"/>
      <w:jc w:val="center"/>
      <w:textAlignment w:val="center"/>
    </w:pPr>
    <w:rPr>
      <w:rFonts w:ascii="Newton-Bold" w:eastAsia="Calibri" w:hAnsi="Newton-Bold" w:cs="Newton-Bold"/>
      <w:b/>
      <w:bCs/>
      <w:lang w:eastAsia="en-US"/>
    </w:rPr>
  </w:style>
  <w:style w:type="character" w:customStyle="1" w:styleId="myBoldChars">
    <w:name w:val="myBoldChars"/>
    <w:rsid w:val="00354821"/>
    <w:rPr>
      <w:color w:val="FF0000"/>
    </w:rPr>
  </w:style>
  <w:style w:type="paragraph" w:customStyle="1" w:styleId="Zag2">
    <w:name w:val="Zag_2"/>
    <w:basedOn w:val="a1"/>
    <w:qFormat/>
    <w:rsid w:val="0035482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ffff">
    <w:name w:val="[Без стиля]"/>
    <w:rsid w:val="0035482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customStyle="1" w:styleId="affffff0">
    <w:name w:val="без абзаца"/>
    <w:basedOn w:val="afffffe"/>
    <w:uiPriority w:val="99"/>
    <w:rsid w:val="00354821"/>
    <w:pPr>
      <w:spacing w:before="0" w:after="0"/>
      <w:ind w:firstLine="0"/>
      <w:jc w:val="left"/>
    </w:pPr>
    <w:rPr>
      <w:rFonts w:ascii="Newton-Regular" w:hAnsi="Newton-Regular" w:cs="Newton-Regular"/>
    </w:rPr>
  </w:style>
  <w:style w:type="character" w:customStyle="1" w:styleId="myItalicChars">
    <w:name w:val="myItalicChars"/>
    <w:uiPriority w:val="99"/>
    <w:rsid w:val="00354821"/>
    <w:rPr>
      <w:color w:val="FF0000"/>
    </w:rPr>
  </w:style>
  <w:style w:type="numbering" w:customStyle="1" w:styleId="115">
    <w:name w:val="Нет списка11"/>
    <w:next w:val="a4"/>
    <w:uiPriority w:val="99"/>
    <w:semiHidden/>
    <w:unhideWhenUsed/>
    <w:rsid w:val="00354821"/>
  </w:style>
  <w:style w:type="paragraph" w:customStyle="1" w:styleId="ParagraphStyle">
    <w:name w:val="Paragraph Style"/>
    <w:rsid w:val="003548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t">
    <w:name w:val="st"/>
    <w:rsid w:val="00354821"/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3548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354821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3548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354821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c11">
    <w:name w:val="c11"/>
    <w:basedOn w:val="a1"/>
    <w:rsid w:val="00354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rsid w:val="00354821"/>
  </w:style>
  <w:style w:type="character" w:customStyle="1" w:styleId="ft1">
    <w:name w:val="ft1"/>
    <w:rsid w:val="00354821"/>
  </w:style>
  <w:style w:type="character" w:styleId="HTML">
    <w:name w:val="HTML Cite"/>
    <w:rsid w:val="00354821"/>
    <w:rPr>
      <w:rFonts w:ascii="Times New Roman" w:hAnsi="Times New Roman" w:cs="Times New Roman" w:hint="default"/>
      <w:i/>
      <w:iCs/>
    </w:rPr>
  </w:style>
  <w:style w:type="character" w:customStyle="1" w:styleId="1ff0">
    <w:name w:val="Заголовок Знак1"/>
    <w:rsid w:val="00354821"/>
    <w:rPr>
      <w:rFonts w:ascii="Times New Roman" w:eastAsia="Times New Roman" w:hAnsi="Times New Roman"/>
      <w:bCs/>
      <w:caps/>
      <w:kern w:val="28"/>
      <w:sz w:val="28"/>
      <w:szCs w:val="32"/>
    </w:rPr>
  </w:style>
  <w:style w:type="paragraph" w:styleId="1ff1">
    <w:name w:val="index 1"/>
    <w:basedOn w:val="a1"/>
    <w:next w:val="a1"/>
    <w:autoRedefine/>
    <w:uiPriority w:val="99"/>
    <w:semiHidden/>
    <w:unhideWhenUsed/>
    <w:rsid w:val="00354821"/>
    <w:pPr>
      <w:widowControl w:val="0"/>
      <w:ind w:left="220" w:hanging="220"/>
    </w:pPr>
    <w:rPr>
      <w:rFonts w:ascii="Calibri" w:eastAsia="Calibri" w:hAnsi="Calibri" w:cs="Times New Roman"/>
    </w:rPr>
  </w:style>
  <w:style w:type="numbering" w:customStyle="1" w:styleId="55">
    <w:name w:val="Нет списка5"/>
    <w:next w:val="a4"/>
    <w:uiPriority w:val="99"/>
    <w:semiHidden/>
    <w:unhideWhenUsed/>
    <w:rsid w:val="00354821"/>
  </w:style>
  <w:style w:type="numbering" w:customStyle="1" w:styleId="63">
    <w:name w:val="Нет списка6"/>
    <w:next w:val="a4"/>
    <w:uiPriority w:val="99"/>
    <w:semiHidden/>
    <w:unhideWhenUsed/>
    <w:rsid w:val="00354821"/>
  </w:style>
  <w:style w:type="numbering" w:customStyle="1" w:styleId="74">
    <w:name w:val="Нет списка7"/>
    <w:next w:val="a4"/>
    <w:uiPriority w:val="99"/>
    <w:semiHidden/>
    <w:unhideWhenUsed/>
    <w:rsid w:val="00354821"/>
  </w:style>
  <w:style w:type="numbering" w:customStyle="1" w:styleId="85">
    <w:name w:val="Нет списка8"/>
    <w:next w:val="a4"/>
    <w:uiPriority w:val="99"/>
    <w:semiHidden/>
    <w:unhideWhenUsed/>
    <w:rsid w:val="00354821"/>
  </w:style>
  <w:style w:type="numbering" w:customStyle="1" w:styleId="122">
    <w:name w:val="Нет списка12"/>
    <w:next w:val="a4"/>
    <w:uiPriority w:val="99"/>
    <w:semiHidden/>
    <w:unhideWhenUsed/>
    <w:rsid w:val="00354821"/>
  </w:style>
  <w:style w:type="numbering" w:customStyle="1" w:styleId="93">
    <w:name w:val="Нет списка9"/>
    <w:next w:val="a4"/>
    <w:uiPriority w:val="99"/>
    <w:semiHidden/>
    <w:unhideWhenUsed/>
    <w:rsid w:val="00354821"/>
  </w:style>
  <w:style w:type="table" w:customStyle="1" w:styleId="75">
    <w:name w:val="Сетка таблицы7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2">
    <w:name w:val="Table Grid Light2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2">
    <w:name w:val="Таблица простая 11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0">
    <w:name w:val="Таблица простая 21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0">
    <w:name w:val="Таблица простая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">
    <w:name w:val="Таблица-сетка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">
    <w:name w:val="Таблица-сетка 41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">
    <w:name w:val="Таблица-сетка 5 темная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">
    <w:name w:val="Таблица-сетка 6 цветная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">
    <w:name w:val="Список-таблица 1 светлая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0">
    <w:name w:val="Список-таблица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0">
    <w:name w:val="Список-таблица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">
    <w:name w:val="Список-таблица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0">
    <w:name w:val="Список-таблица 5 темная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">
    <w:name w:val="Список-таблица 6 цветная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markedcontent">
    <w:name w:val="markedcontent"/>
    <w:rsid w:val="00354821"/>
  </w:style>
  <w:style w:type="numbering" w:customStyle="1" w:styleId="100">
    <w:name w:val="Нет списка10"/>
    <w:next w:val="a4"/>
    <w:uiPriority w:val="99"/>
    <w:semiHidden/>
    <w:unhideWhenUsed/>
    <w:rsid w:val="00354821"/>
  </w:style>
  <w:style w:type="numbering" w:customStyle="1" w:styleId="131">
    <w:name w:val="Нет списка13"/>
    <w:next w:val="a4"/>
    <w:uiPriority w:val="99"/>
    <w:semiHidden/>
    <w:unhideWhenUsed/>
    <w:rsid w:val="00354821"/>
  </w:style>
  <w:style w:type="numbering" w:customStyle="1" w:styleId="142">
    <w:name w:val="Нет списка14"/>
    <w:next w:val="a4"/>
    <w:uiPriority w:val="99"/>
    <w:semiHidden/>
    <w:unhideWhenUsed/>
    <w:rsid w:val="00354821"/>
  </w:style>
  <w:style w:type="table" w:customStyle="1" w:styleId="86">
    <w:name w:val="Сетка таблицы8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3">
    <w:name w:val="Table Grid Light3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1">
    <w:name w:val="Plain Table 1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3">
    <w:name w:val="Нет списка15"/>
    <w:next w:val="a4"/>
    <w:uiPriority w:val="99"/>
    <w:semiHidden/>
    <w:unhideWhenUsed/>
    <w:rsid w:val="00354821"/>
  </w:style>
  <w:style w:type="paragraph" w:customStyle="1" w:styleId="Textbody">
    <w:name w:val="Text body"/>
    <w:basedOn w:val="a1"/>
    <w:rsid w:val="00354821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numbering" w:customStyle="1" w:styleId="160">
    <w:name w:val="Нет списка16"/>
    <w:next w:val="a4"/>
    <w:uiPriority w:val="99"/>
    <w:semiHidden/>
    <w:unhideWhenUsed/>
    <w:rsid w:val="00354821"/>
  </w:style>
  <w:style w:type="table" w:customStyle="1" w:styleId="94">
    <w:name w:val="Сетка таблицы9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4">
    <w:name w:val="Table Grid Light4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20">
    <w:name w:val="Таблица простая 112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0">
    <w:name w:val="Таблица простая 212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0">
    <w:name w:val="Таблица простая 3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">
    <w:name w:val="Таблица простая 4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">
    <w:name w:val="Таблица простая 5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">
    <w:name w:val="Таблица-сетка 1 светлая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2">
    <w:name w:val="Таблица-сетка 2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2">
    <w:name w:val="Таблица-сетка 3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2">
    <w:name w:val="Таблица-сетка 412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2">
    <w:name w:val="Таблица-сетка 5 темная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2">
    <w:name w:val="Таблица-сетка 6 цветная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2">
    <w:name w:val="Таблица-сетка 7 цветная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20">
    <w:name w:val="Список-таблица 1 светлая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20">
    <w:name w:val="Список-таблица 2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20">
    <w:name w:val="Список-таблица 3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20">
    <w:name w:val="Список-таблица 4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20">
    <w:name w:val="Список-таблица 5 темная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20">
    <w:name w:val="Список-таблица 6 цветная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20">
    <w:name w:val="Список-таблица 7 цветная12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421">
    <w:name w:val="Заголовок №4 (2)_"/>
    <w:link w:val="422"/>
    <w:rsid w:val="00354821"/>
    <w:rPr>
      <w:shd w:val="clear" w:color="auto" w:fill="FFFFFF"/>
    </w:rPr>
  </w:style>
  <w:style w:type="paragraph" w:customStyle="1" w:styleId="422">
    <w:name w:val="Заголовок №4 (2)"/>
    <w:basedOn w:val="a1"/>
    <w:link w:val="421"/>
    <w:rsid w:val="00354821"/>
    <w:pPr>
      <w:widowControl w:val="0"/>
      <w:shd w:val="clear" w:color="auto" w:fill="FFFFFF"/>
      <w:spacing w:after="240" w:line="264" w:lineRule="exact"/>
      <w:jc w:val="center"/>
      <w:outlineLvl w:val="3"/>
    </w:pPr>
  </w:style>
  <w:style w:type="numbering" w:customStyle="1" w:styleId="170">
    <w:name w:val="Нет списка17"/>
    <w:next w:val="a4"/>
    <w:uiPriority w:val="99"/>
    <w:semiHidden/>
    <w:unhideWhenUsed/>
    <w:rsid w:val="00354821"/>
  </w:style>
  <w:style w:type="table" w:customStyle="1" w:styleId="101">
    <w:name w:val="Сетка таблицы10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5">
    <w:name w:val="Table Grid Light5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0">
    <w:name w:val="Таблица простая 113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30">
    <w:name w:val="Таблица простая 213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0">
    <w:name w:val="Таблица простая 3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">
    <w:name w:val="Таблица простая 4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">
    <w:name w:val="Таблица простая 5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3">
    <w:name w:val="Таблица-сетка 1 светлая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5">
    <w:name w:val="Grid Table 1 Light - Accent 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5">
    <w:name w:val="Grid Table 1 Light - Accent 2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5">
    <w:name w:val="Grid Table 1 Light - Accent 3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5">
    <w:name w:val="Grid Table 1 Light - Accent 4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5">
    <w:name w:val="Grid Table 1 Light - Accent 5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5">
    <w:name w:val="Grid Table 1 Light - Accent 6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3">
    <w:name w:val="Таблица-сетка 2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5">
    <w:name w:val="Grid Table 2 - Accent 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5">
    <w:name w:val="Grid Table 2 - Accent 2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5">
    <w:name w:val="Grid Table 2 - Accent 3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5">
    <w:name w:val="Grid Table 2 - Accent 4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5">
    <w:name w:val="Grid Table 2 - Accent 5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5">
    <w:name w:val="Grid Table 2 - Accent 6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3">
    <w:name w:val="Таблица-сетка 3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5">
    <w:name w:val="Grid Table 3 - Accent 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5">
    <w:name w:val="Grid Table 3 - Accent 2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5">
    <w:name w:val="Grid Table 3 - Accent 3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5">
    <w:name w:val="Grid Table 3 - Accent 4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5">
    <w:name w:val="Grid Table 3 - Accent 5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5">
    <w:name w:val="Grid Table 3 - Accent 6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3">
    <w:name w:val="Таблица-сетка 413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5">
    <w:name w:val="Grid Table 4 - Accent 15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5">
    <w:name w:val="Grid Table 4 - Accent 25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5">
    <w:name w:val="Grid Table 4 - Accent 35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5">
    <w:name w:val="Grid Table 4 - Accent 45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5">
    <w:name w:val="Grid Table 4 - Accent 55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5">
    <w:name w:val="Grid Table 4 - Accent 65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3">
    <w:name w:val="Таблица-сетка 5 темная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5">
    <w:name w:val="Grid Table 5 Dark- Accent 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5">
    <w:name w:val="Grid Table 5 Dark - Accent 2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5">
    <w:name w:val="Grid Table 5 Dark - Accent 3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5">
    <w:name w:val="Grid Table 5 Dark- Accent 4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5">
    <w:name w:val="Grid Table 5 Dark - Accent 5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5">
    <w:name w:val="Grid Table 5 Dark - Accent 6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3">
    <w:name w:val="Таблица-сетка 6 цветная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5">
    <w:name w:val="Grid Table 6 Colorful - Accent 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5">
    <w:name w:val="Grid Table 6 Colorful - Accent 2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5">
    <w:name w:val="Grid Table 6 Colorful - Accent 3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5">
    <w:name w:val="Grid Table 6 Colorful - Accent 4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5">
    <w:name w:val="Grid Table 6 Colorful - Accent 5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5">
    <w:name w:val="Grid Table 6 Colorful - Accent 6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3">
    <w:name w:val="Таблица-сетка 7 цветная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5">
    <w:name w:val="Grid Table 7 Colorful - Accent 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5">
    <w:name w:val="Grid Table 7 Colorful - Accent 2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5">
    <w:name w:val="Grid Table 7 Colorful - Accent 3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5">
    <w:name w:val="Grid Table 7 Colorful - Accent 4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5">
    <w:name w:val="Grid Table 7 Colorful - Accent 5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5">
    <w:name w:val="Grid Table 7 Colorful - Accent 6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30">
    <w:name w:val="Список-таблица 1 светлая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5">
    <w:name w:val="List Table 1 Light - Accent 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5">
    <w:name w:val="List Table 1 Light - Accent 2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5">
    <w:name w:val="List Table 1 Light - Accent 3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5">
    <w:name w:val="List Table 1 Light - Accent 4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5">
    <w:name w:val="List Table 1 Light - Accent 5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5">
    <w:name w:val="List Table 1 Light - Accent 6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30">
    <w:name w:val="Список-таблица 2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5">
    <w:name w:val="List Table 2 - Accent 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5">
    <w:name w:val="List Table 2 - Accent 2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5">
    <w:name w:val="List Table 2 - Accent 3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5">
    <w:name w:val="List Table 2 - Accent 4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5">
    <w:name w:val="List Table 2 - Accent 5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5">
    <w:name w:val="List Table 2 - Accent 6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30">
    <w:name w:val="Список-таблица 3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5">
    <w:name w:val="List Table 3 - Accent 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5">
    <w:name w:val="List Table 3 - Accent 2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5">
    <w:name w:val="List Table 3 - Accent 3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5">
    <w:name w:val="List Table 3 - Accent 4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5">
    <w:name w:val="List Table 3 - Accent 5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5">
    <w:name w:val="List Table 3 - Accent 6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30">
    <w:name w:val="Список-таблица 4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5">
    <w:name w:val="List Table 4 - Accent 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5">
    <w:name w:val="List Table 4 - Accent 2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5">
    <w:name w:val="List Table 4 - Accent 3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5">
    <w:name w:val="List Table 4 - Accent 4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5">
    <w:name w:val="List Table 4 - Accent 5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5">
    <w:name w:val="List Table 4 - Accent 6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30">
    <w:name w:val="Список-таблица 5 темная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5">
    <w:name w:val="List Table 5 Dark - Accent 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5">
    <w:name w:val="List Table 5 Dark - Accent 2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5">
    <w:name w:val="List Table 5 Dark - Accent 3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5">
    <w:name w:val="List Table 5 Dark - Accent 4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5">
    <w:name w:val="List Table 5 Dark - Accent 5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5">
    <w:name w:val="List Table 5 Dark - Accent 6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30">
    <w:name w:val="Список-таблица 6 цветная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5">
    <w:name w:val="List Table 6 Colorful - Accent 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5">
    <w:name w:val="List Table 6 Colorful - Accent 2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5">
    <w:name w:val="List Table 6 Colorful - Accent 3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5">
    <w:name w:val="List Table 6 Colorful - Accent 4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5">
    <w:name w:val="List Table 6 Colorful - Accent 5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5">
    <w:name w:val="List Table 6 Colorful - Accent 6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30">
    <w:name w:val="Список-таблица 7 цветная13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5">
    <w:name w:val="List Table 7 Colorful - Accent 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5">
    <w:name w:val="List Table 7 Colorful - Accent 2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5">
    <w:name w:val="List Table 7 Colorful - Accent 3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5">
    <w:name w:val="List Table 7 Colorful - Accent 4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5">
    <w:name w:val="List Table 7 Colorful - Accent 5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5">
    <w:name w:val="List Table 7 Colorful - Accent 6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50">
    <w:name w:val="Lined - Accent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5">
    <w:name w:val="Lined - Accent 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5">
    <w:name w:val="Lined - Accent 2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5">
    <w:name w:val="Lined - Accent 3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5">
    <w:name w:val="Lined - Accent 4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5">
    <w:name w:val="Lined - Accent 5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5">
    <w:name w:val="Lined - Accent 6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50">
    <w:name w:val="Bordered &amp; Lined - Accent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5">
    <w:name w:val="Bordered &amp; Lined - Accent 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5">
    <w:name w:val="Bordered &amp; Lined - Accent 2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5">
    <w:name w:val="Bordered &amp; Lined - Accent 3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5">
    <w:name w:val="Bordered &amp; Lined - Accent 4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5">
    <w:name w:val="Bordered &amp; Lined - Accent 5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5">
    <w:name w:val="Bordered &amp; Lined - Accent 6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5">
    <w:name w:val="Bordered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5">
    <w:name w:val="Bordered - Accent 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5">
    <w:name w:val="Bordered - Accent 2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5">
    <w:name w:val="Bordered - Accent 3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5">
    <w:name w:val="Bordered - Accent 4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5">
    <w:name w:val="Bordered - Accent 5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5">
    <w:name w:val="Bordered - Accent 6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2Exact">
    <w:name w:val="Основной текст (2) Exact"/>
    <w:rsid w:val="00354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-1ptExact">
    <w:name w:val="Основной текст (2) + Интервал -1 pt Exact"/>
    <w:rsid w:val="00354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fi-FI" w:eastAsia="fi-FI" w:bidi="fi-FI"/>
    </w:rPr>
  </w:style>
  <w:style w:type="numbering" w:customStyle="1" w:styleId="180">
    <w:name w:val="Нет списка18"/>
    <w:next w:val="a4"/>
    <w:uiPriority w:val="99"/>
    <w:semiHidden/>
    <w:unhideWhenUsed/>
    <w:rsid w:val="00354821"/>
  </w:style>
  <w:style w:type="table" w:customStyle="1" w:styleId="161">
    <w:name w:val="Сетка таблицы16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6">
    <w:name w:val="Table Grid Light6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40">
    <w:name w:val="Таблица простая 114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0">
    <w:name w:val="Таблица простая 214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40">
    <w:name w:val="Таблица простая 3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4">
    <w:name w:val="Таблица простая 4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4">
    <w:name w:val="Таблица простая 5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4">
    <w:name w:val="Таблица-сетка 1 светлая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6">
    <w:name w:val="Grid Table 1 Light - Accent 1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6">
    <w:name w:val="Grid Table 1 Light - Accent 2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6">
    <w:name w:val="Grid Table 1 Light - Accent 3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6">
    <w:name w:val="Grid Table 1 Light - Accent 4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6">
    <w:name w:val="Grid Table 1 Light - Accent 5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6">
    <w:name w:val="Grid Table 1 Light - Accent 6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4">
    <w:name w:val="Таблица-сетка 2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6">
    <w:name w:val="Grid Table 2 - Accent 1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6">
    <w:name w:val="Grid Table 2 - Accent 2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6">
    <w:name w:val="Grid Table 2 - Accent 3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6">
    <w:name w:val="Grid Table 2 - Accent 4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6">
    <w:name w:val="Grid Table 2 - Accent 5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6">
    <w:name w:val="Grid Table 2 - Accent 6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4">
    <w:name w:val="Таблица-сетка 3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6">
    <w:name w:val="Grid Table 3 - Accent 1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6">
    <w:name w:val="Grid Table 3 - Accent 2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6">
    <w:name w:val="Grid Table 3 - Accent 3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6">
    <w:name w:val="Grid Table 3 - Accent 4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6">
    <w:name w:val="Grid Table 3 - Accent 5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6">
    <w:name w:val="Grid Table 3 - Accent 6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4">
    <w:name w:val="Таблица-сетка 414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6">
    <w:name w:val="Grid Table 4 - Accent 16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6">
    <w:name w:val="Grid Table 4 - Accent 26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6">
    <w:name w:val="Grid Table 4 - Accent 36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6">
    <w:name w:val="Grid Table 4 - Accent 46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6">
    <w:name w:val="Grid Table 4 - Accent 56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6">
    <w:name w:val="Grid Table 4 - Accent 66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4">
    <w:name w:val="Таблица-сетка 5 темная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6">
    <w:name w:val="Grid Table 5 Dark- Accent 1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6">
    <w:name w:val="Grid Table 5 Dark - Accent 2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6">
    <w:name w:val="Grid Table 5 Dark - Accent 3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6">
    <w:name w:val="Grid Table 5 Dark- Accent 4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6">
    <w:name w:val="Grid Table 5 Dark - Accent 5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6">
    <w:name w:val="Grid Table 5 Dark - Accent 6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4">
    <w:name w:val="Таблица-сетка 6 цветная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6">
    <w:name w:val="Grid Table 6 Colorful - Accent 1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6">
    <w:name w:val="Grid Table 6 Colorful - Accent 2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6">
    <w:name w:val="Grid Table 6 Colorful - Accent 3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6">
    <w:name w:val="Grid Table 6 Colorful - Accent 4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6">
    <w:name w:val="Grid Table 6 Colorful - Accent 5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6">
    <w:name w:val="Grid Table 6 Colorful - Accent 6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4">
    <w:name w:val="Таблица-сетка 7 цветная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6">
    <w:name w:val="Grid Table 7 Colorful - Accent 1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6">
    <w:name w:val="Grid Table 7 Colorful - Accent 2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6">
    <w:name w:val="Grid Table 7 Colorful - Accent 3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6">
    <w:name w:val="Grid Table 7 Colorful - Accent 4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6">
    <w:name w:val="Grid Table 7 Colorful - Accent 5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6">
    <w:name w:val="Grid Table 7 Colorful - Accent 6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40">
    <w:name w:val="Список-таблица 1 светлая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6">
    <w:name w:val="List Table 1 Light - Accent 1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6">
    <w:name w:val="List Table 1 Light - Accent 2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6">
    <w:name w:val="List Table 1 Light - Accent 3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6">
    <w:name w:val="List Table 1 Light - Accent 4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6">
    <w:name w:val="List Table 1 Light - Accent 5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6">
    <w:name w:val="List Table 1 Light - Accent 6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40">
    <w:name w:val="Список-таблица 2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6">
    <w:name w:val="List Table 2 - Accent 1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6">
    <w:name w:val="List Table 2 - Accent 2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6">
    <w:name w:val="List Table 2 - Accent 3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6">
    <w:name w:val="List Table 2 - Accent 4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6">
    <w:name w:val="List Table 2 - Accent 5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6">
    <w:name w:val="List Table 2 - Accent 6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40">
    <w:name w:val="Список-таблица 3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6">
    <w:name w:val="List Table 3 - Accent 1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6">
    <w:name w:val="List Table 3 - Accent 2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6">
    <w:name w:val="List Table 3 - Accent 3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6">
    <w:name w:val="List Table 3 - Accent 4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6">
    <w:name w:val="List Table 3 - Accent 5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6">
    <w:name w:val="List Table 3 - Accent 6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40">
    <w:name w:val="Список-таблица 4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6">
    <w:name w:val="List Table 4 - Accent 1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6">
    <w:name w:val="List Table 4 - Accent 2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6">
    <w:name w:val="List Table 4 - Accent 3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6">
    <w:name w:val="List Table 4 - Accent 4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6">
    <w:name w:val="List Table 4 - Accent 5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6">
    <w:name w:val="List Table 4 - Accent 6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40">
    <w:name w:val="Список-таблица 5 темная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6">
    <w:name w:val="List Table 5 Dark - Accent 1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6">
    <w:name w:val="List Table 5 Dark - Accent 2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6">
    <w:name w:val="List Table 5 Dark - Accent 3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6">
    <w:name w:val="List Table 5 Dark - Accent 4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6">
    <w:name w:val="List Table 5 Dark - Accent 5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6">
    <w:name w:val="List Table 5 Dark - Accent 6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40">
    <w:name w:val="Список-таблица 6 цветная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6">
    <w:name w:val="List Table 6 Colorful - Accent 1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6">
    <w:name w:val="List Table 6 Colorful - Accent 2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6">
    <w:name w:val="List Table 6 Colorful - Accent 3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6">
    <w:name w:val="List Table 6 Colorful - Accent 4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6">
    <w:name w:val="List Table 6 Colorful - Accent 5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6">
    <w:name w:val="List Table 6 Colorful - Accent 6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40">
    <w:name w:val="Список-таблица 7 цветная14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6">
    <w:name w:val="List Table 7 Colorful - Accent 1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6">
    <w:name w:val="List Table 7 Colorful - Accent 2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6">
    <w:name w:val="List Table 7 Colorful - Accent 3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6">
    <w:name w:val="List Table 7 Colorful - Accent 4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6">
    <w:name w:val="List Table 7 Colorful - Accent 5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6">
    <w:name w:val="List Table 7 Colorful - Accent 6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60">
    <w:name w:val="Lined - Accent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6">
    <w:name w:val="Lined - Accent 1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6">
    <w:name w:val="Lined - Accent 2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6">
    <w:name w:val="Lined - Accent 3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6">
    <w:name w:val="Lined - Accent 4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6">
    <w:name w:val="Lined - Accent 5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6">
    <w:name w:val="Lined - Accent 6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60">
    <w:name w:val="Bordered &amp; Lined - Accent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6">
    <w:name w:val="Bordered &amp; Lined - Accent 1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6">
    <w:name w:val="Bordered &amp; Lined - Accent 2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6">
    <w:name w:val="Bordered &amp; Lined - Accent 3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6">
    <w:name w:val="Bordered &amp; Lined - Accent 4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6">
    <w:name w:val="Bordered &amp; Lined - Accent 5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6">
    <w:name w:val="Bordered &amp; Lined - Accent 6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6">
    <w:name w:val="Bordered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6">
    <w:name w:val="Bordered - Accent 1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6">
    <w:name w:val="Bordered - Accent 2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6">
    <w:name w:val="Bordered - Accent 3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6">
    <w:name w:val="Bordered - Accent 4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6">
    <w:name w:val="Bordered - Accent 5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6">
    <w:name w:val="Bordered - Accent 66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90">
    <w:name w:val="Нет списка19"/>
    <w:next w:val="a4"/>
    <w:uiPriority w:val="99"/>
    <w:semiHidden/>
    <w:unhideWhenUsed/>
    <w:rsid w:val="00354821"/>
  </w:style>
  <w:style w:type="table" w:customStyle="1" w:styleId="171">
    <w:name w:val="Сетка таблицы17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7">
    <w:name w:val="Table Grid Light7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50">
    <w:name w:val="Таблица простая 115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50">
    <w:name w:val="Таблица простая 215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5">
    <w:name w:val="Таблица простая 3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5">
    <w:name w:val="Таблица простая 4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5">
    <w:name w:val="Таблица простая 5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5">
    <w:name w:val="Таблица-сетка 1 светлая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7">
    <w:name w:val="Grid Table 1 Light - Accent 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7">
    <w:name w:val="Grid Table 1 Light - Accent 2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7">
    <w:name w:val="Grid Table 1 Light - Accent 3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7">
    <w:name w:val="Grid Table 1 Light - Accent 4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7">
    <w:name w:val="Grid Table 1 Light - Accent 5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7">
    <w:name w:val="Grid Table 1 Light - Accent 6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5">
    <w:name w:val="Таблица-сетка 2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7">
    <w:name w:val="Grid Table 2 - Accent 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7">
    <w:name w:val="Grid Table 2 - Accent 2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7">
    <w:name w:val="Grid Table 2 - Accent 3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7">
    <w:name w:val="Grid Table 2 - Accent 4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7">
    <w:name w:val="Grid Table 2 - Accent 5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7">
    <w:name w:val="Grid Table 2 - Accent 6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5">
    <w:name w:val="Таблица-сетка 3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7">
    <w:name w:val="Grid Table 3 - Accent 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7">
    <w:name w:val="Grid Table 3 - Accent 2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7">
    <w:name w:val="Grid Table 3 - Accent 3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7">
    <w:name w:val="Grid Table 3 - Accent 4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7">
    <w:name w:val="Grid Table 3 - Accent 5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7">
    <w:name w:val="Grid Table 3 - Accent 6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5">
    <w:name w:val="Таблица-сетка 415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7">
    <w:name w:val="Grid Table 4 - Accent 17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7">
    <w:name w:val="Grid Table 4 - Accent 27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7">
    <w:name w:val="Grid Table 4 - Accent 37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7">
    <w:name w:val="Grid Table 4 - Accent 47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7">
    <w:name w:val="Grid Table 4 - Accent 57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7">
    <w:name w:val="Grid Table 4 - Accent 67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5">
    <w:name w:val="Таблица-сетка 5 темная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7">
    <w:name w:val="Grid Table 5 Dark- Accent 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7">
    <w:name w:val="Grid Table 5 Dark - Accent 2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7">
    <w:name w:val="Grid Table 5 Dark - Accent 3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7">
    <w:name w:val="Grid Table 5 Dark- Accent 4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7">
    <w:name w:val="Grid Table 5 Dark - Accent 5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7">
    <w:name w:val="Grid Table 5 Dark - Accent 6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5">
    <w:name w:val="Таблица-сетка 6 цветная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7">
    <w:name w:val="Grid Table 6 Colorful - Accent 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7">
    <w:name w:val="Grid Table 6 Colorful - Accent 2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7">
    <w:name w:val="Grid Table 6 Colorful - Accent 3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7">
    <w:name w:val="Grid Table 6 Colorful - Accent 4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7">
    <w:name w:val="Grid Table 6 Colorful - Accent 5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7">
    <w:name w:val="Grid Table 6 Colorful - Accent 6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5">
    <w:name w:val="Таблица-сетка 7 цветная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7">
    <w:name w:val="Grid Table 7 Colorful - Accent 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7">
    <w:name w:val="Grid Table 7 Colorful - Accent 2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7">
    <w:name w:val="Grid Table 7 Colorful - Accent 3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7">
    <w:name w:val="Grid Table 7 Colorful - Accent 4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7">
    <w:name w:val="Grid Table 7 Colorful - Accent 5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7">
    <w:name w:val="Grid Table 7 Colorful - Accent 6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50">
    <w:name w:val="Список-таблица 1 светлая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7">
    <w:name w:val="List Table 1 Light - Accent 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7">
    <w:name w:val="List Table 1 Light - Accent 2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7">
    <w:name w:val="List Table 1 Light - Accent 3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7">
    <w:name w:val="List Table 1 Light - Accent 4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7">
    <w:name w:val="List Table 1 Light - Accent 5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7">
    <w:name w:val="List Table 1 Light - Accent 6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50">
    <w:name w:val="Список-таблица 2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7">
    <w:name w:val="List Table 2 - Accent 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7">
    <w:name w:val="List Table 2 - Accent 2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7">
    <w:name w:val="List Table 2 - Accent 3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7">
    <w:name w:val="List Table 2 - Accent 4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7">
    <w:name w:val="List Table 2 - Accent 5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7">
    <w:name w:val="List Table 2 - Accent 6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50">
    <w:name w:val="Список-таблица 3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7">
    <w:name w:val="List Table 3 - Accent 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7">
    <w:name w:val="List Table 3 - Accent 2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7">
    <w:name w:val="List Table 3 - Accent 3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7">
    <w:name w:val="List Table 3 - Accent 4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7">
    <w:name w:val="List Table 3 - Accent 5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7">
    <w:name w:val="List Table 3 - Accent 6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50">
    <w:name w:val="Список-таблица 4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7">
    <w:name w:val="List Table 4 - Accent 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7">
    <w:name w:val="List Table 4 - Accent 2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7">
    <w:name w:val="List Table 4 - Accent 3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7">
    <w:name w:val="List Table 4 - Accent 4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7">
    <w:name w:val="List Table 4 - Accent 5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7">
    <w:name w:val="List Table 4 - Accent 6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50">
    <w:name w:val="Список-таблица 5 темная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7">
    <w:name w:val="List Table 5 Dark - Accent 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7">
    <w:name w:val="List Table 5 Dark - Accent 2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7">
    <w:name w:val="List Table 5 Dark - Accent 3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7">
    <w:name w:val="List Table 5 Dark - Accent 4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7">
    <w:name w:val="List Table 5 Dark - Accent 5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7">
    <w:name w:val="List Table 5 Dark - Accent 6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50">
    <w:name w:val="Список-таблица 6 цветная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7">
    <w:name w:val="List Table 6 Colorful - Accent 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7">
    <w:name w:val="List Table 6 Colorful - Accent 2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7">
    <w:name w:val="List Table 6 Colorful - Accent 3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7">
    <w:name w:val="List Table 6 Colorful - Accent 4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7">
    <w:name w:val="List Table 6 Colorful - Accent 5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7">
    <w:name w:val="List Table 6 Colorful - Accent 6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50">
    <w:name w:val="Список-таблица 7 цветная15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7">
    <w:name w:val="List Table 7 Colorful - Accent 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7">
    <w:name w:val="List Table 7 Colorful - Accent 2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7">
    <w:name w:val="List Table 7 Colorful - Accent 3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7">
    <w:name w:val="List Table 7 Colorful - Accent 4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7">
    <w:name w:val="List Table 7 Colorful - Accent 5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7">
    <w:name w:val="List Table 7 Colorful - Accent 6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7">
    <w:name w:val="Lined - Accent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7">
    <w:name w:val="Lined - Accent 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7">
    <w:name w:val="Lined - Accent 2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7">
    <w:name w:val="Lined - Accent 3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7">
    <w:name w:val="Lined - Accent 4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7">
    <w:name w:val="Lined - Accent 5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7">
    <w:name w:val="Lined - Accent 6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7">
    <w:name w:val="Bordered &amp; Lined - Accent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7">
    <w:name w:val="Bordered &amp; Lined - Accent 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7">
    <w:name w:val="Bordered &amp; Lined - Accent 2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7">
    <w:name w:val="Bordered &amp; Lined - Accent 3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7">
    <w:name w:val="Bordered &amp; Lined - Accent 4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7">
    <w:name w:val="Bordered &amp; Lined - Accent 5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7">
    <w:name w:val="Bordered &amp; Lined - Accent 6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7">
    <w:name w:val="Bordered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7">
    <w:name w:val="Bordered - Accent 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7">
    <w:name w:val="Bordered - Accent 2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7">
    <w:name w:val="Bordered - Accent 3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7">
    <w:name w:val="Bordered - Accent 4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7">
    <w:name w:val="Bordered - Accent 5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7">
    <w:name w:val="Bordered - Accent 6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100">
    <w:name w:val="Нет списка110"/>
    <w:next w:val="a4"/>
    <w:uiPriority w:val="99"/>
    <w:semiHidden/>
    <w:unhideWhenUsed/>
    <w:rsid w:val="00354821"/>
  </w:style>
  <w:style w:type="character" w:customStyle="1" w:styleId="UnresolvedMention">
    <w:name w:val="Unresolved Mention"/>
    <w:uiPriority w:val="99"/>
    <w:semiHidden/>
    <w:unhideWhenUsed/>
    <w:rsid w:val="00354821"/>
    <w:rPr>
      <w:color w:val="605E5C"/>
      <w:shd w:val="clear" w:color="auto" w:fill="E1DFDD"/>
    </w:rPr>
  </w:style>
  <w:style w:type="numbering" w:customStyle="1" w:styleId="201">
    <w:name w:val="Нет списка20"/>
    <w:next w:val="a4"/>
    <w:uiPriority w:val="99"/>
    <w:semiHidden/>
    <w:unhideWhenUsed/>
    <w:rsid w:val="00354821"/>
  </w:style>
  <w:style w:type="table" w:customStyle="1" w:styleId="TableGridLight8">
    <w:name w:val="Table Grid Light8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6">
    <w:name w:val="Таблица простая 116"/>
    <w:basedOn w:val="a3"/>
    <w:next w:val="121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6">
    <w:name w:val="Таблица простая 216"/>
    <w:basedOn w:val="a3"/>
    <w:next w:val="222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6">
    <w:name w:val="Таблица простая 316"/>
    <w:basedOn w:val="a3"/>
    <w:next w:val="320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6">
    <w:name w:val="Таблица простая 416"/>
    <w:basedOn w:val="a3"/>
    <w:next w:val="420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6">
    <w:name w:val="Таблица простая 516"/>
    <w:basedOn w:val="a3"/>
    <w:next w:val="522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">
    <w:name w:val="Таблица-сетка 1 светлая16"/>
    <w:basedOn w:val="a3"/>
    <w:next w:val="-12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8">
    <w:name w:val="Grid Table 1 Light - Accent 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8">
    <w:name w:val="Grid Table 1 Light - Accent 2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8">
    <w:name w:val="Grid Table 1 Light - Accent 3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8">
    <w:name w:val="Grid Table 1 Light - Accent 4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8">
    <w:name w:val="Grid Table 1 Light - Accent 5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8">
    <w:name w:val="Grid Table 1 Light - Accent 6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">
    <w:name w:val="Таблица-сетка 216"/>
    <w:basedOn w:val="a3"/>
    <w:next w:val="-22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8">
    <w:name w:val="Grid Table 2 - Accent 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8">
    <w:name w:val="Grid Table 2 - Accent 2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8">
    <w:name w:val="Grid Table 2 - Accent 3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8">
    <w:name w:val="Grid Table 2 - Accent 4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8">
    <w:name w:val="Grid Table 2 - Accent 5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8">
    <w:name w:val="Grid Table 2 - Accent 6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">
    <w:name w:val="Таблица-сетка 316"/>
    <w:basedOn w:val="a3"/>
    <w:next w:val="-32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8">
    <w:name w:val="Grid Table 3 - Accent 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8">
    <w:name w:val="Grid Table 3 - Accent 2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8">
    <w:name w:val="Grid Table 3 - Accent 3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8">
    <w:name w:val="Grid Table 3 - Accent 4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8">
    <w:name w:val="Grid Table 3 - Accent 5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8">
    <w:name w:val="Grid Table 3 - Accent 6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">
    <w:name w:val="Таблица-сетка 416"/>
    <w:basedOn w:val="a3"/>
    <w:next w:val="-42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8">
    <w:name w:val="Grid Table 4 - Accent 18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8">
    <w:name w:val="Grid Table 4 - Accent 28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8">
    <w:name w:val="Grid Table 4 - Accent 38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8">
    <w:name w:val="Grid Table 4 - Accent 48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8">
    <w:name w:val="Grid Table 4 - Accent 58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8">
    <w:name w:val="Grid Table 4 - Accent 68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">
    <w:name w:val="Таблица-сетка 5 темная16"/>
    <w:basedOn w:val="a3"/>
    <w:next w:val="-52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8">
    <w:name w:val="Grid Table 5 Dark- Accent 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8">
    <w:name w:val="Grid Table 5 Dark - Accent 2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8">
    <w:name w:val="Grid Table 5 Dark - Accent 3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8">
    <w:name w:val="Grid Table 5 Dark- Accent 4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8">
    <w:name w:val="Grid Table 5 Dark - Accent 5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8">
    <w:name w:val="Grid Table 5 Dark - Accent 6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">
    <w:name w:val="Таблица-сетка 6 цветная16"/>
    <w:basedOn w:val="a3"/>
    <w:next w:val="-62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8">
    <w:name w:val="Grid Table 6 Colorful - Accent 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8">
    <w:name w:val="Grid Table 6 Colorful - Accent 2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8">
    <w:name w:val="Grid Table 6 Colorful - Accent 3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8">
    <w:name w:val="Grid Table 6 Colorful - Accent 4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8">
    <w:name w:val="Grid Table 6 Colorful - Accent 5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8">
    <w:name w:val="Grid Table 6 Colorful - Accent 6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6">
    <w:name w:val="Таблица-сетка 7 цветная16"/>
    <w:basedOn w:val="a3"/>
    <w:next w:val="-72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8">
    <w:name w:val="Grid Table 7 Colorful - Accent 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8">
    <w:name w:val="Grid Table 7 Colorful - Accent 2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8">
    <w:name w:val="Grid Table 7 Colorful - Accent 3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8">
    <w:name w:val="Grid Table 7 Colorful - Accent 4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8">
    <w:name w:val="Grid Table 7 Colorful - Accent 5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8">
    <w:name w:val="Grid Table 7 Colorful - Accent 6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60">
    <w:name w:val="Список-таблица 1 светлая16"/>
    <w:basedOn w:val="a3"/>
    <w:next w:val="-120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8">
    <w:name w:val="List Table 1 Light - Accent 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8">
    <w:name w:val="List Table 1 Light - Accent 2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8">
    <w:name w:val="List Table 1 Light - Accent 3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8">
    <w:name w:val="List Table 1 Light - Accent 4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8">
    <w:name w:val="List Table 1 Light - Accent 5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8">
    <w:name w:val="List Table 1 Light - Accent 6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60">
    <w:name w:val="Список-таблица 216"/>
    <w:basedOn w:val="a3"/>
    <w:next w:val="-220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8">
    <w:name w:val="List Table 2 - Accent 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8">
    <w:name w:val="List Table 2 - Accent 2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8">
    <w:name w:val="List Table 2 - Accent 3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8">
    <w:name w:val="List Table 2 - Accent 4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8">
    <w:name w:val="List Table 2 - Accent 5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8">
    <w:name w:val="List Table 2 - Accent 6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60">
    <w:name w:val="Список-таблица 316"/>
    <w:basedOn w:val="a3"/>
    <w:next w:val="-320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8">
    <w:name w:val="List Table 3 - Accent 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8">
    <w:name w:val="List Table 3 - Accent 2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8">
    <w:name w:val="List Table 3 - Accent 3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8">
    <w:name w:val="List Table 3 - Accent 4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8">
    <w:name w:val="List Table 3 - Accent 5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8">
    <w:name w:val="List Table 3 - Accent 6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60">
    <w:name w:val="Список-таблица 416"/>
    <w:basedOn w:val="a3"/>
    <w:next w:val="-420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8">
    <w:name w:val="List Table 4 - Accent 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8">
    <w:name w:val="List Table 4 - Accent 2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8">
    <w:name w:val="List Table 4 - Accent 3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8">
    <w:name w:val="List Table 4 - Accent 4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8">
    <w:name w:val="List Table 4 - Accent 5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8">
    <w:name w:val="List Table 4 - Accent 6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60">
    <w:name w:val="Список-таблица 5 темная16"/>
    <w:basedOn w:val="a3"/>
    <w:next w:val="-520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8">
    <w:name w:val="List Table 5 Dark - Accent 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8">
    <w:name w:val="List Table 5 Dark - Accent 2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8">
    <w:name w:val="List Table 5 Dark - Accent 3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8">
    <w:name w:val="List Table 5 Dark - Accent 4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8">
    <w:name w:val="List Table 5 Dark - Accent 5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8">
    <w:name w:val="List Table 5 Dark - Accent 6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60">
    <w:name w:val="Список-таблица 6 цветная16"/>
    <w:basedOn w:val="a3"/>
    <w:next w:val="-620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8">
    <w:name w:val="List Table 6 Colorful - Accent 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8">
    <w:name w:val="List Table 6 Colorful - Accent 2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8">
    <w:name w:val="List Table 6 Colorful - Accent 3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8">
    <w:name w:val="List Table 6 Colorful - Accent 4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8">
    <w:name w:val="List Table 6 Colorful - Accent 5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8">
    <w:name w:val="List Table 6 Colorful - Accent 6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60">
    <w:name w:val="Список-таблица 7 цветная16"/>
    <w:basedOn w:val="a3"/>
    <w:next w:val="-720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8">
    <w:name w:val="List Table 7 Colorful - Accent 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8">
    <w:name w:val="List Table 7 Colorful - Accent 2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8">
    <w:name w:val="List Table 7 Colorful - Accent 3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8">
    <w:name w:val="List Table 7 Colorful - Accent 4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8">
    <w:name w:val="List Table 7 Colorful - Accent 5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8">
    <w:name w:val="List Table 7 Colorful - Accent 6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8">
    <w:name w:val="Lined - Accent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8">
    <w:name w:val="Lined - Accent 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8">
    <w:name w:val="Lined - Accent 2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8">
    <w:name w:val="Lined - Accent 3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8">
    <w:name w:val="Lined - Accent 4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8">
    <w:name w:val="Lined - Accent 5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8">
    <w:name w:val="Lined - Accent 6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8">
    <w:name w:val="Bordered &amp; Lined - Accent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8">
    <w:name w:val="Bordered &amp; Lined - Accent 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8">
    <w:name w:val="Bordered &amp; Lined - Accent 2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8">
    <w:name w:val="Bordered &amp; Lined - Accent 3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8">
    <w:name w:val="Bordered &amp; Lined - Accent 4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8">
    <w:name w:val="Bordered &amp; Lined - Accent 5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8">
    <w:name w:val="Bordered &amp; Lined - Accent 6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8">
    <w:name w:val="Bordered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8">
    <w:name w:val="Bordered - Accent 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8">
    <w:name w:val="Bordered - Accent 2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8">
    <w:name w:val="Bordered - Accent 3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8">
    <w:name w:val="Bordered - Accent 4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8">
    <w:name w:val="Bordered - Accent 5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8">
    <w:name w:val="Bordered - Accent 6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1">
    <w:name w:val="Сетка таблицы18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Сетка таблицы19"/>
    <w:basedOn w:val="a3"/>
    <w:uiPriority w:val="59"/>
    <w:rsid w:val="0035482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"/>
    <w:basedOn w:val="a3"/>
    <w:next w:val="a9"/>
    <w:uiPriority w:val="59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3"/>
    <w:uiPriority w:val="59"/>
    <w:rsid w:val="0035482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"/>
    <w:basedOn w:val="a3"/>
    <w:next w:val="a9"/>
    <w:uiPriority w:val="59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7">
    <w:name w:val="Сетка таблицы31"/>
    <w:basedOn w:val="a3"/>
    <w:next w:val="a9"/>
    <w:uiPriority w:val="59"/>
    <w:rsid w:val="0035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3"/>
    <w:next w:val="a9"/>
    <w:uiPriority w:val="59"/>
    <w:rsid w:val="0035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7">
    <w:name w:val="Сетка таблицы41"/>
    <w:basedOn w:val="a3"/>
    <w:next w:val="a9"/>
    <w:uiPriority w:val="59"/>
    <w:rsid w:val="0035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7">
    <w:name w:val="Сетка таблицы51"/>
    <w:basedOn w:val="a3"/>
    <w:next w:val="a9"/>
    <w:uiPriority w:val="59"/>
    <w:rsid w:val="0035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Таблица простая 121"/>
    <w:basedOn w:val="a3"/>
    <w:uiPriority w:val="41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1">
    <w:name w:val="Таблица простая 221"/>
    <w:basedOn w:val="a3"/>
    <w:uiPriority w:val="42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">
    <w:name w:val="Таблица простая 321"/>
    <w:basedOn w:val="a3"/>
    <w:uiPriority w:val="43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0">
    <w:name w:val="Таблица простая 421"/>
    <w:basedOn w:val="a3"/>
    <w:uiPriority w:val="44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10">
    <w:name w:val="Таблица простая 521"/>
    <w:basedOn w:val="a3"/>
    <w:uiPriority w:val="45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">
    <w:name w:val="Таблица-сетка 1 светлая21"/>
    <w:basedOn w:val="a3"/>
    <w:uiPriority w:val="46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">
    <w:name w:val="Таблица-сетка 221"/>
    <w:basedOn w:val="a3"/>
    <w:uiPriority w:val="47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">
    <w:name w:val="Таблица-сетка 321"/>
    <w:basedOn w:val="a3"/>
    <w:uiPriority w:val="48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1">
    <w:name w:val="Таблица-сетка 421"/>
    <w:basedOn w:val="a3"/>
    <w:uiPriority w:val="4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">
    <w:name w:val="Таблица-сетка 5 темная21"/>
    <w:basedOn w:val="a3"/>
    <w:uiPriority w:val="50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1">
    <w:name w:val="Таблица-сетка 6 цветная21"/>
    <w:basedOn w:val="a3"/>
    <w:uiPriority w:val="51"/>
    <w:rsid w:val="0035482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">
    <w:name w:val="Таблица-сетка 7 цветная21"/>
    <w:basedOn w:val="a3"/>
    <w:uiPriority w:val="52"/>
    <w:rsid w:val="0035482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10">
    <w:name w:val="Список-таблица 1 светлая21"/>
    <w:basedOn w:val="a3"/>
    <w:uiPriority w:val="46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10">
    <w:name w:val="Список-таблица 221"/>
    <w:basedOn w:val="a3"/>
    <w:uiPriority w:val="47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0">
    <w:name w:val="Список-таблица 321"/>
    <w:basedOn w:val="a3"/>
    <w:uiPriority w:val="48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10">
    <w:name w:val="Список-таблица 421"/>
    <w:basedOn w:val="a3"/>
    <w:uiPriority w:val="4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0">
    <w:name w:val="Список-таблица 5 темная21"/>
    <w:basedOn w:val="a3"/>
    <w:uiPriority w:val="50"/>
    <w:rsid w:val="00354821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10">
    <w:name w:val="Список-таблица 6 цветная21"/>
    <w:basedOn w:val="a3"/>
    <w:uiPriority w:val="51"/>
    <w:rsid w:val="0035482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0">
    <w:name w:val="Список-таблица 7 цветная21"/>
    <w:basedOn w:val="a3"/>
    <w:uiPriority w:val="52"/>
    <w:rsid w:val="0035482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510">
    <w:name w:val="Сетка таблицы151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4"/>
    <w:uiPriority w:val="99"/>
    <w:semiHidden/>
    <w:unhideWhenUsed/>
    <w:rsid w:val="00354821"/>
  </w:style>
  <w:style w:type="table" w:customStyle="1" w:styleId="202">
    <w:name w:val="Сетка таблицы20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9">
    <w:name w:val="Table Grid Light9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7">
    <w:name w:val="Таблица простая 117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70">
    <w:name w:val="Таблица простая 217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70">
    <w:name w:val="Таблица простая 3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70">
    <w:name w:val="Таблица простая 4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70">
    <w:name w:val="Таблица простая 5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7">
    <w:name w:val="Таблица-сетка 1 светлая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9">
    <w:name w:val="Grid Table 1 Light - Accent 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9">
    <w:name w:val="Grid Table 1 Light - Accent 2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9">
    <w:name w:val="Grid Table 1 Light - Accent 3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9">
    <w:name w:val="Grid Table 1 Light - Accent 4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9">
    <w:name w:val="Grid Table 1 Light - Accent 5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9">
    <w:name w:val="Grid Table 1 Light - Accent 6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7">
    <w:name w:val="Таблица-сетка 2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9">
    <w:name w:val="Grid Table 2 - Accent 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9">
    <w:name w:val="Grid Table 2 - Accent 2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9">
    <w:name w:val="Grid Table 2 - Accent 3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9">
    <w:name w:val="Grid Table 2 - Accent 4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9">
    <w:name w:val="Grid Table 2 - Accent 5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9">
    <w:name w:val="Grid Table 2 - Accent 6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7">
    <w:name w:val="Таблица-сетка 3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9">
    <w:name w:val="Grid Table 3 - Accent 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9">
    <w:name w:val="Grid Table 3 - Accent 2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9">
    <w:name w:val="Grid Table 3 - Accent 3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9">
    <w:name w:val="Grid Table 3 - Accent 4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9">
    <w:name w:val="Grid Table 3 - Accent 5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9">
    <w:name w:val="Grid Table 3 - Accent 6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7">
    <w:name w:val="Таблица-сетка 417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9">
    <w:name w:val="Grid Table 4 - Accent 19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9">
    <w:name w:val="Grid Table 4 - Accent 29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9">
    <w:name w:val="Grid Table 4 - Accent 39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9">
    <w:name w:val="Grid Table 4 - Accent 49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9">
    <w:name w:val="Grid Table 4 - Accent 59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9">
    <w:name w:val="Grid Table 4 - Accent 69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7">
    <w:name w:val="Таблица-сетка 5 темная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9">
    <w:name w:val="Grid Table 5 Dark- Accent 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9">
    <w:name w:val="Grid Table 5 Dark - Accent 2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9">
    <w:name w:val="Grid Table 5 Dark - Accent 3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9">
    <w:name w:val="Grid Table 5 Dark- Accent 4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9">
    <w:name w:val="Grid Table 5 Dark - Accent 5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9">
    <w:name w:val="Grid Table 5 Dark - Accent 6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7">
    <w:name w:val="Таблица-сетка 6 цветная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9">
    <w:name w:val="Grid Table 6 Colorful - Accent 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9">
    <w:name w:val="Grid Table 6 Colorful - Accent 2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9">
    <w:name w:val="Grid Table 6 Colorful - Accent 3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9">
    <w:name w:val="Grid Table 6 Colorful - Accent 4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9">
    <w:name w:val="Grid Table 6 Colorful - Accent 5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9">
    <w:name w:val="Grid Table 6 Colorful - Accent 6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7">
    <w:name w:val="Таблица-сетка 7 цветная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9">
    <w:name w:val="Grid Table 7 Colorful - Accent 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9">
    <w:name w:val="Grid Table 7 Colorful - Accent 2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9">
    <w:name w:val="Grid Table 7 Colorful - Accent 3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9">
    <w:name w:val="Grid Table 7 Colorful - Accent 4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9">
    <w:name w:val="Grid Table 7 Colorful - Accent 5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9">
    <w:name w:val="Grid Table 7 Colorful - Accent 6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0">
    <w:name w:val="Список-таблица 1 светлая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9">
    <w:name w:val="List Table 1 Light - Accent 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9">
    <w:name w:val="List Table 1 Light - Accent 2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9">
    <w:name w:val="List Table 1 Light - Accent 3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9">
    <w:name w:val="List Table 1 Light - Accent 4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9">
    <w:name w:val="List Table 1 Light - Accent 5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9">
    <w:name w:val="List Table 1 Light - Accent 6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0">
    <w:name w:val="Список-таблица 2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9">
    <w:name w:val="List Table 2 - Accent 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9">
    <w:name w:val="List Table 2 - Accent 2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9">
    <w:name w:val="List Table 2 - Accent 3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9">
    <w:name w:val="List Table 2 - Accent 4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9">
    <w:name w:val="List Table 2 - Accent 5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9">
    <w:name w:val="List Table 2 - Accent 6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0">
    <w:name w:val="Список-таблица 3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9">
    <w:name w:val="List Table 3 - Accent 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9">
    <w:name w:val="List Table 3 - Accent 2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9">
    <w:name w:val="List Table 3 - Accent 3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9">
    <w:name w:val="List Table 3 - Accent 4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9">
    <w:name w:val="List Table 3 - Accent 5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9">
    <w:name w:val="List Table 3 - Accent 6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0">
    <w:name w:val="Список-таблица 4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9">
    <w:name w:val="List Table 4 - Accent 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9">
    <w:name w:val="List Table 4 - Accent 2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9">
    <w:name w:val="List Table 4 - Accent 3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9">
    <w:name w:val="List Table 4 - Accent 4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9">
    <w:name w:val="List Table 4 - Accent 5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9">
    <w:name w:val="List Table 4 - Accent 6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0">
    <w:name w:val="Список-таблица 5 темная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9">
    <w:name w:val="List Table 5 Dark - Accent 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9">
    <w:name w:val="List Table 5 Dark - Accent 2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9">
    <w:name w:val="List Table 5 Dark - Accent 3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9">
    <w:name w:val="List Table 5 Dark - Accent 4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9">
    <w:name w:val="List Table 5 Dark - Accent 5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9">
    <w:name w:val="List Table 5 Dark - Accent 6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0">
    <w:name w:val="Список-таблица 6 цветная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9">
    <w:name w:val="List Table 6 Colorful - Accent 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9">
    <w:name w:val="List Table 6 Colorful - Accent 2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9">
    <w:name w:val="List Table 6 Colorful - Accent 3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9">
    <w:name w:val="List Table 6 Colorful - Accent 4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9">
    <w:name w:val="List Table 6 Colorful - Accent 5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9">
    <w:name w:val="List Table 6 Colorful - Accent 6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70">
    <w:name w:val="Список-таблица 7 цветная17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9">
    <w:name w:val="List Table 7 Colorful - Accent 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9">
    <w:name w:val="List Table 7 Colorful - Accent 2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9">
    <w:name w:val="List Table 7 Colorful - Accent 3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9">
    <w:name w:val="List Table 7 Colorful - Accent 4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9">
    <w:name w:val="List Table 7 Colorful - Accent 5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9">
    <w:name w:val="List Table 7 Colorful - Accent 6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9">
    <w:name w:val="Lined - Accent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9">
    <w:name w:val="Lined - Accent 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9">
    <w:name w:val="Lined - Accent 2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9">
    <w:name w:val="Lined - Accent 3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9">
    <w:name w:val="Lined - Accent 4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9">
    <w:name w:val="Lined - Accent 5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9">
    <w:name w:val="Lined - Accent 6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9">
    <w:name w:val="Bordered &amp; Lined - Accent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9">
    <w:name w:val="Bordered &amp; Lined - Accent 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9">
    <w:name w:val="Bordered &amp; Lined - Accent 2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9">
    <w:name w:val="Bordered &amp; Lined - Accent 3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9">
    <w:name w:val="Bordered &amp; Lined - Accent 4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9">
    <w:name w:val="Bordered &amp; Lined - Accent 5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9">
    <w:name w:val="Bordered &amp; Lined - Accent 6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9">
    <w:name w:val="Bordered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9">
    <w:name w:val="Bordered - Accent 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9">
    <w:name w:val="Bordered - Accent 2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9">
    <w:name w:val="Bordered - Accent 3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9">
    <w:name w:val="Bordered - Accent 4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9">
    <w:name w:val="Bordered - Accent 5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9">
    <w:name w:val="Bordered - Accent 6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223">
    <w:name w:val="Нет списка22"/>
    <w:next w:val="a4"/>
    <w:uiPriority w:val="99"/>
    <w:semiHidden/>
    <w:unhideWhenUsed/>
    <w:rsid w:val="00354821"/>
  </w:style>
  <w:style w:type="table" w:customStyle="1" w:styleId="242">
    <w:name w:val="Сетка таблицы24"/>
    <w:basedOn w:val="a3"/>
    <w:next w:val="a9"/>
    <w:rsid w:val="0035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"/>
    <w:next w:val="a4"/>
    <w:uiPriority w:val="99"/>
    <w:semiHidden/>
    <w:unhideWhenUsed/>
    <w:rsid w:val="00354821"/>
  </w:style>
  <w:style w:type="numbering" w:customStyle="1" w:styleId="243">
    <w:name w:val="Нет списка24"/>
    <w:next w:val="a4"/>
    <w:uiPriority w:val="99"/>
    <w:semiHidden/>
    <w:unhideWhenUsed/>
    <w:rsid w:val="00354821"/>
  </w:style>
  <w:style w:type="numbering" w:customStyle="1" w:styleId="252">
    <w:name w:val="Нет списка25"/>
    <w:next w:val="a4"/>
    <w:uiPriority w:val="99"/>
    <w:semiHidden/>
    <w:unhideWhenUsed/>
    <w:rsid w:val="00354821"/>
  </w:style>
  <w:style w:type="table" w:customStyle="1" w:styleId="TableNormal6">
    <w:name w:val="Table Normal6"/>
    <w:uiPriority w:val="2"/>
    <w:semiHidden/>
    <w:unhideWhenUsed/>
    <w:qFormat/>
    <w:rsid w:val="003548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2">
    <w:name w:val="Нет списка26"/>
    <w:next w:val="a4"/>
    <w:uiPriority w:val="99"/>
    <w:semiHidden/>
    <w:unhideWhenUsed/>
    <w:rsid w:val="00354821"/>
  </w:style>
  <w:style w:type="numbering" w:customStyle="1" w:styleId="1113">
    <w:name w:val="Нет списка111"/>
    <w:next w:val="a4"/>
    <w:uiPriority w:val="99"/>
    <w:semiHidden/>
    <w:unhideWhenUsed/>
    <w:rsid w:val="00354821"/>
  </w:style>
  <w:style w:type="paragraph" w:customStyle="1" w:styleId="123">
    <w:name w:val="Заголовок 12"/>
    <w:basedOn w:val="a1"/>
    <w:uiPriority w:val="1"/>
    <w:qFormat/>
    <w:rsid w:val="00354821"/>
    <w:pPr>
      <w:widowControl w:val="0"/>
      <w:autoSpaceDE w:val="0"/>
      <w:autoSpaceDN w:val="0"/>
      <w:spacing w:after="0" w:line="319" w:lineRule="exact"/>
      <w:ind w:left="11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253">
    <w:name w:val="Сетка таблицы25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qFormat/>
    <w:rsid w:val="003548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rsid w:val="00354821"/>
  </w:style>
  <w:style w:type="paragraph" w:customStyle="1" w:styleId="affffff1">
    <w:name w:val="a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2">
    <w:name w:val="1Стиль"/>
    <w:basedOn w:val="a7"/>
    <w:qFormat/>
    <w:rsid w:val="00354821"/>
    <w:pPr>
      <w:widowControl/>
      <w:tabs>
        <w:tab w:val="left" w:pos="-284"/>
        <w:tab w:val="left" w:pos="-142"/>
      </w:tabs>
      <w:autoSpaceDE/>
      <w:autoSpaceDN/>
      <w:ind w:left="0" w:firstLine="709"/>
      <w:contextualSpacing/>
    </w:pPr>
    <w:rPr>
      <w:rFonts w:eastAsia="Calibri"/>
      <w:bCs/>
      <w:sz w:val="28"/>
      <w:szCs w:val="28"/>
      <w:lang w:eastAsia="zh-CN"/>
    </w:rPr>
  </w:style>
  <w:style w:type="character" w:customStyle="1" w:styleId="path-separator">
    <w:name w:val="path-separator"/>
    <w:rsid w:val="00354821"/>
  </w:style>
  <w:style w:type="character" w:customStyle="1" w:styleId="l9ipkfa">
    <w:name w:val="l9ipkfa"/>
    <w:rsid w:val="00354821"/>
  </w:style>
  <w:style w:type="numbering" w:customStyle="1" w:styleId="272">
    <w:name w:val="Нет списка27"/>
    <w:next w:val="a4"/>
    <w:uiPriority w:val="99"/>
    <w:semiHidden/>
    <w:unhideWhenUsed/>
    <w:rsid w:val="00354821"/>
  </w:style>
  <w:style w:type="paragraph" w:customStyle="1" w:styleId="c31">
    <w:name w:val="c31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0">
    <w:name w:val="Нет списка28"/>
    <w:next w:val="a4"/>
    <w:uiPriority w:val="99"/>
    <w:semiHidden/>
    <w:unhideWhenUsed/>
    <w:rsid w:val="00354821"/>
  </w:style>
  <w:style w:type="table" w:customStyle="1" w:styleId="TableGridLight10">
    <w:name w:val="Table Grid Light10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8">
    <w:name w:val="Таблица простая 118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8">
    <w:name w:val="Таблица простая 218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8">
    <w:name w:val="Таблица простая 3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8">
    <w:name w:val="Таблица простая 4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8">
    <w:name w:val="Таблица простая 5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8">
    <w:name w:val="Таблица-сетка 1 светлая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0">
    <w:name w:val="Grid Table 1 Light - Accent 1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0">
    <w:name w:val="Grid Table 1 Light - Accent 2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0">
    <w:name w:val="Grid Table 1 Light - Accent 3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0">
    <w:name w:val="Grid Table 1 Light - Accent 4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0">
    <w:name w:val="Grid Table 1 Light - Accent 5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0">
    <w:name w:val="Grid Table 1 Light - Accent 6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8">
    <w:name w:val="Таблица-сетка 2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0">
    <w:name w:val="Grid Table 2 - Accent 1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10">
    <w:name w:val="Grid Table 2 - Accent 2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0">
    <w:name w:val="Grid Table 2 - Accent 3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0">
    <w:name w:val="Grid Table 2 - Accent 4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0">
    <w:name w:val="Grid Table 2 - Accent 5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10">
    <w:name w:val="Grid Table 2 - Accent 6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8">
    <w:name w:val="Таблица-сетка 3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0">
    <w:name w:val="Grid Table 3 - Accent 1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10">
    <w:name w:val="Grid Table 3 - Accent 2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0">
    <w:name w:val="Grid Table 3 - Accent 3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0">
    <w:name w:val="Grid Table 3 - Accent 4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0">
    <w:name w:val="Grid Table 3 - Accent 5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10">
    <w:name w:val="Grid Table 3 - Accent 6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8">
    <w:name w:val="Таблица-сетка 418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0">
    <w:name w:val="Grid Table 4 - Accent 110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10">
    <w:name w:val="Grid Table 4 - Accent 210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0">
    <w:name w:val="Grid Table 4 - Accent 310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0">
    <w:name w:val="Grid Table 4 - Accent 410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0">
    <w:name w:val="Grid Table 4 - Accent 510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10">
    <w:name w:val="Grid Table 4 - Accent 610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8">
    <w:name w:val="Таблица-сетка 5 темная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0">
    <w:name w:val="Grid Table 5 Dark- Accent 1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10">
    <w:name w:val="Grid Table 5 Dark - Accent 2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0">
    <w:name w:val="Grid Table 5 Dark - Accent 3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0">
    <w:name w:val="Grid Table 5 Dark- Accent 4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0">
    <w:name w:val="Grid Table 5 Dark - Accent 5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10">
    <w:name w:val="Grid Table 5 Dark - Accent 6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8">
    <w:name w:val="Таблица-сетка 6 цветная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0">
    <w:name w:val="Grid Table 6 Colorful - Accent 1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10">
    <w:name w:val="Grid Table 6 Colorful - Accent 2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0">
    <w:name w:val="Grid Table 6 Colorful - Accent 3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0">
    <w:name w:val="Grid Table 6 Colorful - Accent 4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0">
    <w:name w:val="Grid Table 6 Colorful - Accent 5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10">
    <w:name w:val="Grid Table 6 Colorful - Accent 6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8">
    <w:name w:val="Таблица-сетка 7 цветная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0">
    <w:name w:val="Grid Table 7 Colorful - Accent 1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10">
    <w:name w:val="Grid Table 7 Colorful - Accent 2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0">
    <w:name w:val="Grid Table 7 Colorful - Accent 3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0">
    <w:name w:val="Grid Table 7 Colorful - Accent 4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0">
    <w:name w:val="Grid Table 7 Colorful - Accent 5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10">
    <w:name w:val="Grid Table 7 Colorful - Accent 6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80">
    <w:name w:val="Список-таблица 1 светлая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0">
    <w:name w:val="List Table 1 Light - Accent 1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10">
    <w:name w:val="List Table 1 Light - Accent 2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0">
    <w:name w:val="List Table 1 Light - Accent 3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0">
    <w:name w:val="List Table 1 Light - Accent 4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0">
    <w:name w:val="List Table 1 Light - Accent 5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10">
    <w:name w:val="List Table 1 Light - Accent 6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80">
    <w:name w:val="Список-таблица 2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0">
    <w:name w:val="List Table 2 - Accent 1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10">
    <w:name w:val="List Table 2 - Accent 2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0">
    <w:name w:val="List Table 2 - Accent 3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0">
    <w:name w:val="List Table 2 - Accent 4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0">
    <w:name w:val="List Table 2 - Accent 5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10">
    <w:name w:val="List Table 2 - Accent 6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80">
    <w:name w:val="Список-таблица 3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0">
    <w:name w:val="List Table 3 - Accent 1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0">
    <w:name w:val="List Table 3 - Accent 2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0">
    <w:name w:val="List Table 3 - Accent 3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0">
    <w:name w:val="List Table 3 - Accent 4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0">
    <w:name w:val="List Table 3 - Accent 5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0">
    <w:name w:val="List Table 3 - Accent 6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80">
    <w:name w:val="Список-таблица 4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0">
    <w:name w:val="List Table 4 - Accent 1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10">
    <w:name w:val="List Table 4 - Accent 2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0">
    <w:name w:val="List Table 4 - Accent 3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0">
    <w:name w:val="List Table 4 - Accent 4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0">
    <w:name w:val="List Table 4 - Accent 5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10">
    <w:name w:val="List Table 4 - Accent 6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80">
    <w:name w:val="Список-таблица 5 темная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0">
    <w:name w:val="List Table 5 Dark - Accent 1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10">
    <w:name w:val="List Table 5 Dark - Accent 2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0">
    <w:name w:val="List Table 5 Dark - Accent 3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0">
    <w:name w:val="List Table 5 Dark - Accent 4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0">
    <w:name w:val="List Table 5 Dark - Accent 5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10">
    <w:name w:val="List Table 5 Dark - Accent 6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80">
    <w:name w:val="Список-таблица 6 цветная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0">
    <w:name w:val="List Table 6 Colorful - Accent 1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10">
    <w:name w:val="List Table 6 Colorful - Accent 2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0">
    <w:name w:val="List Table 6 Colorful - Accent 3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0">
    <w:name w:val="List Table 6 Colorful - Accent 4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0">
    <w:name w:val="List Table 6 Colorful - Accent 5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10">
    <w:name w:val="List Table 6 Colorful - Accent 6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80">
    <w:name w:val="Список-таблица 7 цветная18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0">
    <w:name w:val="List Table 7 Colorful - Accent 1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10">
    <w:name w:val="List Table 7 Colorful - Accent 2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0">
    <w:name w:val="List Table 7 Colorful - Accent 3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0">
    <w:name w:val="List Table 7 Colorful - Accent 4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0">
    <w:name w:val="List Table 7 Colorful - Accent 5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10">
    <w:name w:val="List Table 7 Colorful - Accent 6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0">
    <w:name w:val="Lined - Accent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0">
    <w:name w:val="Lined - Accent 1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10">
    <w:name w:val="Lined - Accent 2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0">
    <w:name w:val="Lined - Accent 3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0">
    <w:name w:val="Lined - Accent 4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0">
    <w:name w:val="Lined - Accent 5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10">
    <w:name w:val="Lined - Accent 6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0">
    <w:name w:val="Bordered &amp; Lined - Accent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0">
    <w:name w:val="Bordered &amp; Lined - Accent 1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10">
    <w:name w:val="Bordered &amp; Lined - Accent 2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0">
    <w:name w:val="Bordered &amp; Lined - Accent 3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0">
    <w:name w:val="Bordered &amp; Lined - Accent 4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0">
    <w:name w:val="Bordered &amp; Lined - Accent 5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10">
    <w:name w:val="Bordered &amp; Lined - Accent 6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0">
    <w:name w:val="Bordered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0">
    <w:name w:val="Bordered - Accent 1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10">
    <w:name w:val="Bordered - Accent 2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0">
    <w:name w:val="Bordered - Accent 3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0">
    <w:name w:val="Bordered - Accent 4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0">
    <w:name w:val="Bordered - Accent 5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10">
    <w:name w:val="Bordered - Accent 610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EndnoteTextChar">
    <w:name w:val="Endnote Text Char"/>
    <w:uiPriority w:val="99"/>
    <w:rsid w:val="00354821"/>
    <w:rPr>
      <w:sz w:val="20"/>
    </w:rPr>
  </w:style>
  <w:style w:type="paragraph" w:customStyle="1" w:styleId="affffff2">
    <w:name w:val="Таблица"/>
    <w:basedOn w:val="aff7"/>
    <w:qFormat/>
    <w:rsid w:val="00354821"/>
    <w:pPr>
      <w:tabs>
        <w:tab w:val="left" w:pos="4500"/>
        <w:tab w:val="left" w:pos="9180"/>
        <w:tab w:val="left" w:pos="9360"/>
      </w:tabs>
      <w:autoSpaceDE/>
      <w:autoSpaceDN/>
      <w:adjustRightInd/>
      <w:spacing w:line="194" w:lineRule="atLeast"/>
      <w:ind w:firstLine="0"/>
      <w:jc w:val="left"/>
    </w:pPr>
    <w:rPr>
      <w:rFonts w:eastAsia="Times New Roman"/>
      <w:sz w:val="19"/>
      <w:szCs w:val="19"/>
    </w:rPr>
  </w:style>
  <w:style w:type="paragraph" w:styleId="affffff3">
    <w:name w:val="Message Header"/>
    <w:basedOn w:val="affffff2"/>
    <w:link w:val="affffff4"/>
    <w:rsid w:val="00354821"/>
    <w:pPr>
      <w:jc w:val="center"/>
    </w:pPr>
    <w:rPr>
      <w:b/>
      <w:bCs/>
    </w:rPr>
  </w:style>
  <w:style w:type="character" w:customStyle="1" w:styleId="affffff4">
    <w:name w:val="Шапка Знак"/>
    <w:basedOn w:val="a2"/>
    <w:link w:val="affffff3"/>
    <w:rsid w:val="00354821"/>
    <w:rPr>
      <w:rFonts w:ascii="NewtonCSanPin" w:eastAsia="Times New Roman" w:hAnsi="NewtonCSanPin"/>
      <w:b/>
      <w:bCs/>
      <w:color w:val="000000"/>
      <w:sz w:val="19"/>
      <w:szCs w:val="19"/>
    </w:rPr>
  </w:style>
  <w:style w:type="paragraph" w:customStyle="1" w:styleId="affffff5">
    <w:name w:val="Приложение"/>
    <w:basedOn w:val="1ff3"/>
    <w:qFormat/>
    <w:rsid w:val="00354821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f3">
    <w:name w:val="Заг 1"/>
    <w:basedOn w:val="aff7"/>
    <w:qFormat/>
    <w:rsid w:val="00354821"/>
    <w:pPr>
      <w:keepNext/>
      <w:pageBreakBefore/>
      <w:autoSpaceDE/>
      <w:autoSpaceDN/>
      <w:adjustRightInd/>
      <w:spacing w:after="170" w:line="296" w:lineRule="atLeast"/>
      <w:ind w:firstLine="0"/>
      <w:jc w:val="center"/>
    </w:pPr>
    <w:rPr>
      <w:rFonts w:ascii="PragmaticaC" w:eastAsia="Times New Roman" w:hAnsi="PragmaticaC" w:cs="PragmaticaC"/>
      <w:b/>
      <w:bCs/>
      <w:caps/>
      <w:sz w:val="26"/>
      <w:szCs w:val="26"/>
    </w:rPr>
  </w:style>
  <w:style w:type="paragraph" w:styleId="affffff6">
    <w:name w:val="Signature"/>
    <w:basedOn w:val="aff7"/>
    <w:link w:val="affffff7"/>
    <w:rsid w:val="00354821"/>
    <w:pPr>
      <w:autoSpaceDE/>
      <w:autoSpaceDN/>
      <w:adjustRightInd/>
      <w:spacing w:before="57" w:line="194" w:lineRule="atLeast"/>
      <w:ind w:firstLine="0"/>
      <w:jc w:val="center"/>
    </w:pPr>
    <w:rPr>
      <w:rFonts w:eastAsia="Times New Roman"/>
      <w:sz w:val="19"/>
      <w:szCs w:val="19"/>
    </w:rPr>
  </w:style>
  <w:style w:type="character" w:customStyle="1" w:styleId="affffff7">
    <w:name w:val="Подпись Знак"/>
    <w:basedOn w:val="a2"/>
    <w:link w:val="affffff6"/>
    <w:rsid w:val="00354821"/>
    <w:rPr>
      <w:rFonts w:ascii="NewtonCSanPin" w:eastAsia="Times New Roman" w:hAnsi="NewtonCSanPin"/>
      <w:color w:val="000000"/>
      <w:sz w:val="19"/>
      <w:szCs w:val="19"/>
    </w:rPr>
  </w:style>
  <w:style w:type="paragraph" w:customStyle="1" w:styleId="affffff8">
    <w:name w:val="В скобках"/>
    <w:basedOn w:val="affffff6"/>
    <w:qFormat/>
    <w:rsid w:val="00354821"/>
    <w:pPr>
      <w:spacing w:line="174" w:lineRule="atLeast"/>
    </w:pPr>
    <w:rPr>
      <w:sz w:val="17"/>
      <w:szCs w:val="17"/>
    </w:rPr>
  </w:style>
  <w:style w:type="paragraph" w:customStyle="1" w:styleId="1ff4">
    <w:name w:val="Содержание 1"/>
    <w:basedOn w:val="aff7"/>
    <w:qFormat/>
    <w:rsid w:val="00354821"/>
    <w:pPr>
      <w:autoSpaceDE/>
      <w:autoSpaceDN/>
      <w:adjustRightInd/>
      <w:ind w:firstLine="0"/>
    </w:pPr>
    <w:rPr>
      <w:rFonts w:ascii="Times New Roman" w:eastAsia="Times New Roman" w:hAnsi="Times New Roman"/>
    </w:rPr>
  </w:style>
  <w:style w:type="paragraph" w:customStyle="1" w:styleId="BasicParagraph">
    <w:name w:val="[Basic Paragraph]"/>
    <w:basedOn w:val="NoParagraphStyle"/>
    <w:uiPriority w:val="99"/>
    <w:qFormat/>
    <w:rsid w:val="00354821"/>
  </w:style>
  <w:style w:type="paragraph" w:customStyle="1" w:styleId="NoParagraphStyle">
    <w:name w:val="[No Paragraph Style]"/>
    <w:qFormat/>
    <w:rsid w:val="00354821"/>
    <w:pPr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2fa">
    <w:name w:val="Заг 2"/>
    <w:basedOn w:val="1ff3"/>
    <w:qFormat/>
    <w:rsid w:val="00354821"/>
    <w:pPr>
      <w:pageBreakBefore w:val="0"/>
      <w:spacing w:before="283"/>
    </w:pPr>
    <w:rPr>
      <w:caps w:val="0"/>
    </w:rPr>
  </w:style>
  <w:style w:type="paragraph" w:customStyle="1" w:styleId="3f0">
    <w:name w:val="Заг 3"/>
    <w:basedOn w:val="2fa"/>
    <w:qFormat/>
    <w:rsid w:val="00354821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affffff9">
    <w:name w:val="Пж Курсив"/>
    <w:basedOn w:val="aff7"/>
    <w:qFormat/>
    <w:rsid w:val="00354821"/>
    <w:pPr>
      <w:autoSpaceDE/>
      <w:autoSpaceDN/>
      <w:adjustRightInd/>
    </w:pPr>
    <w:rPr>
      <w:rFonts w:eastAsia="Times New Roman"/>
      <w:b/>
      <w:bCs/>
      <w:i/>
      <w:iCs/>
    </w:rPr>
  </w:style>
  <w:style w:type="character" w:styleId="affffffa">
    <w:name w:val="page number"/>
    <w:rsid w:val="00354821"/>
    <w:rPr>
      <w:rFonts w:cs="Times New Roman"/>
    </w:rPr>
  </w:style>
  <w:style w:type="paragraph" w:customStyle="1" w:styleId="-319">
    <w:name w:val="Темный список - Акцент 31"/>
    <w:hidden/>
    <w:uiPriority w:val="71"/>
    <w:qFormat/>
    <w:rsid w:val="00354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1"/>
    <w:link w:val="1-2"/>
    <w:uiPriority w:val="34"/>
    <w:qFormat/>
    <w:rsid w:val="0035482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-2">
    <w:name w:val="Средняя сетка 1 - Акцент 2 Знак"/>
    <w:link w:val="1-21"/>
    <w:uiPriority w:val="34"/>
    <w:rsid w:val="00354821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fffffb">
    <w:name w:val="О_Т"/>
    <w:basedOn w:val="a1"/>
    <w:link w:val="affffffc"/>
    <w:qFormat/>
    <w:rsid w:val="00354821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ffffffc">
    <w:name w:val="О_Т Знак"/>
    <w:link w:val="affffffb"/>
    <w:rsid w:val="00354821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1"/>
    <w:qFormat/>
    <w:rsid w:val="00354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54821"/>
  </w:style>
  <w:style w:type="paragraph" w:customStyle="1" w:styleId="-122">
    <w:name w:val="Цветной список - Акцент 12"/>
    <w:basedOn w:val="a1"/>
    <w:qFormat/>
    <w:rsid w:val="00354821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354821"/>
    <w:rPr>
      <w:rFonts w:ascii="Times New Roman" w:hAnsi="Times New Roman"/>
      <w:sz w:val="24"/>
      <w:u w:val="none"/>
    </w:rPr>
  </w:style>
  <w:style w:type="paragraph" w:customStyle="1" w:styleId="-119">
    <w:name w:val="Цветная заливка - Акцент 11"/>
    <w:hidden/>
    <w:uiPriority w:val="99"/>
    <w:semiHidden/>
    <w:qFormat/>
    <w:rsid w:val="00354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d">
    <w:name w:val="Νξβϋι"/>
    <w:basedOn w:val="a1"/>
    <w:uiPriority w:val="99"/>
    <w:qFormat/>
    <w:rsid w:val="0035482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-11a">
    <w:name w:val="Цветной список - Акцент 11"/>
    <w:basedOn w:val="a1"/>
    <w:link w:val="-1"/>
    <w:uiPriority w:val="34"/>
    <w:qFormat/>
    <w:rsid w:val="0035482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">
    <w:name w:val="Цветной список - Акцент 1 Знак"/>
    <w:link w:val="-11a"/>
    <w:uiPriority w:val="34"/>
    <w:rsid w:val="00354821"/>
    <w:rPr>
      <w:rFonts w:ascii="Calibri" w:eastAsia="Times New Roman" w:hAnsi="Calibri" w:cs="Times New Roman"/>
    </w:rPr>
  </w:style>
  <w:style w:type="character" w:customStyle="1" w:styleId="3f1">
    <w:name w:val="Основной текст + Курсив3"/>
    <w:uiPriority w:val="99"/>
    <w:rsid w:val="00354821"/>
    <w:rPr>
      <w:rFonts w:ascii="Times New Roman" w:hAnsi="Times New Roman"/>
      <w:i/>
      <w:spacing w:val="0"/>
      <w:sz w:val="18"/>
    </w:rPr>
  </w:style>
  <w:style w:type="character" w:customStyle="1" w:styleId="aff2">
    <w:name w:val="Обычный (веб) Знак"/>
    <w:link w:val="aff1"/>
    <w:uiPriority w:val="99"/>
    <w:rsid w:val="00354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4">
    <w:name w:val="Основной текст 22"/>
    <w:basedOn w:val="a1"/>
    <w:qFormat/>
    <w:rsid w:val="0035482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1"/>
    <w:uiPriority w:val="99"/>
    <w:qFormat/>
    <w:rsid w:val="00354821"/>
    <w:pPr>
      <w:widowControl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eastAsia="ru-RU"/>
    </w:rPr>
  </w:style>
  <w:style w:type="table" w:customStyle="1" w:styleId="263">
    <w:name w:val="Сетка таблицы26"/>
    <w:basedOn w:val="a3"/>
    <w:next w:val="a9"/>
    <w:uiPriority w:val="39"/>
    <w:rsid w:val="0035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item">
    <w:name w:val="textitem"/>
    <w:basedOn w:val="a1"/>
    <w:qFormat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1">
    <w:name w:val="Pa21"/>
    <w:basedOn w:val="a1"/>
    <w:next w:val="a1"/>
    <w:uiPriority w:val="99"/>
    <w:qFormat/>
    <w:rsid w:val="00354821"/>
    <w:pPr>
      <w:spacing w:after="0" w:line="321" w:lineRule="atLeast"/>
    </w:pPr>
    <w:rPr>
      <w:rFonts w:ascii="Noto Sans" w:eastAsia="Times New Roman" w:hAnsi="Noto Sans" w:cs="Times New Roman"/>
      <w:sz w:val="24"/>
      <w:szCs w:val="24"/>
      <w:lang w:eastAsia="ru-RU"/>
    </w:rPr>
  </w:style>
  <w:style w:type="paragraph" w:customStyle="1" w:styleId="menuint">
    <w:name w:val="menuint"/>
    <w:basedOn w:val="a1"/>
    <w:qFormat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1"/>
    <w:qFormat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harChar1">
    <w:name w:val="Знак Знак1 Char Char1"/>
    <w:basedOn w:val="a1"/>
    <w:semiHidden/>
    <w:qFormat/>
    <w:rsid w:val="00354821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s10">
    <w:name w:val="s_1"/>
    <w:basedOn w:val="a1"/>
    <w:uiPriority w:val="99"/>
    <w:qFormat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e">
    <w:name w:val="Знак Знак Знак"/>
    <w:basedOn w:val="a1"/>
    <w:qFormat/>
    <w:rsid w:val="0035482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customStyle="1" w:styleId="TableNormal8">
    <w:name w:val="Table Normal8"/>
    <w:uiPriority w:val="2"/>
    <w:semiHidden/>
    <w:unhideWhenUsed/>
    <w:qFormat/>
    <w:rsid w:val="0035482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"/>
    <w:next w:val="a4"/>
    <w:uiPriority w:val="99"/>
    <w:semiHidden/>
    <w:unhideWhenUsed/>
    <w:rsid w:val="00354821"/>
  </w:style>
  <w:style w:type="table" w:customStyle="1" w:styleId="1101">
    <w:name w:val="Сетка таблицы110"/>
    <w:basedOn w:val="a3"/>
    <w:next w:val="a9"/>
    <w:uiPriority w:val="39"/>
    <w:rsid w:val="0035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Текущий список1"/>
    <w:uiPriority w:val="99"/>
    <w:rsid w:val="00354821"/>
    <w:pPr>
      <w:numPr>
        <w:numId w:val="12"/>
      </w:numPr>
    </w:pPr>
  </w:style>
  <w:style w:type="numbering" w:customStyle="1" w:styleId="290">
    <w:name w:val="Нет списка29"/>
    <w:next w:val="a4"/>
    <w:uiPriority w:val="99"/>
    <w:semiHidden/>
    <w:unhideWhenUsed/>
    <w:rsid w:val="00354821"/>
  </w:style>
  <w:style w:type="character" w:customStyle="1" w:styleId="9pt">
    <w:name w:val="Основной текст + 9 pt"/>
    <w:rsid w:val="00354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ff5">
    <w:name w:val="Подпись Знак1"/>
    <w:uiPriority w:val="99"/>
    <w:semiHidden/>
    <w:rsid w:val="00354821"/>
    <w:rPr>
      <w:rFonts w:ascii="Calibri" w:eastAsia="Calibri" w:hAnsi="Calibri"/>
      <w:sz w:val="22"/>
      <w:szCs w:val="22"/>
      <w:lang w:eastAsia="en-US"/>
    </w:rPr>
  </w:style>
  <w:style w:type="character" w:customStyle="1" w:styleId="1ff6">
    <w:name w:val="Название Знак1"/>
    <w:uiPriority w:val="10"/>
    <w:rsid w:val="00354821"/>
    <w:rPr>
      <w:rFonts w:ascii="Calibri Light" w:eastAsia="Times New Roman" w:hAnsi="Calibri Light" w:cs="Times New Roman"/>
      <w:color w:val="323E4F"/>
      <w:spacing w:val="5"/>
      <w:sz w:val="52"/>
      <w:szCs w:val="52"/>
      <w:lang w:eastAsia="en-US"/>
    </w:rPr>
  </w:style>
  <w:style w:type="character" w:customStyle="1" w:styleId="1ff7">
    <w:name w:val="Подзаголовок Знак1"/>
    <w:uiPriority w:val="99"/>
    <w:rsid w:val="00354821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en-US"/>
    </w:rPr>
  </w:style>
  <w:style w:type="character" w:customStyle="1" w:styleId="1ff8">
    <w:name w:val="Шапка Знак1"/>
    <w:uiPriority w:val="99"/>
    <w:semiHidden/>
    <w:rsid w:val="00354821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numbering" w:customStyle="1" w:styleId="300">
    <w:name w:val="Нет списка30"/>
    <w:next w:val="a4"/>
    <w:uiPriority w:val="99"/>
    <w:semiHidden/>
    <w:unhideWhenUsed/>
    <w:rsid w:val="00354821"/>
  </w:style>
  <w:style w:type="numbering" w:customStyle="1" w:styleId="319">
    <w:name w:val="Нет списка31"/>
    <w:next w:val="a4"/>
    <w:uiPriority w:val="99"/>
    <w:semiHidden/>
    <w:unhideWhenUsed/>
    <w:rsid w:val="00354821"/>
  </w:style>
  <w:style w:type="character" w:customStyle="1" w:styleId="c26">
    <w:name w:val="c26"/>
    <w:rsid w:val="00354821"/>
  </w:style>
  <w:style w:type="numbering" w:customStyle="1" w:styleId="322">
    <w:name w:val="Нет списка32"/>
    <w:next w:val="a4"/>
    <w:uiPriority w:val="99"/>
    <w:semiHidden/>
    <w:unhideWhenUsed/>
    <w:rsid w:val="00354821"/>
  </w:style>
  <w:style w:type="paragraph" w:customStyle="1" w:styleId="1ff9">
    <w:name w:val="Заголовок1"/>
    <w:basedOn w:val="a1"/>
    <w:next w:val="a5"/>
    <w:uiPriority w:val="99"/>
    <w:semiHidden/>
    <w:rsid w:val="00354821"/>
    <w:pPr>
      <w:keepNext/>
      <w:suppressAutoHyphens/>
      <w:spacing w:before="240" w:after="120"/>
    </w:pPr>
    <w:rPr>
      <w:rFonts w:ascii="Arial" w:eastAsia="Microsoft YaHei" w:hAnsi="Arial" w:cs="Mangal"/>
      <w:color w:val="231F20"/>
      <w:position w:val="2"/>
      <w:sz w:val="28"/>
      <w:szCs w:val="28"/>
      <w:lang w:eastAsia="ar-SA"/>
    </w:rPr>
  </w:style>
  <w:style w:type="paragraph" w:customStyle="1" w:styleId="1ffa">
    <w:name w:val="Название1"/>
    <w:basedOn w:val="a1"/>
    <w:uiPriority w:val="99"/>
    <w:semiHidden/>
    <w:rsid w:val="00354821"/>
    <w:pPr>
      <w:suppressLineNumbers/>
      <w:suppressAutoHyphens/>
      <w:spacing w:before="120" w:after="120"/>
    </w:pPr>
    <w:rPr>
      <w:rFonts w:ascii="Calibri" w:eastAsia="Calibri" w:hAnsi="Calibri" w:cs="Mangal"/>
      <w:i/>
      <w:iCs/>
      <w:color w:val="231F20"/>
      <w:position w:val="2"/>
      <w:sz w:val="24"/>
      <w:szCs w:val="24"/>
      <w:lang w:eastAsia="ar-SA"/>
    </w:rPr>
  </w:style>
  <w:style w:type="paragraph" w:customStyle="1" w:styleId="Style1">
    <w:name w:val="Style1"/>
    <w:basedOn w:val="a1"/>
    <w:uiPriority w:val="99"/>
    <w:semiHidden/>
    <w:rsid w:val="00354821"/>
    <w:pPr>
      <w:widowControl w:val="0"/>
      <w:suppressAutoHyphens/>
      <w:autoSpaceDE w:val="0"/>
      <w:spacing w:after="0" w:line="238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">
    <w:name w:val="o"/>
    <w:basedOn w:val="a1"/>
    <w:uiPriority w:val="99"/>
    <w:semiHidden/>
    <w:rsid w:val="0035482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1"/>
    <w:uiPriority w:val="99"/>
    <w:semiHidden/>
    <w:rsid w:val="0035482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2">
    <w:name w:val="Оглавление 10"/>
    <w:basedOn w:val="1e"/>
    <w:uiPriority w:val="99"/>
    <w:semiHidden/>
    <w:rsid w:val="003548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dot" w:pos="7091"/>
      </w:tabs>
      <w:ind w:left="2547"/>
    </w:pPr>
    <w:rPr>
      <w:color w:val="231F20"/>
      <w:position w:val="2"/>
      <w:sz w:val="28"/>
      <w:szCs w:val="28"/>
      <w:lang w:eastAsia="ar-SA"/>
    </w:rPr>
  </w:style>
  <w:style w:type="character" w:customStyle="1" w:styleId="WW8Num3z3">
    <w:name w:val="WW8Num3z3"/>
    <w:rsid w:val="00354821"/>
    <w:rPr>
      <w:rFonts w:ascii="Wingdings" w:hAnsi="Wingdings" w:cs="Wingdings" w:hint="default"/>
    </w:rPr>
  </w:style>
  <w:style w:type="character" w:customStyle="1" w:styleId="WW8Num5z1">
    <w:name w:val="WW8Num5z1"/>
    <w:rsid w:val="00354821"/>
  </w:style>
  <w:style w:type="character" w:customStyle="1" w:styleId="WW8Num5z2">
    <w:name w:val="WW8Num5z2"/>
    <w:rsid w:val="00354821"/>
  </w:style>
  <w:style w:type="character" w:customStyle="1" w:styleId="WW8Num5z3">
    <w:name w:val="WW8Num5z3"/>
    <w:rsid w:val="00354821"/>
  </w:style>
  <w:style w:type="character" w:customStyle="1" w:styleId="WW8Num5z4">
    <w:name w:val="WW8Num5z4"/>
    <w:rsid w:val="00354821"/>
  </w:style>
  <w:style w:type="character" w:customStyle="1" w:styleId="WW8Num5z5">
    <w:name w:val="WW8Num5z5"/>
    <w:rsid w:val="00354821"/>
  </w:style>
  <w:style w:type="character" w:customStyle="1" w:styleId="WW8Num5z6">
    <w:name w:val="WW8Num5z6"/>
    <w:rsid w:val="00354821"/>
  </w:style>
  <w:style w:type="character" w:customStyle="1" w:styleId="WW8Num5z7">
    <w:name w:val="WW8Num5z7"/>
    <w:rsid w:val="00354821"/>
  </w:style>
  <w:style w:type="character" w:customStyle="1" w:styleId="WW8Num5z8">
    <w:name w:val="WW8Num5z8"/>
    <w:rsid w:val="00354821"/>
  </w:style>
  <w:style w:type="character" w:customStyle="1" w:styleId="WW8Num6z1">
    <w:name w:val="WW8Num6z1"/>
    <w:rsid w:val="00354821"/>
  </w:style>
  <w:style w:type="character" w:customStyle="1" w:styleId="WW8Num6z2">
    <w:name w:val="WW8Num6z2"/>
    <w:rsid w:val="00354821"/>
  </w:style>
  <w:style w:type="character" w:customStyle="1" w:styleId="WW8Num6z3">
    <w:name w:val="WW8Num6z3"/>
    <w:rsid w:val="00354821"/>
  </w:style>
  <w:style w:type="character" w:customStyle="1" w:styleId="WW8Num6z4">
    <w:name w:val="WW8Num6z4"/>
    <w:rsid w:val="00354821"/>
  </w:style>
  <w:style w:type="character" w:customStyle="1" w:styleId="WW8Num6z5">
    <w:name w:val="WW8Num6z5"/>
    <w:rsid w:val="00354821"/>
  </w:style>
  <w:style w:type="character" w:customStyle="1" w:styleId="WW8Num6z6">
    <w:name w:val="WW8Num6z6"/>
    <w:rsid w:val="00354821"/>
  </w:style>
  <w:style w:type="character" w:customStyle="1" w:styleId="WW8Num6z7">
    <w:name w:val="WW8Num6z7"/>
    <w:rsid w:val="00354821"/>
  </w:style>
  <w:style w:type="character" w:customStyle="1" w:styleId="WW8Num6z8">
    <w:name w:val="WW8Num6z8"/>
    <w:rsid w:val="00354821"/>
  </w:style>
  <w:style w:type="character" w:customStyle="1" w:styleId="WW8Num16z1">
    <w:name w:val="WW8Num16z1"/>
    <w:rsid w:val="00354821"/>
    <w:rPr>
      <w:rFonts w:ascii="Courier New" w:hAnsi="Courier New" w:cs="Courier New" w:hint="default"/>
    </w:rPr>
  </w:style>
  <w:style w:type="character" w:customStyle="1" w:styleId="WW8Num16z2">
    <w:name w:val="WW8Num16z2"/>
    <w:rsid w:val="00354821"/>
    <w:rPr>
      <w:rFonts w:ascii="Wingdings" w:hAnsi="Wingdings" w:cs="Wingdings" w:hint="default"/>
    </w:rPr>
  </w:style>
  <w:style w:type="character" w:customStyle="1" w:styleId="WW8Num16z3">
    <w:name w:val="WW8Num16z3"/>
    <w:rsid w:val="00354821"/>
    <w:rPr>
      <w:rFonts w:ascii="Symbol" w:hAnsi="Symbol" w:cs="Symbol" w:hint="default"/>
    </w:rPr>
  </w:style>
  <w:style w:type="character" w:customStyle="1" w:styleId="WW8Num18z1">
    <w:name w:val="WW8Num18z1"/>
    <w:rsid w:val="00354821"/>
    <w:rPr>
      <w:rFonts w:ascii="Courier New" w:hAnsi="Courier New" w:cs="Courier New" w:hint="default"/>
    </w:rPr>
  </w:style>
  <w:style w:type="character" w:customStyle="1" w:styleId="WW8Num18z2">
    <w:name w:val="WW8Num18z2"/>
    <w:rsid w:val="00354821"/>
    <w:rPr>
      <w:rFonts w:ascii="Wingdings" w:hAnsi="Wingdings" w:cs="Wingdings" w:hint="default"/>
    </w:rPr>
  </w:style>
  <w:style w:type="character" w:customStyle="1" w:styleId="WW8Num19z3">
    <w:name w:val="WW8Num19z3"/>
    <w:rsid w:val="00354821"/>
  </w:style>
  <w:style w:type="character" w:customStyle="1" w:styleId="WW8Num19z4">
    <w:name w:val="WW8Num19z4"/>
    <w:rsid w:val="00354821"/>
  </w:style>
  <w:style w:type="character" w:customStyle="1" w:styleId="WW8Num19z5">
    <w:name w:val="WW8Num19z5"/>
    <w:rsid w:val="00354821"/>
  </w:style>
  <w:style w:type="character" w:customStyle="1" w:styleId="WW8Num19z6">
    <w:name w:val="WW8Num19z6"/>
    <w:rsid w:val="00354821"/>
  </w:style>
  <w:style w:type="character" w:customStyle="1" w:styleId="WW8Num19z7">
    <w:name w:val="WW8Num19z7"/>
    <w:rsid w:val="00354821"/>
  </w:style>
  <w:style w:type="character" w:customStyle="1" w:styleId="WW8Num19z8">
    <w:name w:val="WW8Num19z8"/>
    <w:rsid w:val="00354821"/>
  </w:style>
  <w:style w:type="character" w:customStyle="1" w:styleId="WW8Num20z3">
    <w:name w:val="WW8Num20z3"/>
    <w:rsid w:val="00354821"/>
    <w:rPr>
      <w:rFonts w:ascii="Symbol" w:hAnsi="Symbol" w:cs="Symbol" w:hint="default"/>
    </w:rPr>
  </w:style>
  <w:style w:type="character" w:customStyle="1" w:styleId="WW8Num21z1">
    <w:name w:val="WW8Num21z1"/>
    <w:rsid w:val="00354821"/>
    <w:rPr>
      <w:rFonts w:ascii="Symbol" w:hAnsi="Symbol" w:cs="Symbol" w:hint="default"/>
    </w:rPr>
  </w:style>
  <w:style w:type="character" w:customStyle="1" w:styleId="WW8Num21z2">
    <w:name w:val="WW8Num21z2"/>
    <w:rsid w:val="00354821"/>
    <w:rPr>
      <w:rFonts w:ascii="Courier New" w:hAnsi="Courier New" w:cs="Courier New" w:hint="default"/>
    </w:rPr>
  </w:style>
  <w:style w:type="character" w:customStyle="1" w:styleId="WW8Num21z3">
    <w:name w:val="WW8Num21z3"/>
    <w:rsid w:val="00354821"/>
    <w:rPr>
      <w:rFonts w:ascii="Wingdings" w:hAnsi="Wingdings" w:cs="Wingdings" w:hint="default"/>
    </w:rPr>
  </w:style>
  <w:style w:type="character" w:customStyle="1" w:styleId="WW8Num22z1">
    <w:name w:val="WW8Num22z1"/>
    <w:rsid w:val="00354821"/>
  </w:style>
  <w:style w:type="character" w:customStyle="1" w:styleId="WW8Num22z2">
    <w:name w:val="WW8Num22z2"/>
    <w:rsid w:val="00354821"/>
  </w:style>
  <w:style w:type="character" w:customStyle="1" w:styleId="WW8Num22z3">
    <w:name w:val="WW8Num22z3"/>
    <w:rsid w:val="00354821"/>
  </w:style>
  <w:style w:type="character" w:customStyle="1" w:styleId="WW8Num22z4">
    <w:name w:val="WW8Num22z4"/>
    <w:rsid w:val="00354821"/>
  </w:style>
  <w:style w:type="character" w:customStyle="1" w:styleId="WW8Num22z5">
    <w:name w:val="WW8Num22z5"/>
    <w:rsid w:val="00354821"/>
  </w:style>
  <w:style w:type="character" w:customStyle="1" w:styleId="WW8Num22z6">
    <w:name w:val="WW8Num22z6"/>
    <w:rsid w:val="00354821"/>
  </w:style>
  <w:style w:type="character" w:customStyle="1" w:styleId="WW8Num22z7">
    <w:name w:val="WW8Num22z7"/>
    <w:rsid w:val="00354821"/>
  </w:style>
  <w:style w:type="character" w:customStyle="1" w:styleId="WW8Num22z8">
    <w:name w:val="WW8Num22z8"/>
    <w:rsid w:val="00354821"/>
  </w:style>
  <w:style w:type="character" w:customStyle="1" w:styleId="WW8Num23z1">
    <w:name w:val="WW8Num23z1"/>
    <w:rsid w:val="00354821"/>
  </w:style>
  <w:style w:type="character" w:customStyle="1" w:styleId="WW8Num23z2">
    <w:name w:val="WW8Num23z2"/>
    <w:rsid w:val="00354821"/>
  </w:style>
  <w:style w:type="character" w:customStyle="1" w:styleId="WW8Num23z3">
    <w:name w:val="WW8Num23z3"/>
    <w:rsid w:val="00354821"/>
  </w:style>
  <w:style w:type="character" w:customStyle="1" w:styleId="WW8Num23z4">
    <w:name w:val="WW8Num23z4"/>
    <w:rsid w:val="00354821"/>
  </w:style>
  <w:style w:type="character" w:customStyle="1" w:styleId="WW8Num23z5">
    <w:name w:val="WW8Num23z5"/>
    <w:rsid w:val="00354821"/>
  </w:style>
  <w:style w:type="character" w:customStyle="1" w:styleId="WW8Num23z6">
    <w:name w:val="WW8Num23z6"/>
    <w:rsid w:val="00354821"/>
  </w:style>
  <w:style w:type="character" w:customStyle="1" w:styleId="WW8Num23z7">
    <w:name w:val="WW8Num23z7"/>
    <w:rsid w:val="00354821"/>
  </w:style>
  <w:style w:type="character" w:customStyle="1" w:styleId="WW8Num23z8">
    <w:name w:val="WW8Num23z8"/>
    <w:rsid w:val="00354821"/>
  </w:style>
  <w:style w:type="character" w:customStyle="1" w:styleId="WW8Num24z2">
    <w:name w:val="WW8Num24z2"/>
    <w:rsid w:val="00354821"/>
    <w:rPr>
      <w:rFonts w:ascii="Courier New" w:hAnsi="Courier New" w:cs="Courier New" w:hint="default"/>
    </w:rPr>
  </w:style>
  <w:style w:type="character" w:customStyle="1" w:styleId="WW8Num24z3">
    <w:name w:val="WW8Num24z3"/>
    <w:rsid w:val="00354821"/>
    <w:rPr>
      <w:rFonts w:ascii="Wingdings" w:hAnsi="Wingdings" w:cs="Wingdings" w:hint="default"/>
    </w:rPr>
  </w:style>
  <w:style w:type="character" w:customStyle="1" w:styleId="WW8Num26z1">
    <w:name w:val="WW8Num26z1"/>
    <w:rsid w:val="00354821"/>
    <w:rPr>
      <w:rFonts w:ascii="Courier New" w:hAnsi="Courier New" w:cs="Courier New" w:hint="default"/>
    </w:rPr>
  </w:style>
  <w:style w:type="character" w:customStyle="1" w:styleId="WW8Num26z2">
    <w:name w:val="WW8Num26z2"/>
    <w:rsid w:val="00354821"/>
    <w:rPr>
      <w:rFonts w:ascii="Wingdings" w:hAnsi="Wingdings" w:cs="Wingdings" w:hint="default"/>
    </w:rPr>
  </w:style>
  <w:style w:type="character" w:customStyle="1" w:styleId="WW8Num26z3">
    <w:name w:val="WW8Num26z3"/>
    <w:rsid w:val="00354821"/>
    <w:rPr>
      <w:rFonts w:ascii="Symbol" w:hAnsi="Symbol" w:cs="Symbol" w:hint="default"/>
    </w:rPr>
  </w:style>
  <w:style w:type="character" w:customStyle="1" w:styleId="WW8Num27z3">
    <w:name w:val="WW8Num27z3"/>
    <w:rsid w:val="00354821"/>
  </w:style>
  <w:style w:type="character" w:customStyle="1" w:styleId="WW8Num27z4">
    <w:name w:val="WW8Num27z4"/>
    <w:rsid w:val="00354821"/>
  </w:style>
  <w:style w:type="character" w:customStyle="1" w:styleId="WW8Num27z5">
    <w:name w:val="WW8Num27z5"/>
    <w:rsid w:val="00354821"/>
  </w:style>
  <w:style w:type="character" w:customStyle="1" w:styleId="WW8Num27z6">
    <w:name w:val="WW8Num27z6"/>
    <w:rsid w:val="00354821"/>
  </w:style>
  <w:style w:type="character" w:customStyle="1" w:styleId="WW8Num27z7">
    <w:name w:val="WW8Num27z7"/>
    <w:rsid w:val="00354821"/>
  </w:style>
  <w:style w:type="character" w:customStyle="1" w:styleId="WW8Num27z8">
    <w:name w:val="WW8Num27z8"/>
    <w:rsid w:val="00354821"/>
  </w:style>
  <w:style w:type="character" w:customStyle="1" w:styleId="WW8Num29z1">
    <w:name w:val="WW8Num29z1"/>
    <w:rsid w:val="00354821"/>
    <w:rPr>
      <w:rFonts w:ascii="Symbol" w:hAnsi="Symbol" w:cs="Symbol" w:hint="default"/>
    </w:rPr>
  </w:style>
  <w:style w:type="character" w:customStyle="1" w:styleId="WW8Num29z2">
    <w:name w:val="WW8Num29z2"/>
    <w:rsid w:val="00354821"/>
    <w:rPr>
      <w:rFonts w:ascii="Courier New" w:hAnsi="Courier New" w:cs="Courier New" w:hint="default"/>
    </w:rPr>
  </w:style>
  <w:style w:type="character" w:customStyle="1" w:styleId="WW8Num29z3">
    <w:name w:val="WW8Num29z3"/>
    <w:rsid w:val="00354821"/>
    <w:rPr>
      <w:rFonts w:ascii="Wingdings" w:hAnsi="Wingdings" w:cs="Wingdings" w:hint="default"/>
    </w:rPr>
  </w:style>
  <w:style w:type="character" w:customStyle="1" w:styleId="WW8Num30z1">
    <w:name w:val="WW8Num30z1"/>
    <w:rsid w:val="00354821"/>
  </w:style>
  <w:style w:type="character" w:customStyle="1" w:styleId="WW8Num30z2">
    <w:name w:val="WW8Num30z2"/>
    <w:rsid w:val="00354821"/>
  </w:style>
  <w:style w:type="character" w:customStyle="1" w:styleId="WW8Num30z3">
    <w:name w:val="WW8Num30z3"/>
    <w:rsid w:val="00354821"/>
  </w:style>
  <w:style w:type="character" w:customStyle="1" w:styleId="WW8Num30z4">
    <w:name w:val="WW8Num30z4"/>
    <w:rsid w:val="00354821"/>
  </w:style>
  <w:style w:type="character" w:customStyle="1" w:styleId="WW8Num30z5">
    <w:name w:val="WW8Num30z5"/>
    <w:rsid w:val="00354821"/>
  </w:style>
  <w:style w:type="character" w:customStyle="1" w:styleId="WW8Num30z6">
    <w:name w:val="WW8Num30z6"/>
    <w:rsid w:val="00354821"/>
  </w:style>
  <w:style w:type="character" w:customStyle="1" w:styleId="WW8Num30z7">
    <w:name w:val="WW8Num30z7"/>
    <w:rsid w:val="00354821"/>
  </w:style>
  <w:style w:type="character" w:customStyle="1" w:styleId="WW8Num30z8">
    <w:name w:val="WW8Num30z8"/>
    <w:rsid w:val="00354821"/>
  </w:style>
  <w:style w:type="character" w:customStyle="1" w:styleId="WW8Num31z1">
    <w:name w:val="WW8Num31z1"/>
    <w:rsid w:val="00354821"/>
  </w:style>
  <w:style w:type="character" w:customStyle="1" w:styleId="WW8Num31z2">
    <w:name w:val="WW8Num31z2"/>
    <w:rsid w:val="00354821"/>
  </w:style>
  <w:style w:type="character" w:customStyle="1" w:styleId="WW8Num31z3">
    <w:name w:val="WW8Num31z3"/>
    <w:rsid w:val="00354821"/>
  </w:style>
  <w:style w:type="character" w:customStyle="1" w:styleId="WW8Num31z4">
    <w:name w:val="WW8Num31z4"/>
    <w:rsid w:val="00354821"/>
  </w:style>
  <w:style w:type="character" w:customStyle="1" w:styleId="WW8Num31z5">
    <w:name w:val="WW8Num31z5"/>
    <w:rsid w:val="00354821"/>
  </w:style>
  <w:style w:type="character" w:customStyle="1" w:styleId="WW8Num31z6">
    <w:name w:val="WW8Num31z6"/>
    <w:rsid w:val="00354821"/>
  </w:style>
  <w:style w:type="character" w:customStyle="1" w:styleId="WW8Num31z7">
    <w:name w:val="WW8Num31z7"/>
    <w:rsid w:val="00354821"/>
  </w:style>
  <w:style w:type="character" w:customStyle="1" w:styleId="WW8Num31z8">
    <w:name w:val="WW8Num31z8"/>
    <w:rsid w:val="00354821"/>
  </w:style>
  <w:style w:type="character" w:customStyle="1" w:styleId="WW8Num32z1">
    <w:name w:val="WW8Num32z1"/>
    <w:rsid w:val="00354821"/>
  </w:style>
  <w:style w:type="character" w:customStyle="1" w:styleId="WW8Num32z2">
    <w:name w:val="WW8Num32z2"/>
    <w:rsid w:val="00354821"/>
  </w:style>
  <w:style w:type="character" w:customStyle="1" w:styleId="WW8Num32z3">
    <w:name w:val="WW8Num32z3"/>
    <w:rsid w:val="00354821"/>
  </w:style>
  <w:style w:type="character" w:customStyle="1" w:styleId="WW8Num32z4">
    <w:name w:val="WW8Num32z4"/>
    <w:rsid w:val="00354821"/>
  </w:style>
  <w:style w:type="character" w:customStyle="1" w:styleId="WW8Num32z5">
    <w:name w:val="WW8Num32z5"/>
    <w:rsid w:val="00354821"/>
  </w:style>
  <w:style w:type="character" w:customStyle="1" w:styleId="WW8Num32z6">
    <w:name w:val="WW8Num32z6"/>
    <w:rsid w:val="00354821"/>
  </w:style>
  <w:style w:type="character" w:customStyle="1" w:styleId="WW8Num32z7">
    <w:name w:val="WW8Num32z7"/>
    <w:rsid w:val="00354821"/>
  </w:style>
  <w:style w:type="character" w:customStyle="1" w:styleId="WW8Num32z8">
    <w:name w:val="WW8Num32z8"/>
    <w:rsid w:val="00354821"/>
  </w:style>
  <w:style w:type="character" w:customStyle="1" w:styleId="WW8Num33z3">
    <w:name w:val="WW8Num33z3"/>
    <w:rsid w:val="00354821"/>
  </w:style>
  <w:style w:type="character" w:customStyle="1" w:styleId="WW8Num33z4">
    <w:name w:val="WW8Num33z4"/>
    <w:rsid w:val="00354821"/>
  </w:style>
  <w:style w:type="character" w:customStyle="1" w:styleId="WW8Num33z5">
    <w:name w:val="WW8Num33z5"/>
    <w:rsid w:val="00354821"/>
  </w:style>
  <w:style w:type="character" w:customStyle="1" w:styleId="WW8Num33z6">
    <w:name w:val="WW8Num33z6"/>
    <w:rsid w:val="00354821"/>
  </w:style>
  <w:style w:type="character" w:customStyle="1" w:styleId="WW8Num33z7">
    <w:name w:val="WW8Num33z7"/>
    <w:rsid w:val="00354821"/>
  </w:style>
  <w:style w:type="character" w:customStyle="1" w:styleId="WW8Num33z8">
    <w:name w:val="WW8Num33z8"/>
    <w:rsid w:val="00354821"/>
  </w:style>
  <w:style w:type="character" w:customStyle="1" w:styleId="WW8Num34z1">
    <w:name w:val="WW8Num34z1"/>
    <w:rsid w:val="00354821"/>
  </w:style>
  <w:style w:type="character" w:customStyle="1" w:styleId="WW8Num34z2">
    <w:name w:val="WW8Num34z2"/>
    <w:rsid w:val="00354821"/>
  </w:style>
  <w:style w:type="character" w:customStyle="1" w:styleId="WW8Num34z3">
    <w:name w:val="WW8Num34z3"/>
    <w:rsid w:val="00354821"/>
  </w:style>
  <w:style w:type="character" w:customStyle="1" w:styleId="WW8Num34z4">
    <w:name w:val="WW8Num34z4"/>
    <w:rsid w:val="00354821"/>
  </w:style>
  <w:style w:type="character" w:customStyle="1" w:styleId="WW8Num34z5">
    <w:name w:val="WW8Num34z5"/>
    <w:rsid w:val="00354821"/>
  </w:style>
  <w:style w:type="character" w:customStyle="1" w:styleId="WW8Num34z6">
    <w:name w:val="WW8Num34z6"/>
    <w:rsid w:val="00354821"/>
  </w:style>
  <w:style w:type="character" w:customStyle="1" w:styleId="WW8Num34z7">
    <w:name w:val="WW8Num34z7"/>
    <w:rsid w:val="00354821"/>
  </w:style>
  <w:style w:type="character" w:customStyle="1" w:styleId="WW8Num34z8">
    <w:name w:val="WW8Num34z8"/>
    <w:rsid w:val="00354821"/>
  </w:style>
  <w:style w:type="character" w:customStyle="1" w:styleId="WW8Num35z0">
    <w:name w:val="WW8Num35z0"/>
    <w:rsid w:val="00354821"/>
    <w:rPr>
      <w:rFonts w:ascii="Times New Roman" w:hAnsi="Times New Roman" w:cs="Times New Roman" w:hint="default"/>
      <w:color w:val="auto"/>
    </w:rPr>
  </w:style>
  <w:style w:type="character" w:customStyle="1" w:styleId="WW8Num35z1">
    <w:name w:val="WW8Num35z1"/>
    <w:rsid w:val="00354821"/>
  </w:style>
  <w:style w:type="character" w:customStyle="1" w:styleId="WW8Num35z2">
    <w:name w:val="WW8Num35z2"/>
    <w:rsid w:val="00354821"/>
  </w:style>
  <w:style w:type="character" w:customStyle="1" w:styleId="WW8Num35z3">
    <w:name w:val="WW8Num35z3"/>
    <w:rsid w:val="00354821"/>
  </w:style>
  <w:style w:type="character" w:customStyle="1" w:styleId="WW8Num35z4">
    <w:name w:val="WW8Num35z4"/>
    <w:rsid w:val="00354821"/>
  </w:style>
  <w:style w:type="character" w:customStyle="1" w:styleId="WW8Num35z5">
    <w:name w:val="WW8Num35z5"/>
    <w:rsid w:val="00354821"/>
  </w:style>
  <w:style w:type="character" w:customStyle="1" w:styleId="WW8Num35z6">
    <w:name w:val="WW8Num35z6"/>
    <w:rsid w:val="00354821"/>
  </w:style>
  <w:style w:type="character" w:customStyle="1" w:styleId="WW8Num35z7">
    <w:name w:val="WW8Num35z7"/>
    <w:rsid w:val="00354821"/>
  </w:style>
  <w:style w:type="character" w:customStyle="1" w:styleId="WW8Num35z8">
    <w:name w:val="WW8Num35z8"/>
    <w:rsid w:val="00354821"/>
  </w:style>
  <w:style w:type="character" w:customStyle="1" w:styleId="WW8Num36z0">
    <w:name w:val="WW8Num36z0"/>
    <w:rsid w:val="00354821"/>
    <w:rPr>
      <w:rFonts w:ascii="Times New Roman" w:eastAsia="Calibri" w:hAnsi="Times New Roman" w:cs="Times New Roman" w:hint="default"/>
      <w:b w:val="0"/>
      <w:bCs w:val="0"/>
      <w:color w:val="FF0000"/>
    </w:rPr>
  </w:style>
  <w:style w:type="character" w:customStyle="1" w:styleId="WW8Num36z1">
    <w:name w:val="WW8Num36z1"/>
    <w:rsid w:val="00354821"/>
  </w:style>
  <w:style w:type="character" w:customStyle="1" w:styleId="WW8Num36z2">
    <w:name w:val="WW8Num36z2"/>
    <w:rsid w:val="00354821"/>
  </w:style>
  <w:style w:type="character" w:customStyle="1" w:styleId="WW8Num36z3">
    <w:name w:val="WW8Num36z3"/>
    <w:rsid w:val="00354821"/>
  </w:style>
  <w:style w:type="character" w:customStyle="1" w:styleId="WW8Num36z4">
    <w:name w:val="WW8Num36z4"/>
    <w:rsid w:val="00354821"/>
  </w:style>
  <w:style w:type="character" w:customStyle="1" w:styleId="WW8Num36z5">
    <w:name w:val="WW8Num36z5"/>
    <w:rsid w:val="00354821"/>
  </w:style>
  <w:style w:type="character" w:customStyle="1" w:styleId="WW8Num36z6">
    <w:name w:val="WW8Num36z6"/>
    <w:rsid w:val="00354821"/>
  </w:style>
  <w:style w:type="character" w:customStyle="1" w:styleId="WW8Num36z7">
    <w:name w:val="WW8Num36z7"/>
    <w:rsid w:val="00354821"/>
  </w:style>
  <w:style w:type="character" w:customStyle="1" w:styleId="WW8Num36z8">
    <w:name w:val="WW8Num36z8"/>
    <w:rsid w:val="00354821"/>
  </w:style>
  <w:style w:type="character" w:customStyle="1" w:styleId="WW8Num37z0">
    <w:name w:val="WW8Num37z0"/>
    <w:rsid w:val="00354821"/>
    <w:rPr>
      <w:rFonts w:ascii="Times New Roman" w:hAnsi="Times New Roman" w:cs="Times New Roman" w:hint="default"/>
      <w:color w:val="auto"/>
      <w:lang w:val="tt-RU"/>
    </w:rPr>
  </w:style>
  <w:style w:type="character" w:customStyle="1" w:styleId="WW8Num37z1">
    <w:name w:val="WW8Num37z1"/>
    <w:rsid w:val="00354821"/>
  </w:style>
  <w:style w:type="character" w:customStyle="1" w:styleId="WW8Num37z2">
    <w:name w:val="WW8Num37z2"/>
    <w:rsid w:val="00354821"/>
  </w:style>
  <w:style w:type="character" w:customStyle="1" w:styleId="WW8Num37z3">
    <w:name w:val="WW8Num37z3"/>
    <w:rsid w:val="00354821"/>
  </w:style>
  <w:style w:type="character" w:customStyle="1" w:styleId="WW8Num37z4">
    <w:name w:val="WW8Num37z4"/>
    <w:rsid w:val="00354821"/>
  </w:style>
  <w:style w:type="character" w:customStyle="1" w:styleId="WW8Num37z5">
    <w:name w:val="WW8Num37z5"/>
    <w:rsid w:val="00354821"/>
  </w:style>
  <w:style w:type="character" w:customStyle="1" w:styleId="WW8Num37z6">
    <w:name w:val="WW8Num37z6"/>
    <w:rsid w:val="00354821"/>
  </w:style>
  <w:style w:type="character" w:customStyle="1" w:styleId="WW8Num37z7">
    <w:name w:val="WW8Num37z7"/>
    <w:rsid w:val="00354821"/>
  </w:style>
  <w:style w:type="character" w:customStyle="1" w:styleId="WW8Num37z8">
    <w:name w:val="WW8Num37z8"/>
    <w:rsid w:val="00354821"/>
  </w:style>
  <w:style w:type="character" w:customStyle="1" w:styleId="WW8Num38z0">
    <w:name w:val="WW8Num38z0"/>
    <w:rsid w:val="00354821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38z1">
    <w:name w:val="WW8Num38z1"/>
    <w:rsid w:val="00354821"/>
  </w:style>
  <w:style w:type="character" w:customStyle="1" w:styleId="WW8Num38z2">
    <w:name w:val="WW8Num38z2"/>
    <w:rsid w:val="00354821"/>
  </w:style>
  <w:style w:type="character" w:customStyle="1" w:styleId="WW8Num38z3">
    <w:name w:val="WW8Num38z3"/>
    <w:rsid w:val="00354821"/>
  </w:style>
  <w:style w:type="character" w:customStyle="1" w:styleId="WW8Num38z4">
    <w:name w:val="WW8Num38z4"/>
    <w:rsid w:val="00354821"/>
  </w:style>
  <w:style w:type="character" w:customStyle="1" w:styleId="WW8Num38z5">
    <w:name w:val="WW8Num38z5"/>
    <w:rsid w:val="00354821"/>
  </w:style>
  <w:style w:type="character" w:customStyle="1" w:styleId="WW8Num38z6">
    <w:name w:val="WW8Num38z6"/>
    <w:rsid w:val="00354821"/>
  </w:style>
  <w:style w:type="character" w:customStyle="1" w:styleId="WW8Num38z7">
    <w:name w:val="WW8Num38z7"/>
    <w:rsid w:val="00354821"/>
  </w:style>
  <w:style w:type="character" w:customStyle="1" w:styleId="WW8Num38z8">
    <w:name w:val="WW8Num38z8"/>
    <w:rsid w:val="00354821"/>
  </w:style>
  <w:style w:type="character" w:customStyle="1" w:styleId="WW8Num39z0">
    <w:name w:val="WW8Num39z0"/>
    <w:rsid w:val="00354821"/>
  </w:style>
  <w:style w:type="character" w:customStyle="1" w:styleId="WW8Num39z1">
    <w:name w:val="WW8Num39z1"/>
    <w:rsid w:val="00354821"/>
  </w:style>
  <w:style w:type="character" w:customStyle="1" w:styleId="WW8Num39z2">
    <w:name w:val="WW8Num39z2"/>
    <w:rsid w:val="00354821"/>
  </w:style>
  <w:style w:type="character" w:customStyle="1" w:styleId="WW8Num39z3">
    <w:name w:val="WW8Num39z3"/>
    <w:rsid w:val="00354821"/>
  </w:style>
  <w:style w:type="character" w:customStyle="1" w:styleId="WW8Num39z4">
    <w:name w:val="WW8Num39z4"/>
    <w:rsid w:val="00354821"/>
  </w:style>
  <w:style w:type="character" w:customStyle="1" w:styleId="WW8Num39z5">
    <w:name w:val="WW8Num39z5"/>
    <w:rsid w:val="00354821"/>
  </w:style>
  <w:style w:type="character" w:customStyle="1" w:styleId="WW8Num39z6">
    <w:name w:val="WW8Num39z6"/>
    <w:rsid w:val="00354821"/>
  </w:style>
  <w:style w:type="character" w:customStyle="1" w:styleId="WW8Num39z7">
    <w:name w:val="WW8Num39z7"/>
    <w:rsid w:val="00354821"/>
  </w:style>
  <w:style w:type="character" w:customStyle="1" w:styleId="WW8Num39z8">
    <w:name w:val="WW8Num39z8"/>
    <w:rsid w:val="00354821"/>
  </w:style>
  <w:style w:type="character" w:customStyle="1" w:styleId="WW8Num40z0">
    <w:name w:val="WW8Num40z0"/>
    <w:rsid w:val="00354821"/>
    <w:rPr>
      <w:rFonts w:ascii="Symbol" w:hAnsi="Symbol" w:cs="Symbol" w:hint="default"/>
    </w:rPr>
  </w:style>
  <w:style w:type="character" w:customStyle="1" w:styleId="WW8Num40z1">
    <w:name w:val="WW8Num40z1"/>
    <w:rsid w:val="00354821"/>
    <w:rPr>
      <w:rFonts w:ascii="Courier New" w:hAnsi="Courier New" w:cs="Courier New" w:hint="default"/>
    </w:rPr>
  </w:style>
  <w:style w:type="character" w:customStyle="1" w:styleId="WW8Num40z2">
    <w:name w:val="WW8Num40z2"/>
    <w:rsid w:val="00354821"/>
    <w:rPr>
      <w:rFonts w:ascii="Wingdings" w:hAnsi="Wingdings" w:cs="Wingdings" w:hint="default"/>
    </w:rPr>
  </w:style>
  <w:style w:type="character" w:customStyle="1" w:styleId="WW8Num41z0">
    <w:name w:val="WW8Num41z0"/>
    <w:rsid w:val="00354821"/>
    <w:rPr>
      <w:rFonts w:ascii="Times New Roman" w:hAnsi="Times New Roman" w:cs="Times New Roman" w:hint="default"/>
      <w:color w:val="auto"/>
    </w:rPr>
  </w:style>
  <w:style w:type="character" w:customStyle="1" w:styleId="WW8Num41z1">
    <w:name w:val="WW8Num41z1"/>
    <w:rsid w:val="00354821"/>
  </w:style>
  <w:style w:type="character" w:customStyle="1" w:styleId="WW8Num41z2">
    <w:name w:val="WW8Num41z2"/>
    <w:rsid w:val="00354821"/>
  </w:style>
  <w:style w:type="character" w:customStyle="1" w:styleId="WW8Num41z3">
    <w:name w:val="WW8Num41z3"/>
    <w:rsid w:val="00354821"/>
  </w:style>
  <w:style w:type="character" w:customStyle="1" w:styleId="WW8Num41z4">
    <w:name w:val="WW8Num41z4"/>
    <w:rsid w:val="00354821"/>
  </w:style>
  <w:style w:type="character" w:customStyle="1" w:styleId="WW8Num41z5">
    <w:name w:val="WW8Num41z5"/>
    <w:rsid w:val="00354821"/>
  </w:style>
  <w:style w:type="character" w:customStyle="1" w:styleId="WW8Num41z6">
    <w:name w:val="WW8Num41z6"/>
    <w:rsid w:val="00354821"/>
  </w:style>
  <w:style w:type="character" w:customStyle="1" w:styleId="WW8Num41z7">
    <w:name w:val="WW8Num41z7"/>
    <w:rsid w:val="00354821"/>
  </w:style>
  <w:style w:type="character" w:customStyle="1" w:styleId="WW8Num41z8">
    <w:name w:val="WW8Num41z8"/>
    <w:rsid w:val="00354821"/>
  </w:style>
  <w:style w:type="character" w:customStyle="1" w:styleId="WW8Num42z0">
    <w:name w:val="WW8Num42z0"/>
    <w:rsid w:val="00354821"/>
    <w:rPr>
      <w:rFonts w:ascii="Times New Roman" w:hAnsi="Times New Roman" w:cs="Times New Roman" w:hint="default"/>
      <w:color w:val="auto"/>
    </w:rPr>
  </w:style>
  <w:style w:type="character" w:customStyle="1" w:styleId="WW8Num42z1">
    <w:name w:val="WW8Num42z1"/>
    <w:rsid w:val="00354821"/>
  </w:style>
  <w:style w:type="character" w:customStyle="1" w:styleId="WW8Num42z2">
    <w:name w:val="WW8Num42z2"/>
    <w:rsid w:val="00354821"/>
  </w:style>
  <w:style w:type="character" w:customStyle="1" w:styleId="WW8Num42z3">
    <w:name w:val="WW8Num42z3"/>
    <w:rsid w:val="00354821"/>
  </w:style>
  <w:style w:type="character" w:customStyle="1" w:styleId="WW8Num42z4">
    <w:name w:val="WW8Num42z4"/>
    <w:rsid w:val="00354821"/>
  </w:style>
  <w:style w:type="character" w:customStyle="1" w:styleId="WW8Num42z5">
    <w:name w:val="WW8Num42z5"/>
    <w:rsid w:val="00354821"/>
  </w:style>
  <w:style w:type="character" w:customStyle="1" w:styleId="WW8Num42z6">
    <w:name w:val="WW8Num42z6"/>
    <w:rsid w:val="00354821"/>
  </w:style>
  <w:style w:type="character" w:customStyle="1" w:styleId="WW8Num42z7">
    <w:name w:val="WW8Num42z7"/>
    <w:rsid w:val="00354821"/>
  </w:style>
  <w:style w:type="character" w:customStyle="1" w:styleId="WW8Num42z8">
    <w:name w:val="WW8Num42z8"/>
    <w:rsid w:val="00354821"/>
  </w:style>
  <w:style w:type="character" w:customStyle="1" w:styleId="WW8Num43z0">
    <w:name w:val="WW8Num43z0"/>
    <w:rsid w:val="00354821"/>
    <w:rPr>
      <w:rFonts w:ascii="Times New Roman" w:hAnsi="Times New Roman" w:cs="Times New Roman" w:hint="default"/>
      <w:color w:val="FF0000"/>
    </w:rPr>
  </w:style>
  <w:style w:type="character" w:customStyle="1" w:styleId="WW8Num43z1">
    <w:name w:val="WW8Num43z1"/>
    <w:rsid w:val="00354821"/>
  </w:style>
  <w:style w:type="character" w:customStyle="1" w:styleId="WW8Num43z2">
    <w:name w:val="WW8Num43z2"/>
    <w:rsid w:val="00354821"/>
  </w:style>
  <w:style w:type="character" w:customStyle="1" w:styleId="WW8Num43z3">
    <w:name w:val="WW8Num43z3"/>
    <w:rsid w:val="00354821"/>
  </w:style>
  <w:style w:type="character" w:customStyle="1" w:styleId="WW8Num43z4">
    <w:name w:val="WW8Num43z4"/>
    <w:rsid w:val="00354821"/>
  </w:style>
  <w:style w:type="character" w:customStyle="1" w:styleId="WW8Num43z5">
    <w:name w:val="WW8Num43z5"/>
    <w:rsid w:val="00354821"/>
  </w:style>
  <w:style w:type="character" w:customStyle="1" w:styleId="WW8Num43z6">
    <w:name w:val="WW8Num43z6"/>
    <w:rsid w:val="00354821"/>
  </w:style>
  <w:style w:type="character" w:customStyle="1" w:styleId="WW8Num43z7">
    <w:name w:val="WW8Num43z7"/>
    <w:rsid w:val="00354821"/>
  </w:style>
  <w:style w:type="character" w:customStyle="1" w:styleId="WW8Num43z8">
    <w:name w:val="WW8Num43z8"/>
    <w:rsid w:val="00354821"/>
  </w:style>
  <w:style w:type="character" w:customStyle="1" w:styleId="WW8Num44z0">
    <w:name w:val="WW8Num44z0"/>
    <w:rsid w:val="00354821"/>
    <w:rPr>
      <w:rFonts w:ascii="Times New Roman" w:hAnsi="Times New Roman" w:cs="Times New Roman" w:hint="default"/>
      <w:color w:val="auto"/>
    </w:rPr>
  </w:style>
  <w:style w:type="character" w:customStyle="1" w:styleId="WW8Num44z1">
    <w:name w:val="WW8Num44z1"/>
    <w:rsid w:val="00354821"/>
    <w:rPr>
      <w:rFonts w:ascii="Courier New" w:hAnsi="Courier New" w:cs="Courier New" w:hint="default"/>
    </w:rPr>
  </w:style>
  <w:style w:type="character" w:customStyle="1" w:styleId="WW8Num44z2">
    <w:name w:val="WW8Num44z2"/>
    <w:rsid w:val="00354821"/>
    <w:rPr>
      <w:rFonts w:ascii="Wingdings" w:hAnsi="Wingdings" w:cs="Wingdings" w:hint="default"/>
    </w:rPr>
  </w:style>
  <w:style w:type="character" w:customStyle="1" w:styleId="WW8Num44z3">
    <w:name w:val="WW8Num44z3"/>
    <w:rsid w:val="00354821"/>
    <w:rPr>
      <w:rFonts w:ascii="Symbol" w:hAnsi="Symbol" w:cs="Symbol" w:hint="default"/>
    </w:rPr>
  </w:style>
  <w:style w:type="character" w:customStyle="1" w:styleId="WW8Num45z0">
    <w:name w:val="WW8Num45z0"/>
    <w:rsid w:val="00354821"/>
    <w:rPr>
      <w:rFonts w:ascii="Times New Roman" w:hAnsi="Times New Roman" w:cs="Times New Roman" w:hint="default"/>
      <w:color w:val="auto"/>
    </w:rPr>
  </w:style>
  <w:style w:type="character" w:customStyle="1" w:styleId="WW8Num45z1">
    <w:name w:val="WW8Num45z1"/>
    <w:rsid w:val="00354821"/>
  </w:style>
  <w:style w:type="character" w:customStyle="1" w:styleId="WW8Num45z2">
    <w:name w:val="WW8Num45z2"/>
    <w:rsid w:val="00354821"/>
  </w:style>
  <w:style w:type="character" w:customStyle="1" w:styleId="WW8Num45z3">
    <w:name w:val="WW8Num45z3"/>
    <w:rsid w:val="00354821"/>
  </w:style>
  <w:style w:type="character" w:customStyle="1" w:styleId="WW8Num45z4">
    <w:name w:val="WW8Num45z4"/>
    <w:rsid w:val="00354821"/>
  </w:style>
  <w:style w:type="character" w:customStyle="1" w:styleId="WW8Num45z5">
    <w:name w:val="WW8Num45z5"/>
    <w:rsid w:val="00354821"/>
  </w:style>
  <w:style w:type="character" w:customStyle="1" w:styleId="WW8Num45z6">
    <w:name w:val="WW8Num45z6"/>
    <w:rsid w:val="00354821"/>
  </w:style>
  <w:style w:type="character" w:customStyle="1" w:styleId="WW8Num45z7">
    <w:name w:val="WW8Num45z7"/>
    <w:rsid w:val="00354821"/>
  </w:style>
  <w:style w:type="character" w:customStyle="1" w:styleId="WW8Num45z8">
    <w:name w:val="WW8Num45z8"/>
    <w:rsid w:val="00354821"/>
  </w:style>
  <w:style w:type="character" w:customStyle="1" w:styleId="WW8Num46z0">
    <w:name w:val="WW8Num46z0"/>
    <w:rsid w:val="00354821"/>
    <w:rPr>
      <w:rFonts w:ascii="Times New Roman" w:hAnsi="Times New Roman" w:cs="Times New Roman" w:hint="default"/>
      <w:color w:val="auto"/>
      <w:lang w:val="tt-RU"/>
    </w:rPr>
  </w:style>
  <w:style w:type="character" w:customStyle="1" w:styleId="WW8Num46z1">
    <w:name w:val="WW8Num46z1"/>
    <w:rsid w:val="00354821"/>
  </w:style>
  <w:style w:type="character" w:customStyle="1" w:styleId="WW8Num46z2">
    <w:name w:val="WW8Num46z2"/>
    <w:rsid w:val="00354821"/>
  </w:style>
  <w:style w:type="character" w:customStyle="1" w:styleId="WW8Num46z3">
    <w:name w:val="WW8Num46z3"/>
    <w:rsid w:val="00354821"/>
  </w:style>
  <w:style w:type="character" w:customStyle="1" w:styleId="WW8Num46z4">
    <w:name w:val="WW8Num46z4"/>
    <w:rsid w:val="00354821"/>
  </w:style>
  <w:style w:type="character" w:customStyle="1" w:styleId="WW8Num46z5">
    <w:name w:val="WW8Num46z5"/>
    <w:rsid w:val="00354821"/>
  </w:style>
  <w:style w:type="character" w:customStyle="1" w:styleId="WW8Num46z6">
    <w:name w:val="WW8Num46z6"/>
    <w:rsid w:val="00354821"/>
  </w:style>
  <w:style w:type="character" w:customStyle="1" w:styleId="WW8Num46z7">
    <w:name w:val="WW8Num46z7"/>
    <w:rsid w:val="00354821"/>
  </w:style>
  <w:style w:type="character" w:customStyle="1" w:styleId="WW8Num46z8">
    <w:name w:val="WW8Num46z8"/>
    <w:rsid w:val="00354821"/>
  </w:style>
  <w:style w:type="character" w:customStyle="1" w:styleId="WW8Num47z0">
    <w:name w:val="WW8Num47z0"/>
    <w:rsid w:val="00354821"/>
    <w:rPr>
      <w:rFonts w:ascii="Times New Roman" w:eastAsia="Times New Roman" w:hAnsi="Times New Roman" w:cs="Times New Roman" w:hint="default"/>
      <w:i/>
      <w:iCs/>
      <w:color w:val="auto"/>
    </w:rPr>
  </w:style>
  <w:style w:type="character" w:customStyle="1" w:styleId="WW8Num47z1">
    <w:name w:val="WW8Num47z1"/>
    <w:rsid w:val="00354821"/>
    <w:rPr>
      <w:rFonts w:ascii="Courier New" w:hAnsi="Courier New" w:cs="Courier New" w:hint="default"/>
    </w:rPr>
  </w:style>
  <w:style w:type="character" w:customStyle="1" w:styleId="WW8Num47z2">
    <w:name w:val="WW8Num47z2"/>
    <w:rsid w:val="00354821"/>
    <w:rPr>
      <w:rFonts w:ascii="Wingdings" w:hAnsi="Wingdings" w:cs="Wingdings" w:hint="default"/>
    </w:rPr>
  </w:style>
  <w:style w:type="character" w:customStyle="1" w:styleId="WW8Num47z3">
    <w:name w:val="WW8Num47z3"/>
    <w:rsid w:val="00354821"/>
    <w:rPr>
      <w:rFonts w:ascii="Symbol" w:hAnsi="Symbol" w:cs="Symbol" w:hint="default"/>
    </w:rPr>
  </w:style>
  <w:style w:type="character" w:customStyle="1" w:styleId="WW8Num48z0">
    <w:name w:val="WW8Num48z0"/>
    <w:rsid w:val="00354821"/>
    <w:rPr>
      <w:rFonts w:ascii="Times Sakha" w:eastAsia="Times New Roman" w:hAnsi="Times Sakha" w:cs="Times Sakha" w:hint="default"/>
    </w:rPr>
  </w:style>
  <w:style w:type="character" w:customStyle="1" w:styleId="WW8Num48z1">
    <w:name w:val="WW8Num48z1"/>
    <w:rsid w:val="00354821"/>
    <w:rPr>
      <w:rFonts w:ascii="Courier New" w:hAnsi="Courier New" w:cs="Courier New" w:hint="default"/>
    </w:rPr>
  </w:style>
  <w:style w:type="character" w:customStyle="1" w:styleId="WW8Num48z2">
    <w:name w:val="WW8Num48z2"/>
    <w:rsid w:val="00354821"/>
    <w:rPr>
      <w:rFonts w:ascii="Wingdings" w:hAnsi="Wingdings" w:cs="Wingdings" w:hint="default"/>
    </w:rPr>
  </w:style>
  <w:style w:type="character" w:customStyle="1" w:styleId="WW8Num48z3">
    <w:name w:val="WW8Num48z3"/>
    <w:rsid w:val="00354821"/>
    <w:rPr>
      <w:rFonts w:ascii="Symbol" w:hAnsi="Symbol" w:cs="Symbol" w:hint="default"/>
    </w:rPr>
  </w:style>
  <w:style w:type="character" w:customStyle="1" w:styleId="WW8Num49z0">
    <w:name w:val="WW8Num49z0"/>
    <w:rsid w:val="00354821"/>
    <w:rPr>
      <w:rFonts w:ascii="Times New Roman" w:eastAsia="Times New Roman" w:hAnsi="Times New Roman" w:cs="Times New Roman" w:hint="default"/>
      <w:color w:val="auto"/>
    </w:rPr>
  </w:style>
  <w:style w:type="character" w:customStyle="1" w:styleId="WW8Num49z1">
    <w:name w:val="WW8Num49z1"/>
    <w:rsid w:val="00354821"/>
    <w:rPr>
      <w:rFonts w:ascii="Courier New" w:hAnsi="Courier New" w:cs="Courier New" w:hint="default"/>
    </w:rPr>
  </w:style>
  <w:style w:type="character" w:customStyle="1" w:styleId="WW8Num49z2">
    <w:name w:val="WW8Num49z2"/>
    <w:rsid w:val="00354821"/>
    <w:rPr>
      <w:rFonts w:ascii="Wingdings" w:hAnsi="Wingdings" w:cs="Wingdings" w:hint="default"/>
    </w:rPr>
  </w:style>
  <w:style w:type="character" w:customStyle="1" w:styleId="WW8Num49z3">
    <w:name w:val="WW8Num49z3"/>
    <w:rsid w:val="00354821"/>
    <w:rPr>
      <w:rFonts w:ascii="Symbol" w:hAnsi="Symbol" w:cs="Symbol" w:hint="default"/>
    </w:rPr>
  </w:style>
  <w:style w:type="character" w:customStyle="1" w:styleId="2fb">
    <w:name w:val="Заголовок №2 + Полужирный"/>
    <w:rsid w:val="00354821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afffffff">
    <w:name w:val="Основной текст + Полужирный"/>
    <w:rsid w:val="00354821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FontStyle310">
    <w:name w:val="Font Style31"/>
    <w:rsid w:val="00354821"/>
    <w:rPr>
      <w:rFonts w:ascii="Times New Roman" w:hAnsi="Times New Roman" w:cs="Times New Roman" w:hint="default"/>
      <w:sz w:val="18"/>
    </w:rPr>
  </w:style>
  <w:style w:type="character" w:customStyle="1" w:styleId="FontStyle23">
    <w:name w:val="Font Style23"/>
    <w:rsid w:val="00354821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32">
    <w:name w:val="Font Style32"/>
    <w:rsid w:val="00354821"/>
    <w:rPr>
      <w:rFonts w:ascii="Times New Roman" w:hAnsi="Times New Roman" w:cs="Times New Roman" w:hint="default"/>
      <w:b/>
      <w:bCs w:val="0"/>
      <w:spacing w:val="20"/>
      <w:sz w:val="18"/>
    </w:rPr>
  </w:style>
  <w:style w:type="character" w:customStyle="1" w:styleId="FontStyle89">
    <w:name w:val="Font Style89"/>
    <w:rsid w:val="00354821"/>
    <w:rPr>
      <w:rFonts w:ascii="Arial Unicode MS" w:eastAsia="Arial Unicode MS" w:hAnsi="Arial Unicode MS" w:cs="Arial Unicode MS" w:hint="default"/>
      <w:b/>
      <w:bCs w:val="0"/>
      <w:sz w:val="16"/>
    </w:rPr>
  </w:style>
  <w:style w:type="character" w:customStyle="1" w:styleId="FontStyle17">
    <w:name w:val="Font Style17"/>
    <w:rsid w:val="00354821"/>
    <w:rPr>
      <w:rFonts w:ascii="Microsoft Sans Serif" w:hAnsi="Microsoft Sans Serif" w:cs="Microsoft Sans Serif" w:hint="default"/>
      <w:sz w:val="16"/>
    </w:rPr>
  </w:style>
  <w:style w:type="character" w:customStyle="1" w:styleId="FontStyle36">
    <w:name w:val="Font Style36"/>
    <w:rsid w:val="00354821"/>
    <w:rPr>
      <w:rFonts w:ascii="Times New Roman" w:hAnsi="Times New Roman" w:cs="Times New Roman" w:hint="default"/>
      <w:sz w:val="20"/>
    </w:rPr>
  </w:style>
  <w:style w:type="character" w:customStyle="1" w:styleId="FontStyle51">
    <w:name w:val="Font Style51"/>
    <w:rsid w:val="00354821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6">
    <w:name w:val="Font Style56"/>
    <w:rsid w:val="00354821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73">
    <w:name w:val="Font Style73"/>
    <w:rsid w:val="00354821"/>
    <w:rPr>
      <w:rFonts w:ascii="Microsoft Sans Serif" w:hAnsi="Microsoft Sans Serif" w:cs="Microsoft Sans Serif" w:hint="default"/>
      <w:b/>
      <w:bCs w:val="0"/>
      <w:sz w:val="24"/>
    </w:rPr>
  </w:style>
  <w:style w:type="character" w:customStyle="1" w:styleId="goog-inline-block">
    <w:name w:val="goog-inline-block"/>
    <w:rsid w:val="00354821"/>
  </w:style>
  <w:style w:type="character" w:customStyle="1" w:styleId="kix-wordhtmlgenerator-word-node">
    <w:name w:val="kix-wordhtmlgenerator-word-node"/>
    <w:rsid w:val="00354821"/>
  </w:style>
  <w:style w:type="character" w:customStyle="1" w:styleId="b-serp-urlitem">
    <w:name w:val="b-serp-url__item"/>
    <w:rsid w:val="00354821"/>
  </w:style>
  <w:style w:type="character" w:customStyle="1" w:styleId="b-serp-urlmark">
    <w:name w:val="b-serp-url__mark"/>
    <w:rsid w:val="00354821"/>
  </w:style>
  <w:style w:type="character" w:customStyle="1" w:styleId="b-forumtext">
    <w:name w:val="b-forum__text"/>
    <w:rsid w:val="00354821"/>
  </w:style>
  <w:style w:type="character" w:customStyle="1" w:styleId="labeltelefoni">
    <w:name w:val="labeltelefoni"/>
    <w:rsid w:val="00354821"/>
  </w:style>
  <w:style w:type="character" w:customStyle="1" w:styleId="f">
    <w:name w:val="f"/>
    <w:rsid w:val="00354821"/>
  </w:style>
  <w:style w:type="character" w:customStyle="1" w:styleId="s2">
    <w:name w:val="s2"/>
    <w:rsid w:val="00354821"/>
  </w:style>
  <w:style w:type="character" w:customStyle="1" w:styleId="219">
    <w:name w:val="Знак Знак21"/>
    <w:rsid w:val="00354821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87">
    <w:name w:val="Знак Знак8"/>
    <w:rsid w:val="00354821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76">
    <w:name w:val="Знак Знак7"/>
    <w:rsid w:val="00354821"/>
    <w:rPr>
      <w:rFonts w:ascii="Times New Roman" w:hAnsi="Times New Roman" w:cs="Times New Roman" w:hint="default"/>
      <w:sz w:val="24"/>
    </w:rPr>
  </w:style>
  <w:style w:type="character" w:customStyle="1" w:styleId="192">
    <w:name w:val="Знак Знак19"/>
    <w:rsid w:val="00354821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blue">
    <w:name w:val="blue"/>
    <w:rsid w:val="00354821"/>
  </w:style>
  <w:style w:type="character" w:customStyle="1" w:styleId="FontStyle14">
    <w:name w:val="Font Style14"/>
    <w:rsid w:val="00354821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ListParagraphChar">
    <w:name w:val="List Paragraph Char"/>
    <w:rsid w:val="00354821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2fc">
    <w:name w:val="Название Знак2"/>
    <w:uiPriority w:val="99"/>
    <w:locked/>
    <w:rsid w:val="00354821"/>
    <w:rPr>
      <w:rFonts w:ascii="Cambria" w:eastAsia="Calibri" w:hAnsi="Cambria" w:cs="Cambria"/>
      <w:color w:val="17365D"/>
      <w:spacing w:val="5"/>
      <w:kern w:val="2"/>
      <w:sz w:val="52"/>
      <w:szCs w:val="20"/>
      <w:lang w:eastAsia="ar-SA"/>
    </w:rPr>
  </w:style>
  <w:style w:type="paragraph" w:customStyle="1" w:styleId="p8">
    <w:name w:val="p8"/>
    <w:basedOn w:val="a1"/>
    <w:rsid w:val="00354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1">
    <w:name w:val="CM1"/>
    <w:basedOn w:val="Default"/>
    <w:next w:val="Default"/>
    <w:uiPriority w:val="99"/>
    <w:rsid w:val="00354821"/>
    <w:pPr>
      <w:widowControl w:val="0"/>
      <w:spacing w:line="228" w:lineRule="atLeast"/>
    </w:pPr>
    <w:rPr>
      <w:rFonts w:ascii="GFOGG P+ Pragmatica C" w:eastAsia="Times New Roman" w:hAnsi="GFOGG P+ Pragmatica C" w:cs="GFOGG P+ Pragmatica C"/>
      <w:color w:val="auto"/>
      <w:lang w:eastAsia="ru-RU"/>
    </w:rPr>
  </w:style>
  <w:style w:type="paragraph" w:customStyle="1" w:styleId="CM15">
    <w:name w:val="CM15"/>
    <w:basedOn w:val="Default"/>
    <w:next w:val="Default"/>
    <w:uiPriority w:val="99"/>
    <w:rsid w:val="00354821"/>
    <w:pPr>
      <w:widowControl w:val="0"/>
      <w:spacing w:after="455"/>
    </w:pPr>
    <w:rPr>
      <w:rFonts w:ascii="GHOIB C+ School Book C San Pin" w:eastAsia="Times New Roman" w:hAnsi="GHOIB C+ School Book C San Pin" w:cs="GHOIB C+ School Book C San Pin"/>
      <w:color w:val="auto"/>
      <w:lang w:eastAsia="ru-RU"/>
    </w:rPr>
  </w:style>
  <w:style w:type="paragraph" w:customStyle="1" w:styleId="c30">
    <w:name w:val="c30"/>
    <w:basedOn w:val="a1"/>
    <w:uiPriority w:val="99"/>
    <w:rsid w:val="00354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1"/>
    <w:uiPriority w:val="99"/>
    <w:rsid w:val="00354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1"/>
    <w:uiPriority w:val="99"/>
    <w:rsid w:val="00354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1"/>
    <w:uiPriority w:val="99"/>
    <w:rsid w:val="00354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1"/>
    <w:uiPriority w:val="99"/>
    <w:rsid w:val="00354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bullet1gif">
    <w:name w:val="msobodytextbullet1.gif"/>
    <w:basedOn w:val="a1"/>
    <w:uiPriority w:val="99"/>
    <w:rsid w:val="00354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1gif">
    <w:name w:val="pbothbullet1.gif"/>
    <w:basedOn w:val="a1"/>
    <w:uiPriority w:val="99"/>
    <w:rsid w:val="00354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2gif">
    <w:name w:val="pbothbullet2.gif"/>
    <w:basedOn w:val="a1"/>
    <w:uiPriority w:val="99"/>
    <w:rsid w:val="00354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3gif">
    <w:name w:val="pbothbullet3.gif"/>
    <w:basedOn w:val="a1"/>
    <w:uiPriority w:val="99"/>
    <w:rsid w:val="00354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bullet2gif">
    <w:name w:val="msobodytextbullet2.gif"/>
    <w:basedOn w:val="a1"/>
    <w:uiPriority w:val="99"/>
    <w:rsid w:val="00354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contentpara">
    <w:name w:val="commentcontentpara"/>
    <w:basedOn w:val="a1"/>
    <w:uiPriority w:val="99"/>
    <w:rsid w:val="00354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">
    <w:name w:val="field"/>
    <w:rsid w:val="00354821"/>
  </w:style>
  <w:style w:type="paragraph" w:customStyle="1" w:styleId="21a">
    <w:name w:val="Заголовок 21"/>
    <w:basedOn w:val="a1"/>
    <w:uiPriority w:val="1"/>
    <w:qFormat/>
    <w:rsid w:val="00354821"/>
    <w:pPr>
      <w:widowControl w:val="0"/>
      <w:autoSpaceDE w:val="0"/>
      <w:autoSpaceDN w:val="0"/>
      <w:spacing w:after="0" w:line="240" w:lineRule="auto"/>
      <w:ind w:left="81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332">
    <w:name w:val="Нет списка33"/>
    <w:next w:val="a4"/>
    <w:uiPriority w:val="99"/>
    <w:semiHidden/>
    <w:unhideWhenUsed/>
    <w:rsid w:val="00354821"/>
  </w:style>
  <w:style w:type="table" w:customStyle="1" w:styleId="273">
    <w:name w:val="Сетка таблицы27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1">
    <w:name w:val="Table Grid Light1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9">
    <w:name w:val="Таблица простая 119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90">
    <w:name w:val="Таблица простая 219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90">
    <w:name w:val="Таблица простая 3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9">
    <w:name w:val="Таблица простая 4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9">
    <w:name w:val="Таблица простая 5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90">
    <w:name w:val="Таблица-сетка 1 светлая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1">
    <w:name w:val="Grid Table 1 Light - Accent 1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1">
    <w:name w:val="Grid Table 1 Light - Accent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1">
    <w:name w:val="Grid Table 1 Light - Accent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1">
    <w:name w:val="Grid Table 1 Light - Accent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1">
    <w:name w:val="Grid Table 1 Light - Accent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1">
    <w:name w:val="Grid Table 1 Light - Accent 6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9">
    <w:name w:val="Таблица-сетка 2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1">
    <w:name w:val="Grid Table 2 - Accent 1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1">
    <w:name w:val="Grid Table 2 - Accent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1">
    <w:name w:val="Grid Table 2 - Accent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1">
    <w:name w:val="Grid Table 2 - Accent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1">
    <w:name w:val="Grid Table 2 - Accent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1">
    <w:name w:val="Grid Table 2 - Accent 6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90">
    <w:name w:val="Таблица-сетка 3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1">
    <w:name w:val="Grid Table 3 - Accent 1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1">
    <w:name w:val="Grid Table 3 - Accent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1">
    <w:name w:val="Grid Table 3 - Accent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1">
    <w:name w:val="Grid Table 3 - Accent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1">
    <w:name w:val="Grid Table 3 - Accent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1">
    <w:name w:val="Grid Table 3 - Accent 6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9">
    <w:name w:val="Таблица-сетка 419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1">
    <w:name w:val="Grid Table 4 - Accent 11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1">
    <w:name w:val="Grid Table 4 - Accent 21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1">
    <w:name w:val="Grid Table 4 - Accent 31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1">
    <w:name w:val="Grid Table 4 - Accent 41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1">
    <w:name w:val="Grid Table 4 - Accent 51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1">
    <w:name w:val="Grid Table 4 - Accent 611"/>
    <w:basedOn w:val="a3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9">
    <w:name w:val="Таблица-сетка 5 темная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1">
    <w:name w:val="Grid Table 5 Dark- Accent 1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1">
    <w:name w:val="Grid Table 5 Dark - Accent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1">
    <w:name w:val="Grid Table 5 Dark - Accent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1">
    <w:name w:val="Grid Table 5 Dark- Accent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1">
    <w:name w:val="Grid Table 5 Dark - Accent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1">
    <w:name w:val="Grid Table 5 Dark - Accent 6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9">
    <w:name w:val="Таблица-сетка 6 цветная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1">
    <w:name w:val="Grid Table 6 Colorful - Accent 1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1">
    <w:name w:val="Grid Table 6 Colorful - Accent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1">
    <w:name w:val="Grid Table 6 Colorful - Accent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1">
    <w:name w:val="Grid Table 6 Colorful - Accent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1">
    <w:name w:val="Grid Table 6 Colorful - Accent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1">
    <w:name w:val="Grid Table 6 Colorful - Accent 6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9">
    <w:name w:val="Таблица-сетка 7 цветная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1">
    <w:name w:val="Grid Table 7 Colorful - Accent 1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1">
    <w:name w:val="Grid Table 7 Colorful - Accent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1">
    <w:name w:val="Grid Table 7 Colorful - Accent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1">
    <w:name w:val="Grid Table 7 Colorful - Accent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1">
    <w:name w:val="Grid Table 7 Colorful - Accent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1">
    <w:name w:val="Grid Table 7 Colorful - Accent 6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91">
    <w:name w:val="Список-таблица 1 светлая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1">
    <w:name w:val="List Table 1 Light - Accent 1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1">
    <w:name w:val="List Table 1 Light - Accent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1">
    <w:name w:val="List Table 1 Light - Accent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1">
    <w:name w:val="List Table 1 Light - Accent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1">
    <w:name w:val="List Table 1 Light - Accent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1">
    <w:name w:val="List Table 1 Light - Accent 6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90">
    <w:name w:val="Список-таблица 2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1">
    <w:name w:val="List Table 2 - Accent 1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1">
    <w:name w:val="List Table 2 - Accent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1">
    <w:name w:val="List Table 2 - Accent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1">
    <w:name w:val="List Table 2 - Accent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1">
    <w:name w:val="List Table 2 - Accent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1">
    <w:name w:val="List Table 2 - Accent 6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91">
    <w:name w:val="Список-таблица 3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1">
    <w:name w:val="List Table 3 - Accent 1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1">
    <w:name w:val="List Table 3 - Accent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1">
    <w:name w:val="List Table 3 - Accent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1">
    <w:name w:val="List Table 3 - Accent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1">
    <w:name w:val="List Table 3 - Accent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1">
    <w:name w:val="List Table 3 - Accent 6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90">
    <w:name w:val="Список-таблица 4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1">
    <w:name w:val="List Table 4 - Accent 1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1">
    <w:name w:val="List Table 4 - Accent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1">
    <w:name w:val="List Table 4 - Accent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1">
    <w:name w:val="List Table 4 - Accent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1">
    <w:name w:val="List Table 4 - Accent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1">
    <w:name w:val="List Table 4 - Accent 6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90">
    <w:name w:val="Список-таблица 5 темная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1">
    <w:name w:val="List Table 5 Dark - Accent 1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1">
    <w:name w:val="List Table 5 Dark - Accent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1">
    <w:name w:val="List Table 5 Dark - Accent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1">
    <w:name w:val="List Table 5 Dark - Accent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1">
    <w:name w:val="List Table 5 Dark - Accent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1">
    <w:name w:val="List Table 5 Dark - Accent 6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90">
    <w:name w:val="Список-таблица 6 цветная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1">
    <w:name w:val="List Table 6 Colorful - Accent 1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1">
    <w:name w:val="List Table 6 Colorful - Accent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1">
    <w:name w:val="List Table 6 Colorful - Accent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1">
    <w:name w:val="List Table 6 Colorful - Accent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1">
    <w:name w:val="List Table 6 Colorful - Accent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1">
    <w:name w:val="List Table 6 Colorful - Accent 6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90">
    <w:name w:val="Список-таблица 7 цветная19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1">
    <w:name w:val="List Table 7 Colorful - Accent 1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1">
    <w:name w:val="List Table 7 Colorful - Accent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1">
    <w:name w:val="List Table 7 Colorful - Accent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1">
    <w:name w:val="List Table 7 Colorful - Accent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1">
    <w:name w:val="List Table 7 Colorful - Accent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1">
    <w:name w:val="List Table 7 Colorful - Accent 6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11">
    <w:name w:val="Lined - Accent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10">
    <w:name w:val="Lined - Accent 1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1">
    <w:name w:val="Lined - Accent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1">
    <w:name w:val="Lined - Accent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1">
    <w:name w:val="Lined - Accent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1">
    <w:name w:val="Lined - Accent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1">
    <w:name w:val="Lined - Accent 6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11">
    <w:name w:val="Bordered &amp; Lined - Accent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10">
    <w:name w:val="Bordered &amp; Lined - Accent 1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1">
    <w:name w:val="Bordered &amp; Lined - Accent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1">
    <w:name w:val="Bordered &amp; Lined - Accent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1">
    <w:name w:val="Bordered &amp; Lined - Accent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1">
    <w:name w:val="Bordered &amp; Lined - Accent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1">
    <w:name w:val="Bordered &amp; Lined - Accent 6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1">
    <w:name w:val="Bordered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1">
    <w:name w:val="Bordered - Accent 1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1">
    <w:name w:val="Bordered - Accent 2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1">
    <w:name w:val="Bordered - Accent 3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1">
    <w:name w:val="Bordered - Accent 4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1">
    <w:name w:val="Bordered - Accent 5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1">
    <w:name w:val="Bordered - Accent 611"/>
    <w:basedOn w:val="a3"/>
    <w:uiPriority w:val="99"/>
    <w:rsid w:val="003548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40">
    <w:name w:val="Нет списка34"/>
    <w:next w:val="a4"/>
    <w:uiPriority w:val="99"/>
    <w:semiHidden/>
    <w:unhideWhenUsed/>
    <w:rsid w:val="00354821"/>
  </w:style>
  <w:style w:type="table" w:customStyle="1" w:styleId="281">
    <w:name w:val="Сетка таблицы28"/>
    <w:basedOn w:val="a3"/>
    <w:next w:val="a9"/>
    <w:rsid w:val="0035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f2">
    <w:name w:val="Body Text Indent 3"/>
    <w:basedOn w:val="a1"/>
    <w:link w:val="3f3"/>
    <w:uiPriority w:val="99"/>
    <w:unhideWhenUsed/>
    <w:rsid w:val="00354821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f3">
    <w:name w:val="Основной текст с отступом 3 Знак"/>
    <w:basedOn w:val="a2"/>
    <w:link w:val="3f2"/>
    <w:uiPriority w:val="99"/>
    <w:rsid w:val="00354821"/>
    <w:rPr>
      <w:rFonts w:ascii="Calibri" w:eastAsia="Calibri" w:hAnsi="Calibri" w:cs="Times New Roman"/>
      <w:sz w:val="16"/>
      <w:szCs w:val="16"/>
    </w:rPr>
  </w:style>
  <w:style w:type="numbering" w:customStyle="1" w:styleId="350">
    <w:name w:val="Нет списка35"/>
    <w:next w:val="a4"/>
    <w:uiPriority w:val="99"/>
    <w:semiHidden/>
    <w:unhideWhenUsed/>
    <w:rsid w:val="00354821"/>
  </w:style>
  <w:style w:type="table" w:customStyle="1" w:styleId="291">
    <w:name w:val="Сетка таблицы29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"/>
    <w:next w:val="a4"/>
    <w:uiPriority w:val="99"/>
    <w:semiHidden/>
    <w:unhideWhenUsed/>
    <w:rsid w:val="00354821"/>
  </w:style>
  <w:style w:type="numbering" w:customStyle="1" w:styleId="1141">
    <w:name w:val="Нет списка114"/>
    <w:next w:val="a4"/>
    <w:uiPriority w:val="99"/>
    <w:semiHidden/>
    <w:unhideWhenUsed/>
    <w:rsid w:val="00354821"/>
  </w:style>
  <w:style w:type="table" w:customStyle="1" w:styleId="1132">
    <w:name w:val="Сетка таблицы113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4"/>
    <w:uiPriority w:val="99"/>
    <w:semiHidden/>
    <w:unhideWhenUsed/>
    <w:rsid w:val="00354821"/>
  </w:style>
  <w:style w:type="numbering" w:customStyle="1" w:styleId="1151">
    <w:name w:val="Нет списка115"/>
    <w:next w:val="a4"/>
    <w:uiPriority w:val="99"/>
    <w:semiHidden/>
    <w:unhideWhenUsed/>
    <w:rsid w:val="00354821"/>
  </w:style>
  <w:style w:type="table" w:customStyle="1" w:styleId="301">
    <w:name w:val="Сетка таблицы30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4"/>
    <w:uiPriority w:val="99"/>
    <w:semiHidden/>
    <w:unhideWhenUsed/>
    <w:rsid w:val="00354821"/>
  </w:style>
  <w:style w:type="table" w:customStyle="1" w:styleId="323">
    <w:name w:val="Сетка таблицы32"/>
    <w:basedOn w:val="a3"/>
    <w:next w:val="a9"/>
    <w:uiPriority w:val="59"/>
    <w:rsid w:val="003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3">
    <w:name w:val="ff3"/>
    <w:rsid w:val="00354821"/>
  </w:style>
  <w:style w:type="numbering" w:customStyle="1" w:styleId="380">
    <w:name w:val="Нет списка38"/>
    <w:next w:val="a4"/>
    <w:uiPriority w:val="99"/>
    <w:semiHidden/>
    <w:unhideWhenUsed/>
    <w:rsid w:val="00354821"/>
  </w:style>
  <w:style w:type="numbering" w:customStyle="1" w:styleId="390">
    <w:name w:val="Нет списка39"/>
    <w:next w:val="a4"/>
    <w:uiPriority w:val="99"/>
    <w:semiHidden/>
    <w:unhideWhenUsed/>
    <w:rsid w:val="00354821"/>
  </w:style>
  <w:style w:type="numbering" w:customStyle="1" w:styleId="400">
    <w:name w:val="Нет списка40"/>
    <w:next w:val="a4"/>
    <w:uiPriority w:val="99"/>
    <w:semiHidden/>
    <w:unhideWhenUsed/>
    <w:rsid w:val="00354821"/>
  </w:style>
  <w:style w:type="numbering" w:customStyle="1" w:styleId="41a">
    <w:name w:val="Нет списка41"/>
    <w:next w:val="a4"/>
    <w:uiPriority w:val="99"/>
    <w:semiHidden/>
    <w:unhideWhenUsed/>
    <w:rsid w:val="00354821"/>
  </w:style>
  <w:style w:type="numbering" w:customStyle="1" w:styleId="423">
    <w:name w:val="Нет списка42"/>
    <w:next w:val="a4"/>
    <w:uiPriority w:val="99"/>
    <w:semiHidden/>
    <w:unhideWhenUsed/>
    <w:rsid w:val="00354821"/>
  </w:style>
  <w:style w:type="numbering" w:customStyle="1" w:styleId="430">
    <w:name w:val="Нет списка43"/>
    <w:next w:val="a4"/>
    <w:uiPriority w:val="99"/>
    <w:semiHidden/>
    <w:unhideWhenUsed/>
    <w:rsid w:val="00354821"/>
  </w:style>
  <w:style w:type="character" w:customStyle="1" w:styleId="c1c6">
    <w:name w:val="c1 c6"/>
    <w:rsid w:val="00354821"/>
    <w:rPr>
      <w:rFonts w:ascii="Times New Roman" w:hAnsi="Times New Roman" w:cs="Times New Roman" w:hint="default"/>
    </w:rPr>
  </w:style>
  <w:style w:type="numbering" w:customStyle="1" w:styleId="440">
    <w:name w:val="Нет списка44"/>
    <w:next w:val="a4"/>
    <w:uiPriority w:val="99"/>
    <w:semiHidden/>
    <w:unhideWhenUsed/>
    <w:rsid w:val="00354821"/>
  </w:style>
  <w:style w:type="character" w:customStyle="1" w:styleId="2105pt">
    <w:name w:val="Основной текст (2) + 10;5 pt;Полужирный;Курсив"/>
    <w:rsid w:val="003548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NoSpacingChar">
    <w:name w:val="No Spacing Char"/>
    <w:link w:val="1f0"/>
    <w:locked/>
    <w:rsid w:val="00354821"/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afffffff0">
    <w:name w:val="_ОБЫЧНЫЙ"/>
    <w:rsid w:val="003548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4" w:lineRule="atLeast"/>
      <w:ind w:firstLine="340"/>
      <w:jc w:val="both"/>
    </w:pPr>
    <w:rPr>
      <w:rFonts w:ascii="Times New Roman" w:eastAsia="Times New Roman" w:hAnsi="Times New Roman" w:cs="ha_hantinsp"/>
      <w:color w:val="000000"/>
      <w:sz w:val="20"/>
      <w:szCs w:val="20"/>
      <w:lang w:eastAsia="ru-RU"/>
    </w:rPr>
  </w:style>
  <w:style w:type="paragraph" w:customStyle="1" w:styleId="afffffff1">
    <w:name w:val="_ТАБЛ_боковик"/>
    <w:rsid w:val="003548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20" w:lineRule="atLeast"/>
      <w:ind w:left="113" w:right="113"/>
      <w:jc w:val="both"/>
    </w:pPr>
    <w:rPr>
      <w:rFonts w:ascii="Times New Roman" w:eastAsia="Times New Roman" w:hAnsi="Times New Roman" w:cs="ha_hantinsp"/>
      <w:color w:val="000000"/>
      <w:sz w:val="20"/>
      <w:szCs w:val="18"/>
      <w:lang w:eastAsia="ru-RU"/>
    </w:rPr>
  </w:style>
  <w:style w:type="paragraph" w:customStyle="1" w:styleId="2fd">
    <w:name w:val="_ЗАГ_2"/>
    <w:rsid w:val="00354821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70" w:line="240" w:lineRule="atLeast"/>
      <w:jc w:val="center"/>
    </w:pPr>
    <w:rPr>
      <w:rFonts w:ascii="Times New Roman" w:eastAsia="Times New Roman" w:hAnsi="Times New Roman" w:cs="h_hantinsp"/>
      <w:b/>
      <w:bCs/>
      <w:color w:val="000000"/>
      <w:lang w:eastAsia="ru-RU"/>
    </w:rPr>
  </w:style>
  <w:style w:type="character" w:customStyle="1" w:styleId="afffffff2">
    <w:name w:val="_ПЖ"/>
    <w:rsid w:val="00354821"/>
    <w:rPr>
      <w:b/>
      <w:bCs/>
    </w:rPr>
  </w:style>
  <w:style w:type="paragraph" w:customStyle="1" w:styleId="afffffff3">
    <w:name w:val="Таблица_боковик"/>
    <w:rsid w:val="003548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fffff4">
    <w:name w:val="_ОБЫЧНЫЙ Знак"/>
    <w:rsid w:val="00354821"/>
    <w:rPr>
      <w:rFonts w:ascii="Times New Roman" w:eastAsia="Times New Roman" w:hAnsi="Times New Roman" w:cs="ha_hantinsp"/>
      <w:color w:val="000000"/>
      <w:sz w:val="20"/>
      <w:szCs w:val="20"/>
    </w:rPr>
  </w:style>
  <w:style w:type="paragraph" w:customStyle="1" w:styleId="88">
    <w:name w:val="_ТАБЛ_боковик (8 кг)"/>
    <w:rsid w:val="003548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color w:val="000000"/>
      <w:sz w:val="17"/>
      <w:szCs w:val="17"/>
      <w:lang w:eastAsia="ru-RU"/>
    </w:rPr>
  </w:style>
  <w:style w:type="paragraph" w:customStyle="1" w:styleId="02">
    <w:name w:val="Стиль Таблица_боковик + Черный разреженный на  02 пт"/>
    <w:link w:val="8100"/>
    <w:rsid w:val="003548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color w:val="000000"/>
      <w:spacing w:val="4"/>
      <w:sz w:val="20"/>
      <w:szCs w:val="24"/>
      <w:lang w:eastAsia="ar-SA"/>
    </w:rPr>
  </w:style>
  <w:style w:type="character" w:customStyle="1" w:styleId="afffffff5">
    <w:name w:val="_КУРСИВ"/>
    <w:rsid w:val="00354821"/>
    <w:rPr>
      <w:b/>
      <w:bCs/>
      <w:i/>
      <w:iCs/>
    </w:rPr>
  </w:style>
  <w:style w:type="paragraph" w:customStyle="1" w:styleId="01">
    <w:name w:val="Стиль Таблица_боковик + уплотненный на  01 пт"/>
    <w:rsid w:val="003548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</w:pPr>
    <w:rPr>
      <w:rFonts w:ascii="Times New Roman" w:eastAsia="Times New Roman" w:hAnsi="Times New Roman" w:cs="Times New Roman"/>
      <w:spacing w:val="-2"/>
      <w:sz w:val="20"/>
      <w:szCs w:val="24"/>
      <w:lang w:eastAsia="ar-SA"/>
    </w:rPr>
  </w:style>
  <w:style w:type="character" w:customStyle="1" w:styleId="8101">
    <w:name w:val="Стиль _ТАБЛ_боковик (8 кг) + 10 пт Знак"/>
    <w:rsid w:val="00354821"/>
    <w:rPr>
      <w:rFonts w:ascii="ha_hantinsp" w:eastAsia="Times New Roman" w:hAnsi="ha_hantinsp" w:cs="ha_hantinsp"/>
      <w:color w:val="000000"/>
      <w:spacing w:val="-1"/>
      <w:sz w:val="20"/>
      <w:szCs w:val="17"/>
    </w:rPr>
  </w:style>
  <w:style w:type="paragraph" w:customStyle="1" w:styleId="8102">
    <w:name w:val="Стиль _ТАБЛ_боковик (8 кг) + 10 пт"/>
    <w:rsid w:val="003548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ha_hantinsp" w:eastAsia="Times New Roman" w:hAnsi="ha_hantinsp" w:cs="ha_hantinsp"/>
      <w:color w:val="000000"/>
      <w:spacing w:val="-1"/>
      <w:sz w:val="20"/>
      <w:szCs w:val="17"/>
      <w:lang w:eastAsia="ru-RU"/>
    </w:rPr>
  </w:style>
  <w:style w:type="paragraph" w:customStyle="1" w:styleId="8TimesNewRoman10">
    <w:name w:val="Стиль _ТАБЛ_боковик (8 кг) + Times New Roman 10 пт полужирный Сл..."/>
    <w:rsid w:val="003548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Times New Roman" w:eastAsia="Times New Roman" w:hAnsi="Times New Roman" w:cs="Times New Roman"/>
      <w:bCs/>
      <w:color w:val="000000"/>
      <w:spacing w:val="-1"/>
      <w:sz w:val="20"/>
      <w:szCs w:val="20"/>
      <w:lang w:eastAsia="ru-RU"/>
    </w:rPr>
  </w:style>
  <w:style w:type="character" w:customStyle="1" w:styleId="afffffff6">
    <w:name w:val="_ТАБЛ_боковик Знак"/>
    <w:rsid w:val="00354821"/>
    <w:rPr>
      <w:rFonts w:ascii="Times New Roman" w:eastAsia="Times New Roman" w:hAnsi="Times New Roman" w:cs="ha_hantinsp"/>
      <w:color w:val="000000"/>
      <w:sz w:val="20"/>
      <w:szCs w:val="18"/>
    </w:rPr>
  </w:style>
  <w:style w:type="character" w:customStyle="1" w:styleId="afffffff7">
    <w:name w:val="[Без стиля] Знак"/>
    <w:rsid w:val="00354821"/>
    <w:rPr>
      <w:rFonts w:ascii="ha_hantinsp" w:eastAsia="Times New Roman" w:hAnsi="ha_hantinsp" w:cs="ha_hantinsp"/>
      <w:color w:val="000000"/>
      <w:sz w:val="24"/>
      <w:szCs w:val="24"/>
    </w:rPr>
  </w:style>
  <w:style w:type="paragraph" w:customStyle="1" w:styleId="8103">
    <w:name w:val="Стиль _ТАБЛ_боковик (8 кг) + 10 пт полужирный"/>
    <w:rsid w:val="003548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bCs/>
      <w:color w:val="000000"/>
      <w:spacing w:val="-1"/>
      <w:sz w:val="20"/>
      <w:szCs w:val="17"/>
      <w:lang w:eastAsia="ru-RU"/>
    </w:rPr>
  </w:style>
  <w:style w:type="paragraph" w:customStyle="1" w:styleId="afffffff8">
    <w:name w:val="_ТИРЕ"/>
    <w:rsid w:val="003548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spacing w:after="0" w:line="240" w:lineRule="auto"/>
      <w:ind w:left="720" w:hanging="360"/>
      <w:jc w:val="both"/>
    </w:pPr>
    <w:rPr>
      <w:rFonts w:ascii="ha_hantinsp" w:eastAsia="Times New Roman" w:hAnsi="ha_hantinsp" w:cs="NewtonCSanPin"/>
      <w:color w:val="000000"/>
      <w:sz w:val="24"/>
      <w:szCs w:val="24"/>
      <w:lang w:eastAsia="ru-RU"/>
    </w:rPr>
  </w:style>
  <w:style w:type="character" w:customStyle="1" w:styleId="8100">
    <w:name w:val="Стиль _ТАБЛ_боковик (8 кг) + 10 пт полужирный Знак"/>
    <w:link w:val="02"/>
    <w:rsid w:val="00354821"/>
    <w:rPr>
      <w:rFonts w:ascii="Times New Roman" w:eastAsia="Times New Roman" w:hAnsi="Times New Roman" w:cs="Times New Roman"/>
      <w:color w:val="000000"/>
      <w:spacing w:val="4"/>
      <w:sz w:val="20"/>
      <w:szCs w:val="24"/>
      <w:lang w:eastAsia="ar-SA"/>
    </w:rPr>
  </w:style>
  <w:style w:type="paragraph" w:customStyle="1" w:styleId="2909F619802848F09E01365C32F34654">
    <w:name w:val="2909F619802848F09E01365C32F34654"/>
    <w:rsid w:val="00354821"/>
    <w:rPr>
      <w:rFonts w:ascii="Calibri" w:eastAsia="Times New Roman" w:hAnsi="Calibri" w:cs="Times New Roman"/>
      <w:lang w:eastAsia="ru-RU"/>
    </w:rPr>
  </w:style>
  <w:style w:type="character" w:customStyle="1" w:styleId="2fe">
    <w:name w:val="Оглавление (2)_"/>
    <w:link w:val="2ff"/>
    <w:rsid w:val="00354821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2ff">
    <w:name w:val="Оглавление (2)"/>
    <w:basedOn w:val="a1"/>
    <w:link w:val="2fe"/>
    <w:rsid w:val="00354821"/>
    <w:pPr>
      <w:widowControl w:val="0"/>
      <w:shd w:val="clear" w:color="auto" w:fill="FFFFFF"/>
      <w:spacing w:before="120" w:after="0" w:line="350" w:lineRule="exact"/>
      <w:jc w:val="both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77">
    <w:name w:val="Основной текст7"/>
    <w:basedOn w:val="a1"/>
    <w:rsid w:val="00354821"/>
    <w:pPr>
      <w:widowControl w:val="0"/>
      <w:shd w:val="clear" w:color="auto" w:fill="FFFFFF"/>
      <w:spacing w:before="540" w:after="0" w:line="384" w:lineRule="exact"/>
      <w:ind w:hanging="1040"/>
      <w:jc w:val="both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56">
    <w:name w:val="Основной текст (5)_"/>
    <w:uiPriority w:val="99"/>
    <w:rsid w:val="0035482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7">
    <w:name w:val="Основной текст (5)"/>
    <w:rsid w:val="00354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_"/>
    <w:link w:val="104"/>
    <w:rsid w:val="00354821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04">
    <w:name w:val="Основной текст (10)"/>
    <w:basedOn w:val="a1"/>
    <w:link w:val="103"/>
    <w:rsid w:val="00354821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b/>
      <w:bCs/>
      <w:sz w:val="34"/>
      <w:szCs w:val="34"/>
    </w:rPr>
  </w:style>
  <w:style w:type="character" w:customStyle="1" w:styleId="58">
    <w:name w:val="Основной текст5"/>
    <w:rsid w:val="00354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ff0">
    <w:name w:val="Подпись к таблице (2)_"/>
    <w:link w:val="2ff1"/>
    <w:rsid w:val="0035482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ff1">
    <w:name w:val="Подпись к таблице (2)"/>
    <w:basedOn w:val="a1"/>
    <w:link w:val="2ff0"/>
    <w:rsid w:val="0035482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Exact">
    <w:name w:val="Основной текст Exact"/>
    <w:rsid w:val="00354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afffffff9">
    <w:name w:val="Подпись к картинке_"/>
    <w:rsid w:val="00354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fffffffa">
    <w:name w:val="Подпись к картинке"/>
    <w:rsid w:val="00354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Подпись к картинке (2) Exact"/>
    <w:link w:val="2ff2"/>
    <w:rsid w:val="00354821"/>
    <w:rPr>
      <w:rFonts w:ascii="Times New Roman" w:eastAsia="Times New Roman" w:hAnsi="Times New Roman"/>
      <w:b/>
      <w:bCs/>
      <w:spacing w:val="-4"/>
      <w:sz w:val="28"/>
      <w:szCs w:val="28"/>
      <w:shd w:val="clear" w:color="auto" w:fill="FFFFFF"/>
      <w:lang w:bidi="ru-RU"/>
    </w:rPr>
  </w:style>
  <w:style w:type="paragraph" w:customStyle="1" w:styleId="2ff2">
    <w:name w:val="Подпись к картинке (2)"/>
    <w:basedOn w:val="a1"/>
    <w:link w:val="2Exact0"/>
    <w:rsid w:val="0035482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spacing w:val="-4"/>
      <w:sz w:val="28"/>
      <w:szCs w:val="28"/>
      <w:lang w:bidi="ru-RU"/>
    </w:rPr>
  </w:style>
  <w:style w:type="paragraph" w:customStyle="1" w:styleId="paragraph">
    <w:name w:val="paragraph"/>
    <w:basedOn w:val="a1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rsid w:val="00354821"/>
  </w:style>
  <w:style w:type="character" w:customStyle="1" w:styleId="nowrap">
    <w:name w:val="nowrap"/>
    <w:rsid w:val="00354821"/>
  </w:style>
  <w:style w:type="character" w:customStyle="1" w:styleId="ts-comment-commentedtext">
    <w:name w:val="ts-comment-commentedtext"/>
    <w:rsid w:val="00354821"/>
  </w:style>
  <w:style w:type="paragraph" w:customStyle="1" w:styleId="124">
    <w:name w:val="Оглавление 12"/>
    <w:basedOn w:val="a1"/>
    <w:uiPriority w:val="1"/>
    <w:qFormat/>
    <w:rsid w:val="00354821"/>
    <w:pPr>
      <w:widowControl w:val="0"/>
      <w:autoSpaceDE w:val="0"/>
      <w:autoSpaceDN w:val="0"/>
      <w:spacing w:before="252" w:after="0" w:line="240" w:lineRule="auto"/>
      <w:ind w:left="117"/>
      <w:jc w:val="both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21b">
    <w:name w:val="Оглавление 21"/>
    <w:basedOn w:val="a1"/>
    <w:uiPriority w:val="1"/>
    <w:qFormat/>
    <w:rsid w:val="00354821"/>
    <w:pPr>
      <w:widowControl w:val="0"/>
      <w:autoSpaceDE w:val="0"/>
      <w:autoSpaceDN w:val="0"/>
      <w:spacing w:before="13" w:after="0" w:line="240" w:lineRule="auto"/>
      <w:ind w:left="45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">
    <w:name w:val="Оглавление 32"/>
    <w:basedOn w:val="a1"/>
    <w:uiPriority w:val="1"/>
    <w:qFormat/>
    <w:rsid w:val="00354821"/>
    <w:pPr>
      <w:widowControl w:val="0"/>
      <w:autoSpaceDE w:val="0"/>
      <w:autoSpaceDN w:val="0"/>
      <w:spacing w:before="13" w:after="0" w:line="240" w:lineRule="auto"/>
      <w:ind w:left="52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">
    <w:name w:val="Заголовок 13"/>
    <w:basedOn w:val="a1"/>
    <w:uiPriority w:val="1"/>
    <w:qFormat/>
    <w:rsid w:val="00354821"/>
    <w:pPr>
      <w:widowControl w:val="0"/>
      <w:autoSpaceDE w:val="0"/>
      <w:autoSpaceDN w:val="0"/>
      <w:spacing w:after="0" w:line="240" w:lineRule="auto"/>
      <w:ind w:left="118"/>
      <w:jc w:val="both"/>
      <w:outlineLvl w:val="1"/>
    </w:pPr>
    <w:rPr>
      <w:rFonts w:ascii="Tahoma" w:eastAsia="Tahoma" w:hAnsi="Tahoma" w:cs="Tahoma"/>
      <w:sz w:val="24"/>
      <w:szCs w:val="24"/>
    </w:rPr>
  </w:style>
  <w:style w:type="paragraph" w:customStyle="1" w:styleId="225">
    <w:name w:val="Заголовок 22"/>
    <w:basedOn w:val="a1"/>
    <w:uiPriority w:val="1"/>
    <w:qFormat/>
    <w:rsid w:val="00354821"/>
    <w:pPr>
      <w:widowControl w:val="0"/>
      <w:autoSpaceDE w:val="0"/>
      <w:autoSpaceDN w:val="0"/>
      <w:spacing w:after="0" w:line="240" w:lineRule="auto"/>
      <w:ind w:left="118"/>
      <w:jc w:val="both"/>
      <w:outlineLvl w:val="2"/>
    </w:pPr>
    <w:rPr>
      <w:rFonts w:ascii="Trebuchet MS" w:eastAsia="Trebuchet MS" w:hAnsi="Trebuchet MS" w:cs="Trebuchet MS"/>
      <w:sz w:val="28"/>
    </w:rPr>
  </w:style>
  <w:style w:type="paragraph" w:customStyle="1" w:styleId="325">
    <w:name w:val="Заголовок 32"/>
    <w:basedOn w:val="a1"/>
    <w:uiPriority w:val="1"/>
    <w:qFormat/>
    <w:rsid w:val="00354821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41b">
    <w:name w:val="Заголовок 41"/>
    <w:basedOn w:val="a1"/>
    <w:uiPriority w:val="1"/>
    <w:qFormat/>
    <w:rsid w:val="00354821"/>
    <w:pPr>
      <w:widowControl w:val="0"/>
      <w:autoSpaceDE w:val="0"/>
      <w:autoSpaceDN w:val="0"/>
      <w:spacing w:after="0" w:line="240" w:lineRule="auto"/>
      <w:ind w:left="45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normaltextrun">
    <w:name w:val="normaltextrun"/>
    <w:rsid w:val="00354821"/>
  </w:style>
  <w:style w:type="paragraph" w:customStyle="1" w:styleId="1ffb">
    <w:name w:val="1"/>
    <w:basedOn w:val="a1"/>
    <w:next w:val="af"/>
    <w:uiPriority w:val="1"/>
    <w:qFormat/>
    <w:rsid w:val="00354821"/>
    <w:pPr>
      <w:widowControl w:val="0"/>
      <w:autoSpaceDE w:val="0"/>
      <w:autoSpaceDN w:val="0"/>
      <w:spacing w:before="1" w:after="0" w:line="240" w:lineRule="auto"/>
      <w:ind w:left="789" w:right="787"/>
      <w:jc w:val="center"/>
    </w:pPr>
    <w:rPr>
      <w:rFonts w:ascii="Verdana" w:eastAsia="Verdana" w:hAnsi="Verdana" w:cs="Verdana"/>
      <w:sz w:val="49"/>
      <w:szCs w:val="49"/>
    </w:rPr>
  </w:style>
  <w:style w:type="paragraph" w:customStyle="1" w:styleId="Style39">
    <w:name w:val="Style39"/>
    <w:basedOn w:val="a1"/>
    <w:rsid w:val="00354821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0">
    <w:name w:val="Font Style130"/>
    <w:rsid w:val="00354821"/>
    <w:rPr>
      <w:rFonts w:ascii="Arial" w:hAnsi="Arial" w:cs="Arial"/>
      <w:sz w:val="24"/>
      <w:szCs w:val="24"/>
    </w:rPr>
  </w:style>
  <w:style w:type="paragraph" w:customStyle="1" w:styleId="Style104">
    <w:name w:val="Style104"/>
    <w:basedOn w:val="a1"/>
    <w:rsid w:val="00354821"/>
    <w:pPr>
      <w:widowControl w:val="0"/>
      <w:autoSpaceDE w:val="0"/>
      <w:autoSpaceDN w:val="0"/>
      <w:adjustRightInd w:val="0"/>
      <w:spacing w:after="0" w:line="298" w:lineRule="exact"/>
      <w:ind w:hanging="1022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6">
    <w:name w:val="Font Style136"/>
    <w:rsid w:val="00354821"/>
    <w:rPr>
      <w:rFonts w:ascii="Arial" w:hAnsi="Arial" w:cs="Arial"/>
      <w:b/>
      <w:bCs/>
      <w:sz w:val="24"/>
      <w:szCs w:val="24"/>
    </w:rPr>
  </w:style>
  <w:style w:type="paragraph" w:customStyle="1" w:styleId="Style77">
    <w:name w:val="Style77"/>
    <w:basedOn w:val="a1"/>
    <w:rsid w:val="003548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3">
    <w:name w:val="Style103"/>
    <w:basedOn w:val="a1"/>
    <w:rsid w:val="00354821"/>
    <w:pPr>
      <w:widowControl w:val="0"/>
      <w:autoSpaceDE w:val="0"/>
      <w:autoSpaceDN w:val="0"/>
      <w:adjustRightInd w:val="0"/>
      <w:spacing w:after="0" w:line="365" w:lineRule="exact"/>
      <w:ind w:hanging="29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17">
    <w:name w:val="Font Style217"/>
    <w:rsid w:val="00354821"/>
    <w:rPr>
      <w:rFonts w:ascii="Arial" w:hAnsi="Arial" w:cs="Arial"/>
      <w:spacing w:val="10"/>
      <w:sz w:val="10"/>
      <w:szCs w:val="10"/>
    </w:rPr>
  </w:style>
  <w:style w:type="paragraph" w:customStyle="1" w:styleId="Style72">
    <w:name w:val="Style72"/>
    <w:basedOn w:val="a1"/>
    <w:rsid w:val="00354821"/>
    <w:pPr>
      <w:widowControl w:val="0"/>
      <w:autoSpaceDE w:val="0"/>
      <w:autoSpaceDN w:val="0"/>
      <w:adjustRightInd w:val="0"/>
      <w:spacing w:after="0" w:line="289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TableGrid">
    <w:name w:val="TableGrid"/>
    <w:rsid w:val="003548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f3">
    <w:name w:val="Заголовок Знак2"/>
    <w:uiPriority w:val="10"/>
    <w:rsid w:val="00354821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1a">
    <w:name w:val="Текущий список11"/>
    <w:uiPriority w:val="99"/>
    <w:rsid w:val="00354821"/>
  </w:style>
  <w:style w:type="paragraph" w:customStyle="1" w:styleId="2ff4">
    <w:name w:val="Стиль2"/>
    <w:basedOn w:val="a1"/>
    <w:link w:val="2ff5"/>
    <w:qFormat/>
    <w:rsid w:val="0035482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ff5">
    <w:name w:val="Стиль2 Знак"/>
    <w:link w:val="2ff4"/>
    <w:rsid w:val="00354821"/>
    <w:rPr>
      <w:rFonts w:ascii="Times New Roman" w:eastAsia="Calibri" w:hAnsi="Times New Roman" w:cs="Times New Roman"/>
      <w:sz w:val="28"/>
      <w:szCs w:val="28"/>
    </w:rPr>
  </w:style>
  <w:style w:type="character" w:customStyle="1" w:styleId="afffffffb">
    <w:name w:val="А_осн Знак"/>
    <w:link w:val="afffffffc"/>
    <w:locked/>
    <w:rsid w:val="00354821"/>
    <w:rPr>
      <w:rFonts w:ascii="Times New Roman" w:eastAsia="@Arial Unicode MS" w:hAnsi="Times New Roman"/>
      <w:sz w:val="28"/>
    </w:rPr>
  </w:style>
  <w:style w:type="paragraph" w:customStyle="1" w:styleId="afffffffc">
    <w:name w:val="А_осн"/>
    <w:basedOn w:val="a1"/>
    <w:link w:val="afffffffb"/>
    <w:rsid w:val="00354821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</w:rPr>
  </w:style>
  <w:style w:type="paragraph" w:customStyle="1" w:styleId="133">
    <w:name w:val="Оглавление 13"/>
    <w:basedOn w:val="a1"/>
    <w:uiPriority w:val="1"/>
    <w:qFormat/>
    <w:rsid w:val="00354821"/>
    <w:pPr>
      <w:widowControl w:val="0"/>
      <w:autoSpaceDE w:val="0"/>
      <w:autoSpaceDN w:val="0"/>
      <w:spacing w:before="226" w:after="0" w:line="240" w:lineRule="auto"/>
      <w:ind w:left="13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6">
    <w:name w:val="Оглавление 22"/>
    <w:basedOn w:val="a1"/>
    <w:uiPriority w:val="1"/>
    <w:qFormat/>
    <w:rsid w:val="00354821"/>
    <w:pPr>
      <w:widowControl w:val="0"/>
      <w:autoSpaceDE w:val="0"/>
      <w:autoSpaceDN w:val="0"/>
      <w:spacing w:before="126" w:after="0" w:line="240" w:lineRule="auto"/>
      <w:ind w:left="35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3">
    <w:name w:val="Оглавление 33"/>
    <w:basedOn w:val="a1"/>
    <w:uiPriority w:val="1"/>
    <w:qFormat/>
    <w:rsid w:val="00354821"/>
    <w:pPr>
      <w:widowControl w:val="0"/>
      <w:autoSpaceDE w:val="0"/>
      <w:autoSpaceDN w:val="0"/>
      <w:spacing w:before="124" w:after="0" w:line="240" w:lineRule="auto"/>
      <w:ind w:left="57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3">
    <w:name w:val="Заголовок 14"/>
    <w:basedOn w:val="a1"/>
    <w:uiPriority w:val="1"/>
    <w:qFormat/>
    <w:rsid w:val="00354821"/>
    <w:pPr>
      <w:widowControl w:val="0"/>
      <w:autoSpaceDE w:val="0"/>
      <w:autoSpaceDN w:val="0"/>
      <w:spacing w:before="73" w:after="0" w:line="240" w:lineRule="auto"/>
      <w:ind w:left="1807" w:right="1096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34">
    <w:name w:val="Заголовок 23"/>
    <w:basedOn w:val="a1"/>
    <w:uiPriority w:val="1"/>
    <w:qFormat/>
    <w:rsid w:val="00354821"/>
    <w:pPr>
      <w:widowControl w:val="0"/>
      <w:autoSpaceDE w:val="0"/>
      <w:autoSpaceDN w:val="0"/>
      <w:spacing w:after="0" w:line="240" w:lineRule="auto"/>
      <w:ind w:left="133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34">
    <w:name w:val="Заголовок 33"/>
    <w:basedOn w:val="a1"/>
    <w:uiPriority w:val="1"/>
    <w:qFormat/>
    <w:rsid w:val="00354821"/>
    <w:pPr>
      <w:widowControl w:val="0"/>
      <w:autoSpaceDE w:val="0"/>
      <w:autoSpaceDN w:val="0"/>
      <w:spacing w:before="160" w:after="0" w:line="240" w:lineRule="auto"/>
      <w:ind w:left="84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4">
    <w:name w:val="Заголовок 42"/>
    <w:basedOn w:val="a1"/>
    <w:uiPriority w:val="1"/>
    <w:qFormat/>
    <w:rsid w:val="00354821"/>
    <w:pPr>
      <w:widowControl w:val="0"/>
      <w:autoSpaceDE w:val="0"/>
      <w:autoSpaceDN w:val="0"/>
      <w:spacing w:after="0" w:line="240" w:lineRule="auto"/>
      <w:ind w:left="1129" w:hanging="28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fffffffd">
    <w:name w:val="Схема документа Знак"/>
    <w:link w:val="afffffffe"/>
    <w:uiPriority w:val="99"/>
    <w:semiHidden/>
    <w:rsid w:val="00354821"/>
    <w:rPr>
      <w:rFonts w:ascii="Tahoma" w:hAnsi="Tahoma" w:cs="Tahoma"/>
      <w:sz w:val="16"/>
      <w:szCs w:val="16"/>
    </w:rPr>
  </w:style>
  <w:style w:type="paragraph" w:styleId="afffffffe">
    <w:name w:val="Document Map"/>
    <w:basedOn w:val="a1"/>
    <w:link w:val="afffffffd"/>
    <w:uiPriority w:val="99"/>
    <w:semiHidden/>
    <w:unhideWhenUsed/>
    <w:rsid w:val="0035482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fc">
    <w:name w:val="Схема документа Знак1"/>
    <w:basedOn w:val="a2"/>
    <w:uiPriority w:val="99"/>
    <w:semiHidden/>
    <w:rsid w:val="00354821"/>
    <w:rPr>
      <w:rFonts w:ascii="Tahoma" w:hAnsi="Tahoma" w:cs="Tahoma"/>
      <w:sz w:val="16"/>
      <w:szCs w:val="16"/>
    </w:rPr>
  </w:style>
  <w:style w:type="character" w:customStyle="1" w:styleId="FontStyle44">
    <w:name w:val="Font Style44"/>
    <w:uiPriority w:val="99"/>
    <w:rsid w:val="00354821"/>
    <w:rPr>
      <w:rFonts w:ascii="Microsoft Sans Serif" w:hAnsi="Microsoft Sans Serif" w:cs="Microsoft Sans Serif"/>
      <w:sz w:val="18"/>
      <w:szCs w:val="18"/>
    </w:rPr>
  </w:style>
  <w:style w:type="paragraph" w:customStyle="1" w:styleId="Style17">
    <w:name w:val="Style17"/>
    <w:basedOn w:val="a1"/>
    <w:uiPriority w:val="99"/>
    <w:rsid w:val="00354821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Impact" w:eastAsia="Times New Roman" w:hAnsi="Impact" w:cs="Times New Roman"/>
      <w:sz w:val="24"/>
      <w:szCs w:val="24"/>
      <w:lang w:eastAsia="ru-RU"/>
    </w:rPr>
  </w:style>
  <w:style w:type="character" w:customStyle="1" w:styleId="12pt127">
    <w:name w:val="Стиль 12 pt Первая строка:  127 см"/>
    <w:rsid w:val="00354821"/>
    <w:rPr>
      <w:sz w:val="24"/>
    </w:rPr>
  </w:style>
  <w:style w:type="character" w:customStyle="1" w:styleId="CharAttribute484">
    <w:name w:val="CharAttribute484"/>
    <w:uiPriority w:val="99"/>
    <w:rsid w:val="00354821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35482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3">
    <w:name w:val="CharAttribute3"/>
    <w:rsid w:val="00354821"/>
    <w:rPr>
      <w:rFonts w:ascii="Times New Roman" w:eastAsia="Batang" w:hAnsi="Batang"/>
      <w:sz w:val="28"/>
    </w:rPr>
  </w:style>
  <w:style w:type="character" w:customStyle="1" w:styleId="CharAttribute501">
    <w:name w:val="CharAttribute501"/>
    <w:uiPriority w:val="99"/>
    <w:rsid w:val="0035482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54821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354821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354821"/>
    <w:rPr>
      <w:rFonts w:ascii="Times New Roman" w:eastAsia="Times New Roman"/>
      <w:sz w:val="28"/>
    </w:rPr>
  </w:style>
  <w:style w:type="character" w:customStyle="1" w:styleId="CharAttribute512">
    <w:name w:val="CharAttribute512"/>
    <w:rsid w:val="00354821"/>
    <w:rPr>
      <w:rFonts w:ascii="Times New Roman" w:eastAsia="Times New Roman"/>
      <w:sz w:val="28"/>
    </w:rPr>
  </w:style>
  <w:style w:type="character" w:customStyle="1" w:styleId="CharAttribute0">
    <w:name w:val="CharAttribute0"/>
    <w:rsid w:val="00354821"/>
    <w:rPr>
      <w:rFonts w:ascii="Times New Roman" w:eastAsia="Times New Roman" w:hAnsi="Times New Roman"/>
      <w:sz w:val="28"/>
    </w:rPr>
  </w:style>
  <w:style w:type="paragraph" w:customStyle="1" w:styleId="ParaAttribute38">
    <w:name w:val="ParaAttribute38"/>
    <w:rsid w:val="0035482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354821"/>
    <w:rPr>
      <w:rFonts w:ascii="Times New Roman" w:eastAsia="Times New Roman"/>
      <w:sz w:val="28"/>
    </w:rPr>
  </w:style>
  <w:style w:type="character" w:customStyle="1" w:styleId="affffffff">
    <w:name w:val="А ОСН ТЕКСТ Знак"/>
    <w:link w:val="affffffff0"/>
    <w:locked/>
    <w:rsid w:val="00354821"/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affffffff0">
    <w:name w:val="А ОСН ТЕКСТ"/>
    <w:basedOn w:val="a1"/>
    <w:link w:val="affffffff"/>
    <w:rsid w:val="00354821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character" w:customStyle="1" w:styleId="1417">
    <w:name w:val="Основной текст (14)17"/>
    <w:rsid w:val="00354821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affffffff1">
    <w:name w:val="Текст макроса Знак"/>
    <w:link w:val="affffffff2"/>
    <w:uiPriority w:val="99"/>
    <w:rsid w:val="00354821"/>
    <w:rPr>
      <w:rFonts w:ascii="Courier New" w:hAnsi="Courier New" w:cs="Courier New"/>
    </w:rPr>
  </w:style>
  <w:style w:type="paragraph" w:styleId="affffffff2">
    <w:name w:val="macro"/>
    <w:link w:val="affffffff1"/>
    <w:uiPriority w:val="99"/>
    <w:unhideWhenUsed/>
    <w:rsid w:val="0035482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 New" w:hAnsi="Courier New" w:cs="Courier New"/>
    </w:rPr>
  </w:style>
  <w:style w:type="character" w:customStyle="1" w:styleId="1ffd">
    <w:name w:val="Текст макроса Знак1"/>
    <w:basedOn w:val="a2"/>
    <w:uiPriority w:val="99"/>
    <w:semiHidden/>
    <w:rsid w:val="00354821"/>
    <w:rPr>
      <w:rFonts w:ascii="Consolas" w:hAnsi="Consolas"/>
      <w:sz w:val="20"/>
      <w:szCs w:val="20"/>
    </w:rPr>
  </w:style>
  <w:style w:type="paragraph" w:styleId="a0">
    <w:name w:val="List Bullet"/>
    <w:basedOn w:val="a1"/>
    <w:uiPriority w:val="99"/>
    <w:unhideWhenUsed/>
    <w:rsid w:val="00354821"/>
    <w:pPr>
      <w:numPr>
        <w:numId w:val="13"/>
      </w:numPr>
      <w:contextualSpacing/>
    </w:pPr>
    <w:rPr>
      <w:rFonts w:ascii="Calibri" w:eastAsia="Times New Roman" w:hAnsi="Calibri" w:cs="Times New Roman"/>
      <w:lang w:val="en-US"/>
    </w:rPr>
  </w:style>
  <w:style w:type="paragraph" w:styleId="a">
    <w:name w:val="List Number"/>
    <w:basedOn w:val="a1"/>
    <w:uiPriority w:val="99"/>
    <w:unhideWhenUsed/>
    <w:rsid w:val="00354821"/>
    <w:pPr>
      <w:numPr>
        <w:numId w:val="14"/>
      </w:numPr>
      <w:contextualSpacing/>
    </w:pPr>
    <w:rPr>
      <w:rFonts w:ascii="Calibri" w:eastAsia="Times New Roman" w:hAnsi="Calibri" w:cs="Times New Roman"/>
      <w:lang w:val="en-US"/>
    </w:rPr>
  </w:style>
  <w:style w:type="paragraph" w:styleId="20">
    <w:name w:val="List Bullet 2"/>
    <w:basedOn w:val="a1"/>
    <w:uiPriority w:val="99"/>
    <w:unhideWhenUsed/>
    <w:rsid w:val="00354821"/>
    <w:pPr>
      <w:numPr>
        <w:numId w:val="15"/>
      </w:numPr>
      <w:contextualSpacing/>
    </w:pPr>
    <w:rPr>
      <w:rFonts w:ascii="Calibri" w:eastAsia="Times New Roman" w:hAnsi="Calibri" w:cs="Times New Roman"/>
      <w:lang w:val="en-US"/>
    </w:rPr>
  </w:style>
  <w:style w:type="paragraph" w:styleId="30">
    <w:name w:val="List Bullet 3"/>
    <w:basedOn w:val="a1"/>
    <w:uiPriority w:val="99"/>
    <w:unhideWhenUsed/>
    <w:rsid w:val="00354821"/>
    <w:pPr>
      <w:numPr>
        <w:numId w:val="16"/>
      </w:numPr>
      <w:contextualSpacing/>
    </w:pPr>
    <w:rPr>
      <w:rFonts w:ascii="Calibri" w:eastAsia="Times New Roman" w:hAnsi="Calibri" w:cs="Times New Roman"/>
      <w:lang w:val="en-US"/>
    </w:rPr>
  </w:style>
  <w:style w:type="paragraph" w:styleId="2">
    <w:name w:val="List Number 2"/>
    <w:basedOn w:val="a1"/>
    <w:uiPriority w:val="99"/>
    <w:unhideWhenUsed/>
    <w:rsid w:val="00354821"/>
    <w:pPr>
      <w:numPr>
        <w:numId w:val="17"/>
      </w:numPr>
      <w:contextualSpacing/>
    </w:pPr>
    <w:rPr>
      <w:rFonts w:ascii="Calibri" w:eastAsia="Times New Roman" w:hAnsi="Calibri" w:cs="Times New Roman"/>
      <w:lang w:val="en-US"/>
    </w:rPr>
  </w:style>
  <w:style w:type="paragraph" w:styleId="3">
    <w:name w:val="List Number 3"/>
    <w:basedOn w:val="a1"/>
    <w:uiPriority w:val="99"/>
    <w:unhideWhenUsed/>
    <w:rsid w:val="00354821"/>
    <w:pPr>
      <w:numPr>
        <w:numId w:val="18"/>
      </w:numPr>
      <w:contextualSpacing/>
    </w:pPr>
    <w:rPr>
      <w:rFonts w:ascii="Calibri" w:eastAsia="Times New Roman" w:hAnsi="Calibri" w:cs="Times New Roman"/>
      <w:lang w:val="en-US"/>
    </w:rPr>
  </w:style>
  <w:style w:type="character" w:customStyle="1" w:styleId="31a">
    <w:name w:val="Основной текст 3 Знак1"/>
    <w:basedOn w:val="a2"/>
    <w:uiPriority w:val="99"/>
    <w:semiHidden/>
    <w:rsid w:val="00354821"/>
    <w:rPr>
      <w:sz w:val="16"/>
      <w:szCs w:val="16"/>
    </w:rPr>
  </w:style>
  <w:style w:type="paragraph" w:styleId="affffffff3">
    <w:name w:val="List Continue"/>
    <w:basedOn w:val="a1"/>
    <w:uiPriority w:val="99"/>
    <w:unhideWhenUsed/>
    <w:rsid w:val="00354821"/>
    <w:pPr>
      <w:spacing w:after="120"/>
      <w:ind w:left="360"/>
      <w:contextualSpacing/>
    </w:pPr>
    <w:rPr>
      <w:rFonts w:ascii="Calibri" w:eastAsia="Times New Roman" w:hAnsi="Calibri" w:cs="Times New Roman"/>
      <w:lang w:val="en-US"/>
    </w:rPr>
  </w:style>
  <w:style w:type="paragraph" w:styleId="2ff6">
    <w:name w:val="List Continue 2"/>
    <w:basedOn w:val="a1"/>
    <w:uiPriority w:val="99"/>
    <w:unhideWhenUsed/>
    <w:rsid w:val="00354821"/>
    <w:pPr>
      <w:spacing w:after="120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3f4">
    <w:name w:val="List Continue 3"/>
    <w:basedOn w:val="a1"/>
    <w:uiPriority w:val="99"/>
    <w:unhideWhenUsed/>
    <w:rsid w:val="00354821"/>
    <w:pPr>
      <w:spacing w:after="120"/>
      <w:ind w:left="1080"/>
      <w:contextualSpacing/>
    </w:pPr>
    <w:rPr>
      <w:rFonts w:ascii="Calibri" w:eastAsia="Times New Roman" w:hAnsi="Calibri" w:cs="Times New Roman"/>
      <w:lang w:val="en-US"/>
    </w:rPr>
  </w:style>
  <w:style w:type="table" w:customStyle="1" w:styleId="1ffe">
    <w:name w:val="Светлая заливка1"/>
    <w:basedOn w:val="a3"/>
    <w:uiPriority w:val="60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fff">
    <w:name w:val="Светлый список1"/>
    <w:basedOn w:val="a3"/>
    <w:uiPriority w:val="61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fff0">
    <w:name w:val="Светлая сетка1"/>
    <w:basedOn w:val="a3"/>
    <w:uiPriority w:val="62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b">
    <w:name w:val="Средняя заливка 11"/>
    <w:basedOn w:val="a3"/>
    <w:uiPriority w:val="63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c">
    <w:name w:val="Средняя заливка 21"/>
    <w:basedOn w:val="a3"/>
    <w:uiPriority w:val="64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c">
    <w:name w:val="Средний список 11"/>
    <w:basedOn w:val="a3"/>
    <w:uiPriority w:val="65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1d">
    <w:name w:val="Средний список 21"/>
    <w:basedOn w:val="a3"/>
    <w:uiPriority w:val="66"/>
    <w:rsid w:val="0035482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d">
    <w:name w:val="Средняя сетка 11"/>
    <w:basedOn w:val="a3"/>
    <w:uiPriority w:val="67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31b">
    <w:name w:val="Средняя сетка 31"/>
    <w:basedOn w:val="a3"/>
    <w:uiPriority w:val="69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1fff1">
    <w:name w:val="Темный список1"/>
    <w:basedOn w:val="a3"/>
    <w:uiPriority w:val="70"/>
    <w:rsid w:val="00354821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1fff2">
    <w:name w:val="Цветная заливка1"/>
    <w:basedOn w:val="a3"/>
    <w:uiPriority w:val="71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ff3">
    <w:name w:val="Цветной список1"/>
    <w:basedOn w:val="a3"/>
    <w:uiPriority w:val="72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1fff4">
    <w:name w:val="Цветная сетка1"/>
    <w:basedOn w:val="a3"/>
    <w:uiPriority w:val="73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b">
    <w:name w:val="Светлая заливка - Акцент 11"/>
    <w:basedOn w:val="a3"/>
    <w:uiPriority w:val="60"/>
    <w:rsid w:val="00354821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c">
    <w:name w:val="Светлый список - Акцент 11"/>
    <w:basedOn w:val="a3"/>
    <w:uiPriority w:val="61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d">
    <w:name w:val="Светлая сетка - Акцент 11"/>
    <w:basedOn w:val="a3"/>
    <w:uiPriority w:val="62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0">
    <w:name w:val="Средний список 1 - Акцент 11"/>
    <w:basedOn w:val="a3"/>
    <w:uiPriority w:val="65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2-1">
    <w:name w:val="Medium List 2 Accent 1"/>
    <w:basedOn w:val="a3"/>
    <w:uiPriority w:val="66"/>
    <w:rsid w:val="0035482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3"/>
    <w:uiPriority w:val="67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-10">
    <w:name w:val="Medium Grid 2 Accent 1"/>
    <w:basedOn w:val="a3"/>
    <w:uiPriority w:val="68"/>
    <w:rsid w:val="0035482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3-1">
    <w:name w:val="Medium Grid 3 Accent 1"/>
    <w:basedOn w:val="a3"/>
    <w:uiPriority w:val="69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-10">
    <w:name w:val="Dark List Accent 1"/>
    <w:basedOn w:val="a3"/>
    <w:uiPriority w:val="70"/>
    <w:rsid w:val="00354821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13">
    <w:name w:val="Colorful Shading Accent 1"/>
    <w:basedOn w:val="a3"/>
    <w:uiPriority w:val="71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4">
    <w:name w:val="Colorful List Accent 1"/>
    <w:basedOn w:val="a3"/>
    <w:uiPriority w:val="72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15">
    <w:name w:val="Colorful Grid Accent 1"/>
    <w:basedOn w:val="a3"/>
    <w:uiPriority w:val="73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">
    <w:name w:val="Light Shading Accent 2"/>
    <w:basedOn w:val="a3"/>
    <w:uiPriority w:val="60"/>
    <w:rsid w:val="00354821"/>
    <w:pPr>
      <w:spacing w:after="0" w:line="240" w:lineRule="auto"/>
    </w:pPr>
    <w:rPr>
      <w:rFonts w:ascii="Calibri" w:eastAsia="Times New Roman" w:hAnsi="Calibri" w:cs="Times New Roman"/>
      <w:color w:val="943634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20">
    <w:name w:val="Light List Accent 2"/>
    <w:basedOn w:val="a3"/>
    <w:uiPriority w:val="61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23">
    <w:name w:val="Light Grid Accent 2"/>
    <w:basedOn w:val="a3"/>
    <w:uiPriority w:val="62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20">
    <w:name w:val="Medium Shading 1 Accent 2"/>
    <w:basedOn w:val="a3"/>
    <w:uiPriority w:val="63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2">
    <w:name w:val="Medium List 1 Accent 2"/>
    <w:basedOn w:val="a3"/>
    <w:uiPriority w:val="65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2-20">
    <w:name w:val="Medium List 2 Accent 2"/>
    <w:basedOn w:val="a3"/>
    <w:uiPriority w:val="66"/>
    <w:rsid w:val="0035482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23">
    <w:name w:val="Medium Grid 1 Accent 2"/>
    <w:basedOn w:val="a3"/>
    <w:uiPriority w:val="67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-21">
    <w:name w:val="Medium Grid 2 Accent 2"/>
    <w:basedOn w:val="a3"/>
    <w:uiPriority w:val="68"/>
    <w:rsid w:val="0035482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3-2">
    <w:name w:val="Medium Grid 3 Accent 2"/>
    <w:basedOn w:val="a3"/>
    <w:uiPriority w:val="69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-24">
    <w:name w:val="Dark List Accent 2"/>
    <w:basedOn w:val="a3"/>
    <w:uiPriority w:val="70"/>
    <w:rsid w:val="00354821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25">
    <w:name w:val="Colorful Shading Accent 2"/>
    <w:basedOn w:val="a3"/>
    <w:uiPriority w:val="71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6">
    <w:name w:val="Colorful List Accent 2"/>
    <w:basedOn w:val="a3"/>
    <w:uiPriority w:val="72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27">
    <w:name w:val="Colorful Grid Accent 2"/>
    <w:basedOn w:val="a3"/>
    <w:uiPriority w:val="73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">
    <w:name w:val="Light Shading Accent 3"/>
    <w:basedOn w:val="a3"/>
    <w:uiPriority w:val="60"/>
    <w:rsid w:val="00354821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30">
    <w:name w:val="Light List Accent 3"/>
    <w:basedOn w:val="a3"/>
    <w:uiPriority w:val="61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33">
    <w:name w:val="Light Grid Accent 3"/>
    <w:basedOn w:val="a3"/>
    <w:uiPriority w:val="62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-3">
    <w:name w:val="Medium Shading 1 Accent 3"/>
    <w:basedOn w:val="a3"/>
    <w:uiPriority w:val="63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0">
    <w:name w:val="Medium List 1 Accent 3"/>
    <w:basedOn w:val="a3"/>
    <w:uiPriority w:val="65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2-30">
    <w:name w:val="Medium List 2 Accent 3"/>
    <w:basedOn w:val="a3"/>
    <w:uiPriority w:val="66"/>
    <w:rsid w:val="0035482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31">
    <w:name w:val="Medium Grid 1 Accent 3"/>
    <w:basedOn w:val="a3"/>
    <w:uiPriority w:val="67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-31">
    <w:name w:val="Medium Grid 2 Accent 3"/>
    <w:basedOn w:val="a3"/>
    <w:uiPriority w:val="68"/>
    <w:rsid w:val="0035482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3-3">
    <w:name w:val="Medium Grid 3 Accent 3"/>
    <w:basedOn w:val="a3"/>
    <w:uiPriority w:val="69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4">
    <w:name w:val="Dark List Accent 3"/>
    <w:basedOn w:val="a3"/>
    <w:uiPriority w:val="70"/>
    <w:rsid w:val="00354821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35">
    <w:name w:val="Colorful Shading Accent 3"/>
    <w:basedOn w:val="a3"/>
    <w:uiPriority w:val="71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36">
    <w:name w:val="Colorful List Accent 3"/>
    <w:basedOn w:val="a3"/>
    <w:uiPriority w:val="72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37">
    <w:name w:val="Colorful Grid Accent 3"/>
    <w:basedOn w:val="a3"/>
    <w:uiPriority w:val="73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">
    <w:name w:val="Light Shading Accent 4"/>
    <w:basedOn w:val="a3"/>
    <w:uiPriority w:val="60"/>
    <w:rsid w:val="00354821"/>
    <w:pPr>
      <w:spacing w:after="0" w:line="240" w:lineRule="auto"/>
    </w:pPr>
    <w:rPr>
      <w:rFonts w:ascii="Calibri" w:eastAsia="Times New Roman" w:hAnsi="Calibri" w:cs="Times New Roman"/>
      <w:color w:val="5F497A"/>
      <w:sz w:val="20"/>
      <w:szCs w:val="2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40">
    <w:name w:val="Light List Accent 4"/>
    <w:basedOn w:val="a3"/>
    <w:uiPriority w:val="61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43">
    <w:name w:val="Light Grid Accent 4"/>
    <w:basedOn w:val="a3"/>
    <w:uiPriority w:val="62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4">
    <w:name w:val="Medium Shading 1 Accent 4"/>
    <w:basedOn w:val="a3"/>
    <w:uiPriority w:val="63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0">
    <w:name w:val="Medium List 1 Accent 4"/>
    <w:basedOn w:val="a3"/>
    <w:uiPriority w:val="65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2-40">
    <w:name w:val="Medium List 2 Accent 4"/>
    <w:basedOn w:val="a3"/>
    <w:uiPriority w:val="66"/>
    <w:rsid w:val="0035482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41">
    <w:name w:val="Medium Grid 1 Accent 4"/>
    <w:basedOn w:val="a3"/>
    <w:uiPriority w:val="67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41">
    <w:name w:val="Medium Grid 2 Accent 4"/>
    <w:basedOn w:val="a3"/>
    <w:uiPriority w:val="68"/>
    <w:rsid w:val="0035482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3-4">
    <w:name w:val="Medium Grid 3 Accent 4"/>
    <w:basedOn w:val="a3"/>
    <w:uiPriority w:val="69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44">
    <w:name w:val="Dark List Accent 4"/>
    <w:basedOn w:val="a3"/>
    <w:uiPriority w:val="70"/>
    <w:rsid w:val="00354821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45">
    <w:name w:val="Colorful Shading Accent 4"/>
    <w:basedOn w:val="a3"/>
    <w:uiPriority w:val="71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46">
    <w:name w:val="Colorful List Accent 4"/>
    <w:basedOn w:val="a3"/>
    <w:uiPriority w:val="72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47">
    <w:name w:val="Colorful Grid Accent 4"/>
    <w:basedOn w:val="a3"/>
    <w:uiPriority w:val="73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">
    <w:name w:val="Light Shading Accent 5"/>
    <w:basedOn w:val="a3"/>
    <w:uiPriority w:val="60"/>
    <w:rsid w:val="00354821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List Accent 5"/>
    <w:basedOn w:val="a3"/>
    <w:uiPriority w:val="61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3">
    <w:name w:val="Light Grid Accent 5"/>
    <w:basedOn w:val="a3"/>
    <w:uiPriority w:val="62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5">
    <w:name w:val="Medium Shading 1 Accent 5"/>
    <w:basedOn w:val="a3"/>
    <w:uiPriority w:val="63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3"/>
    <w:uiPriority w:val="65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2-50">
    <w:name w:val="Medium List 2 Accent 5"/>
    <w:basedOn w:val="a3"/>
    <w:uiPriority w:val="66"/>
    <w:rsid w:val="0035482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3"/>
    <w:uiPriority w:val="67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-51">
    <w:name w:val="Medium Grid 2 Accent 5"/>
    <w:basedOn w:val="a3"/>
    <w:uiPriority w:val="68"/>
    <w:rsid w:val="0035482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3-5">
    <w:name w:val="Medium Grid 3 Accent 5"/>
    <w:basedOn w:val="a3"/>
    <w:uiPriority w:val="69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54">
    <w:name w:val="Dark List Accent 5"/>
    <w:basedOn w:val="a3"/>
    <w:uiPriority w:val="70"/>
    <w:rsid w:val="00354821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55">
    <w:name w:val="Colorful Shading Accent 5"/>
    <w:basedOn w:val="a3"/>
    <w:uiPriority w:val="71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6">
    <w:name w:val="Colorful List Accent 5"/>
    <w:basedOn w:val="a3"/>
    <w:uiPriority w:val="72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57">
    <w:name w:val="Colorful Grid Accent 5"/>
    <w:basedOn w:val="a3"/>
    <w:uiPriority w:val="73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">
    <w:name w:val="Light Shading Accent 6"/>
    <w:basedOn w:val="a3"/>
    <w:uiPriority w:val="60"/>
    <w:rsid w:val="00354821"/>
    <w:pPr>
      <w:spacing w:after="0" w:line="240" w:lineRule="auto"/>
    </w:pPr>
    <w:rPr>
      <w:rFonts w:ascii="Calibri" w:eastAsia="Times New Roman" w:hAnsi="Calibri" w:cs="Times New Roman"/>
      <w:color w:val="E36C0A"/>
      <w:sz w:val="20"/>
      <w:szCs w:val="2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60">
    <w:name w:val="Light List Accent 6"/>
    <w:basedOn w:val="a3"/>
    <w:uiPriority w:val="61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63">
    <w:name w:val="Light Grid Accent 6"/>
    <w:basedOn w:val="a3"/>
    <w:uiPriority w:val="62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-6">
    <w:name w:val="Medium Shading 1 Accent 6"/>
    <w:basedOn w:val="a3"/>
    <w:uiPriority w:val="63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0">
    <w:name w:val="Medium List 1 Accent 6"/>
    <w:basedOn w:val="a3"/>
    <w:uiPriority w:val="65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60">
    <w:name w:val="Medium List 2 Accent 6"/>
    <w:basedOn w:val="a3"/>
    <w:uiPriority w:val="66"/>
    <w:rsid w:val="0035482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1">
    <w:name w:val="Medium Grid 1 Accent 6"/>
    <w:basedOn w:val="a3"/>
    <w:uiPriority w:val="67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-61">
    <w:name w:val="Medium Grid 2 Accent 6"/>
    <w:basedOn w:val="a3"/>
    <w:uiPriority w:val="68"/>
    <w:rsid w:val="0035482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-6">
    <w:name w:val="Medium Grid 3 Accent 6"/>
    <w:basedOn w:val="a3"/>
    <w:uiPriority w:val="69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-64">
    <w:name w:val="Dark List Accent 6"/>
    <w:basedOn w:val="a3"/>
    <w:uiPriority w:val="70"/>
    <w:rsid w:val="00354821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-65">
    <w:name w:val="Colorful Shading Accent 6"/>
    <w:basedOn w:val="a3"/>
    <w:uiPriority w:val="71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6">
    <w:name w:val="Colorful List Accent 6"/>
    <w:basedOn w:val="a3"/>
    <w:uiPriority w:val="72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67">
    <w:name w:val="Colorful Grid Accent 6"/>
    <w:basedOn w:val="a3"/>
    <w:uiPriority w:val="73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c24">
    <w:name w:val="c24"/>
    <w:basedOn w:val="a2"/>
    <w:rsid w:val="00354821"/>
  </w:style>
  <w:style w:type="paragraph" w:customStyle="1" w:styleId="western">
    <w:name w:val="western"/>
    <w:basedOn w:val="a1"/>
    <w:uiPriority w:val="99"/>
    <w:rsid w:val="003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ff7">
    <w:name w:val="Светлая заливка2"/>
    <w:basedOn w:val="a3"/>
    <w:uiPriority w:val="60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f8">
    <w:name w:val="Светлый список2"/>
    <w:basedOn w:val="a3"/>
    <w:uiPriority w:val="61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ff9">
    <w:name w:val="Светлая сетка2"/>
    <w:basedOn w:val="a3"/>
    <w:uiPriority w:val="62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5">
    <w:name w:val="Средняя заливка 12"/>
    <w:basedOn w:val="a3"/>
    <w:uiPriority w:val="63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7">
    <w:name w:val="Средняя заливка 22"/>
    <w:basedOn w:val="a3"/>
    <w:uiPriority w:val="64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6">
    <w:name w:val="Средний список 12"/>
    <w:basedOn w:val="a3"/>
    <w:uiPriority w:val="65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28">
    <w:name w:val="Средний список 22"/>
    <w:basedOn w:val="a3"/>
    <w:uiPriority w:val="66"/>
    <w:rsid w:val="0035482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7">
    <w:name w:val="Средняя сетка 12"/>
    <w:basedOn w:val="a3"/>
    <w:uiPriority w:val="67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229">
    <w:name w:val="Средняя сетка 22"/>
    <w:basedOn w:val="a3"/>
    <w:uiPriority w:val="68"/>
    <w:rsid w:val="0035482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326">
    <w:name w:val="Средняя сетка 32"/>
    <w:basedOn w:val="a3"/>
    <w:uiPriority w:val="69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2ffa">
    <w:name w:val="Темный список2"/>
    <w:basedOn w:val="a3"/>
    <w:uiPriority w:val="70"/>
    <w:rsid w:val="00354821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2ffb">
    <w:name w:val="Цветная заливка2"/>
    <w:basedOn w:val="a3"/>
    <w:uiPriority w:val="71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fc">
    <w:name w:val="Цветной список2"/>
    <w:basedOn w:val="a3"/>
    <w:uiPriority w:val="72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2ffd">
    <w:name w:val="Цветная сетка2"/>
    <w:basedOn w:val="a3"/>
    <w:uiPriority w:val="73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3">
    <w:name w:val="Светлая заливка - Акцент 12"/>
    <w:basedOn w:val="a3"/>
    <w:uiPriority w:val="60"/>
    <w:rsid w:val="00354821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4">
    <w:name w:val="Светлый список - Акцент 12"/>
    <w:basedOn w:val="a3"/>
    <w:uiPriority w:val="61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25">
    <w:name w:val="Светлая сетка - Акцент 12"/>
    <w:basedOn w:val="a3"/>
    <w:uiPriority w:val="62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-12">
    <w:name w:val="Средняя заливка 1 - Акцент 12"/>
    <w:basedOn w:val="a3"/>
    <w:uiPriority w:val="63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3"/>
    <w:uiPriority w:val="64"/>
    <w:rsid w:val="00354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20">
    <w:name w:val="Средний список 1 - Акцент 12"/>
    <w:basedOn w:val="a3"/>
    <w:uiPriority w:val="65"/>
    <w:rsid w:val="003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customStyle="1" w:styleId="c40">
    <w:name w:val="c40"/>
    <w:basedOn w:val="a2"/>
    <w:rsid w:val="00354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12/" TargetMode="External"/><Relationship Id="rId18" Type="http://schemas.openxmlformats.org/officeDocument/2006/relationships/hyperlink" Target="https://resh.edu.ru/subject/12/" TargetMode="External"/><Relationship Id="rId26" Type="http://schemas.openxmlformats.org/officeDocument/2006/relationships/hyperlink" Target="https://resh.edu.ru/subject/12/" TargetMode="External"/><Relationship Id="rId39" Type="http://schemas.openxmlformats.org/officeDocument/2006/relationships/hyperlink" Target="https://m.edsoo.ru/7f411f36" TargetMode="External"/><Relationship Id="rId21" Type="http://schemas.openxmlformats.org/officeDocument/2006/relationships/hyperlink" Target="https://resh.edu.ru/subject/12/" TargetMode="External"/><Relationship Id="rId34" Type="http://schemas.openxmlformats.org/officeDocument/2006/relationships/hyperlink" Target="https://m.edsoo.ru/7f4110fe" TargetMode="External"/><Relationship Id="rId42" Type="http://schemas.openxmlformats.org/officeDocument/2006/relationships/hyperlink" Target="https://m.edsoo.ru/7f411f36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resh.edu.ru/subject/1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2/" TargetMode="External"/><Relationship Id="rId29" Type="http://schemas.openxmlformats.org/officeDocument/2006/relationships/hyperlink" Target="https://m.edsoo.ru/7f4110f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2/" TargetMode="External"/><Relationship Id="rId11" Type="http://schemas.openxmlformats.org/officeDocument/2006/relationships/hyperlink" Target="https://resh.edu.ru/subject/12/" TargetMode="External"/><Relationship Id="rId24" Type="http://schemas.openxmlformats.org/officeDocument/2006/relationships/hyperlink" Target="https://resh.edu.ru/subject/12/" TargetMode="External"/><Relationship Id="rId32" Type="http://schemas.openxmlformats.org/officeDocument/2006/relationships/hyperlink" Target="https://m.edsoo.ru/7f4110fe" TargetMode="External"/><Relationship Id="rId37" Type="http://schemas.openxmlformats.org/officeDocument/2006/relationships/hyperlink" Target="https://m.edsoo.ru/7f411f36" TargetMode="External"/><Relationship Id="rId40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7f411f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12/" TargetMode="External"/><Relationship Id="rId23" Type="http://schemas.openxmlformats.org/officeDocument/2006/relationships/hyperlink" Target="https://resh.edu.ru/subject/12/" TargetMode="External"/><Relationship Id="rId28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7f4110fe" TargetMode="External"/><Relationship Id="rId10" Type="http://schemas.openxmlformats.org/officeDocument/2006/relationships/hyperlink" Target="https://resh.edu.ru/subject/12/" TargetMode="External"/><Relationship Id="rId19" Type="http://schemas.openxmlformats.org/officeDocument/2006/relationships/hyperlink" Target="https://resh.edu.ru/subject/12/" TargetMode="External"/><Relationship Id="rId31" Type="http://schemas.openxmlformats.org/officeDocument/2006/relationships/hyperlink" Target="https://m.edsoo.ru/7f4110fe" TargetMode="External"/><Relationship Id="rId44" Type="http://schemas.openxmlformats.org/officeDocument/2006/relationships/hyperlink" Target="https://m.edsoo.ru/7f411f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2/" TargetMode="External"/><Relationship Id="rId14" Type="http://schemas.openxmlformats.org/officeDocument/2006/relationships/hyperlink" Target="https://resh.edu.ru/subject/12/" TargetMode="External"/><Relationship Id="rId22" Type="http://schemas.openxmlformats.org/officeDocument/2006/relationships/hyperlink" Target="https://resh.edu.ru/subject/12/" TargetMode="External"/><Relationship Id="rId27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7f4110fe" TargetMode="External"/><Relationship Id="rId43" Type="http://schemas.openxmlformats.org/officeDocument/2006/relationships/hyperlink" Target="https://m.edsoo.ru/7f411f36" TargetMode="External"/><Relationship Id="rId8" Type="http://schemas.openxmlformats.org/officeDocument/2006/relationships/hyperlink" Target="https://resh.edu.ru/subject/12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12/" TargetMode="External"/><Relationship Id="rId17" Type="http://schemas.openxmlformats.org/officeDocument/2006/relationships/hyperlink" Target="https://resh.edu.ru/subject/12/" TargetMode="External"/><Relationship Id="rId25" Type="http://schemas.openxmlformats.org/officeDocument/2006/relationships/hyperlink" Target="https://resh.edu.ru/subject/12/" TargetMode="External"/><Relationship Id="rId33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7f411f36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resh.edu.ru/subject/12/" TargetMode="External"/><Relationship Id="rId41" Type="http://schemas.openxmlformats.org/officeDocument/2006/relationships/hyperlink" Target="https://m.edsoo.ru/7f411f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59</Pages>
  <Words>18732</Words>
  <Characters>106778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2024-09-19T02:22:00Z</dcterms:created>
  <dcterms:modified xsi:type="dcterms:W3CDTF">2024-10-18T10:37:00Z</dcterms:modified>
</cp:coreProperties>
</file>