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C8" w:rsidRDefault="005F2DC8" w:rsidP="005F2DC8">
      <w:pPr>
        <w:spacing w:after="0" w:line="240" w:lineRule="auto"/>
        <w:jc w:val="center"/>
        <w:rPr>
          <w:rFonts w:ascii="Times New Roman" w:hAnsi="Times New Roman" w:cs="Times New Roman"/>
          <w:b/>
          <w:sz w:val="28"/>
          <w:szCs w:val="28"/>
        </w:rPr>
      </w:pPr>
      <w:r w:rsidRPr="005F2DC8">
        <w:rPr>
          <w:rFonts w:ascii="Times New Roman" w:hAnsi="Times New Roman" w:cs="Times New Roman"/>
          <w:b/>
          <w:sz w:val="28"/>
          <w:szCs w:val="28"/>
        </w:rPr>
        <w:t>Выписка из основной образовательной программы начального общего образования МОАУ «Лицей №1», утвержденной приказом от 30.08.2024        № 01.11/390</w:t>
      </w:r>
    </w:p>
    <w:p w:rsidR="008C44C8" w:rsidRPr="00117CE2" w:rsidRDefault="008C44C8" w:rsidP="008C44C8">
      <w:pPr>
        <w:spacing w:after="0" w:line="240" w:lineRule="auto"/>
        <w:jc w:val="right"/>
        <w:rPr>
          <w:rFonts w:ascii="Times New Roman" w:hAnsi="Times New Roman" w:cs="Times New Roman"/>
          <w:sz w:val="28"/>
          <w:szCs w:val="28"/>
        </w:rPr>
      </w:pPr>
      <w:r w:rsidRPr="00117CE2">
        <w:rPr>
          <w:rFonts w:ascii="Times New Roman" w:hAnsi="Times New Roman" w:cs="Times New Roman"/>
          <w:sz w:val="28"/>
          <w:szCs w:val="28"/>
        </w:rPr>
        <w:t>Выписка верна:</w:t>
      </w:r>
    </w:p>
    <w:p w:rsidR="008C44C8" w:rsidRPr="00117CE2" w:rsidRDefault="008C44C8" w:rsidP="008C44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30 августа 2024</w:t>
      </w:r>
    </w:p>
    <w:p w:rsidR="008C44C8" w:rsidRPr="00117CE2" w:rsidRDefault="008C44C8" w:rsidP="008C44C8">
      <w:pPr>
        <w:spacing w:after="0" w:line="240" w:lineRule="auto"/>
        <w:jc w:val="right"/>
        <w:rPr>
          <w:rFonts w:ascii="Times New Roman" w:hAnsi="Times New Roman" w:cs="Times New Roman"/>
          <w:sz w:val="28"/>
          <w:szCs w:val="28"/>
        </w:rPr>
      </w:pPr>
      <w:r w:rsidRPr="00117CE2">
        <w:rPr>
          <w:rFonts w:ascii="Times New Roman" w:hAnsi="Times New Roman" w:cs="Times New Roman"/>
          <w:sz w:val="28"/>
          <w:szCs w:val="28"/>
        </w:rPr>
        <w:t xml:space="preserve"> Директор </w:t>
      </w:r>
      <w:r w:rsidRPr="00117CE2">
        <w:rPr>
          <w:rFonts w:ascii="Times New Roman" w:hAnsi="Times New Roman" w:cs="Times New Roman"/>
          <w:sz w:val="28"/>
          <w:szCs w:val="28"/>
        </w:rPr>
        <w:tab/>
        <w:t>Л.Г. Марчук</w:t>
      </w:r>
    </w:p>
    <w:p w:rsidR="008C44C8" w:rsidRPr="00117CE2" w:rsidRDefault="008C44C8" w:rsidP="008C44C8">
      <w:pPr>
        <w:spacing w:after="0" w:line="240" w:lineRule="auto"/>
        <w:jc w:val="both"/>
        <w:rPr>
          <w:rFonts w:ascii="Times New Roman" w:hAnsi="Times New Roman" w:cs="Times New Roman"/>
          <w:sz w:val="28"/>
          <w:szCs w:val="28"/>
        </w:rPr>
      </w:pPr>
    </w:p>
    <w:p w:rsidR="008C44C8" w:rsidRPr="00117CE2" w:rsidRDefault="008C44C8" w:rsidP="008C44C8">
      <w:pPr>
        <w:pStyle w:val="10"/>
        <w:spacing w:before="0"/>
        <w:jc w:val="center"/>
      </w:pPr>
      <w:r w:rsidRPr="00117CE2">
        <w:t>ЛИТЕРАТУРНОЕ ЧТЕНИЕ</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proofErr w:type="spellStart"/>
      <w:r w:rsidRPr="00117CE2">
        <w:rPr>
          <w:rFonts w:ascii="Times New Roman" w:hAnsi="Times New Roman" w:cs="Times New Roman"/>
          <w:sz w:val="28"/>
        </w:rPr>
        <w:t>составленана</w:t>
      </w:r>
      <w:proofErr w:type="spellEnd"/>
      <w:r w:rsidRPr="00117CE2">
        <w:rPr>
          <w:rFonts w:ascii="Times New Roman" w:hAnsi="Times New Roman" w:cs="Times New Roman"/>
          <w:sz w:val="28"/>
        </w:rPr>
        <w:t xml:space="preserve">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«Литературное чтение».</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 Рабочая программа по учебному предмету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Содержание обучения представлено тематическими блоками, </w:t>
      </w:r>
      <w:r w:rsidRPr="00117CE2">
        <w:rPr>
          <w:rFonts w:ascii="Times New Roman" w:hAnsi="Times New Roman" w:cs="Times New Roman"/>
          <w:sz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Планируемые результаты освоения программы по литературному чтению включают личностные, </w:t>
      </w:r>
      <w:proofErr w:type="spellStart"/>
      <w:r w:rsidRPr="00117CE2">
        <w:rPr>
          <w:rFonts w:ascii="Times New Roman" w:hAnsi="Times New Roman" w:cs="Times New Roman"/>
          <w:sz w:val="28"/>
        </w:rPr>
        <w:t>метапредметные</w:t>
      </w:r>
      <w:proofErr w:type="spellEnd"/>
      <w:r w:rsidRPr="00117CE2">
        <w:rPr>
          <w:rFonts w:ascii="Times New Roman" w:hAnsi="Times New Roman" w:cs="Times New Roman"/>
          <w:sz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8C44C8" w:rsidRPr="00117CE2" w:rsidRDefault="008C44C8" w:rsidP="008C44C8">
      <w:pPr>
        <w:spacing w:after="0" w:line="240" w:lineRule="auto"/>
        <w:ind w:firstLine="567"/>
        <w:jc w:val="center"/>
        <w:rPr>
          <w:rFonts w:ascii="Times New Roman" w:hAnsi="Times New Roman" w:cs="Times New Roman"/>
          <w:sz w:val="28"/>
        </w:rPr>
      </w:pPr>
      <w:r w:rsidRPr="00117CE2">
        <w:rPr>
          <w:rFonts w:ascii="Times New Roman" w:hAnsi="Times New Roman" w:cs="Times New Roman"/>
          <w:b/>
          <w:sz w:val="28"/>
        </w:rPr>
        <w:t>Пояснительная записка</w:t>
      </w:r>
      <w:r w:rsidRPr="00117CE2">
        <w:rPr>
          <w:rFonts w:ascii="Times New Roman" w:hAnsi="Times New Roman" w:cs="Times New Roman"/>
          <w:noProof/>
          <w:sz w:val="28"/>
          <w:lang w:eastAsia="ru-RU"/>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srcRect/>
                    <a:stretch>
                      <a:fillRect/>
                    </a:stretch>
                  </pic:blipFill>
                  <pic:spPr bwMode="auto">
                    <a:xfrm>
                      <a:off x="0" y="0"/>
                      <a:ext cx="4032250" cy="1270"/>
                    </a:xfrm>
                    <a:prstGeom prst="rect">
                      <a:avLst/>
                    </a:prstGeom>
                    <a:noFill/>
                    <a:ln w="9525">
                      <a:noFill/>
                      <a:miter lim="800000"/>
                      <a:headEnd/>
                      <a:tailEnd/>
                    </a:ln>
                  </pic:spPr>
                </pic:pic>
              </a:graphicData>
            </a:graphic>
          </wp:anchor>
        </w:drawing>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proofErr w:type="gramStart"/>
      <w:r w:rsidRPr="00117CE2">
        <w:rPr>
          <w:rFonts w:ascii="Times New Roman" w:hAnsi="Times New Roman" w:cs="Times New Roman"/>
          <w:sz w:val="28"/>
        </w:rPr>
        <w:t>ориентирована</w:t>
      </w:r>
      <w:proofErr w:type="gramEnd"/>
      <w:r w:rsidRPr="00117CE2">
        <w:rPr>
          <w:rFonts w:ascii="Times New Roman" w:hAnsi="Times New Roman" w:cs="Times New Roman"/>
          <w:sz w:val="28"/>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w:t>
      </w:r>
      <w:r w:rsidRPr="00117CE2">
        <w:rPr>
          <w:rFonts w:ascii="Times New Roman" w:hAnsi="Times New Roman" w:cs="Times New Roman"/>
          <w:sz w:val="28"/>
        </w:rPr>
        <w:lastRenderedPageBreak/>
        <w:t xml:space="preserve">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Приобретённые обучающимися знания, полученный опыт решения учебных задач, а также </w:t>
      </w:r>
      <w:proofErr w:type="spellStart"/>
      <w:r w:rsidRPr="00117CE2">
        <w:rPr>
          <w:rFonts w:ascii="Times New Roman" w:hAnsi="Times New Roman" w:cs="Times New Roman"/>
          <w:sz w:val="28"/>
        </w:rPr>
        <w:t>сформированность</w:t>
      </w:r>
      <w:proofErr w:type="spellEnd"/>
      <w:r w:rsidRPr="00117CE2">
        <w:rPr>
          <w:rFonts w:ascii="Times New Roman" w:hAnsi="Times New Roman" w:cs="Times New Roman"/>
          <w:sz w:val="28"/>
        </w:rPr>
        <w:t xml:space="preserve"> предметных и универсальных действий </w:t>
      </w:r>
      <w:r w:rsidRPr="00117CE2">
        <w:rPr>
          <w:rFonts w:ascii="Times New Roman" w:hAnsi="Times New Roman" w:cs="Times New Roman"/>
          <w:sz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Достижение цели изучения литературного чтения определяется решением следующих задач:</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достижение необходимого для продолжения образования уровня общего речевого развития;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первоначальное представление о многообразии жанров художественных произведений и произведений устного народного творчества;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овладение техникой смыслового чтения вслух, обеспечивающей понимание и использование информации для решения учебных задач.</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 xml:space="preserve">В основу отбора произведений для литературного чтения положены </w:t>
      </w:r>
      <w:proofErr w:type="spellStart"/>
      <w:r w:rsidRPr="00117CE2">
        <w:rPr>
          <w:rFonts w:ascii="Times New Roman" w:hAnsi="Times New Roman" w:cs="Times New Roman"/>
          <w:sz w:val="28"/>
        </w:rPr>
        <w:t>общедидактические</w:t>
      </w:r>
      <w:proofErr w:type="spellEnd"/>
      <w:r w:rsidRPr="00117CE2">
        <w:rPr>
          <w:rFonts w:ascii="Times New Roman" w:hAnsi="Times New Roman" w:cs="Times New Roman"/>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117CE2">
        <w:rPr>
          <w:rFonts w:ascii="Times New Roman" w:hAnsi="Times New Roman" w:cs="Times New Roman"/>
          <w:sz w:val="28"/>
        </w:rPr>
        <w:t>метапредметных</w:t>
      </w:r>
      <w:proofErr w:type="spellEnd"/>
      <w:r w:rsidRPr="00117CE2">
        <w:rPr>
          <w:rFonts w:ascii="Times New Roman" w:hAnsi="Times New Roman" w:cs="Times New Roman"/>
          <w:sz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Планируемые результаты изучения литературного чтения включают личностные, </w:t>
      </w:r>
      <w:proofErr w:type="spellStart"/>
      <w:r w:rsidRPr="00117CE2">
        <w:rPr>
          <w:rFonts w:ascii="Times New Roman" w:hAnsi="Times New Roman" w:cs="Times New Roman"/>
          <w:sz w:val="28"/>
        </w:rPr>
        <w:t>метапредметные</w:t>
      </w:r>
      <w:proofErr w:type="spellEnd"/>
      <w:r w:rsidRPr="00117CE2">
        <w:rPr>
          <w:rFonts w:ascii="Times New Roman" w:hAnsi="Times New Roman" w:cs="Times New Roman"/>
          <w:sz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Литературное чтение является преемственным по отношению </w:t>
      </w:r>
      <w:r w:rsidRPr="00117CE2">
        <w:rPr>
          <w:rFonts w:ascii="Times New Roman" w:hAnsi="Times New Roman" w:cs="Times New Roman"/>
          <w:sz w:val="28"/>
        </w:rPr>
        <w:br/>
        <w:t>к учебному предмету «Литература», который изучается на уровне основного общего образования.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Содержание обучения в 1 классе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Произведения для чтения: народные сказки о животных, например, «Лисица и тетерев», «Лиса и рак» и другие, литературные (авторские) сказки, </w:t>
      </w:r>
      <w:r w:rsidRPr="00117CE2">
        <w:rPr>
          <w:rFonts w:ascii="Times New Roman" w:hAnsi="Times New Roman" w:cs="Times New Roman"/>
          <w:sz w:val="28"/>
        </w:rPr>
        <w:lastRenderedPageBreak/>
        <w:t xml:space="preserve">например, К.Д. Ушинского «Петух и собака», сказки В.Г. </w:t>
      </w:r>
      <w:proofErr w:type="spellStart"/>
      <w:r w:rsidRPr="00117CE2">
        <w:rPr>
          <w:rFonts w:ascii="Times New Roman" w:hAnsi="Times New Roman" w:cs="Times New Roman"/>
          <w:sz w:val="28"/>
        </w:rPr>
        <w:t>Сутеева</w:t>
      </w:r>
      <w:proofErr w:type="spellEnd"/>
      <w:r w:rsidRPr="00117CE2">
        <w:rPr>
          <w:rFonts w:ascii="Times New Roman" w:hAnsi="Times New Roman" w:cs="Times New Roman"/>
          <w:sz w:val="28"/>
        </w:rPr>
        <w:t xml:space="preserve"> «Кораблик», «Под грибом» и другие (по выбору).</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117CE2">
        <w:rPr>
          <w:rFonts w:ascii="Times New Roman" w:hAnsi="Times New Roman" w:cs="Times New Roman"/>
          <w:sz w:val="28"/>
        </w:rPr>
        <w:t>Барто</w:t>
      </w:r>
      <w:proofErr w:type="spellEnd"/>
      <w:r w:rsidRPr="00117CE2">
        <w:rPr>
          <w:rFonts w:ascii="Times New Roman" w:hAnsi="Times New Roman" w:cs="Times New Roman"/>
          <w:sz w:val="28"/>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w:t>
      </w:r>
      <w:proofErr w:type="gramStart"/>
      <w:r w:rsidRPr="00117CE2">
        <w:rPr>
          <w:rFonts w:ascii="Times New Roman" w:hAnsi="Times New Roman" w:cs="Times New Roman"/>
          <w:sz w:val="28"/>
        </w:rPr>
        <w:t xml:space="preserve">К.Д. Ушинский «Худо тому, кто добра </w:t>
      </w:r>
      <w:r w:rsidRPr="00117CE2">
        <w:rPr>
          <w:rFonts w:ascii="Times New Roman" w:hAnsi="Times New Roman" w:cs="Times New Roman"/>
          <w:sz w:val="28"/>
        </w:rPr>
        <w:br/>
        <w:t xml:space="preserve">не делает никому», Л.Н. Толстой «Косточка», Е.А. Пермяк «Торопливый ножик», В.А. Осеева «Три товарища», А.Л. </w:t>
      </w:r>
      <w:proofErr w:type="spellStart"/>
      <w:r w:rsidRPr="00117CE2">
        <w:rPr>
          <w:rFonts w:ascii="Times New Roman" w:hAnsi="Times New Roman" w:cs="Times New Roman"/>
          <w:sz w:val="28"/>
        </w:rPr>
        <w:t>Барто</w:t>
      </w:r>
      <w:proofErr w:type="spellEnd"/>
      <w:r w:rsidRPr="00117CE2">
        <w:rPr>
          <w:rFonts w:ascii="Times New Roman" w:hAnsi="Times New Roman" w:cs="Times New Roman"/>
          <w:sz w:val="28"/>
        </w:rPr>
        <w:t xml:space="preserve"> «Я – лишний», Ю.И. Ермолаев «Лучший друг» и другие (по выбору).</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w:t>
      </w:r>
      <w:proofErr w:type="gramStart"/>
      <w:r w:rsidRPr="00117CE2">
        <w:rPr>
          <w:rFonts w:ascii="Times New Roman" w:hAnsi="Times New Roman" w:cs="Times New Roman"/>
          <w:sz w:val="28"/>
        </w:rPr>
        <w:t>Особенности стихотворной речи, сравнение с прозаической: рифма, ритм (практическое ознакомление).</w:t>
      </w:r>
      <w:proofErr w:type="gramEnd"/>
      <w:r w:rsidRPr="00117CE2">
        <w:rPr>
          <w:rFonts w:ascii="Times New Roman" w:hAnsi="Times New Roman" w:cs="Times New Roman"/>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Устное народное творчество: малые фольклорные жанры </w:t>
      </w:r>
      <w:r w:rsidRPr="00117CE2">
        <w:rPr>
          <w:rFonts w:ascii="Times New Roman" w:hAnsi="Times New Roman" w:cs="Times New Roman"/>
          <w:sz w:val="28"/>
        </w:rPr>
        <w:br/>
        <w:t xml:space="preserve">(не менее шести произведений). </w:t>
      </w:r>
      <w:proofErr w:type="gramStart"/>
      <w:r w:rsidRPr="00117CE2">
        <w:rPr>
          <w:rFonts w:ascii="Times New Roman" w:hAnsi="Times New Roman" w:cs="Times New Roman"/>
          <w:sz w:val="28"/>
        </w:rPr>
        <w:t xml:space="preserve">Многообразие малых жанров устного народного творчества: </w:t>
      </w:r>
      <w:proofErr w:type="spellStart"/>
      <w:r w:rsidRPr="00117CE2">
        <w:rPr>
          <w:rFonts w:ascii="Times New Roman" w:hAnsi="Times New Roman" w:cs="Times New Roman"/>
          <w:sz w:val="28"/>
        </w:rPr>
        <w:t>потешка</w:t>
      </w:r>
      <w:proofErr w:type="spellEnd"/>
      <w:r w:rsidRPr="00117CE2">
        <w:rPr>
          <w:rFonts w:ascii="Times New Roman" w:hAnsi="Times New Roman" w:cs="Times New Roman"/>
          <w:sz w:val="28"/>
        </w:rPr>
        <w:t>, загадка, пословица, их назначение (веселить, потешать, играть, поучать).</w:t>
      </w:r>
      <w:proofErr w:type="gramEnd"/>
      <w:r w:rsidRPr="00117CE2">
        <w:rPr>
          <w:rFonts w:ascii="Times New Roman" w:hAnsi="Times New Roman" w:cs="Times New Roman"/>
          <w:sz w:val="28"/>
        </w:rPr>
        <w:t xml:space="preserve"> Особенности разных малых фольклорных жанров. </w:t>
      </w:r>
      <w:proofErr w:type="spellStart"/>
      <w:r w:rsidRPr="00117CE2">
        <w:rPr>
          <w:rFonts w:ascii="Times New Roman" w:hAnsi="Times New Roman" w:cs="Times New Roman"/>
          <w:sz w:val="28"/>
        </w:rPr>
        <w:t>Потешка</w:t>
      </w:r>
      <w:proofErr w:type="spellEnd"/>
      <w:r w:rsidRPr="00117CE2">
        <w:rPr>
          <w:rFonts w:ascii="Times New Roman" w:hAnsi="Times New Roman" w:cs="Times New Roman"/>
          <w:sz w:val="28"/>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w:t>
      </w:r>
      <w:proofErr w:type="spellStart"/>
      <w:r w:rsidRPr="00117CE2">
        <w:rPr>
          <w:rFonts w:ascii="Times New Roman" w:hAnsi="Times New Roman" w:cs="Times New Roman"/>
          <w:sz w:val="28"/>
        </w:rPr>
        <w:t>потешки</w:t>
      </w:r>
      <w:proofErr w:type="spellEnd"/>
      <w:r w:rsidRPr="00117CE2">
        <w:rPr>
          <w:rFonts w:ascii="Times New Roman" w:hAnsi="Times New Roman" w:cs="Times New Roman"/>
          <w:sz w:val="28"/>
        </w:rPr>
        <w:t>, загадки, пословицы.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В.В. Бианки «Лис и Мышонок», Е.И. </w:t>
      </w:r>
      <w:proofErr w:type="spellStart"/>
      <w:r w:rsidRPr="00117CE2">
        <w:rPr>
          <w:rFonts w:ascii="Times New Roman" w:hAnsi="Times New Roman" w:cs="Times New Roman"/>
          <w:sz w:val="28"/>
        </w:rPr>
        <w:t>Чарушин</w:t>
      </w:r>
      <w:proofErr w:type="spellEnd"/>
      <w:r w:rsidRPr="00117CE2">
        <w:rPr>
          <w:rFonts w:ascii="Times New Roman" w:hAnsi="Times New Roman" w:cs="Times New Roman"/>
          <w:sz w:val="28"/>
        </w:rPr>
        <w:t xml:space="preserve"> «Про Томку», М.М. Пришвин «Ёж», Н.И. Сладков «Лисица и Ёж»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117CE2">
        <w:rPr>
          <w:rFonts w:ascii="Times New Roman" w:hAnsi="Times New Roman" w:cs="Times New Roman"/>
          <w:sz w:val="28"/>
        </w:rPr>
        <w:t>Барто</w:t>
      </w:r>
      <w:proofErr w:type="spellEnd"/>
      <w:r w:rsidRPr="00117CE2">
        <w:rPr>
          <w:rFonts w:ascii="Times New Roman" w:hAnsi="Times New Roman" w:cs="Times New Roman"/>
          <w:sz w:val="28"/>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17CE2">
        <w:rPr>
          <w:rFonts w:ascii="Times New Roman" w:hAnsi="Times New Roman" w:cs="Times New Roman"/>
          <w:sz w:val="28"/>
        </w:rPr>
        <w:t>близким</w:t>
      </w:r>
      <w:proofErr w:type="gramEnd"/>
      <w:r w:rsidRPr="00117CE2">
        <w:rPr>
          <w:rFonts w:ascii="Times New Roman" w:hAnsi="Times New Roman" w:cs="Times New Roman"/>
          <w:sz w:val="28"/>
        </w:rPr>
        <w:t>), проявление любви и заботы о родных людях.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Е.А. Благинина «Посидим в тишине», </w:t>
      </w:r>
      <w:r w:rsidRPr="00117CE2">
        <w:rPr>
          <w:rFonts w:ascii="Times New Roman" w:hAnsi="Times New Roman" w:cs="Times New Roman"/>
          <w:sz w:val="28"/>
        </w:rPr>
        <w:br/>
        <w:t xml:space="preserve">А.Л. </w:t>
      </w:r>
      <w:proofErr w:type="spellStart"/>
      <w:r w:rsidRPr="00117CE2">
        <w:rPr>
          <w:rFonts w:ascii="Times New Roman" w:hAnsi="Times New Roman" w:cs="Times New Roman"/>
          <w:sz w:val="28"/>
        </w:rPr>
        <w:t>Барто</w:t>
      </w:r>
      <w:proofErr w:type="spellEnd"/>
      <w:r w:rsidRPr="00117CE2">
        <w:rPr>
          <w:rFonts w:ascii="Times New Roman" w:hAnsi="Times New Roman" w:cs="Times New Roman"/>
          <w:sz w:val="28"/>
        </w:rPr>
        <w:t xml:space="preserve"> «Мама», А.В. Митяев «За что я люблю маму» и другие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Фольклорные и авторские произведения о чудесах и фантазии </w:t>
      </w:r>
      <w:r w:rsidRPr="00117CE2">
        <w:rPr>
          <w:rFonts w:ascii="Times New Roman" w:hAnsi="Times New Roman" w:cs="Times New Roman"/>
          <w:sz w:val="28"/>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17CE2">
        <w:rPr>
          <w:rFonts w:ascii="Times New Roman" w:hAnsi="Times New Roman" w:cs="Times New Roman"/>
          <w:sz w:val="28"/>
        </w:rPr>
        <w:t>необычными</w:t>
      </w:r>
      <w:proofErr w:type="gramEnd"/>
      <w:r w:rsidRPr="00117CE2">
        <w:rPr>
          <w:rFonts w:ascii="Times New Roman" w:hAnsi="Times New Roman" w:cs="Times New Roman"/>
          <w:sz w:val="28"/>
        </w:rPr>
        <w:t>, сказочными, фантастическими.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Р.С. </w:t>
      </w:r>
      <w:proofErr w:type="spellStart"/>
      <w:r w:rsidRPr="00117CE2">
        <w:rPr>
          <w:rFonts w:ascii="Times New Roman" w:hAnsi="Times New Roman" w:cs="Times New Roman"/>
          <w:sz w:val="28"/>
        </w:rPr>
        <w:t>Сеф</w:t>
      </w:r>
      <w:proofErr w:type="spellEnd"/>
      <w:r w:rsidRPr="00117CE2">
        <w:rPr>
          <w:rFonts w:ascii="Times New Roman" w:hAnsi="Times New Roman" w:cs="Times New Roman"/>
          <w:sz w:val="28"/>
        </w:rPr>
        <w:t xml:space="preserve"> «Чудо», В.В. Лунин «Я видел чудо», Б.В. </w:t>
      </w:r>
      <w:proofErr w:type="spellStart"/>
      <w:r w:rsidRPr="00117CE2">
        <w:rPr>
          <w:rFonts w:ascii="Times New Roman" w:hAnsi="Times New Roman" w:cs="Times New Roman"/>
          <w:sz w:val="28"/>
        </w:rPr>
        <w:t>Заходер</w:t>
      </w:r>
      <w:proofErr w:type="spellEnd"/>
      <w:r w:rsidRPr="00117CE2">
        <w:rPr>
          <w:rFonts w:ascii="Times New Roman" w:hAnsi="Times New Roman" w:cs="Times New Roman"/>
          <w:sz w:val="28"/>
        </w:rPr>
        <w:t xml:space="preserve"> «Моя </w:t>
      </w:r>
      <w:proofErr w:type="spellStart"/>
      <w:r w:rsidRPr="00117CE2">
        <w:rPr>
          <w:rFonts w:ascii="Times New Roman" w:hAnsi="Times New Roman" w:cs="Times New Roman"/>
          <w:sz w:val="28"/>
        </w:rPr>
        <w:t>Вообразилия</w:t>
      </w:r>
      <w:proofErr w:type="spellEnd"/>
      <w:r w:rsidRPr="00117CE2">
        <w:rPr>
          <w:rFonts w:ascii="Times New Roman" w:hAnsi="Times New Roman" w:cs="Times New Roman"/>
          <w:sz w:val="28"/>
        </w:rPr>
        <w:t xml:space="preserve">», </w:t>
      </w:r>
      <w:proofErr w:type="spellStart"/>
      <w:r w:rsidRPr="00117CE2">
        <w:rPr>
          <w:rFonts w:ascii="Times New Roman" w:hAnsi="Times New Roman" w:cs="Times New Roman"/>
          <w:sz w:val="28"/>
        </w:rPr>
        <w:t>Ю.П.Мориц</w:t>
      </w:r>
      <w:proofErr w:type="spellEnd"/>
      <w:r w:rsidRPr="00117CE2">
        <w:rPr>
          <w:rFonts w:ascii="Times New Roman" w:hAnsi="Times New Roman" w:cs="Times New Roman"/>
          <w:sz w:val="28"/>
        </w:rPr>
        <w:t xml:space="preserve"> «Сто фантазий» и другие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Изучение литературного чтения в 1 классе способствует освоению </w:t>
      </w:r>
      <w:r w:rsidRPr="00117CE2">
        <w:rPr>
          <w:rFonts w:ascii="Times New Roman" w:hAnsi="Times New Roman" w:cs="Times New Roman"/>
          <w:sz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Базовые логические действия как часть познавательных универсальных учебных действий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фактическое содержание прочитанного или прослушанного текста;</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117CE2">
        <w:rPr>
          <w:rFonts w:ascii="Times New Roman" w:hAnsi="Times New Roman" w:cs="Times New Roman"/>
          <w:sz w:val="28"/>
        </w:rPr>
        <w:br/>
        <w:t>и литературная), автор, герой, рассказ, стихотворение (в пределах изученного);</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различать и группировать произведения по жанрам (загадки, пословицы, сказки (фольклорная и литературная), стихотворение, рассказ);</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сравнивать произведения по теме, настроению, которое оно вызывает.</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Работа с информацией как часть познавательных универсальных учебных действий способствует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что те</w:t>
      </w:r>
      <w:proofErr w:type="gramStart"/>
      <w:r w:rsidRPr="00117CE2">
        <w:rPr>
          <w:rFonts w:ascii="Times New Roman" w:hAnsi="Times New Roman" w:cs="Times New Roman"/>
          <w:sz w:val="28"/>
        </w:rPr>
        <w:t>кст пр</w:t>
      </w:r>
      <w:proofErr w:type="gramEnd"/>
      <w:r w:rsidRPr="00117CE2">
        <w:rPr>
          <w:rFonts w:ascii="Times New Roman" w:hAnsi="Times New Roman" w:cs="Times New Roman"/>
          <w:sz w:val="28"/>
        </w:rPr>
        <w:t>оизведения может быть представлен в иллюстрациях, различных видах зрительного искусства (фильм, спектакль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соотносить иллюстрацию с текстом произведения, читать отрывки из текста, которые соответствуют иллюстрации.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Коммуникативные универсальные учебные действия (далее – УУД)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наизусть стихотворения, соблюдать орфоэпические и пунктуационные нормы;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17CE2">
        <w:rPr>
          <w:rFonts w:ascii="Times New Roman" w:hAnsi="Times New Roman" w:cs="Times New Roman"/>
          <w:sz w:val="28"/>
        </w:rPr>
        <w:t>высказывать своё отношение</w:t>
      </w:r>
      <w:proofErr w:type="gramEnd"/>
      <w:r w:rsidRPr="00117CE2">
        <w:rPr>
          <w:rFonts w:ascii="Times New Roman" w:hAnsi="Times New Roman" w:cs="Times New Roman"/>
          <w:sz w:val="28"/>
        </w:rPr>
        <w:t xml:space="preserve"> к обсуждаемой проблеме;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пересказывать (устно) содержание произведения с использованием вопросов, рисунков, предложенного плана;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объяснять своими словами значение изученных понятий;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описывать своё настроение после слушания (чтения) стихотворений, сказок, рассказов.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Регулятивные универсальные учебные действия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и удерживать поставленную учебную задачу, в случае необходимости обращаться за помощью к педагогическому работнику;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проявлять желание самостоятельно читать, совершенствовать свой навык чтения;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 помощью учителя оценивать свои успехи (трудности) в освоении читательской деятельности.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Совместная деятельность способствует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проявлять желание работать в парах, небольших группах;</w:t>
      </w:r>
    </w:p>
    <w:p w:rsidR="008C44C8" w:rsidRPr="00F1377C"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проявлять культуру взаимодействия, терпение, умение договариваться, ответственно </w:t>
      </w:r>
      <w:r w:rsidRPr="00F1377C">
        <w:rPr>
          <w:rFonts w:ascii="Times New Roman" w:hAnsi="Times New Roman" w:cs="Times New Roman"/>
          <w:sz w:val="28"/>
        </w:rPr>
        <w:t>выполнять свою часть работы.</w:t>
      </w:r>
    </w:p>
    <w:p w:rsidR="008C44C8" w:rsidRPr="00F1377C" w:rsidRDefault="008C44C8" w:rsidP="008C44C8">
      <w:pPr>
        <w:spacing w:after="0" w:line="240" w:lineRule="auto"/>
        <w:ind w:firstLine="567"/>
        <w:jc w:val="center"/>
        <w:rPr>
          <w:rFonts w:ascii="Times New Roman" w:hAnsi="Times New Roman" w:cs="Times New Roman"/>
          <w:b/>
          <w:sz w:val="28"/>
        </w:rPr>
      </w:pPr>
      <w:r w:rsidRPr="00F1377C">
        <w:rPr>
          <w:rFonts w:ascii="Times New Roman" w:hAnsi="Times New Roman" w:cs="Times New Roman"/>
          <w:b/>
          <w:sz w:val="28"/>
        </w:rPr>
        <w:t>Содержание обучения во 2 классе.</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О нашей Родине. Круг чтения: произведения о Родине (на примере </w:t>
      </w:r>
      <w:r w:rsidRPr="00F1377C">
        <w:rPr>
          <w:rFonts w:ascii="Times New Roman" w:hAnsi="Times New Roman" w:cs="Times New Roman"/>
          <w:sz w:val="28"/>
        </w:rPr>
        <w:br/>
        <w:t xml:space="preserve">не менее трёх произведений И.С. Никитина, Ф.П. Савинова, А.А. Прокофьева </w:t>
      </w:r>
      <w:r w:rsidRPr="00F1377C">
        <w:rPr>
          <w:rFonts w:ascii="Times New Roman" w:hAnsi="Times New Roman" w:cs="Times New Roman"/>
          <w:sz w:val="28"/>
        </w:rPr>
        <w:b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Отражение темы Родины в изобразительном искусстве (пейзажи И.И. Левитана, И.И. Шишкина, В.Д. Поленова и других).</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w:t>
      </w:r>
      <w:proofErr w:type="gramStart"/>
      <w:r w:rsidRPr="00F1377C">
        <w:rPr>
          <w:rFonts w:ascii="Times New Roman" w:hAnsi="Times New Roman" w:cs="Times New Roman"/>
          <w:sz w:val="28"/>
        </w:rPr>
        <w:t xml:space="preserve">И.С. Никитин «Русь», Ф.П. Савинов «Родина», А.А. Прокофьев «Родина», С.Т Романовский «Русь», П. Воронько «Лучше нет родного края» В. Орлов «Родное», Г. </w:t>
      </w:r>
      <w:proofErr w:type="spellStart"/>
      <w:r w:rsidRPr="00F1377C">
        <w:rPr>
          <w:rFonts w:ascii="Times New Roman" w:hAnsi="Times New Roman" w:cs="Times New Roman"/>
          <w:sz w:val="28"/>
        </w:rPr>
        <w:t>Ладонщиков</w:t>
      </w:r>
      <w:proofErr w:type="spellEnd"/>
      <w:r w:rsidRPr="00F1377C">
        <w:rPr>
          <w:rFonts w:ascii="Times New Roman" w:hAnsi="Times New Roman" w:cs="Times New Roman"/>
          <w:sz w:val="28"/>
        </w:rPr>
        <w:t xml:space="preserve"> «Скворец на чужбине»  (и др.).</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lastRenderedPageBreak/>
        <w:t>Фольклор (устное народное творчество). Произведения малых жанров фольклора (</w:t>
      </w:r>
      <w:proofErr w:type="spellStart"/>
      <w:r w:rsidRPr="00F1377C">
        <w:rPr>
          <w:rFonts w:ascii="Times New Roman" w:hAnsi="Times New Roman" w:cs="Times New Roman"/>
          <w:sz w:val="28"/>
        </w:rPr>
        <w:t>потешки</w:t>
      </w:r>
      <w:proofErr w:type="spellEnd"/>
      <w:r w:rsidRPr="00F1377C">
        <w:rPr>
          <w:rFonts w:ascii="Times New Roman" w:hAnsi="Times New Roman" w:cs="Times New Roman"/>
          <w:sz w:val="28"/>
        </w:rPr>
        <w:t xml:space="preserve">, считалки, пословицы, скороговорки, небылицы, загадки </w:t>
      </w:r>
      <w:r w:rsidRPr="00F1377C">
        <w:rPr>
          <w:rFonts w:ascii="Times New Roman" w:hAnsi="Times New Roman" w:cs="Times New Roman"/>
          <w:sz w:val="28"/>
        </w:rPr>
        <w:b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C44C8" w:rsidRPr="00F1377C" w:rsidRDefault="008C44C8" w:rsidP="008C44C8">
      <w:pPr>
        <w:spacing w:after="0" w:line="240" w:lineRule="auto"/>
        <w:ind w:firstLine="567"/>
        <w:jc w:val="both"/>
        <w:rPr>
          <w:rFonts w:ascii="Times New Roman" w:hAnsi="Times New Roman" w:cs="Times New Roman"/>
          <w:sz w:val="28"/>
        </w:rPr>
      </w:pPr>
      <w:proofErr w:type="gramStart"/>
      <w:r w:rsidRPr="00F1377C">
        <w:rPr>
          <w:rFonts w:ascii="Times New Roman" w:hAnsi="Times New Roman" w:cs="Times New Roman"/>
          <w:sz w:val="28"/>
        </w:rPr>
        <w:t xml:space="preserve">Произведения для чтения: </w:t>
      </w:r>
      <w:proofErr w:type="spellStart"/>
      <w:r w:rsidRPr="00F1377C">
        <w:rPr>
          <w:rFonts w:ascii="Times New Roman" w:hAnsi="Times New Roman" w:cs="Times New Roman"/>
          <w:sz w:val="28"/>
        </w:rPr>
        <w:t>потешки</w:t>
      </w:r>
      <w:proofErr w:type="spellEnd"/>
      <w:r w:rsidRPr="00F1377C">
        <w:rPr>
          <w:rFonts w:ascii="Times New Roman" w:hAnsi="Times New Roman" w:cs="Times New Roman"/>
          <w:sz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«Лисичка со скалочкой», «Лиса и журавль», «Мена», «Пастушья дудочка», «Самое дорогое»  (1-2 произведения) и другие.</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Звуки и краски родной природы в разные времена года. Тема природы </w:t>
      </w:r>
      <w:r w:rsidRPr="00F1377C">
        <w:rPr>
          <w:rFonts w:ascii="Times New Roman" w:hAnsi="Times New Roman" w:cs="Times New Roman"/>
          <w:sz w:val="28"/>
        </w:rPr>
        <w:br/>
        <w:t xml:space="preserve">в разные времена года (осень, зима, весна, лето) в произведениях литературы </w:t>
      </w:r>
      <w:r w:rsidRPr="00F1377C">
        <w:rPr>
          <w:rFonts w:ascii="Times New Roman" w:hAnsi="Times New Roman" w:cs="Times New Roman"/>
          <w:sz w:val="28"/>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А.С. Пушкин «Уж небо осенью дышало…», «Вот север, тучи нагоняя…», А.А. Плещеев «Осень», А.К. Толстой «Осень. </w:t>
      </w:r>
      <w:proofErr w:type="gramStart"/>
      <w:r w:rsidRPr="00F1377C">
        <w:rPr>
          <w:rFonts w:ascii="Times New Roman" w:hAnsi="Times New Roman" w:cs="Times New Roman"/>
          <w:sz w:val="28"/>
        </w:rPr>
        <w:t xml:space="preserve">Обсыпается наш сад…», М.М. Пришвин «Осеннее утро», Г.А. </w:t>
      </w:r>
      <w:proofErr w:type="spellStart"/>
      <w:r w:rsidRPr="00F1377C">
        <w:rPr>
          <w:rFonts w:ascii="Times New Roman" w:hAnsi="Times New Roman" w:cs="Times New Roman"/>
          <w:sz w:val="28"/>
        </w:rPr>
        <w:t>Скребицкий</w:t>
      </w:r>
      <w:proofErr w:type="spellEnd"/>
      <w:r w:rsidRPr="00F1377C">
        <w:rPr>
          <w:rFonts w:ascii="Times New Roman" w:hAnsi="Times New Roman" w:cs="Times New Roman"/>
          <w:sz w:val="28"/>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К.Д Бальмонт «Осень» С. Есенин «С добрым утром», А.К Толстой «Вот уж снег последний тает», А.А Фет «Уж верба вся</w:t>
      </w:r>
      <w:proofErr w:type="gramEnd"/>
      <w:r w:rsidRPr="00F1377C">
        <w:rPr>
          <w:rFonts w:ascii="Times New Roman" w:hAnsi="Times New Roman" w:cs="Times New Roman"/>
          <w:sz w:val="28"/>
        </w:rPr>
        <w:t xml:space="preserve"> пушистая», В. Рахманов «Одуванчики», Г. </w:t>
      </w:r>
      <w:proofErr w:type="spellStart"/>
      <w:r w:rsidRPr="00F1377C">
        <w:rPr>
          <w:rFonts w:ascii="Times New Roman" w:hAnsi="Times New Roman" w:cs="Times New Roman"/>
          <w:sz w:val="28"/>
        </w:rPr>
        <w:t>Скребицкий</w:t>
      </w:r>
      <w:proofErr w:type="spellEnd"/>
      <w:r w:rsidRPr="00F1377C">
        <w:rPr>
          <w:rFonts w:ascii="Times New Roman" w:hAnsi="Times New Roman" w:cs="Times New Roman"/>
          <w:sz w:val="28"/>
        </w:rPr>
        <w:t xml:space="preserve"> «Весенняя песня», В. Жуковский «Жаворонок», «Приход весны»  и другие (Брюсов «Сухие листья, сухие листья…», Ушинский «Осень», Плещеев А.Н. «Осень наступила», А.А Фет «Ласточки пропали»,</w:t>
      </w:r>
      <w:proofErr w:type="gramStart"/>
      <w:r w:rsidRPr="00F1377C">
        <w:rPr>
          <w:rFonts w:ascii="Times New Roman" w:hAnsi="Times New Roman" w:cs="Times New Roman"/>
          <w:sz w:val="28"/>
        </w:rPr>
        <w:t xml:space="preserve"> .</w:t>
      </w:r>
      <w:proofErr w:type="gramEnd"/>
      <w:r w:rsidRPr="00F1377C">
        <w:rPr>
          <w:rFonts w:ascii="Times New Roman" w:hAnsi="Times New Roman" w:cs="Times New Roman"/>
          <w:sz w:val="28"/>
        </w:rPr>
        <w:t xml:space="preserve"> А.Фет "Чудная картина", А.С. Пушкин "Опрятней модного паркета..." А. Прокофьев "Как на горке, на горе" Л.Н. Толстой "Зайцы". </w:t>
      </w:r>
      <w:proofErr w:type="gramStart"/>
      <w:r w:rsidRPr="00F1377C">
        <w:rPr>
          <w:rFonts w:ascii="Times New Roman" w:hAnsi="Times New Roman" w:cs="Times New Roman"/>
          <w:sz w:val="28"/>
        </w:rPr>
        <w:t xml:space="preserve">Рассказы Г.А. </w:t>
      </w:r>
      <w:proofErr w:type="spellStart"/>
      <w:r w:rsidRPr="00F1377C">
        <w:rPr>
          <w:rFonts w:ascii="Times New Roman" w:hAnsi="Times New Roman" w:cs="Times New Roman"/>
          <w:sz w:val="28"/>
        </w:rPr>
        <w:t>Скребицкого</w:t>
      </w:r>
      <w:proofErr w:type="spellEnd"/>
      <w:r w:rsidRPr="00F1377C">
        <w:rPr>
          <w:rFonts w:ascii="Times New Roman" w:hAnsi="Times New Roman" w:cs="Times New Roman"/>
          <w:sz w:val="28"/>
        </w:rPr>
        <w:t xml:space="preserve"> и др.)</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О детях и дружбе. Круг чтения: тема дружбы в художественном произведении (расширение круга чтения: не менее четырёх произведений, </w:t>
      </w:r>
      <w:r w:rsidRPr="00F1377C">
        <w:rPr>
          <w:rFonts w:ascii="Times New Roman" w:hAnsi="Times New Roman" w:cs="Times New Roman"/>
          <w:sz w:val="28"/>
        </w:rPr>
        <w:br/>
      </w:r>
      <w:r w:rsidRPr="00F1377C">
        <w:rPr>
          <w:rFonts w:ascii="Times New Roman" w:hAnsi="Times New Roman" w:cs="Times New Roman"/>
          <w:sz w:val="28"/>
        </w:rPr>
        <w:lastRenderedPageBreak/>
        <w:t>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w:t>
      </w:r>
      <w:proofErr w:type="gramStart"/>
      <w:r w:rsidRPr="00F1377C">
        <w:rPr>
          <w:rFonts w:ascii="Times New Roman" w:hAnsi="Times New Roman" w:cs="Times New Roman"/>
          <w:sz w:val="28"/>
        </w:rPr>
        <w:t xml:space="preserve">Л.Н. Толстой «Филиппок», Е.А. Пермяк </w:t>
      </w:r>
      <w:r w:rsidRPr="00F1377C">
        <w:rPr>
          <w:rFonts w:ascii="Times New Roman" w:hAnsi="Times New Roman" w:cs="Times New Roman"/>
          <w:sz w:val="28"/>
        </w:rPr>
        <w:br/>
        <w:t xml:space="preserve">«Две пословицы», Ю.И. Ермолаев «Два пирожных», В.А. Осеева «Синие листья», Н.Н. Носов «На горке», «Заплатка», А.Л. </w:t>
      </w:r>
      <w:proofErr w:type="spellStart"/>
      <w:r w:rsidRPr="00F1377C">
        <w:rPr>
          <w:rFonts w:ascii="Times New Roman" w:hAnsi="Times New Roman" w:cs="Times New Roman"/>
          <w:sz w:val="28"/>
        </w:rPr>
        <w:t>Барто</w:t>
      </w:r>
      <w:proofErr w:type="spellEnd"/>
      <w:r w:rsidRPr="00F1377C">
        <w:rPr>
          <w:rFonts w:ascii="Times New Roman" w:hAnsi="Times New Roman" w:cs="Times New Roman"/>
          <w:sz w:val="28"/>
        </w:rPr>
        <w:t xml:space="preserve"> «Катя», В.В. Лунин «Я и Вовка», В.Ю. Драгунский «Тайное становится явным» и другие (В. Сухомлинский "Вьюга", Н. Носов "Находчивость", М. </w:t>
      </w:r>
      <w:proofErr w:type="spellStart"/>
      <w:r w:rsidRPr="00F1377C">
        <w:rPr>
          <w:rFonts w:ascii="Times New Roman" w:hAnsi="Times New Roman" w:cs="Times New Roman"/>
          <w:sz w:val="28"/>
        </w:rPr>
        <w:t>Пляцковский</w:t>
      </w:r>
      <w:proofErr w:type="spellEnd"/>
      <w:r w:rsidRPr="00F1377C">
        <w:rPr>
          <w:rFonts w:ascii="Times New Roman" w:hAnsi="Times New Roman" w:cs="Times New Roman"/>
          <w:sz w:val="28"/>
        </w:rPr>
        <w:t xml:space="preserve"> «Как Утенок свою тень потерял», В.Осеева "Сторож", Е.</w:t>
      </w:r>
      <w:proofErr w:type="gramEnd"/>
      <w:r w:rsidRPr="00F1377C">
        <w:rPr>
          <w:rFonts w:ascii="Times New Roman" w:hAnsi="Times New Roman" w:cs="Times New Roman"/>
          <w:sz w:val="28"/>
        </w:rPr>
        <w:t xml:space="preserve"> Пермяк "Самое страшное" К. Ушинский "Два плуга", Е. Пермяк "Торопливый ножик"</w:t>
      </w:r>
      <w:proofErr w:type="gramStart"/>
      <w:r w:rsidRPr="00F1377C">
        <w:rPr>
          <w:rFonts w:ascii="Times New Roman" w:hAnsi="Times New Roman" w:cs="Times New Roman"/>
          <w:sz w:val="28"/>
        </w:rPr>
        <w:t>,В</w:t>
      </w:r>
      <w:proofErr w:type="gramEnd"/>
      <w:r w:rsidRPr="00F1377C">
        <w:rPr>
          <w:rFonts w:ascii="Times New Roman" w:hAnsi="Times New Roman" w:cs="Times New Roman"/>
          <w:sz w:val="28"/>
        </w:rPr>
        <w:t xml:space="preserve">. </w:t>
      </w:r>
      <w:proofErr w:type="spellStart"/>
      <w:r w:rsidRPr="00F1377C">
        <w:rPr>
          <w:rFonts w:ascii="Times New Roman" w:hAnsi="Times New Roman" w:cs="Times New Roman"/>
          <w:sz w:val="28"/>
        </w:rPr>
        <w:t>Голявкин</w:t>
      </w:r>
      <w:proofErr w:type="spellEnd"/>
      <w:r w:rsidRPr="00F1377C">
        <w:rPr>
          <w:rFonts w:ascii="Times New Roman" w:hAnsi="Times New Roman" w:cs="Times New Roman"/>
          <w:sz w:val="28"/>
        </w:rPr>
        <w:t xml:space="preserve"> " В шкафу", А. Гайдар "Совесть", Е. Пермяк "Как Маша стала большой", С.А. Баруздин «Как Алёшке учиться надоело», Е. Карганова "Как цыпленок голос искал", Е. Пермяк "Бумажный змей» и др.)</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Мир сказок. </w:t>
      </w:r>
      <w:proofErr w:type="gramStart"/>
      <w:r w:rsidRPr="00F1377C">
        <w:rPr>
          <w:rFonts w:ascii="Times New Roman" w:hAnsi="Times New Roman" w:cs="Times New Roman"/>
          <w:sz w:val="28"/>
        </w:rPr>
        <w:t>Фольклорная (народная) и литературная (авторская) сказка: «бродячие» сюжеты (произведения по выбору, не менее четырёх).</w:t>
      </w:r>
      <w:proofErr w:type="gramEnd"/>
      <w:r w:rsidRPr="00F1377C">
        <w:rPr>
          <w:rFonts w:ascii="Times New Roman" w:hAnsi="Times New Roman" w:cs="Times New Roman"/>
          <w:sz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народная сказка «Золотая рыбка», </w:t>
      </w:r>
      <w:r w:rsidRPr="00F1377C">
        <w:rPr>
          <w:rFonts w:ascii="Times New Roman" w:hAnsi="Times New Roman" w:cs="Times New Roman"/>
          <w:sz w:val="28"/>
        </w:rPr>
        <w:br/>
        <w:t xml:space="preserve">А.С. Пушкин «Сказка о рыбаке и рыбке», народная сказка «Морозко», </w:t>
      </w:r>
      <w:r w:rsidRPr="00F1377C">
        <w:rPr>
          <w:rFonts w:ascii="Times New Roman" w:hAnsi="Times New Roman" w:cs="Times New Roman"/>
          <w:sz w:val="28"/>
        </w:rPr>
        <w:br/>
        <w:t>В.Ф. Одоевский «Мороз Иванович», В.И. Даль «Девочка Снегурочка</w:t>
      </w:r>
      <w:proofErr w:type="gramStart"/>
      <w:r w:rsidRPr="00F1377C">
        <w:rPr>
          <w:rFonts w:ascii="Times New Roman" w:hAnsi="Times New Roman" w:cs="Times New Roman"/>
          <w:sz w:val="28"/>
        </w:rPr>
        <w:t>»и</w:t>
      </w:r>
      <w:proofErr w:type="gramEnd"/>
      <w:r w:rsidRPr="00F1377C">
        <w:rPr>
          <w:rFonts w:ascii="Times New Roman" w:hAnsi="Times New Roman" w:cs="Times New Roman"/>
          <w:sz w:val="28"/>
        </w:rPr>
        <w:t xml:space="preserve"> другие (русская народная сказка «Два Мороза», «Снегурочка», Г. Балл "</w:t>
      </w:r>
      <w:proofErr w:type="spellStart"/>
      <w:r w:rsidRPr="00F1377C">
        <w:rPr>
          <w:rFonts w:ascii="Times New Roman" w:hAnsi="Times New Roman" w:cs="Times New Roman"/>
          <w:sz w:val="28"/>
        </w:rPr>
        <w:t>Москвичок</w:t>
      </w:r>
      <w:proofErr w:type="spellEnd"/>
      <w:r w:rsidRPr="00F1377C">
        <w:rPr>
          <w:rFonts w:ascii="Times New Roman" w:hAnsi="Times New Roman" w:cs="Times New Roman"/>
          <w:sz w:val="28"/>
        </w:rPr>
        <w:t>, который не знал правил уличного движения", Б. Заходер "Муравей", Н. Сладков "Медведь и солнце", русская народная сказка "Заяц-</w:t>
      </w:r>
      <w:proofErr w:type="spellStart"/>
      <w:r w:rsidRPr="00F1377C">
        <w:rPr>
          <w:rFonts w:ascii="Times New Roman" w:hAnsi="Times New Roman" w:cs="Times New Roman"/>
          <w:sz w:val="28"/>
        </w:rPr>
        <w:t>хваста</w:t>
      </w:r>
      <w:proofErr w:type="spellEnd"/>
      <w:r w:rsidRPr="00F1377C">
        <w:rPr>
          <w:rFonts w:ascii="Times New Roman" w:hAnsi="Times New Roman" w:cs="Times New Roman"/>
          <w:sz w:val="28"/>
        </w:rPr>
        <w:t>", Д. Мамин -Сибиряк "</w:t>
      </w:r>
      <w:proofErr w:type="gramStart"/>
      <w:r w:rsidRPr="00F1377C">
        <w:rPr>
          <w:rFonts w:ascii="Times New Roman" w:hAnsi="Times New Roman" w:cs="Times New Roman"/>
          <w:sz w:val="28"/>
        </w:rPr>
        <w:t>Сказка про храброго Зайца" и др.)</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О братьях наших меньших. </w:t>
      </w:r>
      <w:proofErr w:type="gramStart"/>
      <w:r w:rsidRPr="00F1377C">
        <w:rPr>
          <w:rFonts w:ascii="Times New Roman" w:hAnsi="Times New Roman" w:cs="Times New Roman"/>
          <w:sz w:val="28"/>
        </w:rPr>
        <w:t xml:space="preserve">Жанровое многообразие произведений </w:t>
      </w:r>
      <w:r w:rsidRPr="00F1377C">
        <w:rPr>
          <w:rFonts w:ascii="Times New Roman" w:hAnsi="Times New Roman" w:cs="Times New Roman"/>
          <w:sz w:val="28"/>
        </w:rPr>
        <w:br/>
        <w:t>о животных (песни, загадки, сказки, басни, рассказы, стихотворения; произведения по выбору, не менее пяти авторов).</w:t>
      </w:r>
      <w:proofErr w:type="gramEnd"/>
      <w:r w:rsidRPr="00F1377C">
        <w:rPr>
          <w:rFonts w:ascii="Times New Roman" w:hAnsi="Times New Roman" w:cs="Times New Roman"/>
          <w:sz w:val="28"/>
        </w:rPr>
        <w:t xml:space="preserve"> Дружба людей и животных – тема литературы (произведения Е.И. </w:t>
      </w:r>
      <w:proofErr w:type="spellStart"/>
      <w:r w:rsidRPr="00F1377C">
        <w:rPr>
          <w:rFonts w:ascii="Times New Roman" w:hAnsi="Times New Roman" w:cs="Times New Roman"/>
          <w:sz w:val="28"/>
        </w:rPr>
        <w:t>Чарушина</w:t>
      </w:r>
      <w:proofErr w:type="spellEnd"/>
      <w:r w:rsidRPr="00F1377C">
        <w:rPr>
          <w:rFonts w:ascii="Times New Roman" w:hAnsi="Times New Roman" w:cs="Times New Roman"/>
          <w:sz w:val="28"/>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w:t>
      </w:r>
      <w:proofErr w:type="spellStart"/>
      <w:r w:rsidRPr="00F1377C">
        <w:rPr>
          <w:rFonts w:ascii="Times New Roman" w:hAnsi="Times New Roman" w:cs="Times New Roman"/>
          <w:sz w:val="28"/>
        </w:rPr>
        <w:t>животных</w:t>
      </w:r>
      <w:proofErr w:type="gramStart"/>
      <w:r w:rsidRPr="00F1377C">
        <w:rPr>
          <w:rFonts w:ascii="Times New Roman" w:hAnsi="Times New Roman" w:cs="Times New Roman"/>
          <w:sz w:val="28"/>
        </w:rPr>
        <w:t>.Н</w:t>
      </w:r>
      <w:proofErr w:type="gramEnd"/>
      <w:r w:rsidRPr="00F1377C">
        <w:rPr>
          <w:rFonts w:ascii="Times New Roman" w:hAnsi="Times New Roman" w:cs="Times New Roman"/>
          <w:sz w:val="28"/>
        </w:rPr>
        <w:t>равственно</w:t>
      </w:r>
      <w:proofErr w:type="spellEnd"/>
      <w:r w:rsidRPr="00F1377C">
        <w:rPr>
          <w:rFonts w:ascii="Times New Roman" w:hAnsi="Times New Roman" w:cs="Times New Roman"/>
          <w:sz w:val="28"/>
        </w:rPr>
        <w:t xml:space="preserve">-этические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F1377C">
        <w:rPr>
          <w:rFonts w:ascii="Times New Roman" w:hAnsi="Times New Roman" w:cs="Times New Roman"/>
          <w:sz w:val="28"/>
        </w:rPr>
        <w:t>Чарушин</w:t>
      </w:r>
      <w:proofErr w:type="spellEnd"/>
      <w:r w:rsidRPr="00F1377C">
        <w:rPr>
          <w:rFonts w:ascii="Times New Roman" w:hAnsi="Times New Roman" w:cs="Times New Roman"/>
          <w:sz w:val="28"/>
        </w:rPr>
        <w:t>, В.В. Бианки.</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w:t>
      </w:r>
      <w:proofErr w:type="gramStart"/>
      <w:r w:rsidRPr="00F1377C">
        <w:rPr>
          <w:rFonts w:ascii="Times New Roman" w:hAnsi="Times New Roman" w:cs="Times New Roman"/>
          <w:sz w:val="28"/>
        </w:rPr>
        <w:t xml:space="preserve">И.А. Крылов «Лебедь, Щука и Рак», </w:t>
      </w:r>
      <w:r w:rsidRPr="00F1377C">
        <w:rPr>
          <w:rFonts w:ascii="Times New Roman" w:hAnsi="Times New Roman" w:cs="Times New Roman"/>
          <w:sz w:val="28"/>
        </w:rPr>
        <w:br/>
        <w:t xml:space="preserve">Л.Н. Толстой «Лев и мышь», М.М. Пришвин «Ребята и утята», Б.С. Житков «Храбрый утёнок», В.Д. Берестов «Кошкин щенок», В.В. Бианки </w:t>
      </w:r>
      <w:r w:rsidRPr="00F1377C">
        <w:rPr>
          <w:rFonts w:ascii="Times New Roman" w:hAnsi="Times New Roman" w:cs="Times New Roman"/>
          <w:sz w:val="28"/>
        </w:rPr>
        <w:lastRenderedPageBreak/>
        <w:t xml:space="preserve">«Музыкант», Е.И. </w:t>
      </w:r>
      <w:proofErr w:type="spellStart"/>
      <w:r w:rsidRPr="00F1377C">
        <w:rPr>
          <w:rFonts w:ascii="Times New Roman" w:hAnsi="Times New Roman" w:cs="Times New Roman"/>
          <w:sz w:val="28"/>
        </w:rPr>
        <w:t>Чарушин</w:t>
      </w:r>
      <w:proofErr w:type="spellEnd"/>
      <w:r w:rsidRPr="00F1377C">
        <w:rPr>
          <w:rFonts w:ascii="Times New Roman" w:hAnsi="Times New Roman" w:cs="Times New Roman"/>
          <w:sz w:val="28"/>
        </w:rPr>
        <w:t xml:space="preserve"> «Страшный рассказ», С.В. Михалков «Мой щенок» и другие (корякская народная сказка «Хитрая лиса», индийская сказка "Ссора птиц".</w:t>
      </w:r>
      <w:proofErr w:type="gramEnd"/>
      <w:r w:rsidRPr="00F1377C">
        <w:rPr>
          <w:rFonts w:ascii="Times New Roman" w:hAnsi="Times New Roman" w:cs="Times New Roman"/>
          <w:sz w:val="28"/>
        </w:rPr>
        <w:t xml:space="preserve"> Дагестанская сказка "Храбрый мальчик". К. Ушинский "Два козлика", "Гусь и журавль". </w:t>
      </w:r>
      <w:proofErr w:type="gramStart"/>
      <w:r w:rsidRPr="00F1377C">
        <w:rPr>
          <w:rFonts w:ascii="Times New Roman" w:hAnsi="Times New Roman" w:cs="Times New Roman"/>
          <w:sz w:val="28"/>
        </w:rPr>
        <w:t xml:space="preserve">В.Орлов "Светлячок-маячок", С.Козлов Заяц и Медвежонок" К. Ушинский "Гусь и журавль", "Кто дерёт нос кверху", С. Михалков "Аисты и лягушки" </w:t>
      </w:r>
      <w:proofErr w:type="spellStart"/>
      <w:r w:rsidRPr="00F1377C">
        <w:rPr>
          <w:rFonts w:ascii="Times New Roman" w:hAnsi="Times New Roman" w:cs="Times New Roman"/>
          <w:sz w:val="28"/>
        </w:rPr>
        <w:t>Э.Мошковской</w:t>
      </w:r>
      <w:proofErr w:type="spellEnd"/>
      <w:r w:rsidRPr="00F1377C">
        <w:rPr>
          <w:rFonts w:ascii="Times New Roman" w:hAnsi="Times New Roman" w:cs="Times New Roman"/>
          <w:sz w:val="28"/>
        </w:rPr>
        <w:t xml:space="preserve"> "Жадина" </w:t>
      </w:r>
      <w:proofErr w:type="spellStart"/>
      <w:r w:rsidRPr="00F1377C">
        <w:rPr>
          <w:rFonts w:ascii="Times New Roman" w:hAnsi="Times New Roman" w:cs="Times New Roman"/>
          <w:sz w:val="28"/>
        </w:rPr>
        <w:t>Н.Сладков</w:t>
      </w:r>
      <w:proofErr w:type="spellEnd"/>
      <w:r w:rsidRPr="00F1377C">
        <w:rPr>
          <w:rFonts w:ascii="Times New Roman" w:hAnsi="Times New Roman" w:cs="Times New Roman"/>
          <w:sz w:val="28"/>
        </w:rPr>
        <w:t xml:space="preserve"> "Бежал ёжик по дорожке", М. Пришвин "Ёж".</w:t>
      </w:r>
      <w:proofErr w:type="gramEnd"/>
      <w:r w:rsidRPr="00F1377C">
        <w:rPr>
          <w:rFonts w:ascii="Times New Roman" w:hAnsi="Times New Roman" w:cs="Times New Roman"/>
          <w:sz w:val="28"/>
        </w:rPr>
        <w:t xml:space="preserve"> Сухомлинский В. "Пусть будут и Соловей</w:t>
      </w:r>
      <w:proofErr w:type="gramStart"/>
      <w:r w:rsidRPr="00F1377C">
        <w:rPr>
          <w:rFonts w:ascii="Times New Roman" w:hAnsi="Times New Roman" w:cs="Times New Roman"/>
          <w:sz w:val="28"/>
        </w:rPr>
        <w:t xml:space="preserve"> ,</w:t>
      </w:r>
      <w:proofErr w:type="gramEnd"/>
      <w:r w:rsidRPr="00F1377C">
        <w:rPr>
          <w:rFonts w:ascii="Times New Roman" w:hAnsi="Times New Roman" w:cs="Times New Roman"/>
          <w:sz w:val="28"/>
        </w:rPr>
        <w:t xml:space="preserve"> и Жук", В. Осеева "Плохо" Э. </w:t>
      </w:r>
      <w:proofErr w:type="spellStart"/>
      <w:r w:rsidRPr="00F1377C">
        <w:rPr>
          <w:rFonts w:ascii="Times New Roman" w:hAnsi="Times New Roman" w:cs="Times New Roman"/>
          <w:sz w:val="28"/>
        </w:rPr>
        <w:t>Шим</w:t>
      </w:r>
      <w:proofErr w:type="spellEnd"/>
      <w:r w:rsidRPr="00F1377C">
        <w:rPr>
          <w:rFonts w:ascii="Times New Roman" w:hAnsi="Times New Roman" w:cs="Times New Roman"/>
          <w:sz w:val="28"/>
        </w:rPr>
        <w:t xml:space="preserve"> "Жук на ниточке" </w:t>
      </w:r>
      <w:proofErr w:type="spellStart"/>
      <w:r w:rsidRPr="00F1377C">
        <w:rPr>
          <w:rFonts w:ascii="Times New Roman" w:hAnsi="Times New Roman" w:cs="Times New Roman"/>
          <w:sz w:val="28"/>
        </w:rPr>
        <w:t>Э.Мошковская</w:t>
      </w:r>
      <w:proofErr w:type="spellEnd"/>
      <w:r w:rsidRPr="00F1377C">
        <w:rPr>
          <w:rFonts w:ascii="Times New Roman" w:hAnsi="Times New Roman" w:cs="Times New Roman"/>
          <w:sz w:val="28"/>
        </w:rPr>
        <w:t xml:space="preserve"> "Говорящая кошка", Б. Заходер "Муравей",В Чаплина "Мушка" и др.)</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О </w:t>
      </w:r>
      <w:proofErr w:type="gramStart"/>
      <w:r w:rsidRPr="00F1377C">
        <w:rPr>
          <w:rFonts w:ascii="Times New Roman" w:hAnsi="Times New Roman" w:cs="Times New Roman"/>
          <w:sz w:val="28"/>
        </w:rPr>
        <w:t>наших</w:t>
      </w:r>
      <w:proofErr w:type="gramEnd"/>
      <w:r w:rsidRPr="00F1377C">
        <w:rPr>
          <w:rFonts w:ascii="Times New Roman" w:hAnsi="Times New Roman" w:cs="Times New Roman"/>
          <w:sz w:val="28"/>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w:t>
      </w:r>
      <w:proofErr w:type="gramStart"/>
      <w:r w:rsidRPr="00F1377C">
        <w:rPr>
          <w:rFonts w:ascii="Times New Roman" w:hAnsi="Times New Roman" w:cs="Times New Roman"/>
          <w:sz w:val="28"/>
        </w:rPr>
        <w:t xml:space="preserve">Л.Н. Толстой «Отец и сыновья», </w:t>
      </w:r>
      <w:r w:rsidRPr="00F1377C">
        <w:rPr>
          <w:rFonts w:ascii="Times New Roman" w:hAnsi="Times New Roman" w:cs="Times New Roman"/>
          <w:sz w:val="28"/>
        </w:rPr>
        <w:br/>
        <w:t xml:space="preserve">А.А. Плещеев «Песня матери», В.А. Осеева «Сыновья», С.В. Михалков «Быль для детей», С.А. Баруздин «Салют» и другие (Е. Пермяк «Случай с кошельком», белорусская сказка «Краденным сыт не будешь», Р. </w:t>
      </w:r>
      <w:proofErr w:type="spellStart"/>
      <w:r w:rsidRPr="00F1377C">
        <w:rPr>
          <w:rFonts w:ascii="Times New Roman" w:hAnsi="Times New Roman" w:cs="Times New Roman"/>
          <w:sz w:val="28"/>
        </w:rPr>
        <w:t>Сеф</w:t>
      </w:r>
      <w:proofErr w:type="spellEnd"/>
      <w:r w:rsidRPr="00F1377C">
        <w:rPr>
          <w:rFonts w:ascii="Times New Roman" w:hAnsi="Times New Roman" w:cs="Times New Roman"/>
          <w:sz w:val="28"/>
        </w:rPr>
        <w:t xml:space="preserve"> «Если ты ужасно гордый», Э. </w:t>
      </w:r>
      <w:proofErr w:type="spellStart"/>
      <w:r w:rsidRPr="00F1377C">
        <w:rPr>
          <w:rFonts w:ascii="Times New Roman" w:hAnsi="Times New Roman" w:cs="Times New Roman"/>
          <w:sz w:val="28"/>
        </w:rPr>
        <w:t>Мошковская</w:t>
      </w:r>
      <w:proofErr w:type="spellEnd"/>
      <w:r w:rsidRPr="00F1377C">
        <w:rPr>
          <w:rFonts w:ascii="Times New Roman" w:hAnsi="Times New Roman" w:cs="Times New Roman"/>
          <w:sz w:val="28"/>
        </w:rPr>
        <w:t xml:space="preserve"> "Трудный путь" и др.)</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Зарубежная литература. Круг чтения: литературная (авторская) сказка </w:t>
      </w:r>
      <w:r w:rsidRPr="00F1377C">
        <w:rPr>
          <w:rFonts w:ascii="Times New Roman" w:hAnsi="Times New Roman" w:cs="Times New Roman"/>
          <w:sz w:val="28"/>
        </w:rPr>
        <w:br/>
        <w:t xml:space="preserve">(не менее двух произведений): зарубежные писатели-сказочники (Ш. Перро, </w:t>
      </w:r>
      <w:r w:rsidRPr="00F1377C">
        <w:rPr>
          <w:rFonts w:ascii="Times New Roman" w:hAnsi="Times New Roman" w:cs="Times New Roman"/>
          <w:sz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Произведения для чтения: Ш. Перро «Кот в сапогах», Х.-К. Андерсен </w:t>
      </w:r>
      <w:r w:rsidRPr="00F1377C">
        <w:rPr>
          <w:rFonts w:ascii="Times New Roman" w:hAnsi="Times New Roman" w:cs="Times New Roman"/>
          <w:sz w:val="28"/>
        </w:rPr>
        <w:br/>
        <w:t xml:space="preserve">«Пятеро из одного стручка»  Братья Гримм «Бременские музыканты», Д. </w:t>
      </w:r>
      <w:proofErr w:type="spellStart"/>
      <w:r w:rsidRPr="00F1377C">
        <w:rPr>
          <w:rFonts w:ascii="Times New Roman" w:hAnsi="Times New Roman" w:cs="Times New Roman"/>
          <w:sz w:val="28"/>
        </w:rPr>
        <w:t>Биссет</w:t>
      </w:r>
      <w:proofErr w:type="spellEnd"/>
      <w:r w:rsidRPr="00F1377C">
        <w:rPr>
          <w:rFonts w:ascii="Times New Roman" w:hAnsi="Times New Roman" w:cs="Times New Roman"/>
          <w:sz w:val="28"/>
        </w:rPr>
        <w:t xml:space="preserve"> «Орел и овечка», норвежская сказка «Лис </w:t>
      </w:r>
      <w:proofErr w:type="spellStart"/>
      <w:r w:rsidRPr="00F1377C">
        <w:rPr>
          <w:rFonts w:ascii="Times New Roman" w:hAnsi="Times New Roman" w:cs="Times New Roman"/>
          <w:sz w:val="28"/>
        </w:rPr>
        <w:t>Миккель</w:t>
      </w:r>
      <w:proofErr w:type="spellEnd"/>
      <w:r w:rsidRPr="00F1377C">
        <w:rPr>
          <w:rFonts w:ascii="Times New Roman" w:hAnsi="Times New Roman" w:cs="Times New Roman"/>
          <w:sz w:val="28"/>
        </w:rPr>
        <w:t xml:space="preserve"> и медведь </w:t>
      </w:r>
      <w:proofErr w:type="spellStart"/>
      <w:r w:rsidRPr="00F1377C">
        <w:rPr>
          <w:rFonts w:ascii="Times New Roman" w:hAnsi="Times New Roman" w:cs="Times New Roman"/>
          <w:sz w:val="28"/>
        </w:rPr>
        <w:t>Бамсе</w:t>
      </w:r>
      <w:proofErr w:type="spellEnd"/>
      <w:r w:rsidRPr="00F1377C">
        <w:rPr>
          <w:rFonts w:ascii="Times New Roman" w:hAnsi="Times New Roman" w:cs="Times New Roman"/>
          <w:sz w:val="28"/>
        </w:rPr>
        <w:t>» и другие (по выбору).</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Изучение литературного чтения во 2 классе способствует освоению </w:t>
      </w:r>
      <w:r w:rsidRPr="00F1377C">
        <w:rPr>
          <w:rFonts w:ascii="Times New Roman" w:hAnsi="Times New Roman" w:cs="Times New Roman"/>
          <w:sz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C44C8" w:rsidRPr="00F1377C" w:rsidRDefault="008C44C8" w:rsidP="008C44C8">
      <w:pPr>
        <w:spacing w:after="0" w:line="240" w:lineRule="auto"/>
        <w:ind w:firstLine="567"/>
        <w:jc w:val="both"/>
        <w:rPr>
          <w:rFonts w:ascii="Times New Roman" w:hAnsi="Times New Roman" w:cs="Times New Roman"/>
          <w:sz w:val="28"/>
        </w:rPr>
      </w:pPr>
      <w:proofErr w:type="gramStart"/>
      <w:r w:rsidRPr="00F1377C">
        <w:rPr>
          <w:rFonts w:ascii="Times New Roman" w:hAnsi="Times New Roman" w:cs="Times New Roman"/>
          <w:sz w:val="28"/>
        </w:rPr>
        <w:t xml:space="preserve">сравнивать и группировать различные произведения по теме (о Родине, </w:t>
      </w:r>
      <w:r w:rsidRPr="00F1377C">
        <w:rPr>
          <w:rFonts w:ascii="Times New Roman" w:hAnsi="Times New Roman" w:cs="Times New Roman"/>
          <w:sz w:val="28"/>
        </w:rPr>
        <w:br/>
        <w:t xml:space="preserve">о родной природе, о детях, о животных, о семье, о чудесах и превращениях), </w:t>
      </w:r>
      <w:r w:rsidRPr="00F1377C">
        <w:rPr>
          <w:rFonts w:ascii="Times New Roman" w:hAnsi="Times New Roman" w:cs="Times New Roman"/>
          <w:sz w:val="28"/>
        </w:rPr>
        <w:br/>
        <w:t>по жанрам (произведения устного народного творчества, сказка (фольклорнаяи литературная), рассказ, басня, стихотворение);</w:t>
      </w:r>
      <w:proofErr w:type="gramEnd"/>
    </w:p>
    <w:p w:rsidR="008C44C8" w:rsidRPr="00F1377C" w:rsidRDefault="008C44C8" w:rsidP="008C44C8">
      <w:pPr>
        <w:spacing w:after="0" w:line="240" w:lineRule="auto"/>
        <w:ind w:firstLine="567"/>
        <w:jc w:val="both"/>
        <w:rPr>
          <w:rFonts w:ascii="Times New Roman" w:hAnsi="Times New Roman" w:cs="Times New Roman"/>
          <w:sz w:val="28"/>
        </w:rPr>
      </w:pPr>
      <w:proofErr w:type="gramStart"/>
      <w:r w:rsidRPr="00F1377C">
        <w:rPr>
          <w:rFonts w:ascii="Times New Roman" w:hAnsi="Times New Roman" w:cs="Times New Roman"/>
          <w:sz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анализировать те</w:t>
      </w:r>
      <w:proofErr w:type="gramStart"/>
      <w:r w:rsidRPr="00F1377C">
        <w:rPr>
          <w:rFonts w:ascii="Times New Roman" w:hAnsi="Times New Roman" w:cs="Times New Roman"/>
          <w:sz w:val="28"/>
        </w:rPr>
        <w:t>кст ск</w:t>
      </w:r>
      <w:proofErr w:type="gramEnd"/>
      <w:r w:rsidRPr="00F1377C">
        <w:rPr>
          <w:rFonts w:ascii="Times New Roman" w:hAnsi="Times New Roman" w:cs="Times New Roman"/>
          <w:sz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анализировать те</w:t>
      </w:r>
      <w:proofErr w:type="gramStart"/>
      <w:r w:rsidRPr="00F1377C">
        <w:rPr>
          <w:rFonts w:ascii="Times New Roman" w:hAnsi="Times New Roman" w:cs="Times New Roman"/>
          <w:sz w:val="28"/>
        </w:rPr>
        <w:t>кст ст</w:t>
      </w:r>
      <w:proofErr w:type="gramEnd"/>
      <w:r w:rsidRPr="00F1377C">
        <w:rPr>
          <w:rFonts w:ascii="Times New Roman" w:hAnsi="Times New Roman" w:cs="Times New Roman"/>
          <w:sz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Работа с информацией как часть познавательных универсальных учебных действий способствует формированию умений:</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соотносить иллюстрации с текстом произведения;</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ориентироваться в содержании книги, каталоге, выбирать книгу по автору, каталогу на основе рекомендованного списка;</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по информации, представленной в оглавлении, в иллюстрациях предполагать тему и содержание книги;</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пользоваться словарями для уточнения значения незнакомого слова.</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Коммуникативные универсальные учебные действия способствуют формированию умений:</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F1377C">
        <w:rPr>
          <w:rFonts w:ascii="Times New Roman" w:hAnsi="Times New Roman" w:cs="Times New Roman"/>
          <w:sz w:val="28"/>
        </w:rPr>
        <w:br/>
        <w:t>на заданную тему;</w:t>
      </w:r>
    </w:p>
    <w:p w:rsidR="008C44C8" w:rsidRPr="00F1377C"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пересказывать подробно и выборочно прочитанное произведение;</w:t>
      </w:r>
    </w:p>
    <w:p w:rsidR="008C44C8" w:rsidRPr="00F1377C" w:rsidRDefault="008C44C8" w:rsidP="008C44C8">
      <w:pPr>
        <w:spacing w:after="0" w:line="240" w:lineRule="auto"/>
        <w:ind w:firstLine="567"/>
        <w:jc w:val="both"/>
        <w:rPr>
          <w:rFonts w:ascii="Times New Roman" w:hAnsi="Times New Roman" w:cs="Times New Roman"/>
          <w:sz w:val="28"/>
        </w:rPr>
      </w:pPr>
      <w:proofErr w:type="gramStart"/>
      <w:r w:rsidRPr="00F1377C">
        <w:rPr>
          <w:rFonts w:ascii="Times New Roman" w:hAnsi="Times New Roman" w:cs="Times New Roman"/>
          <w:sz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F1377C">
        <w:rPr>
          <w:rFonts w:ascii="Times New Roman" w:hAnsi="Times New Roman" w:cs="Times New Roman"/>
          <w:sz w:val="28"/>
        </w:rPr>
        <w:t>описывать (устно) картины природы;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сочинять по аналогии с </w:t>
      </w:r>
      <w:proofErr w:type="gramStart"/>
      <w:r w:rsidRPr="00117CE2">
        <w:rPr>
          <w:rFonts w:ascii="Times New Roman" w:hAnsi="Times New Roman" w:cs="Times New Roman"/>
          <w:sz w:val="28"/>
        </w:rPr>
        <w:t>прочитанным</w:t>
      </w:r>
      <w:proofErr w:type="gramEnd"/>
      <w:r w:rsidRPr="00117CE2">
        <w:rPr>
          <w:rFonts w:ascii="Times New Roman" w:hAnsi="Times New Roman" w:cs="Times New Roman"/>
          <w:sz w:val="28"/>
        </w:rPr>
        <w:t xml:space="preserve"> загадки, рассказы, небольшие сказки;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инсценировках и драматизации отрывков из художественных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Регулятивные универсальные учебные действия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оценивать своё эмоциональное состояние, возникшее при прочтении (слушании)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удерживать в памяти последовательность событий прослушанного (прочитанного)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контролировать выполнение поставленной учебной задачи при чтении</w:t>
      </w:r>
      <w:r w:rsidRPr="00117CE2">
        <w:rPr>
          <w:rFonts w:ascii="Times New Roman" w:hAnsi="Times New Roman" w:cs="Times New Roman"/>
          <w:sz w:val="28"/>
        </w:rPr>
        <w:br/>
        <w:t>(слушании)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проверять (по образцу) выполнение поставленной учебной задачи.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Совместная деятельность способствует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себе партнёров по совместной деятельности;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распределять работу, договариваться, приходить к общему решению, отвечать за общий результат работы.</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Содержание обучения в 3 классе.</w:t>
      </w:r>
    </w:p>
    <w:p w:rsidR="008C44C8"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6E6FD1">
        <w:rPr>
          <w:rFonts w:ascii="Times New Roman" w:hAnsi="Times New Roman" w:cs="Times New Roman"/>
          <w:sz w:val="28"/>
        </w:rPr>
        <w:t>I</w:t>
      </w:r>
      <w:proofErr w:type="gramEnd"/>
      <w:r w:rsidRPr="006E6FD1">
        <w:rPr>
          <w:rFonts w:ascii="Times New Roman" w:hAnsi="Times New Roman" w:cs="Times New Roman"/>
          <w:sz w:val="28"/>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w:t>
      </w:r>
      <w:r>
        <w:rPr>
          <w:rFonts w:ascii="Times New Roman" w:hAnsi="Times New Roman" w:cs="Times New Roman"/>
          <w:sz w:val="28"/>
        </w:rPr>
        <w:t>гические ударения.</w:t>
      </w:r>
    </w:p>
    <w:p w:rsidR="008C44C8"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Фольклор (устное народное творчество). </w:t>
      </w:r>
      <w:proofErr w:type="gramStart"/>
      <w:r w:rsidRPr="006E6FD1">
        <w:rPr>
          <w:rFonts w:ascii="Times New Roman" w:hAnsi="Times New Roman" w:cs="Times New Roman"/>
          <w:sz w:val="28"/>
        </w:rPr>
        <w:t xml:space="preserve">Круг чтения: малые жанры фольклора (пословицы, </w:t>
      </w:r>
      <w:proofErr w:type="spellStart"/>
      <w:r w:rsidRPr="006E6FD1">
        <w:rPr>
          <w:rFonts w:ascii="Times New Roman" w:hAnsi="Times New Roman" w:cs="Times New Roman"/>
          <w:sz w:val="28"/>
        </w:rPr>
        <w:t>потешки</w:t>
      </w:r>
      <w:proofErr w:type="spellEnd"/>
      <w:r w:rsidRPr="006E6FD1">
        <w:rPr>
          <w:rFonts w:ascii="Times New Roman" w:hAnsi="Times New Roman" w:cs="Times New Roman"/>
          <w:sz w:val="28"/>
        </w:rPr>
        <w:t>, считалки, небылицы, скороговорки, загадки, по выбору).</w:t>
      </w:r>
      <w:proofErr w:type="gramEnd"/>
      <w:r w:rsidRPr="006E6FD1">
        <w:rPr>
          <w:rFonts w:ascii="Times New Roman" w:hAnsi="Times New Roman" w:cs="Times New Roman"/>
          <w:sz w:val="28"/>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w:t>
      </w:r>
      <w:r>
        <w:rPr>
          <w:rFonts w:ascii="Times New Roman" w:hAnsi="Times New Roman" w:cs="Times New Roman"/>
          <w:sz w:val="28"/>
        </w:rPr>
        <w:t>ры. Составление плана сказки.</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w:t>
      </w:r>
      <w:r w:rsidRPr="006E6FD1">
        <w:rPr>
          <w:rFonts w:ascii="Times New Roman" w:hAnsi="Times New Roman" w:cs="Times New Roman"/>
          <w:sz w:val="28"/>
        </w:rPr>
        <w:lastRenderedPageBreak/>
        <w:t>слова, их место в былине и представление в современной лексике. Репродукции картин как иллюстрации к эпиз</w:t>
      </w:r>
      <w:r>
        <w:rPr>
          <w:rFonts w:ascii="Times New Roman" w:hAnsi="Times New Roman" w:cs="Times New Roman"/>
          <w:sz w:val="28"/>
        </w:rPr>
        <w:t>одам фольклорного произведения.</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w:t>
      </w:r>
      <w:proofErr w:type="spellStart"/>
      <w:r w:rsidRPr="006E6FD1">
        <w:rPr>
          <w:rFonts w:ascii="Times New Roman" w:hAnsi="Times New Roman" w:cs="Times New Roman"/>
          <w:sz w:val="28"/>
        </w:rPr>
        <w:t>Салтане</w:t>
      </w:r>
      <w:proofErr w:type="spellEnd"/>
      <w:r w:rsidRPr="006E6FD1">
        <w:rPr>
          <w:rFonts w:ascii="Times New Roman" w:hAnsi="Times New Roman" w:cs="Times New Roman"/>
          <w:sz w:val="28"/>
        </w:rPr>
        <w:t xml:space="preserve">, о сыне его славном и могучем богатыре князе </w:t>
      </w:r>
      <w:proofErr w:type="spellStart"/>
      <w:r w:rsidRPr="006E6FD1">
        <w:rPr>
          <w:rFonts w:ascii="Times New Roman" w:hAnsi="Times New Roman" w:cs="Times New Roman"/>
          <w:sz w:val="28"/>
        </w:rPr>
        <w:t>ГвидонеСалтановиче</w:t>
      </w:r>
      <w:proofErr w:type="spellEnd"/>
      <w:r w:rsidRPr="006E6FD1">
        <w:rPr>
          <w:rFonts w:ascii="Times New Roman" w:hAnsi="Times New Roman" w:cs="Times New Roman"/>
          <w:sz w:val="28"/>
        </w:rPr>
        <w:t xml:space="preserve">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E6FD1">
        <w:rPr>
          <w:rFonts w:ascii="Times New Roman" w:hAnsi="Times New Roman" w:cs="Times New Roman"/>
          <w:sz w:val="28"/>
        </w:rPr>
        <w:t>фольклорными</w:t>
      </w:r>
      <w:proofErr w:type="gramEnd"/>
      <w:r w:rsidRPr="006E6FD1">
        <w:rPr>
          <w:rFonts w:ascii="Times New Roman" w:hAnsi="Times New Roman" w:cs="Times New Roman"/>
          <w:sz w:val="28"/>
        </w:rPr>
        <w:t xml:space="preserve">. Положительные и отрицательные герои, волшебные помощники, язык авторской сказки. И. Я. </w:t>
      </w:r>
      <w:proofErr w:type="spellStart"/>
      <w:r w:rsidRPr="006E6FD1">
        <w:rPr>
          <w:rFonts w:ascii="Times New Roman" w:hAnsi="Times New Roman" w:cs="Times New Roman"/>
          <w:sz w:val="28"/>
        </w:rPr>
        <w:t>Билибин</w:t>
      </w:r>
      <w:proofErr w:type="spellEnd"/>
      <w:r w:rsidRPr="006E6FD1">
        <w:rPr>
          <w:rFonts w:ascii="Times New Roman" w:hAnsi="Times New Roman" w:cs="Times New Roman"/>
          <w:sz w:val="28"/>
        </w:rPr>
        <w:t xml:space="preserve"> – иллюстратор сказок А. С. Пушкина.</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Произведения для чтения: А.С. Пушкин «Сказка о царе </w:t>
      </w:r>
      <w:proofErr w:type="spellStart"/>
      <w:r w:rsidRPr="006E6FD1">
        <w:rPr>
          <w:rFonts w:ascii="Times New Roman" w:hAnsi="Times New Roman" w:cs="Times New Roman"/>
          <w:sz w:val="28"/>
        </w:rPr>
        <w:t>Салтане</w:t>
      </w:r>
      <w:proofErr w:type="spellEnd"/>
      <w:r w:rsidRPr="006E6FD1">
        <w:rPr>
          <w:rFonts w:ascii="Times New Roman" w:hAnsi="Times New Roman" w:cs="Times New Roman"/>
          <w:sz w:val="28"/>
        </w:rPr>
        <w:t xml:space="preserve">, о сыне его славном и могучем богатыре князе </w:t>
      </w:r>
      <w:proofErr w:type="spellStart"/>
      <w:r w:rsidRPr="006E6FD1">
        <w:rPr>
          <w:rFonts w:ascii="Times New Roman" w:hAnsi="Times New Roman" w:cs="Times New Roman"/>
          <w:sz w:val="28"/>
        </w:rPr>
        <w:t>ГвидонеСалтановиче</w:t>
      </w:r>
      <w:proofErr w:type="spellEnd"/>
      <w:r w:rsidRPr="006E6FD1">
        <w:rPr>
          <w:rFonts w:ascii="Times New Roman" w:hAnsi="Times New Roman" w:cs="Times New Roman"/>
          <w:sz w:val="28"/>
        </w:rPr>
        <w:t xml:space="preserve"> и о прекрасной царевне Лебеди», «В тот год осенняя погода…», «Опрятней модного паркета…»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И.А. Крылов «Ворона и Лисица», «Лисица и виноград», «Мартышка и очки»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Картины природы в произведениях поэтов и писателей Х</w:t>
      </w:r>
      <w:proofErr w:type="gramStart"/>
      <w:r w:rsidRPr="006E6FD1">
        <w:rPr>
          <w:rFonts w:ascii="Times New Roman" w:hAnsi="Times New Roman" w:cs="Times New Roman"/>
          <w:sz w:val="28"/>
        </w:rPr>
        <w:t>I</w:t>
      </w:r>
      <w:proofErr w:type="gramEnd"/>
      <w:r w:rsidRPr="006E6FD1">
        <w:rPr>
          <w:rFonts w:ascii="Times New Roman" w:hAnsi="Times New Roman" w:cs="Times New Roman"/>
          <w:sz w:val="28"/>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w:t>
      </w:r>
      <w:proofErr w:type="spellStart"/>
      <w:r w:rsidRPr="006E6FD1">
        <w:rPr>
          <w:rFonts w:ascii="Times New Roman" w:hAnsi="Times New Roman" w:cs="Times New Roman"/>
          <w:sz w:val="28"/>
        </w:rPr>
        <w:t>Майкова</w:t>
      </w:r>
      <w:proofErr w:type="spellEnd"/>
      <w:r w:rsidRPr="006E6FD1">
        <w:rPr>
          <w:rFonts w:ascii="Times New Roman" w:hAnsi="Times New Roman" w:cs="Times New Roman"/>
          <w:sz w:val="28"/>
        </w:rPr>
        <w:t xml:space="preserve">,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E6FD1">
        <w:rPr>
          <w:rFonts w:ascii="Times New Roman" w:hAnsi="Times New Roman" w:cs="Times New Roman"/>
          <w:sz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Произведения для чтения: Ф.И. Тютчев «Есть в осени первоначальной…», А.А. Фет «Кот поёт, глаза прищуря», «Мама! </w:t>
      </w:r>
      <w:proofErr w:type="gramStart"/>
      <w:r w:rsidRPr="006E6FD1">
        <w:rPr>
          <w:rFonts w:ascii="Times New Roman" w:hAnsi="Times New Roman" w:cs="Times New Roman"/>
          <w:sz w:val="28"/>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8C44C8" w:rsidRPr="006E6FD1" w:rsidRDefault="008C44C8" w:rsidP="008C44C8">
      <w:pPr>
        <w:spacing w:after="0" w:line="240" w:lineRule="auto"/>
        <w:ind w:firstLine="567"/>
        <w:jc w:val="both"/>
        <w:rPr>
          <w:rFonts w:ascii="Times New Roman" w:hAnsi="Times New Roman" w:cs="Times New Roman"/>
          <w:sz w:val="28"/>
        </w:rPr>
      </w:pP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Л.Н. Толстой «Лебеди», «Зайцы», «Прыжок», «Акула» ‌и другие‌.</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Литературная сказка.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произведения Д. Н. </w:t>
      </w:r>
      <w:proofErr w:type="gramStart"/>
      <w:r w:rsidRPr="006E6FD1">
        <w:rPr>
          <w:rFonts w:ascii="Times New Roman" w:hAnsi="Times New Roman" w:cs="Times New Roman"/>
          <w:sz w:val="28"/>
        </w:rPr>
        <w:t>Мамина-Сибиряка</w:t>
      </w:r>
      <w:proofErr w:type="gramEnd"/>
      <w:r w:rsidRPr="006E6FD1">
        <w:rPr>
          <w:rFonts w:ascii="Times New Roman" w:hAnsi="Times New Roman" w:cs="Times New Roman"/>
          <w:sz w:val="28"/>
        </w:rPr>
        <w:t xml:space="preserve">, К. Г. Паустовского, М. М. Пришвина, Б. С. Житкова. </w:t>
      </w:r>
      <w:proofErr w:type="gramStart"/>
      <w:r w:rsidRPr="006E6FD1">
        <w:rPr>
          <w:rFonts w:ascii="Times New Roman" w:hAnsi="Times New Roman" w:cs="Times New Roman"/>
          <w:sz w:val="28"/>
        </w:rPr>
        <w:t>Особенности рассказа: тема, герои, реальность событий, композиция, объекты описания (портрет героя, описание интерьера).</w:t>
      </w:r>
      <w:proofErr w:type="gramEnd"/>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Произведения для чтения: Б.С. Житков «Про обезьянку», К.Г. Паустовский «Барсучий нос», «Кот-ворюга», Д.Н. </w:t>
      </w:r>
      <w:proofErr w:type="gramStart"/>
      <w:r w:rsidRPr="006E6FD1">
        <w:rPr>
          <w:rFonts w:ascii="Times New Roman" w:hAnsi="Times New Roman" w:cs="Times New Roman"/>
          <w:sz w:val="28"/>
        </w:rPr>
        <w:t>Мамин-Сибиряк</w:t>
      </w:r>
      <w:proofErr w:type="gramEnd"/>
      <w:r w:rsidRPr="006E6FD1">
        <w:rPr>
          <w:rFonts w:ascii="Times New Roman" w:hAnsi="Times New Roman" w:cs="Times New Roman"/>
          <w:sz w:val="28"/>
        </w:rPr>
        <w:t xml:space="preserve"> «Приёмыш» ‌и другое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Л. Пантелеев «На ялике», А. Гайдар «Тимур и его команда» (отрывки), Л. Кассиль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8C44C8" w:rsidRPr="006E6FD1" w:rsidRDefault="008C44C8" w:rsidP="008C44C8">
      <w:pPr>
        <w:spacing w:after="0" w:line="240" w:lineRule="auto"/>
        <w:ind w:firstLine="567"/>
        <w:jc w:val="both"/>
        <w:rPr>
          <w:rFonts w:ascii="Times New Roman" w:hAnsi="Times New Roman" w:cs="Times New Roman"/>
          <w:sz w:val="28"/>
        </w:rPr>
      </w:pP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lastRenderedPageBreak/>
        <w:t>Произведения для чтения: В.Ю. Драгунский «Денискины рассказы» (1-2 произведения), Н.Н. Носов «Весёлая семейка» (1-2 рассказа из цикла) ‌и другие (по выбору)‌.</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C44C8" w:rsidRPr="006E6FD1"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Произведения для чтения: Х.-К. Андерсен «Гадкий утёнок», Ш. Перро «Подарок феи» ‌и другие (по выбору)‌.</w:t>
      </w:r>
    </w:p>
    <w:p w:rsidR="008C44C8" w:rsidRDefault="008C44C8" w:rsidP="008C44C8">
      <w:pPr>
        <w:spacing w:after="0" w:line="240" w:lineRule="auto"/>
        <w:ind w:firstLine="567"/>
        <w:jc w:val="both"/>
        <w:rPr>
          <w:rFonts w:ascii="Times New Roman" w:hAnsi="Times New Roman" w:cs="Times New Roman"/>
          <w:sz w:val="28"/>
        </w:rPr>
      </w:pPr>
      <w:r w:rsidRPr="006E6FD1">
        <w:rPr>
          <w:rFonts w:ascii="Times New Roman" w:hAnsi="Times New Roman" w:cs="Times New Roman"/>
          <w:sz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Изучение литературного чтения в 3 классе способствует освоению </w:t>
      </w:r>
      <w:r w:rsidRPr="00117CE2">
        <w:rPr>
          <w:rFonts w:ascii="Times New Roman" w:hAnsi="Times New Roman" w:cs="Times New Roman"/>
          <w:sz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читать доступные по восприятию и небольшие по объёму прозаические </w:t>
      </w:r>
      <w:r w:rsidRPr="00117CE2">
        <w:rPr>
          <w:rFonts w:ascii="Times New Roman" w:hAnsi="Times New Roman" w:cs="Times New Roman"/>
          <w:sz w:val="28"/>
        </w:rPr>
        <w:br/>
        <w:t>и стихотворные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различать сказочные и реалистические, лирические и эпические, народные </w:t>
      </w:r>
      <w:r w:rsidRPr="00117CE2">
        <w:rPr>
          <w:rFonts w:ascii="Times New Roman" w:hAnsi="Times New Roman" w:cs="Times New Roman"/>
          <w:sz w:val="28"/>
        </w:rPr>
        <w:br/>
        <w:t>и авторские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конструировать план текста, дополнять и восстанавливать нарушенную последовательность;</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сравнивать произведения, относящиеся к одной теме, но разным жанрам; произведения одного жанра, но разной тематики;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исследовать текст: находить описания в произведениях разных жанров (портрет, пейзаж, интерьер).</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Работа с информацией как часть познавательных универсальных учебных действий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сравнивать информацию словесную (текст), графическую </w:t>
      </w:r>
      <w:r w:rsidRPr="00117CE2">
        <w:rPr>
          <w:rFonts w:ascii="Times New Roman" w:hAnsi="Times New Roman" w:cs="Times New Roman"/>
          <w:sz w:val="28"/>
        </w:rPr>
        <w:br/>
        <w:t>или изобразительную (иллюстрация), звуковую (музыкальное произведение);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 xml:space="preserve">подбирать иллюстрации к тексту, соотносить произведения литературы </w:t>
      </w:r>
      <w:r w:rsidRPr="00117CE2">
        <w:rPr>
          <w:rFonts w:ascii="Times New Roman" w:hAnsi="Times New Roman" w:cs="Times New Roman"/>
          <w:sz w:val="28"/>
        </w:rPr>
        <w:br/>
        <w:t>и изобразительного искусства по тематике, настроению, средствам выразительности;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книгу в библиотеке в соответствии с учебной задачей; составлять аннотацию.</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Коммуникативные универсальные учебные действия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текст с разными интонациями, передавая своё отношение к событиям, героям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формулировать вопросы по основным событиям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пересказывать текст (подробно, выборочно, с изменением лица);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выразительно исполнять стихотворное произведение, создавая соответствующее настроение;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сочинять простые истории (сказки, рассказы) по аналогии.</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Регулятивные</w:t>
      </w:r>
      <w:proofErr w:type="gramEnd"/>
      <w:r w:rsidRPr="00117CE2">
        <w:rPr>
          <w:rFonts w:ascii="Times New Roman" w:hAnsi="Times New Roman" w:cs="Times New Roman"/>
          <w:sz w:val="28"/>
        </w:rPr>
        <w:t xml:space="preserve"> универсальные учебные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оценивать качество своего восприятия текста на слух;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Совместная деятельность способствует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совместной деятельности: выполнять роли лидера, подчинённого, соблюдать равноправие и дружелюбие;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осуществлять взаимопомощь, проявлять ответственность при выполнении своей части работы, оценивать свой вклад в общее дело.</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Содержание обучения в 4 классе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117CE2">
        <w:rPr>
          <w:rFonts w:ascii="Times New Roman" w:hAnsi="Times New Roman" w:cs="Times New Roman"/>
          <w:sz w:val="28"/>
        </w:rPr>
        <w:br/>
        <w:t>Х</w:t>
      </w:r>
      <w:proofErr w:type="gramStart"/>
      <w:r w:rsidRPr="00117CE2">
        <w:rPr>
          <w:rFonts w:ascii="Times New Roman" w:hAnsi="Times New Roman" w:cs="Times New Roman"/>
          <w:sz w:val="28"/>
        </w:rPr>
        <w:t>I</w:t>
      </w:r>
      <w:proofErr w:type="gramEnd"/>
      <w:r w:rsidRPr="00117CE2">
        <w:rPr>
          <w:rFonts w:ascii="Times New Roman" w:hAnsi="Times New Roman" w:cs="Times New Roman"/>
          <w:sz w:val="28"/>
        </w:rPr>
        <w:t xml:space="preserve">Х и ХХ веков (по выбору, не менее четырёх, например, произведения </w:t>
      </w:r>
      <w:r w:rsidRPr="00117CE2">
        <w:rPr>
          <w:rFonts w:ascii="Times New Roman" w:hAnsi="Times New Roman" w:cs="Times New Roman"/>
          <w:sz w:val="28"/>
        </w:rPr>
        <w:br/>
        <w:t xml:space="preserve">С.Т. Романовского, А.Т. Твардовского, С.Д. Дрожжина, В.М. </w:t>
      </w:r>
      <w:proofErr w:type="spellStart"/>
      <w:r w:rsidRPr="00117CE2">
        <w:rPr>
          <w:rFonts w:ascii="Times New Roman" w:hAnsi="Times New Roman" w:cs="Times New Roman"/>
          <w:sz w:val="28"/>
        </w:rPr>
        <w:t>Пескова</w:t>
      </w:r>
      <w:proofErr w:type="spellEnd"/>
      <w:r w:rsidRPr="00117CE2">
        <w:rPr>
          <w:rFonts w:ascii="Times New Roman" w:hAnsi="Times New Roman" w:cs="Times New Roman"/>
          <w:sz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w:t>
      </w:r>
      <w:r>
        <w:rPr>
          <w:rFonts w:ascii="Times New Roman" w:hAnsi="Times New Roman" w:cs="Times New Roman"/>
          <w:sz w:val="28"/>
        </w:rPr>
        <w:t xml:space="preserve"> Дмитрия Пожарского, Дмитрия Донскова, Александра Суворова, </w:t>
      </w:r>
      <w:r w:rsidRPr="00117CE2">
        <w:rPr>
          <w:rFonts w:ascii="Times New Roman" w:hAnsi="Times New Roman" w:cs="Times New Roman"/>
          <w:sz w:val="28"/>
        </w:rPr>
        <w:t xml:space="preserve">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117CE2">
        <w:rPr>
          <w:rFonts w:ascii="Times New Roman" w:hAnsi="Times New Roman" w:cs="Times New Roman"/>
          <w:sz w:val="28"/>
        </w:rPr>
        <w:lastRenderedPageBreak/>
        <w:t>произведениях литературы (на примере рассказов Л.А. Кассиля, С.П. Алексеева). Осознание понятия: поступок, подвиг.</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w:t>
      </w:r>
      <w:proofErr w:type="gramStart"/>
      <w:r w:rsidRPr="00117CE2">
        <w:rPr>
          <w:rFonts w:ascii="Times New Roman" w:hAnsi="Times New Roman" w:cs="Times New Roman"/>
          <w:sz w:val="28"/>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117CE2">
        <w:rPr>
          <w:rFonts w:ascii="Times New Roman" w:hAnsi="Times New Roman" w:cs="Times New Roman"/>
          <w:sz w:val="28"/>
        </w:rPr>
        <w:t>словесный</w:t>
      </w:r>
      <w:proofErr w:type="gramEnd"/>
      <w:r w:rsidRPr="00117CE2">
        <w:rPr>
          <w:rFonts w:ascii="Times New Roman" w:hAnsi="Times New Roman" w:cs="Times New Roman"/>
          <w:sz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w:t>
      </w:r>
      <w:r>
        <w:rPr>
          <w:rFonts w:ascii="Times New Roman" w:hAnsi="Times New Roman" w:cs="Times New Roman"/>
          <w:sz w:val="28"/>
        </w:rPr>
        <w:t>,  метафора</w:t>
      </w:r>
      <w:r w:rsidRPr="00117CE2">
        <w:rPr>
          <w:rFonts w:ascii="Times New Roman" w:hAnsi="Times New Roman" w:cs="Times New Roman"/>
          <w:sz w:val="28"/>
        </w:rPr>
        <w:t>)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А.С. Пушкин «Сказка о мёртвой царевне </w:t>
      </w:r>
      <w:r w:rsidRPr="00117CE2">
        <w:rPr>
          <w:rFonts w:ascii="Times New Roman" w:hAnsi="Times New Roman" w:cs="Times New Roman"/>
          <w:sz w:val="28"/>
        </w:rPr>
        <w:br/>
        <w:t xml:space="preserve">и о семи богатырях», «Няне», «Осень» (отрывки), «Зимняя дорога» и другие.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117CE2">
        <w:rPr>
          <w:rFonts w:ascii="Times New Roman" w:hAnsi="Times New Roman" w:cs="Times New Roman"/>
          <w:sz w:val="28"/>
        </w:rPr>
        <w:t>Хемницера</w:t>
      </w:r>
      <w:proofErr w:type="spellEnd"/>
      <w:r w:rsidRPr="00117CE2">
        <w:rPr>
          <w:rFonts w:ascii="Times New Roman" w:hAnsi="Times New Roman" w:cs="Times New Roman"/>
          <w:sz w:val="28"/>
        </w:rPr>
        <w:t xml:space="preserve">, Л.Н. Толстого, С.В. Михалкова. Басни стихотворные и прозаические (не менее трёх). Развитие событий в басне, её герои </w:t>
      </w:r>
      <w:r w:rsidRPr="00117CE2">
        <w:rPr>
          <w:rFonts w:ascii="Times New Roman" w:hAnsi="Times New Roman" w:cs="Times New Roman"/>
          <w:sz w:val="28"/>
        </w:rPr>
        <w:lastRenderedPageBreak/>
        <w:t xml:space="preserve">(положительные, отрицательные). Аллегория в баснях. Сравнение басен: назначение, темы и герои, особенности языка.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Крылов И.А. «Стрекоза и муравей», «Квартет», И.И. </w:t>
      </w:r>
      <w:proofErr w:type="spellStart"/>
      <w:r w:rsidRPr="00117CE2">
        <w:rPr>
          <w:rFonts w:ascii="Times New Roman" w:hAnsi="Times New Roman" w:cs="Times New Roman"/>
          <w:sz w:val="28"/>
        </w:rPr>
        <w:t>Хемницер</w:t>
      </w:r>
      <w:proofErr w:type="spellEnd"/>
      <w:r w:rsidRPr="00117CE2">
        <w:rPr>
          <w:rFonts w:ascii="Times New Roman" w:hAnsi="Times New Roman" w:cs="Times New Roman"/>
          <w:sz w:val="28"/>
        </w:rPr>
        <w:t xml:space="preserve"> «Стрекоза», Л.Н. Толстой «Стрекоза и муравьи» и другие.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Творчество М.Ю. Лермонтова. Круг чтения: лирические произведения </w:t>
      </w:r>
      <w:r w:rsidRPr="00117CE2">
        <w:rPr>
          <w:rFonts w:ascii="Times New Roman" w:hAnsi="Times New Roman" w:cs="Times New Roman"/>
          <w:sz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Произведения для чтения: М.Ю. Лермонтов «Утёс», «Парус», «Москва, Москва! …Люблю тебя как сын…»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Литературная сказка. Тематика авторских стихотворных сказок </w:t>
      </w:r>
      <w:r w:rsidRPr="00117CE2">
        <w:rPr>
          <w:rFonts w:ascii="Times New Roman" w:hAnsi="Times New Roman" w:cs="Times New Roman"/>
          <w:sz w:val="28"/>
        </w:rPr>
        <w:br/>
        <w:t xml:space="preserve">(две-три по выбору). Герои литературных сказок (произведения П.П. Ершова, </w:t>
      </w:r>
      <w:r w:rsidRPr="00117CE2">
        <w:rPr>
          <w:rFonts w:ascii="Times New Roman" w:hAnsi="Times New Roman" w:cs="Times New Roman"/>
          <w:sz w:val="28"/>
        </w:rPr>
        <w:br/>
        <w:t>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П.П. Бажов «Серебряное копытце», </w:t>
      </w:r>
      <w:r w:rsidRPr="00117CE2">
        <w:rPr>
          <w:rFonts w:ascii="Times New Roman" w:hAnsi="Times New Roman" w:cs="Times New Roman"/>
          <w:sz w:val="28"/>
        </w:rPr>
        <w:br/>
        <w:t xml:space="preserve">П.П. Ершов «Конёк-Горбунок», С.Т. Аксаков «Аленький цветочек» и другие.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Картины природы в творчестве поэтов и писателей Х</w:t>
      </w:r>
      <w:proofErr w:type="gramStart"/>
      <w:r w:rsidRPr="00117CE2">
        <w:rPr>
          <w:rFonts w:ascii="Times New Roman" w:hAnsi="Times New Roman" w:cs="Times New Roman"/>
          <w:sz w:val="28"/>
        </w:rPr>
        <w:t>I</w:t>
      </w:r>
      <w:proofErr w:type="gramEnd"/>
      <w:r w:rsidRPr="00117CE2">
        <w:rPr>
          <w:rFonts w:ascii="Times New Roman" w:hAnsi="Times New Roman" w:cs="Times New Roman"/>
          <w:sz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117CE2">
        <w:rPr>
          <w:rFonts w:ascii="Times New Roman" w:hAnsi="Times New Roman" w:cs="Times New Roman"/>
          <w:sz w:val="28"/>
        </w:rPr>
        <w:t>Средства выразительности в произведениях лирики: эпитеты, синонимы, антонимы, сравнения, олицетворения, метафоры.</w:t>
      </w:r>
      <w:proofErr w:type="gramEnd"/>
      <w:r w:rsidRPr="00117CE2">
        <w:rPr>
          <w:rFonts w:ascii="Times New Roman" w:hAnsi="Times New Roman" w:cs="Times New Roman"/>
          <w:sz w:val="28"/>
        </w:rPr>
        <w:t xml:space="preserve"> Репродукция картины как иллюстрация к лирическому произведению.</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В.А. Жуковский «Загадка», И.С. Никитин «В синем небе плывут над полями…», Ф.И. Тютчев «Как неожиданно и ярко», </w:t>
      </w:r>
      <w:r w:rsidRPr="00117CE2">
        <w:rPr>
          <w:rFonts w:ascii="Times New Roman" w:hAnsi="Times New Roman" w:cs="Times New Roman"/>
          <w:sz w:val="28"/>
        </w:rPr>
        <w:br/>
        <w:t>А.А. Фет «Весенний дождь», Е.А. Баратынский «Весна, весна! Как воздух чист…», И.А. Бунин «Листопад» (отрывки) и другие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Произведения для чтения: Л.Н. Толстой «Детство» (отдельные главы), «Русак», «Черепаха» и другие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Произведения для чтения: В.П. Астафьев «</w:t>
      </w:r>
      <w:proofErr w:type="spellStart"/>
      <w:r w:rsidRPr="00117CE2">
        <w:rPr>
          <w:rFonts w:ascii="Times New Roman" w:hAnsi="Times New Roman" w:cs="Times New Roman"/>
          <w:sz w:val="28"/>
        </w:rPr>
        <w:t>Капалуха</w:t>
      </w:r>
      <w:proofErr w:type="spellEnd"/>
      <w:r w:rsidRPr="00117CE2">
        <w:rPr>
          <w:rFonts w:ascii="Times New Roman" w:hAnsi="Times New Roman" w:cs="Times New Roman"/>
          <w:sz w:val="28"/>
        </w:rPr>
        <w:t>», М.М. Пришвин «Выскочка» и другие (по выбору).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А.П. Чехов «Мальчики», </w:t>
      </w:r>
      <w:r w:rsidRPr="00117CE2">
        <w:rPr>
          <w:rFonts w:ascii="Times New Roman" w:hAnsi="Times New Roman" w:cs="Times New Roman"/>
          <w:sz w:val="28"/>
        </w:rPr>
        <w:b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Пьеса и сказка: драматическое и эпическое произведения. Авторские ремарки: назначение, содержание.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С.Я. Маршак «Двенадцать месяцев» и другие.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Юмористические произведения. Круг чтения (не менее </w:t>
      </w:r>
      <w:r w:rsidRPr="00117CE2">
        <w:rPr>
          <w:rFonts w:ascii="Times New Roman" w:hAnsi="Times New Roman" w:cs="Times New Roman"/>
          <w:sz w:val="28"/>
        </w:rPr>
        <w:br/>
        <w:t xml:space="preserve">двух произведений по выбору): юмористические произведения на примере рассказов М.М. Зощенко, В.Ю. Драгунского, Н.Н. Носова, В.В. </w:t>
      </w:r>
      <w:proofErr w:type="spellStart"/>
      <w:r w:rsidRPr="00117CE2">
        <w:rPr>
          <w:rFonts w:ascii="Times New Roman" w:hAnsi="Times New Roman" w:cs="Times New Roman"/>
          <w:sz w:val="28"/>
        </w:rPr>
        <w:t>Голявкина</w:t>
      </w:r>
      <w:proofErr w:type="spellEnd"/>
      <w:r w:rsidRPr="00117CE2">
        <w:rPr>
          <w:rFonts w:ascii="Times New Roman" w:hAnsi="Times New Roman" w:cs="Times New Roman"/>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Произведения для чтения: В.Ю. Драгунский «Денискины рассказы» </w:t>
      </w:r>
      <w:r w:rsidRPr="00117CE2">
        <w:rPr>
          <w:rFonts w:ascii="Times New Roman" w:hAnsi="Times New Roman" w:cs="Times New Roman"/>
          <w:sz w:val="28"/>
        </w:rPr>
        <w:br/>
        <w:t>(1–2 произведения по выбору), Н.Н. Носов «Витя Малеев в школе и дома» (отдельные главы)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 Произведения для чтения: </w:t>
      </w:r>
      <w:proofErr w:type="gramStart"/>
      <w:r w:rsidRPr="00117CE2">
        <w:rPr>
          <w:rFonts w:ascii="Times New Roman" w:hAnsi="Times New Roman" w:cs="Times New Roman"/>
          <w:sz w:val="28"/>
        </w:rPr>
        <w:t xml:space="preserve">Х.-К. Андерсен «Дикие лебеди», «Русалочка», Д. Свифт «Приключения Гулливера» (отдельные главы), М. Твен «Том </w:t>
      </w:r>
      <w:proofErr w:type="spellStart"/>
      <w:r w:rsidRPr="00117CE2">
        <w:rPr>
          <w:rFonts w:ascii="Times New Roman" w:hAnsi="Times New Roman" w:cs="Times New Roman"/>
          <w:sz w:val="28"/>
        </w:rPr>
        <w:t>Сойер</w:t>
      </w:r>
      <w:proofErr w:type="spellEnd"/>
      <w:r w:rsidRPr="00117CE2">
        <w:rPr>
          <w:rFonts w:ascii="Times New Roman" w:hAnsi="Times New Roman" w:cs="Times New Roman"/>
          <w:sz w:val="28"/>
        </w:rPr>
        <w:t>» (отдельные главы) и другие (по выбору).</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117CE2">
        <w:rPr>
          <w:rFonts w:ascii="Times New Roman" w:hAnsi="Times New Roman" w:cs="Times New Roman"/>
          <w:sz w:val="28"/>
        </w:rPr>
        <w:br/>
        <w:t>и способы выбора книги (тематический, систематический каталог). Виды информации в книге: научная, художественная</w:t>
      </w:r>
      <w:r>
        <w:rPr>
          <w:rFonts w:ascii="Times New Roman" w:hAnsi="Times New Roman" w:cs="Times New Roman"/>
          <w:sz w:val="28"/>
        </w:rPr>
        <w:t>, с опорой на внешние показатели книги</w:t>
      </w:r>
      <w:r w:rsidRPr="00117CE2">
        <w:rPr>
          <w:rFonts w:ascii="Times New Roman" w:hAnsi="Times New Roman" w:cs="Times New Roman"/>
          <w:sz w:val="28"/>
        </w:rPr>
        <w:t xml:space="preserve">, справочно-иллюстративный материал. </w:t>
      </w:r>
      <w:r>
        <w:rPr>
          <w:rFonts w:ascii="Times New Roman" w:hAnsi="Times New Roman" w:cs="Times New Roman"/>
          <w:sz w:val="28"/>
        </w:rPr>
        <w:t xml:space="preserve">Очерк как </w:t>
      </w:r>
      <w:r>
        <w:rPr>
          <w:rFonts w:ascii="Times New Roman" w:hAnsi="Times New Roman" w:cs="Times New Roman"/>
          <w:sz w:val="28"/>
        </w:rPr>
        <w:lastRenderedPageBreak/>
        <w:t xml:space="preserve">повествование о реальном </w:t>
      </w:r>
      <w:proofErr w:type="spellStart"/>
      <w:r>
        <w:rPr>
          <w:rFonts w:ascii="Times New Roman" w:hAnsi="Times New Roman" w:cs="Times New Roman"/>
          <w:sz w:val="28"/>
        </w:rPr>
        <w:t>событии</w:t>
      </w:r>
      <w:proofErr w:type="gramStart"/>
      <w:r>
        <w:rPr>
          <w:rFonts w:ascii="Times New Roman" w:hAnsi="Times New Roman" w:cs="Times New Roman"/>
          <w:sz w:val="28"/>
        </w:rPr>
        <w:t>.</w:t>
      </w:r>
      <w:r w:rsidRPr="00117CE2">
        <w:rPr>
          <w:rFonts w:ascii="Times New Roman" w:hAnsi="Times New Roman" w:cs="Times New Roman"/>
          <w:sz w:val="28"/>
        </w:rPr>
        <w:t>Т</w:t>
      </w:r>
      <w:proofErr w:type="gramEnd"/>
      <w:r w:rsidRPr="00117CE2">
        <w:rPr>
          <w:rFonts w:ascii="Times New Roman" w:hAnsi="Times New Roman" w:cs="Times New Roman"/>
          <w:sz w:val="28"/>
        </w:rPr>
        <w:t>ипы</w:t>
      </w:r>
      <w:proofErr w:type="spellEnd"/>
      <w:r w:rsidRPr="00117CE2">
        <w:rPr>
          <w:rFonts w:ascii="Times New Roman" w:hAnsi="Times New Roman" w:cs="Times New Roman"/>
          <w:sz w:val="28"/>
        </w:rPr>
        <w:t xml:space="preserve">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про себя (молча), оценивать своё чтение с точки зрения понимания и запоминания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характеризовать героя и давать оценку его поступкам;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117CE2">
        <w:rPr>
          <w:rFonts w:ascii="Times New Roman" w:hAnsi="Times New Roman" w:cs="Times New Roman"/>
          <w:sz w:val="28"/>
        </w:rPr>
        <w:br/>
        <w:t>(по контрасту или аналогии);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составлять план (вопросный, номинативный, цитатный) текста, дополнять и восстанавливать нарушенную последовательность;</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Работа с информацией как часть познавательных универсальных учебных действий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использовать справочную информацию для получения дополнительной информации в соответствии с учебной задачей;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характеризовать книгу по её элементам (обложка, оглавление, аннотация, предисловие, иллюстрации, примечания и другие);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книгу в библиотеке в соответствии с учебной задачей; составлять аннотацию.</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Коммуникативные универсальные учебные действия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соблюдать правила речевого этикета в учебном диалоге, отвечать и задавать вопросы к учебным и художественным текстам;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пересказывать текст в соответствии с учебной задачей;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рассказывать о тематике детской литературы, о любимом писателе </w:t>
      </w:r>
      <w:r w:rsidRPr="00117CE2">
        <w:rPr>
          <w:rFonts w:ascii="Times New Roman" w:hAnsi="Times New Roman" w:cs="Times New Roman"/>
          <w:sz w:val="28"/>
        </w:rPr>
        <w:br/>
        <w:t>и его произведениях;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оценивать мнение авторов о героях и своё отношение к ним;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использовать элементы импровизации при исполнении фольклорных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сочинять небольшие тексты повествовательного и описательного характера по наблюдениям, на заданную тему.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Регулятивные универсальные учебные действия способствуют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определять цель выразительного исполнения и работы с текстом;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оценивать выступление (своё и других обучающихся) с точки зрения передачи настроения, особенностей произведения и героев;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Совместная деятельность способствует формированию умений: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участвовать в театрализованной деятельности: </w:t>
      </w:r>
      <w:proofErr w:type="spellStart"/>
      <w:r w:rsidRPr="00117CE2">
        <w:rPr>
          <w:rFonts w:ascii="Times New Roman" w:hAnsi="Times New Roman" w:cs="Times New Roman"/>
          <w:sz w:val="28"/>
        </w:rPr>
        <w:t>инсценировании</w:t>
      </w:r>
      <w:proofErr w:type="spellEnd"/>
      <w:r w:rsidRPr="00117CE2">
        <w:rPr>
          <w:rFonts w:ascii="Times New Roman" w:hAnsi="Times New Roman" w:cs="Times New Roman"/>
          <w:sz w:val="28"/>
        </w:rPr>
        <w:br/>
        <w:t>(читать по ролям, разыгрывать сценки);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соблюдать правила взаимодействия;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ответственно относиться к своим обязанностям в процессе совместной деятельности, оценивать свой вклад в общее дело.</w:t>
      </w:r>
    </w:p>
    <w:p w:rsidR="008C44C8" w:rsidRPr="00117CE2" w:rsidRDefault="008C44C8" w:rsidP="008C44C8">
      <w:pPr>
        <w:spacing w:after="0" w:line="240" w:lineRule="auto"/>
        <w:ind w:firstLine="567"/>
        <w:jc w:val="center"/>
        <w:rPr>
          <w:rFonts w:ascii="Times New Roman" w:hAnsi="Times New Roman" w:cs="Times New Roman"/>
          <w:sz w:val="28"/>
        </w:rPr>
      </w:pPr>
      <w:r w:rsidRPr="008C44C8">
        <w:rPr>
          <w:rFonts w:ascii="Times New Roman" w:hAnsi="Times New Roman" w:cs="Times New Roman"/>
          <w:b/>
          <w:sz w:val="28"/>
        </w:rPr>
        <w:t>Планируемые результаты освоения программы по литературному чтению на уровне начального общего образования</w:t>
      </w:r>
      <w:r w:rsidRPr="00117CE2">
        <w:rPr>
          <w:rFonts w:ascii="Times New Roman" w:hAnsi="Times New Roman" w:cs="Times New Roman"/>
          <w:sz w:val="28"/>
        </w:rPr>
        <w:t>.</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117CE2">
        <w:rPr>
          <w:rFonts w:ascii="Times New Roman" w:hAnsi="Times New Roman" w:cs="Times New Roman"/>
          <w:sz w:val="28"/>
        </w:rPr>
        <w:t>обучающимися</w:t>
      </w:r>
      <w:proofErr w:type="gramEnd"/>
      <w:r w:rsidRPr="00117CE2">
        <w:rPr>
          <w:rFonts w:ascii="Times New Roman" w:hAnsi="Times New Roman" w:cs="Times New Roman"/>
          <w:sz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В результате изучения литературного чтения на уровне начального общего образования </w:t>
      </w:r>
      <w:proofErr w:type="gramStart"/>
      <w:r w:rsidRPr="00117CE2">
        <w:rPr>
          <w:rFonts w:ascii="Times New Roman" w:hAnsi="Times New Roman" w:cs="Times New Roman"/>
          <w:sz w:val="28"/>
        </w:rPr>
        <w:t>у</w:t>
      </w:r>
      <w:proofErr w:type="gramEnd"/>
      <w:r w:rsidRPr="00117CE2">
        <w:rPr>
          <w:rFonts w:ascii="Times New Roman" w:hAnsi="Times New Roman" w:cs="Times New Roman"/>
          <w:sz w:val="28"/>
        </w:rPr>
        <w:t xml:space="preserve"> обучающегося будут сформированы личностные результаты: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1) гражданско-патриотическое воспитание: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w:t>
      </w:r>
      <w:r w:rsidRPr="00117CE2">
        <w:rPr>
          <w:rFonts w:ascii="Times New Roman" w:hAnsi="Times New Roman" w:cs="Times New Roman"/>
          <w:sz w:val="28"/>
        </w:rPr>
        <w:lastRenderedPageBreak/>
        <w:t>выдающихся представителей русской литературы и творчества народов России;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первоначальные представления о человеке как члене общества, о правах </w:t>
      </w:r>
      <w:r w:rsidRPr="00117CE2">
        <w:rPr>
          <w:rFonts w:ascii="Times New Roman" w:hAnsi="Times New Roman" w:cs="Times New Roman"/>
          <w:sz w:val="28"/>
        </w:rPr>
        <w:br/>
        <w:t>и ответственности, уважении и достоинстве человека, о нравственно-этических нормах поведения и правилах межличностных отношений.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2) духовно-нравственное воспитание: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117CE2">
        <w:rPr>
          <w:rFonts w:ascii="Times New Roman" w:hAnsi="Times New Roman" w:cs="Times New Roman"/>
          <w:sz w:val="28"/>
        </w:rPr>
        <w:br/>
        <w:t>по эмоциональной окраске;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неприятие любых форм поведения, направленных на причинение физического и морального вреда другим людям.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3) эстетическое воспитание: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понимание образного языка художественных произведений, выразительных средств, создающих художественный образ.</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4) трудовое воспитание: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117CE2">
        <w:rPr>
          <w:rFonts w:ascii="Times New Roman" w:hAnsi="Times New Roman" w:cs="Times New Roman"/>
          <w:sz w:val="28"/>
        </w:rPr>
        <w:br/>
        <w:t>в различных видах трудовой деятельности, интерес к различным профессиям.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5) экологическое воспитание: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бережное отношение к природе, осознание проблем взаимоотношений человека и животных, отражённых в литературных произведениях;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неприятие действий, приносящих вред окружающей среде.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6) ценности научного познания: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овладение смысловым чтением для решения различного уровня учебных </w:t>
      </w:r>
      <w:r w:rsidRPr="00117CE2">
        <w:rPr>
          <w:rFonts w:ascii="Times New Roman" w:hAnsi="Times New Roman" w:cs="Times New Roman"/>
          <w:sz w:val="28"/>
        </w:rPr>
        <w:br/>
        <w:t>и жизненных задач;</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w:t>
      </w:r>
      <w:r w:rsidRPr="00117CE2">
        <w:rPr>
          <w:rFonts w:ascii="Times New Roman" w:hAnsi="Times New Roman" w:cs="Times New Roman"/>
          <w:sz w:val="28"/>
        </w:rPr>
        <w:lastRenderedPageBreak/>
        <w:t>познании произведений фольклора и художественной литературы, творчества писателей.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следующие базовые логические действия как часть познавательных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объединять произведения по жанру, авторской принадлежности;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определять существенный признак для классификации, классифицировать произведения по темам, жанрам;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выявлять недостаток информации для решения учебной (практической) задачи на основе предложенного алгоритма;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устанавливать причинно-следственные связи в сюжете фольклорного </w:t>
      </w:r>
      <w:r w:rsidRPr="00117CE2">
        <w:rPr>
          <w:rFonts w:ascii="Times New Roman" w:hAnsi="Times New Roman" w:cs="Times New Roman"/>
          <w:sz w:val="28"/>
        </w:rPr>
        <w:br/>
        <w:t>и художественного текста, при составлении плана, пересказе текста, характеристике поступков героев.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определять разрыв между реальным и желательным состоянием объекта (ситуации) на основе предложенных учителем вопросов;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формулировать с помощью учителя цель, планировать изменения объекта, ситуации;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сравнивать несколько вариантов решения задачи, выбирать наиболее </w:t>
      </w:r>
      <w:proofErr w:type="gramStart"/>
      <w:r w:rsidRPr="00117CE2">
        <w:rPr>
          <w:rFonts w:ascii="Times New Roman" w:hAnsi="Times New Roman" w:cs="Times New Roman"/>
          <w:sz w:val="28"/>
        </w:rPr>
        <w:t>подходящий</w:t>
      </w:r>
      <w:proofErr w:type="gramEnd"/>
      <w:r w:rsidRPr="00117CE2">
        <w:rPr>
          <w:rFonts w:ascii="Times New Roman" w:hAnsi="Times New Roman" w:cs="Times New Roman"/>
          <w:sz w:val="28"/>
        </w:rPr>
        <w:t xml:space="preserve"> (на основе предложенных критериев);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прогнозировать возможное развитие процессов, событий и их последствия в аналогичных или сходных ситуациях.</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У обучающегося будут сформированы умения работать </w:t>
      </w:r>
      <w:r w:rsidRPr="00117CE2">
        <w:rPr>
          <w:rFonts w:ascii="Times New Roman" w:hAnsi="Times New Roman" w:cs="Times New Roman"/>
          <w:sz w:val="28"/>
        </w:rPr>
        <w:br/>
        <w:t>с информацией как часть познавательных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источник получения информации;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находить в предложенном источнике информацию, представленную в явном виде, согласно заданному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распознавать достоверную и недостоверную информацию самостоятельно </w:t>
      </w:r>
      <w:r w:rsidRPr="00117CE2">
        <w:rPr>
          <w:rFonts w:ascii="Times New Roman" w:hAnsi="Times New Roman" w:cs="Times New Roman"/>
          <w:sz w:val="28"/>
        </w:rPr>
        <w:br/>
        <w:t>или на основании предложенного учителем способа её проверки;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117CE2">
        <w:rPr>
          <w:rFonts w:ascii="Times New Roman" w:hAnsi="Times New Roman" w:cs="Times New Roman"/>
          <w:sz w:val="28"/>
        </w:rPr>
        <w:br/>
        <w:t>в Интернете;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анализировать и создавать текстовую, видео, графическую, звуковую информацию в соответствии с учебной задачей;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самостоятельно создавать схемы, таблицы для представления информации.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умения общения как часть коммуникативных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воспринимать и формулировать суждения, выражать эмоции в соответствии с целями и условиями общения в знакомой среде;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проявлять уважительное отношение к собеседнику, соблюдать правила ведения диалога и дискуссии;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признавать возможность существования разных точек зрения;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корректно и аргументированно высказывать своё мнение;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строить речевое высказывание в соответствии с поставленной задачей;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создавать устные и письменные тексты (описание, рассуждение, повествование);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подготавливать небольшие публичные выступления;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подбирать иллюстративный материал (рисунки, фото, плакаты) к тексту выступления.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умения самоорганизации как части регулятивных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планировать действия по решению учебной задачи для получения результата;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выстраивать последовательность выбранных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умения самоконтроля как части регулятивных универсальных учебных действий: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устанавливать причины успеха (неудач) учебной деятельности;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корректировать свои учебные действия для преодоления ошибок.</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 обучающегося будут сформированы умения совместной деятельности: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формулировать краткосрочные и долгосрочные цели (индивидуальные </w:t>
      </w:r>
      <w:r w:rsidRPr="00117CE2">
        <w:rPr>
          <w:rFonts w:ascii="Times New Roman" w:hAnsi="Times New Roman" w:cs="Times New Roman"/>
          <w:sz w:val="28"/>
        </w:rPr>
        <w:br/>
        <w:t xml:space="preserve">с учётом участия в коллективных задачах) в стандартной (типовой) ситуации </w:t>
      </w:r>
      <w:r w:rsidRPr="00117CE2">
        <w:rPr>
          <w:rFonts w:ascii="Times New Roman" w:hAnsi="Times New Roman" w:cs="Times New Roman"/>
          <w:sz w:val="28"/>
        </w:rPr>
        <w:br/>
        <w:t>на основе предложенного формата планирования, распределения промежуточных шагов и сроков;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принимать цель совместной деятельности, коллективно строить действия </w:t>
      </w:r>
      <w:r w:rsidRPr="00117CE2">
        <w:rPr>
          <w:rFonts w:ascii="Times New Roman" w:hAnsi="Times New Roman" w:cs="Times New Roman"/>
          <w:sz w:val="28"/>
        </w:rPr>
        <w:br/>
        <w:t xml:space="preserve">по её достижению: распределять роли, договариваться, обсуждать процесс </w:t>
      </w:r>
      <w:r w:rsidRPr="00117CE2">
        <w:rPr>
          <w:rFonts w:ascii="Times New Roman" w:hAnsi="Times New Roman" w:cs="Times New Roman"/>
          <w:sz w:val="28"/>
        </w:rPr>
        <w:br/>
        <w:t>и результат совместной работы;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проявлять готовность руководить, выполнять поручения, подчиняться;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ответственно выполнять свою часть работы;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оценивать свой вклад в общий результат;</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выполнять совместные проектные задания с использованием предложенных образцов;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планировать действия по решению учебной задачи для получения результата;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выстраивать последовательность выбранных действий.</w:t>
      </w:r>
    </w:p>
    <w:p w:rsidR="008C44C8" w:rsidRPr="00117CE2" w:rsidRDefault="008C44C8" w:rsidP="008C44C8">
      <w:pPr>
        <w:spacing w:after="0" w:line="240" w:lineRule="auto"/>
        <w:ind w:firstLine="567"/>
        <w:jc w:val="both"/>
        <w:rPr>
          <w:rFonts w:ascii="Times New Roman" w:hAnsi="Times New Roman" w:cs="Times New Roman"/>
          <w:b/>
          <w:sz w:val="28"/>
        </w:rPr>
      </w:pPr>
      <w:r w:rsidRPr="00117CE2">
        <w:rPr>
          <w:rFonts w:ascii="Times New Roman" w:hAnsi="Times New Roman" w:cs="Times New Roman"/>
          <w:b/>
          <w:sz w:val="28"/>
        </w:rPr>
        <w:t>Предметные результаты изучения литературного чтения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 К концу обучения в 1 классе </w:t>
      </w:r>
      <w:proofErr w:type="gramStart"/>
      <w:r w:rsidRPr="00117CE2">
        <w:rPr>
          <w:rFonts w:ascii="Times New Roman" w:hAnsi="Times New Roman" w:cs="Times New Roman"/>
          <w:sz w:val="28"/>
        </w:rPr>
        <w:t>обучающийся</w:t>
      </w:r>
      <w:proofErr w:type="gramEnd"/>
      <w:r w:rsidRPr="00117CE2">
        <w:rPr>
          <w:rFonts w:ascii="Times New Roman" w:hAnsi="Times New Roman" w:cs="Times New Roman"/>
          <w:sz w:val="28"/>
        </w:rPr>
        <w:t xml:space="preserve"> научится: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понимать ценность чтения для решения учебных задач и применения </w:t>
      </w:r>
      <w:r w:rsidRPr="00117CE2">
        <w:rPr>
          <w:rFonts w:ascii="Times New Roman" w:hAnsi="Times New Roman" w:cs="Times New Roman"/>
          <w:sz w:val="28"/>
        </w:rPr>
        <w:br/>
        <w:t xml:space="preserve">в различных жизненных ситуациях: отвечать на вопрос о важности чтения </w:t>
      </w:r>
      <w:r w:rsidRPr="00117CE2">
        <w:rPr>
          <w:rFonts w:ascii="Times New Roman" w:hAnsi="Times New Roman" w:cs="Times New Roman"/>
          <w:sz w:val="28"/>
        </w:rPr>
        <w:br/>
        <w:t>для личного развития, находить в художественных произведениях отражение нравственных ценностей, традиций, быта разных народов;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читать наизусть с соблюдением орфоэпических и пунктуационных норм </w:t>
      </w:r>
      <w:r w:rsidRPr="00117CE2">
        <w:rPr>
          <w:rFonts w:ascii="Times New Roman" w:hAnsi="Times New Roman" w:cs="Times New Roman"/>
          <w:sz w:val="28"/>
        </w:rPr>
        <w:br/>
        <w:t>не менее 2 стихотворений о Родине, о детях, о семье, о родной природе в разные времена года;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различать прозаическую (</w:t>
      </w:r>
      <w:proofErr w:type="spellStart"/>
      <w:r w:rsidRPr="00117CE2">
        <w:rPr>
          <w:rFonts w:ascii="Times New Roman" w:hAnsi="Times New Roman" w:cs="Times New Roman"/>
          <w:sz w:val="28"/>
        </w:rPr>
        <w:t>нестихотворную</w:t>
      </w:r>
      <w:proofErr w:type="spellEnd"/>
      <w:r w:rsidRPr="00117CE2">
        <w:rPr>
          <w:rFonts w:ascii="Times New Roman" w:hAnsi="Times New Roman" w:cs="Times New Roman"/>
          <w:sz w:val="28"/>
        </w:rPr>
        <w:t>) и стихотворную речь;</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различать отдельные жанры фольклора (устного народного творчества) </w:t>
      </w:r>
      <w:r w:rsidRPr="00117CE2">
        <w:rPr>
          <w:rFonts w:ascii="Times New Roman" w:hAnsi="Times New Roman" w:cs="Times New Roman"/>
          <w:sz w:val="28"/>
        </w:rPr>
        <w:br/>
        <w:t xml:space="preserve">и художественной литературы (загадки, пословицы, </w:t>
      </w:r>
      <w:proofErr w:type="spellStart"/>
      <w:r w:rsidRPr="00117CE2">
        <w:rPr>
          <w:rFonts w:ascii="Times New Roman" w:hAnsi="Times New Roman" w:cs="Times New Roman"/>
          <w:sz w:val="28"/>
        </w:rPr>
        <w:t>потешки</w:t>
      </w:r>
      <w:proofErr w:type="spellEnd"/>
      <w:r w:rsidRPr="00117CE2">
        <w:rPr>
          <w:rFonts w:ascii="Times New Roman" w:hAnsi="Times New Roman" w:cs="Times New Roman"/>
          <w:sz w:val="28"/>
        </w:rPr>
        <w:t>, сказки (фольклорные и литературные), рассказы, стихотворения);</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содержание прослушанного (прочитанного) произведения: отвечать на вопросы по фактическому содержанию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117CE2">
        <w:rPr>
          <w:rFonts w:ascii="Times New Roman" w:hAnsi="Times New Roman" w:cs="Times New Roman"/>
          <w:sz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по ролям с соблюдением норм произношения, расстановки ударения;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составлять высказывания по содержанию произведения </w:t>
      </w:r>
      <w:r w:rsidRPr="00117CE2">
        <w:rPr>
          <w:rFonts w:ascii="Times New Roman" w:hAnsi="Times New Roman" w:cs="Times New Roman"/>
          <w:sz w:val="28"/>
        </w:rPr>
        <w:br/>
        <w:t>(не менее 3 предложений) по заданному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сочинять небольшие тексты по предложенному началу </w:t>
      </w:r>
      <w:r w:rsidRPr="00117CE2">
        <w:rPr>
          <w:rFonts w:ascii="Times New Roman" w:hAnsi="Times New Roman" w:cs="Times New Roman"/>
          <w:sz w:val="28"/>
        </w:rPr>
        <w:br/>
        <w:t>(не менее 3 предложений);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ориентироваться в книге (учебнике) по обложке, оглавлению, иллюстрациям;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обращаться к справочной литературе для получения дополнительной информации в соответствии с учебной задачей.</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Предметные результаты изучения литературного чтения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 К концу обучения во 2 классе </w:t>
      </w:r>
      <w:proofErr w:type="gramStart"/>
      <w:r w:rsidRPr="00117CE2">
        <w:rPr>
          <w:rFonts w:ascii="Times New Roman" w:hAnsi="Times New Roman" w:cs="Times New Roman"/>
          <w:sz w:val="28"/>
        </w:rPr>
        <w:t>обучающийся</w:t>
      </w:r>
      <w:proofErr w:type="gramEnd"/>
      <w:r w:rsidRPr="00117CE2">
        <w:rPr>
          <w:rFonts w:ascii="Times New Roman" w:hAnsi="Times New Roman" w:cs="Times New Roman"/>
          <w:sz w:val="28"/>
        </w:rPr>
        <w:t xml:space="preserve"> научится:</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объяснять важность чтения для решения учебных задач и применения </w:t>
      </w:r>
      <w:r w:rsidRPr="00117CE2">
        <w:rPr>
          <w:rFonts w:ascii="Times New Roman" w:hAnsi="Times New Roman" w:cs="Times New Roman"/>
          <w:sz w:val="28"/>
        </w:rPr>
        <w:b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читать наизусть с соблюдением орфоэпических и пунктуационных норм </w:t>
      </w:r>
      <w:r w:rsidRPr="00117CE2">
        <w:rPr>
          <w:rFonts w:ascii="Times New Roman" w:hAnsi="Times New Roman" w:cs="Times New Roman"/>
          <w:sz w:val="28"/>
        </w:rPr>
        <w:br/>
        <w:t>не менее 3 стихотворений о Родине, о детях, о семье, о родной природе в разные времена года;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различать прозаическую и стихотворную речь: называть особенности стихотворного произведения (ритм, рифма);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различать отдельные жанры фольклора (считалки, загадки, пословицы, </w:t>
      </w:r>
      <w:proofErr w:type="spellStart"/>
      <w:r w:rsidRPr="00117CE2">
        <w:rPr>
          <w:rFonts w:ascii="Times New Roman" w:hAnsi="Times New Roman" w:cs="Times New Roman"/>
          <w:sz w:val="28"/>
        </w:rPr>
        <w:t>потешки</w:t>
      </w:r>
      <w:proofErr w:type="spellEnd"/>
      <w:r w:rsidRPr="00117CE2">
        <w:rPr>
          <w:rFonts w:ascii="Times New Roman" w:hAnsi="Times New Roman" w:cs="Times New Roman"/>
          <w:sz w:val="28"/>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объяснять значение незнакомого слова с использованием контекста </w:t>
      </w:r>
      <w:r w:rsidRPr="00117CE2">
        <w:rPr>
          <w:rFonts w:ascii="Times New Roman" w:hAnsi="Times New Roman" w:cs="Times New Roman"/>
          <w:sz w:val="28"/>
        </w:rPr>
        <w:br/>
        <w:t>и словаря; находить в тексте примеры использования слов в прямом и переносном значении;</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пересказывать (устно) содержание произведения подробно, выборочно, </w:t>
      </w:r>
      <w:r w:rsidRPr="00117CE2">
        <w:rPr>
          <w:rFonts w:ascii="Times New Roman" w:hAnsi="Times New Roman" w:cs="Times New Roman"/>
          <w:sz w:val="28"/>
        </w:rPr>
        <w:br/>
        <w:t>от лица героя, от третьего лица;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по ролям с соблюдением норм произношения, расстановки ударения, инсценировать небольшие эпизоды из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составлять высказывания на заданную тему по содержанию произведения </w:t>
      </w:r>
      <w:r w:rsidRPr="00117CE2">
        <w:rPr>
          <w:rFonts w:ascii="Times New Roman" w:hAnsi="Times New Roman" w:cs="Times New Roman"/>
          <w:sz w:val="28"/>
        </w:rPr>
        <w:br/>
        <w:t>(не менее 5 предложений);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сочинять по аналогии с </w:t>
      </w:r>
      <w:proofErr w:type="gramStart"/>
      <w:r w:rsidRPr="00117CE2">
        <w:rPr>
          <w:rFonts w:ascii="Times New Roman" w:hAnsi="Times New Roman" w:cs="Times New Roman"/>
          <w:sz w:val="28"/>
        </w:rPr>
        <w:t>прочитанным</w:t>
      </w:r>
      <w:proofErr w:type="gramEnd"/>
      <w:r w:rsidRPr="00117CE2">
        <w:rPr>
          <w:rFonts w:ascii="Times New Roman" w:hAnsi="Times New Roman" w:cs="Times New Roman"/>
          <w:sz w:val="28"/>
        </w:rPr>
        <w:t xml:space="preserve"> загадки, небольшие сказки, рассказы;</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ориентироваться в книге и (или) учебнике по обложке, оглавлению, аннотации, иллюстрациям, предисловию, условным обозначениям;</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использовать справочную литературу для получения дополнительной информации в соответствии с учебной задачей.</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Предметные результаты изучения литературного чтения.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К концу обучения в 3 классе </w:t>
      </w:r>
      <w:proofErr w:type="gramStart"/>
      <w:r w:rsidRPr="00117CE2">
        <w:rPr>
          <w:rFonts w:ascii="Times New Roman" w:hAnsi="Times New Roman" w:cs="Times New Roman"/>
          <w:sz w:val="28"/>
        </w:rPr>
        <w:t>обучающийся</w:t>
      </w:r>
      <w:proofErr w:type="gramEnd"/>
      <w:r w:rsidRPr="00117CE2">
        <w:rPr>
          <w:rFonts w:ascii="Times New Roman" w:hAnsi="Times New Roman" w:cs="Times New Roman"/>
          <w:sz w:val="28"/>
        </w:rPr>
        <w:t xml:space="preserve"> научится: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наизусть не менее 4 стихотворений в соответствии с изученной тематикой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различать художественные произведения и познавательные тексты;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17CE2">
        <w:rPr>
          <w:rFonts w:ascii="Times New Roman" w:hAnsi="Times New Roman" w:cs="Times New Roman"/>
          <w:sz w:val="28"/>
        </w:rPr>
        <w:t>от</w:t>
      </w:r>
      <w:proofErr w:type="gramEnd"/>
      <w:r w:rsidRPr="00117CE2">
        <w:rPr>
          <w:rFonts w:ascii="Times New Roman" w:hAnsi="Times New Roman" w:cs="Times New Roman"/>
          <w:sz w:val="28"/>
        </w:rPr>
        <w:t xml:space="preserve"> эпического;</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жанровую принадлежность, содержание, смысл прослушанного</w:t>
      </w:r>
      <w:r w:rsidRPr="00117CE2">
        <w:rPr>
          <w:rFonts w:ascii="Times New Roman" w:hAnsi="Times New Roman" w:cs="Times New Roman"/>
          <w:sz w:val="28"/>
        </w:rPr>
        <w:br/>
      </w:r>
      <w:r w:rsidRPr="00117CE2">
        <w:rPr>
          <w:rFonts w:ascii="Times New Roman" w:hAnsi="Times New Roman" w:cs="Times New Roman"/>
          <w:sz w:val="28"/>
        </w:rPr>
        <w:lastRenderedPageBreak/>
        <w:t xml:space="preserve">(прочитанного) произведения: отвечать и формулировать вопросы к учебным </w:t>
      </w:r>
      <w:r w:rsidRPr="00117CE2">
        <w:rPr>
          <w:rFonts w:ascii="Times New Roman" w:hAnsi="Times New Roman" w:cs="Times New Roman"/>
          <w:sz w:val="28"/>
        </w:rPr>
        <w:br/>
        <w:t>и художественным текстам;</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различать отдельные жанры фольклора (считалки, загадки, пословицы, </w:t>
      </w:r>
      <w:proofErr w:type="spellStart"/>
      <w:r w:rsidRPr="00117CE2">
        <w:rPr>
          <w:rFonts w:ascii="Times New Roman" w:hAnsi="Times New Roman" w:cs="Times New Roman"/>
          <w:sz w:val="28"/>
        </w:rPr>
        <w:t>потешки</w:t>
      </w:r>
      <w:proofErr w:type="spellEnd"/>
      <w:r w:rsidRPr="00117CE2">
        <w:rPr>
          <w:rFonts w:ascii="Times New Roman" w:hAnsi="Times New Roman" w:cs="Times New Roman"/>
          <w:sz w:val="28"/>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объяснять значение незнакомого слова с использованием контекста </w:t>
      </w:r>
      <w:r w:rsidRPr="00117CE2">
        <w:rPr>
          <w:rFonts w:ascii="Times New Roman" w:hAnsi="Times New Roman" w:cs="Times New Roman"/>
          <w:sz w:val="28"/>
        </w:rPr>
        <w:br/>
        <w:t>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по ролям с соблюдением норм произношения, инсценировать небольшие эпизоды из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117CE2">
        <w:rPr>
          <w:rFonts w:ascii="Times New Roman" w:hAnsi="Times New Roman" w:cs="Times New Roman"/>
          <w:sz w:val="28"/>
        </w:rPr>
        <w:br/>
        <w:t>(не менее 8 предложений), корректировать собственный письменный текст;</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составлять краткий отзыв о прочитанном произведении по заданному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lastRenderedPageBreak/>
        <w:t>сочинять тексты, используя аналогии, иллюстрации, придумывать продолжение прочитанного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C44C8" w:rsidRPr="00117CE2" w:rsidRDefault="008C44C8" w:rsidP="008C44C8">
      <w:pPr>
        <w:spacing w:after="0" w:line="240" w:lineRule="auto"/>
        <w:ind w:firstLine="567"/>
        <w:jc w:val="center"/>
        <w:rPr>
          <w:rFonts w:ascii="Times New Roman" w:hAnsi="Times New Roman" w:cs="Times New Roman"/>
          <w:b/>
          <w:sz w:val="28"/>
        </w:rPr>
      </w:pPr>
      <w:r w:rsidRPr="00117CE2">
        <w:rPr>
          <w:rFonts w:ascii="Times New Roman" w:hAnsi="Times New Roman" w:cs="Times New Roman"/>
          <w:b/>
          <w:sz w:val="28"/>
        </w:rPr>
        <w:t>Предметные результаты изучения литературного чтения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 К концу обучения в 4 классе </w:t>
      </w:r>
      <w:proofErr w:type="gramStart"/>
      <w:r w:rsidRPr="00117CE2">
        <w:rPr>
          <w:rFonts w:ascii="Times New Roman" w:hAnsi="Times New Roman" w:cs="Times New Roman"/>
          <w:sz w:val="28"/>
        </w:rPr>
        <w:t>обучающийся</w:t>
      </w:r>
      <w:proofErr w:type="gramEnd"/>
      <w:r w:rsidRPr="00117CE2">
        <w:rPr>
          <w:rFonts w:ascii="Times New Roman" w:hAnsi="Times New Roman" w:cs="Times New Roman"/>
          <w:sz w:val="28"/>
        </w:rPr>
        <w:t xml:space="preserve"> научится: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осознавать значимость художественной литературы и фольклора </w:t>
      </w:r>
      <w:r w:rsidRPr="00117CE2">
        <w:rPr>
          <w:rFonts w:ascii="Times New Roman" w:hAnsi="Times New Roman" w:cs="Times New Roman"/>
          <w:sz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наизусть не менее 5 стихотворений в соответствии с изученной тематикой произведений;</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различать художественные произведения и познавательные тексты;</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17CE2">
        <w:rPr>
          <w:rFonts w:ascii="Times New Roman" w:hAnsi="Times New Roman" w:cs="Times New Roman"/>
          <w:sz w:val="28"/>
        </w:rPr>
        <w:t>от</w:t>
      </w:r>
      <w:proofErr w:type="gramEnd"/>
      <w:r w:rsidRPr="00117CE2">
        <w:rPr>
          <w:rFonts w:ascii="Times New Roman" w:hAnsi="Times New Roman" w:cs="Times New Roman"/>
          <w:sz w:val="28"/>
        </w:rPr>
        <w:t xml:space="preserve"> эпического;</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понимать жанровую принадлежность, содержание, смысл прослушанного (прочитанного)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различать отдельные жанры фольклора (считалки, загадки, пословицы, </w:t>
      </w:r>
      <w:proofErr w:type="spellStart"/>
      <w:r w:rsidRPr="00117CE2">
        <w:rPr>
          <w:rFonts w:ascii="Times New Roman" w:hAnsi="Times New Roman" w:cs="Times New Roman"/>
          <w:sz w:val="28"/>
        </w:rPr>
        <w:t>потешки</w:t>
      </w:r>
      <w:proofErr w:type="spellEnd"/>
      <w:r w:rsidRPr="00117CE2">
        <w:rPr>
          <w:rFonts w:ascii="Times New Roman" w:hAnsi="Times New Roman" w:cs="Times New Roman"/>
          <w:sz w:val="28"/>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w:t>
      </w:r>
      <w:r w:rsidRPr="00117CE2">
        <w:rPr>
          <w:rFonts w:ascii="Times New Roman" w:hAnsi="Times New Roman" w:cs="Times New Roman"/>
          <w:sz w:val="28"/>
        </w:rPr>
        <w:lastRenderedPageBreak/>
        <w:t>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объяснять значение незнакомого слова с использованием контекста </w:t>
      </w:r>
      <w:r w:rsidRPr="00117CE2">
        <w:rPr>
          <w:rFonts w:ascii="Times New Roman" w:hAnsi="Times New Roman" w:cs="Times New Roman"/>
          <w:sz w:val="28"/>
        </w:rPr>
        <w:br/>
        <w:t xml:space="preserve">и словаря; </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читать по ролям с соблюдением норм произношения, расстановки ударения, инсценировать небольшие эпизоды из произведения;</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составлять устные и письменные высказывания на заданную тему </w:t>
      </w:r>
      <w:r w:rsidRPr="00117CE2">
        <w:rPr>
          <w:rFonts w:ascii="Times New Roman" w:hAnsi="Times New Roman" w:cs="Times New Roman"/>
          <w:sz w:val="28"/>
        </w:rPr>
        <w:br/>
        <w:t xml:space="preserve">по содержанию произведения (не менее 10 предложений), писать сочинения </w:t>
      </w:r>
      <w:r w:rsidRPr="00117CE2">
        <w:rPr>
          <w:rFonts w:ascii="Times New Roman" w:hAnsi="Times New Roman" w:cs="Times New Roman"/>
          <w:sz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составлять краткий отзыв о прочитанном произведении по заданному алгоритму;</w:t>
      </w:r>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C44C8" w:rsidRPr="00117CE2" w:rsidRDefault="008C44C8" w:rsidP="008C44C8">
      <w:pPr>
        <w:spacing w:after="0" w:line="240" w:lineRule="auto"/>
        <w:ind w:firstLine="567"/>
        <w:jc w:val="both"/>
        <w:rPr>
          <w:rFonts w:ascii="Times New Roman" w:hAnsi="Times New Roman" w:cs="Times New Roman"/>
          <w:sz w:val="28"/>
        </w:rPr>
      </w:pPr>
      <w:proofErr w:type="gramStart"/>
      <w:r w:rsidRPr="00117CE2">
        <w:rPr>
          <w:rFonts w:ascii="Times New Roman" w:hAnsi="Times New Roman" w:cs="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C44C8" w:rsidRPr="00117CE2" w:rsidRDefault="008C44C8" w:rsidP="008C44C8">
      <w:pPr>
        <w:spacing w:after="0" w:line="240" w:lineRule="auto"/>
        <w:ind w:firstLine="567"/>
        <w:jc w:val="both"/>
        <w:rPr>
          <w:rFonts w:ascii="Times New Roman" w:hAnsi="Times New Roman" w:cs="Times New Roman"/>
          <w:sz w:val="28"/>
        </w:rPr>
      </w:pPr>
      <w:r w:rsidRPr="00117CE2">
        <w:rPr>
          <w:rFonts w:ascii="Times New Roman" w:hAnsi="Times New Roman" w:cs="Times New Roman"/>
          <w:sz w:val="28"/>
        </w:rPr>
        <w:t xml:space="preserve">использовать справочную литературу, электронные образовательные </w:t>
      </w:r>
      <w:r w:rsidRPr="00117CE2">
        <w:rPr>
          <w:rFonts w:ascii="Times New Roman" w:hAnsi="Times New Roman" w:cs="Times New Roman"/>
          <w:sz w:val="28"/>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C44C8" w:rsidRPr="00117CE2" w:rsidRDefault="008C44C8" w:rsidP="008C44C8">
      <w:pPr>
        <w:pStyle w:val="10"/>
        <w:spacing w:before="0"/>
        <w:jc w:val="center"/>
      </w:pPr>
    </w:p>
    <w:p w:rsidR="008C44C8" w:rsidRPr="00117CE2" w:rsidRDefault="008C44C8" w:rsidP="008C44C8">
      <w:pPr>
        <w:spacing w:after="0" w:line="240" w:lineRule="auto"/>
        <w:ind w:firstLine="567"/>
        <w:jc w:val="center"/>
        <w:rPr>
          <w:rFonts w:ascii="Times New Roman" w:hAnsi="Times New Roman" w:cs="Times New Roman"/>
          <w:b/>
          <w:sz w:val="24"/>
          <w:szCs w:val="24"/>
        </w:rPr>
      </w:pPr>
      <w:r w:rsidRPr="00117CE2">
        <w:rPr>
          <w:rFonts w:ascii="Times New Roman" w:hAnsi="Times New Roman" w:cs="Times New Roman"/>
          <w:b/>
          <w:sz w:val="24"/>
          <w:szCs w:val="24"/>
        </w:rPr>
        <w:lastRenderedPageBreak/>
        <w:t>Тематическое планирование</w:t>
      </w:r>
    </w:p>
    <w:p w:rsidR="008C44C8" w:rsidRPr="00117CE2" w:rsidRDefault="008C44C8" w:rsidP="008C44C8">
      <w:pPr>
        <w:spacing w:after="0" w:line="240" w:lineRule="auto"/>
        <w:ind w:firstLine="567"/>
        <w:jc w:val="center"/>
        <w:rPr>
          <w:rFonts w:ascii="Times New Roman" w:hAnsi="Times New Roman" w:cs="Times New Roman"/>
          <w:b/>
          <w:bCs/>
          <w:caps/>
          <w:sz w:val="24"/>
          <w:szCs w:val="24"/>
        </w:rPr>
      </w:pPr>
      <w:r w:rsidRPr="00117CE2">
        <w:rPr>
          <w:rFonts w:ascii="Times New Roman" w:hAnsi="Times New Roman" w:cs="Times New Roman"/>
          <w:b/>
          <w:bCs/>
          <w:caps/>
          <w:sz w:val="24"/>
          <w:szCs w:val="24"/>
        </w:rPr>
        <w:t>1 КЛАСС</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156"/>
        <w:gridCol w:w="5514"/>
        <w:gridCol w:w="992"/>
        <w:gridCol w:w="2552"/>
      </w:tblGrid>
      <w:tr w:rsidR="008C44C8" w:rsidRPr="00117CE2" w:rsidTr="00296B95">
        <w:trPr>
          <w:trHeight w:val="144"/>
          <w:tblCellSpacing w:w="20" w:type="nil"/>
        </w:trPr>
        <w:tc>
          <w:tcPr>
            <w:tcW w:w="809"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 xml:space="preserve">№ </w:t>
            </w:r>
            <w:proofErr w:type="gramStart"/>
            <w:r w:rsidRPr="00117CE2">
              <w:rPr>
                <w:rFonts w:ascii="Times New Roman" w:hAnsi="Times New Roman" w:cs="Times New Roman"/>
                <w:b/>
                <w:color w:val="000000"/>
                <w:sz w:val="24"/>
              </w:rPr>
              <w:t>п</w:t>
            </w:r>
            <w:proofErr w:type="gramEnd"/>
            <w:r w:rsidRPr="00117CE2">
              <w:rPr>
                <w:rFonts w:ascii="Times New Roman" w:hAnsi="Times New Roman" w:cs="Times New Roman"/>
                <w:b/>
                <w:color w:val="000000"/>
                <w:sz w:val="24"/>
              </w:rPr>
              <w:t>/п</w:t>
            </w:r>
          </w:p>
          <w:p w:rsidR="008C44C8" w:rsidRPr="00117CE2" w:rsidRDefault="008C44C8" w:rsidP="00296B95">
            <w:pPr>
              <w:spacing w:after="0" w:line="240" w:lineRule="auto"/>
              <w:ind w:left="135"/>
              <w:jc w:val="center"/>
              <w:rPr>
                <w:rFonts w:ascii="Times New Roman" w:hAnsi="Times New Roman" w:cs="Times New Roman"/>
              </w:rPr>
            </w:pPr>
          </w:p>
        </w:tc>
        <w:tc>
          <w:tcPr>
            <w:tcW w:w="5670" w:type="dxa"/>
            <w:gridSpan w:val="2"/>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Наименование разделов и тем программы</w:t>
            </w:r>
          </w:p>
          <w:p w:rsidR="008C44C8" w:rsidRPr="00117CE2" w:rsidRDefault="008C44C8" w:rsidP="00296B95">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b/>
                <w:color w:val="000000"/>
                <w:sz w:val="24"/>
              </w:rPr>
              <w:t>Количество часов</w:t>
            </w:r>
          </w:p>
        </w:tc>
        <w:tc>
          <w:tcPr>
            <w:tcW w:w="2552"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Электронные (цифровые) образовательные ресурсы</w:t>
            </w:r>
          </w:p>
          <w:p w:rsidR="008C44C8" w:rsidRPr="00117CE2" w:rsidRDefault="008C44C8" w:rsidP="00296B95">
            <w:pPr>
              <w:spacing w:after="0" w:line="240" w:lineRule="auto"/>
              <w:ind w:left="135"/>
              <w:jc w:val="center"/>
              <w:rPr>
                <w:rFonts w:ascii="Times New Roman" w:hAnsi="Times New Roman" w:cs="Times New Roman"/>
              </w:rPr>
            </w:pPr>
          </w:p>
        </w:tc>
      </w:tr>
      <w:tr w:rsidR="008C44C8" w:rsidRPr="00117CE2" w:rsidTr="00296B95">
        <w:trPr>
          <w:trHeight w:val="144"/>
          <w:tblCellSpacing w:w="20" w:type="nil"/>
        </w:trPr>
        <w:tc>
          <w:tcPr>
            <w:tcW w:w="809"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5670" w:type="dxa"/>
            <w:gridSpan w:val="2"/>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992"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Всего</w:t>
            </w:r>
          </w:p>
          <w:p w:rsidR="008C44C8" w:rsidRPr="00117CE2" w:rsidRDefault="008C44C8" w:rsidP="00296B95">
            <w:pPr>
              <w:spacing w:after="0" w:line="240" w:lineRule="auto"/>
              <w:ind w:left="135"/>
              <w:rPr>
                <w:rFonts w:ascii="Times New Roman" w:hAnsi="Times New Roman" w:cs="Times New Roman"/>
              </w:rPr>
            </w:pPr>
          </w:p>
          <w:p w:rsidR="008C44C8" w:rsidRPr="00117CE2" w:rsidRDefault="008C44C8" w:rsidP="00296B95">
            <w:pPr>
              <w:spacing w:after="0" w:line="240" w:lineRule="auto"/>
              <w:ind w:left="135"/>
              <w:rPr>
                <w:rFonts w:ascii="Times New Roman" w:hAnsi="Times New Roman" w:cs="Times New Roman"/>
              </w:rPr>
            </w:pPr>
          </w:p>
        </w:tc>
        <w:tc>
          <w:tcPr>
            <w:tcW w:w="2552"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10023" w:type="dxa"/>
            <w:gridSpan w:val="5"/>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b/>
                <w:color w:val="000000"/>
                <w:sz w:val="24"/>
              </w:rPr>
              <w:t>Раздел 1.Обучение грамоте</w:t>
            </w:r>
          </w:p>
        </w:tc>
      </w:tr>
      <w:tr w:rsidR="008C44C8" w:rsidRPr="00117CE2" w:rsidTr="00296B95">
        <w:trPr>
          <w:trHeight w:val="144"/>
          <w:tblCellSpacing w:w="20" w:type="nil"/>
        </w:trPr>
        <w:tc>
          <w:tcPr>
            <w:tcW w:w="809"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sz w:val="28"/>
                <w:szCs w:val="28"/>
              </w:rPr>
            </w:pPr>
            <w:r w:rsidRPr="00117CE2">
              <w:rPr>
                <w:rFonts w:ascii="Times New Roman" w:hAnsi="Times New Roman" w:cs="Times New Roman"/>
                <w:color w:val="000000"/>
                <w:sz w:val="24"/>
                <w:szCs w:val="28"/>
              </w:rPr>
              <w:t>1.1</w:t>
            </w:r>
          </w:p>
        </w:tc>
        <w:tc>
          <w:tcPr>
            <w:tcW w:w="5670"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8"/>
              </w:rPr>
            </w:pPr>
            <w:r w:rsidRPr="00117CE2">
              <w:rPr>
                <w:rFonts w:ascii="Times New Roman" w:hAnsi="Times New Roman" w:cs="Times New Roman"/>
                <w:color w:val="000000"/>
                <w:sz w:val="24"/>
                <w:szCs w:val="28"/>
              </w:rPr>
              <w:t>Развитие речи</w:t>
            </w:r>
          </w:p>
          <w:p w:rsidR="008C44C8" w:rsidRPr="00117CE2" w:rsidRDefault="008C44C8" w:rsidP="00296B95">
            <w:pPr>
              <w:spacing w:after="0" w:line="240" w:lineRule="auto"/>
              <w:ind w:left="135"/>
              <w:jc w:val="both"/>
              <w:rPr>
                <w:rFonts w:ascii="Times New Roman" w:hAnsi="Times New Roman" w:cs="Times New Roman"/>
                <w:i/>
                <w:color w:val="000000"/>
                <w:sz w:val="24"/>
                <w:szCs w:val="28"/>
              </w:rPr>
            </w:pPr>
            <w:r w:rsidRPr="00117CE2">
              <w:rPr>
                <w:rFonts w:ascii="Times New Roman" w:hAnsi="Times New Roman" w:cs="Times New Roman"/>
                <w:i/>
                <w:color w:val="000000"/>
                <w:sz w:val="24"/>
                <w:szCs w:val="28"/>
              </w:rPr>
              <w:t>Составление небольших рассказов повествовательного характера по серии сюжетных картинок, на основе собственных игр, занятий.</w:t>
            </w:r>
          </w:p>
          <w:p w:rsidR="008C44C8" w:rsidRPr="00117CE2" w:rsidRDefault="008C44C8" w:rsidP="00296B95">
            <w:pPr>
              <w:spacing w:after="0" w:line="240" w:lineRule="auto"/>
              <w:ind w:left="135"/>
              <w:jc w:val="both"/>
              <w:rPr>
                <w:rFonts w:ascii="Times New Roman" w:hAnsi="Times New Roman" w:cs="Times New Roman"/>
                <w:i/>
                <w:color w:val="000000"/>
                <w:sz w:val="24"/>
                <w:szCs w:val="28"/>
              </w:rPr>
            </w:pPr>
            <w:r w:rsidRPr="00117CE2">
              <w:rPr>
                <w:rFonts w:ascii="Times New Roman" w:hAnsi="Times New Roman" w:cs="Times New Roman"/>
                <w:i/>
                <w:color w:val="000000"/>
                <w:sz w:val="24"/>
                <w:szCs w:val="28"/>
              </w:rPr>
              <w:t xml:space="preserve"> Участие в диалоге.</w:t>
            </w:r>
          </w:p>
          <w:p w:rsidR="008C44C8" w:rsidRPr="00117CE2" w:rsidRDefault="008C44C8" w:rsidP="00296B95">
            <w:pPr>
              <w:spacing w:after="0" w:line="240" w:lineRule="auto"/>
              <w:ind w:left="135"/>
              <w:jc w:val="both"/>
              <w:rPr>
                <w:rFonts w:ascii="Times New Roman" w:hAnsi="Times New Roman" w:cs="Times New Roman"/>
                <w:sz w:val="28"/>
                <w:szCs w:val="28"/>
              </w:rPr>
            </w:pPr>
            <w:r w:rsidRPr="00117CE2">
              <w:rPr>
                <w:rFonts w:ascii="Times New Roman" w:hAnsi="Times New Roman" w:cs="Times New Roman"/>
                <w:i/>
                <w:color w:val="000000"/>
                <w:sz w:val="24"/>
                <w:szCs w:val="28"/>
              </w:rPr>
              <w:t>Понимание текста при его прослушивании и при самостоятельном чтении вслух.</w:t>
            </w:r>
          </w:p>
        </w:tc>
        <w:tc>
          <w:tcPr>
            <w:tcW w:w="992"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sz w:val="28"/>
                <w:szCs w:val="28"/>
              </w:rPr>
            </w:pPr>
            <w:r w:rsidRPr="00117CE2">
              <w:rPr>
                <w:rFonts w:ascii="Times New Roman" w:hAnsi="Times New Roman" w:cs="Times New Roman"/>
                <w:color w:val="000000"/>
                <w:sz w:val="24"/>
                <w:szCs w:val="28"/>
              </w:rPr>
              <w:t xml:space="preserve">4 </w:t>
            </w:r>
          </w:p>
        </w:tc>
        <w:tc>
          <w:tcPr>
            <w:tcW w:w="2552"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7">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8">
              <w:r w:rsidR="008C44C8" w:rsidRPr="00117CE2">
                <w:rPr>
                  <w:rFonts w:ascii="Times New Roman" w:hAnsi="Times New Roman" w:cs="Times New Roman"/>
                  <w:color w:val="0000FF"/>
                  <w:spacing w:val="-2"/>
                  <w:sz w:val="24"/>
                  <w:szCs w:val="24"/>
                  <w:u w:val="single" w:color="0000FF"/>
                </w:rPr>
                <w:t>https://sdo.edu.orb.ru</w:t>
              </w:r>
            </w:hyperlink>
            <w:hyperlink r:id="rId9">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809"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1.2</w:t>
            </w:r>
          </w:p>
        </w:tc>
        <w:tc>
          <w:tcPr>
            <w:tcW w:w="5670"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Фонетика</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color w:val="000000"/>
                <w:sz w:val="24"/>
              </w:rPr>
              <w:t>Звуки речи. Единство звукового состава и его значения. Установление последовательности звуков в слове и определение  количества звуков. Составление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данной модели слова. Различие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tc>
        <w:tc>
          <w:tcPr>
            <w:tcW w:w="992" w:type="dxa"/>
            <w:tcBorders>
              <w:top w:val="single" w:sz="4" w:space="0" w:color="auto"/>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4 </w:t>
            </w:r>
          </w:p>
        </w:tc>
        <w:tc>
          <w:tcPr>
            <w:tcW w:w="2552"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10">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11">
              <w:r w:rsidR="008C44C8" w:rsidRPr="00117CE2">
                <w:rPr>
                  <w:rFonts w:ascii="Times New Roman" w:hAnsi="Times New Roman" w:cs="Times New Roman"/>
                  <w:color w:val="0000FF"/>
                  <w:spacing w:val="-2"/>
                  <w:sz w:val="24"/>
                  <w:szCs w:val="24"/>
                  <w:u w:val="single" w:color="0000FF"/>
                </w:rPr>
                <w:t>https://sdo.edu.orb.ru</w:t>
              </w:r>
            </w:hyperlink>
            <w:hyperlink r:id="rId12">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809"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1.3</w:t>
            </w:r>
          </w:p>
        </w:tc>
        <w:tc>
          <w:tcPr>
            <w:tcW w:w="5670"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i/>
                <w:color w:val="000000"/>
                <w:sz w:val="24"/>
              </w:rPr>
            </w:pPr>
            <w:r w:rsidRPr="00117CE2">
              <w:rPr>
                <w:rFonts w:ascii="Times New Roman" w:hAnsi="Times New Roman" w:cs="Times New Roman"/>
                <w:i/>
                <w:color w:val="000000"/>
                <w:sz w:val="24"/>
              </w:rPr>
              <w:t>Чтение</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color w:val="000000"/>
                <w:sz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color w:val="000000"/>
                <w:sz w:val="24"/>
              </w:rPr>
              <w:t xml:space="preserve">Орфоэпическое чтение </w:t>
            </w:r>
            <w:proofErr w:type="gramStart"/>
            <w:r w:rsidRPr="00117CE2">
              <w:rPr>
                <w:rFonts w:ascii="Times New Roman" w:hAnsi="Times New Roman" w:cs="Times New Roman"/>
                <w:i/>
                <w:color w:val="000000"/>
                <w:sz w:val="24"/>
              </w:rPr>
              <w:t xml:space="preserve">( </w:t>
            </w:r>
            <w:proofErr w:type="gramEnd"/>
            <w:r w:rsidRPr="00117CE2">
              <w:rPr>
                <w:rFonts w:ascii="Times New Roman" w:hAnsi="Times New Roman" w:cs="Times New Roman"/>
                <w:i/>
                <w:color w:val="000000"/>
                <w:sz w:val="24"/>
              </w:rPr>
              <w:t>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992" w:type="dxa"/>
            <w:tcBorders>
              <w:top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72 </w:t>
            </w:r>
          </w:p>
        </w:tc>
        <w:tc>
          <w:tcPr>
            <w:tcW w:w="2552"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13">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14">
              <w:r w:rsidR="008C44C8" w:rsidRPr="00117CE2">
                <w:rPr>
                  <w:rFonts w:ascii="Times New Roman" w:hAnsi="Times New Roman" w:cs="Times New Roman"/>
                  <w:color w:val="0000FF"/>
                  <w:spacing w:val="-2"/>
                  <w:sz w:val="24"/>
                  <w:szCs w:val="24"/>
                  <w:u w:val="single" w:color="0000FF"/>
                </w:rPr>
                <w:t>https://sdo.edu.orb.ru</w:t>
              </w:r>
            </w:hyperlink>
            <w:hyperlink r:id="rId15">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6479" w:type="dxa"/>
            <w:gridSpan w:val="3"/>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Итого по разделу</w:t>
            </w:r>
          </w:p>
        </w:tc>
        <w:tc>
          <w:tcPr>
            <w:tcW w:w="992"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i/>
              </w:rPr>
            </w:pPr>
            <w:r w:rsidRPr="00117CE2">
              <w:rPr>
                <w:rFonts w:ascii="Times New Roman" w:hAnsi="Times New Roman" w:cs="Times New Roman"/>
                <w:i/>
                <w:color w:val="000000"/>
                <w:sz w:val="24"/>
              </w:rPr>
              <w:t xml:space="preserve"> 80 </w:t>
            </w:r>
          </w:p>
        </w:tc>
        <w:tc>
          <w:tcPr>
            <w:tcW w:w="2552"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sz w:val="24"/>
                <w:szCs w:val="24"/>
              </w:rPr>
            </w:pPr>
          </w:p>
        </w:tc>
      </w:tr>
      <w:tr w:rsidR="008C44C8" w:rsidRPr="00117CE2" w:rsidTr="00296B95">
        <w:trPr>
          <w:trHeight w:val="144"/>
          <w:tblCellSpacing w:w="20" w:type="nil"/>
        </w:trPr>
        <w:tc>
          <w:tcPr>
            <w:tcW w:w="10023" w:type="dxa"/>
            <w:gridSpan w:val="5"/>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b/>
                <w:color w:val="000000"/>
                <w:sz w:val="24"/>
                <w:szCs w:val="24"/>
              </w:rPr>
            </w:pPr>
            <w:r w:rsidRPr="00117CE2">
              <w:rPr>
                <w:rFonts w:ascii="Times New Roman" w:hAnsi="Times New Roman" w:cs="Times New Roman"/>
                <w:b/>
                <w:color w:val="000000"/>
                <w:sz w:val="24"/>
                <w:szCs w:val="24"/>
              </w:rPr>
              <w:t>Раздел 2. Систематический курс</w:t>
            </w:r>
          </w:p>
          <w:p w:rsidR="008C44C8" w:rsidRPr="00117CE2" w:rsidRDefault="008C44C8" w:rsidP="00296B95">
            <w:pPr>
              <w:spacing w:after="0" w:line="240" w:lineRule="auto"/>
              <w:rPr>
                <w:rFonts w:ascii="Times New Roman" w:hAnsi="Times New Roman" w:cs="Times New Roman"/>
                <w:i/>
                <w:sz w:val="24"/>
                <w:szCs w:val="24"/>
              </w:rPr>
            </w:pPr>
          </w:p>
        </w:tc>
      </w:tr>
      <w:tr w:rsidR="008C44C8" w:rsidRPr="00117CE2" w:rsidTr="00296B95">
        <w:trPr>
          <w:trHeight w:val="26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b/>
                <w:color w:val="000000"/>
                <w:sz w:val="24"/>
              </w:rPr>
            </w:pPr>
            <w:r w:rsidRPr="00117CE2">
              <w:rPr>
                <w:rFonts w:ascii="Times New Roman" w:hAnsi="Times New Roman" w:cs="Times New Roman"/>
                <w:color w:val="000000"/>
                <w:sz w:val="24"/>
              </w:rPr>
              <w:lastRenderedPageBreak/>
              <w:t>2.1</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Сказка народная (фольклорная) и литературная (авторская)</w:t>
            </w:r>
          </w:p>
          <w:p w:rsidR="008C44C8" w:rsidRPr="00117CE2" w:rsidRDefault="008C44C8" w:rsidP="00296B95">
            <w:pPr>
              <w:spacing w:after="0" w:line="240" w:lineRule="auto"/>
              <w:ind w:left="135"/>
              <w:jc w:val="both"/>
              <w:rPr>
                <w:rFonts w:ascii="Times New Roman" w:eastAsia="Times New Roman" w:hAnsi="Times New Roman" w:cs="Times New Roman"/>
                <w:i/>
              </w:rPr>
            </w:pPr>
            <w:r w:rsidRPr="00117CE2">
              <w:rPr>
                <w:rFonts w:ascii="Times New Roman" w:hAnsi="Times New Roman" w:cs="Times New Roman"/>
                <w:i/>
                <w:color w:val="000000"/>
                <w:sz w:val="24"/>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C44C8" w:rsidRPr="00117CE2" w:rsidRDefault="008C44C8" w:rsidP="00296B95">
            <w:pPr>
              <w:spacing w:after="0" w:line="240" w:lineRule="auto"/>
              <w:ind w:left="135"/>
              <w:jc w:val="both"/>
              <w:rPr>
                <w:rFonts w:ascii="Times New Roman" w:hAnsi="Times New Roman" w:cs="Times New Roman"/>
                <w:i/>
                <w:color w:val="000000"/>
                <w:sz w:val="24"/>
              </w:rPr>
            </w:pPr>
            <w:proofErr w:type="gramStart"/>
            <w:r w:rsidRPr="00117CE2">
              <w:rPr>
                <w:rFonts w:ascii="Times New Roman" w:hAnsi="Times New Roman" w:cs="Times New Roman"/>
                <w:i/>
                <w:color w:val="000000"/>
                <w:sz w:val="24"/>
              </w:rPr>
              <w:t xml:space="preserve">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117CE2">
              <w:rPr>
                <w:rFonts w:ascii="Times New Roman" w:hAnsi="Times New Roman" w:cs="Times New Roman"/>
                <w:i/>
                <w:color w:val="000000"/>
                <w:sz w:val="24"/>
              </w:rPr>
              <w:t>Сутеева</w:t>
            </w:r>
            <w:proofErr w:type="spellEnd"/>
            <w:r w:rsidRPr="00117CE2">
              <w:rPr>
                <w:rFonts w:ascii="Times New Roman" w:hAnsi="Times New Roman" w:cs="Times New Roman"/>
                <w:i/>
                <w:color w:val="000000"/>
                <w:sz w:val="24"/>
              </w:rPr>
              <w:t xml:space="preserve"> «Кораблик», «Под грибом» и другие (по выбору).</w:t>
            </w:r>
            <w:proofErr w:type="gramEnd"/>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i/>
                <w:color w:val="000000"/>
                <w:sz w:val="24"/>
              </w:rPr>
            </w:pPr>
            <w:r w:rsidRPr="00117CE2">
              <w:rPr>
                <w:rFonts w:ascii="Times New Roman" w:hAnsi="Times New Roman" w:cs="Times New Roman"/>
                <w:i/>
                <w:color w:val="000000"/>
                <w:sz w:val="24"/>
              </w:rPr>
              <w:t>6</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16">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b/>
                <w:color w:val="000000"/>
                <w:sz w:val="24"/>
                <w:szCs w:val="24"/>
              </w:rPr>
            </w:pPr>
            <w:hyperlink r:id="rId17">
              <w:r w:rsidR="008C44C8" w:rsidRPr="00117CE2">
                <w:rPr>
                  <w:rFonts w:ascii="Times New Roman" w:hAnsi="Times New Roman" w:cs="Times New Roman"/>
                  <w:color w:val="0000FF"/>
                  <w:spacing w:val="-2"/>
                  <w:sz w:val="24"/>
                  <w:szCs w:val="24"/>
                  <w:u w:val="single" w:color="0000FF"/>
                </w:rPr>
                <w:t>https://sdo.edu.orb.ru</w:t>
              </w:r>
            </w:hyperlink>
            <w:hyperlink r:id="rId18">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2.2</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Произведения о детях и для детей</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color w:val="000000"/>
                <w:sz w:val="24"/>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117CE2">
              <w:rPr>
                <w:rFonts w:ascii="Times New Roman" w:hAnsi="Times New Roman" w:cs="Times New Roman"/>
                <w:i/>
                <w:color w:val="000000"/>
                <w:sz w:val="24"/>
              </w:rPr>
              <w:t>Барто</w:t>
            </w:r>
            <w:proofErr w:type="spellEnd"/>
            <w:r w:rsidRPr="00117CE2">
              <w:rPr>
                <w:rFonts w:ascii="Times New Roman" w:hAnsi="Times New Roman" w:cs="Times New Roman"/>
                <w:i/>
                <w:color w:val="000000"/>
                <w:sz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color w:val="000000"/>
                <w:sz w:val="24"/>
              </w:rPr>
              <w:t xml:space="preserve">Произведения для чтения: </w:t>
            </w:r>
            <w:proofErr w:type="gramStart"/>
            <w:r w:rsidRPr="00117CE2">
              <w:rPr>
                <w:rFonts w:ascii="Times New Roman" w:hAnsi="Times New Roman" w:cs="Times New Roman"/>
                <w:i/>
                <w:color w:val="000000"/>
                <w:sz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117CE2">
              <w:rPr>
                <w:rFonts w:ascii="Times New Roman" w:hAnsi="Times New Roman" w:cs="Times New Roman"/>
                <w:i/>
                <w:color w:val="000000"/>
                <w:sz w:val="24"/>
              </w:rPr>
              <w:t>Барто</w:t>
            </w:r>
            <w:proofErr w:type="spellEnd"/>
            <w:r w:rsidRPr="00117CE2">
              <w:rPr>
                <w:rFonts w:ascii="Times New Roman" w:hAnsi="Times New Roman" w:cs="Times New Roman"/>
                <w:i/>
                <w:color w:val="000000"/>
                <w:sz w:val="24"/>
              </w:rPr>
              <w:t xml:space="preserve"> «Я – лишний», Ю.И. Ермолаев «Лучший друг» и другие (по выбору).</w:t>
            </w:r>
            <w:proofErr w:type="gramEnd"/>
          </w:p>
          <w:p w:rsidR="008C44C8" w:rsidRPr="00117CE2" w:rsidRDefault="008C44C8" w:rsidP="00296B95">
            <w:pPr>
              <w:spacing w:after="0" w:line="240" w:lineRule="auto"/>
              <w:ind w:left="135"/>
              <w:rPr>
                <w:rFonts w:ascii="Times New Roman" w:hAnsi="Times New Roman" w:cs="Times New Roman"/>
                <w:i/>
              </w:rPr>
            </w:pPr>
            <w:r w:rsidRPr="00117CE2">
              <w:rPr>
                <w:rFonts w:ascii="Times New Roman" w:hAnsi="Times New Roman" w:cs="Times New Roman"/>
                <w:i/>
                <w:color w:val="000000"/>
                <w:sz w:val="24"/>
              </w:rPr>
              <w:t>Ситуации устного общения (чтение диалогов по ролям, просмотр видеоматериалов, прослушивание аудиозаписи)</w:t>
            </w: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i/>
              </w:rPr>
            </w:pPr>
            <w:r w:rsidRPr="00117CE2">
              <w:rPr>
                <w:rFonts w:ascii="Times New Roman" w:hAnsi="Times New Roman" w:cs="Times New Roman"/>
                <w:i/>
                <w:color w:val="000000"/>
                <w:sz w:val="24"/>
              </w:rPr>
              <w:t xml:space="preserve"> 9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19">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20">
              <w:r w:rsidR="008C44C8" w:rsidRPr="00117CE2">
                <w:rPr>
                  <w:rFonts w:ascii="Times New Roman" w:hAnsi="Times New Roman" w:cs="Times New Roman"/>
                  <w:color w:val="0000FF"/>
                  <w:spacing w:val="-2"/>
                  <w:sz w:val="24"/>
                  <w:szCs w:val="24"/>
                  <w:u w:val="single" w:color="0000FF"/>
                </w:rPr>
                <w:t>https://sdo.edu.orb.ru</w:t>
              </w:r>
            </w:hyperlink>
            <w:hyperlink r:id="rId21">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2.3</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Произведения о родной природе</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Восприятие и самостоятельное чтение произведений о природе (на примере трёх-четырёх доступных произведений А.К. Толстого, </w:t>
            </w:r>
            <w:r w:rsidRPr="00117CE2">
              <w:rPr>
                <w:rFonts w:ascii="Times New Roman" w:hAnsi="Times New Roman" w:cs="Times New Roman"/>
                <w:i/>
                <w:sz w:val="24"/>
              </w:rPr>
              <w:lastRenderedPageBreak/>
              <w:t xml:space="preserve">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117CE2">
              <w:rPr>
                <w:rFonts w:ascii="Times New Roman" w:hAnsi="Times New Roman" w:cs="Times New Roman"/>
                <w:i/>
                <w:sz w:val="24"/>
              </w:rPr>
              <w:t>Особенности стихотворной речи, сравнение с прозаической: рифма, ритм (практическое ознакомление).</w:t>
            </w:r>
            <w:proofErr w:type="gramEnd"/>
            <w:r w:rsidRPr="00117CE2">
              <w:rPr>
                <w:rFonts w:ascii="Times New Roman" w:hAnsi="Times New Roman" w:cs="Times New Roman"/>
                <w:i/>
                <w:sz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6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22">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23">
              <w:r w:rsidR="008C44C8" w:rsidRPr="00117CE2">
                <w:rPr>
                  <w:rFonts w:ascii="Times New Roman" w:hAnsi="Times New Roman" w:cs="Times New Roman"/>
                  <w:color w:val="0000FF"/>
                  <w:spacing w:val="-2"/>
                  <w:sz w:val="24"/>
                  <w:szCs w:val="24"/>
                  <w:u w:val="single" w:color="0000FF"/>
                </w:rPr>
                <w:t>https://sdo.edu.orb.ru</w:t>
              </w:r>
            </w:hyperlink>
            <w:hyperlink r:id="rId24">
              <w:r w:rsidR="008C44C8" w:rsidRPr="00117CE2">
                <w:rPr>
                  <w:rFonts w:ascii="Times New Roman" w:hAnsi="Times New Roman" w:cs="Times New Roman"/>
                  <w:color w:val="0000FF"/>
                  <w:spacing w:val="-2"/>
                  <w:sz w:val="24"/>
                  <w:szCs w:val="24"/>
                  <w:u w:val="single" w:color="0000FF"/>
                </w:rPr>
                <w:t>/https://resh.edu.ru/subje</w:t>
              </w:r>
              <w:r w:rsidR="008C44C8" w:rsidRPr="00117CE2">
                <w:rPr>
                  <w:rFonts w:ascii="Times New Roman" w:hAnsi="Times New Roman" w:cs="Times New Roman"/>
                  <w:color w:val="0000FF"/>
                  <w:spacing w:val="-2"/>
                  <w:sz w:val="24"/>
                  <w:szCs w:val="24"/>
                  <w:u w:val="single" w:color="0000FF"/>
                </w:rPr>
                <w:lastRenderedPageBreak/>
                <w:t>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2.4</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Устное народное творчество — малые фольклорные жанры</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Многообразие малых жанров устного народного творчества: </w:t>
            </w:r>
            <w:proofErr w:type="spellStart"/>
            <w:r w:rsidRPr="00117CE2">
              <w:rPr>
                <w:rFonts w:ascii="Times New Roman" w:hAnsi="Times New Roman" w:cs="Times New Roman"/>
                <w:i/>
                <w:sz w:val="24"/>
              </w:rPr>
              <w:t>потешка</w:t>
            </w:r>
            <w:proofErr w:type="spellEnd"/>
            <w:r w:rsidRPr="00117CE2">
              <w:rPr>
                <w:rFonts w:ascii="Times New Roman" w:hAnsi="Times New Roman" w:cs="Times New Roman"/>
                <w:i/>
                <w:sz w:val="24"/>
              </w:rPr>
              <w:t>, загадка, пословица, их назначение (веселить, потешать, играть, поучать)</w:t>
            </w:r>
            <w:proofErr w:type="gramStart"/>
            <w:r w:rsidRPr="00117CE2">
              <w:rPr>
                <w:rFonts w:ascii="Times New Roman" w:hAnsi="Times New Roman" w:cs="Times New Roman"/>
                <w:i/>
                <w:sz w:val="24"/>
              </w:rPr>
              <w:t>.</w:t>
            </w:r>
            <w:proofErr w:type="gramEnd"/>
            <w:r w:rsidRPr="00117CE2">
              <w:rPr>
                <w:rFonts w:ascii="Times New Roman" w:hAnsi="Times New Roman" w:cs="Times New Roman"/>
                <w:i/>
                <w:sz w:val="24"/>
              </w:rPr>
              <w:t xml:space="preserve"> (</w:t>
            </w:r>
            <w:proofErr w:type="gramStart"/>
            <w:r w:rsidRPr="00117CE2">
              <w:rPr>
                <w:rFonts w:ascii="Times New Roman" w:hAnsi="Times New Roman" w:cs="Times New Roman"/>
                <w:i/>
                <w:sz w:val="24"/>
              </w:rPr>
              <w:t>н</w:t>
            </w:r>
            <w:proofErr w:type="gramEnd"/>
            <w:r w:rsidRPr="00117CE2">
              <w:rPr>
                <w:rFonts w:ascii="Times New Roman" w:hAnsi="Times New Roman" w:cs="Times New Roman"/>
                <w:i/>
                <w:sz w:val="24"/>
              </w:rPr>
              <w:t>е менее шести произведений).</w:t>
            </w: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4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25">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26">
              <w:r w:rsidR="008C44C8" w:rsidRPr="00117CE2">
                <w:rPr>
                  <w:rFonts w:ascii="Times New Roman" w:hAnsi="Times New Roman" w:cs="Times New Roman"/>
                  <w:color w:val="0000FF"/>
                  <w:spacing w:val="-2"/>
                  <w:sz w:val="24"/>
                  <w:szCs w:val="24"/>
                  <w:u w:val="single" w:color="0000FF"/>
                </w:rPr>
                <w:t>https://sdo.edu.orb.ru</w:t>
              </w:r>
            </w:hyperlink>
            <w:hyperlink r:id="rId27">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2.5</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Произведения о братьях наших меньших</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Произведения для чтения: В.В. Бианки «Лис и Мышонок», Е.И. </w:t>
            </w:r>
            <w:proofErr w:type="spellStart"/>
            <w:r w:rsidRPr="00117CE2">
              <w:rPr>
                <w:rFonts w:ascii="Times New Roman" w:hAnsi="Times New Roman" w:cs="Times New Roman"/>
                <w:i/>
                <w:sz w:val="24"/>
              </w:rPr>
              <w:t>Чарушин</w:t>
            </w:r>
            <w:proofErr w:type="spellEnd"/>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«Про Томку», М.М. Пришвин «Ёж», Н.И. Сладков «Лисица и Ёж» и другие</w:t>
            </w:r>
            <w:proofErr w:type="gramStart"/>
            <w:r w:rsidRPr="00117CE2">
              <w:rPr>
                <w:rFonts w:ascii="Times New Roman" w:hAnsi="Times New Roman" w:cs="Times New Roman"/>
                <w:i/>
                <w:sz w:val="24"/>
              </w:rPr>
              <w:t>.</w:t>
            </w:r>
            <w:proofErr w:type="gramEnd"/>
            <w:r w:rsidRPr="00117CE2">
              <w:rPr>
                <w:rFonts w:ascii="Times New Roman" w:hAnsi="Times New Roman" w:cs="Times New Roman"/>
                <w:i/>
                <w:sz w:val="24"/>
              </w:rPr>
              <w:t xml:space="preserve"> (</w:t>
            </w:r>
            <w:proofErr w:type="gramStart"/>
            <w:r w:rsidRPr="00117CE2">
              <w:rPr>
                <w:rFonts w:ascii="Times New Roman" w:hAnsi="Times New Roman" w:cs="Times New Roman"/>
                <w:i/>
                <w:sz w:val="24"/>
              </w:rPr>
              <w:t>т</w:t>
            </w:r>
            <w:proofErr w:type="gramEnd"/>
            <w:r w:rsidRPr="00117CE2">
              <w:rPr>
                <w:rFonts w:ascii="Times New Roman" w:hAnsi="Times New Roman" w:cs="Times New Roman"/>
                <w:i/>
                <w:sz w:val="24"/>
              </w:rPr>
              <w:t>ри-четыре автора по выбору)</w:t>
            </w:r>
          </w:p>
          <w:p w:rsidR="008C44C8" w:rsidRPr="00117CE2" w:rsidRDefault="008C44C8" w:rsidP="00296B95">
            <w:pPr>
              <w:spacing w:after="0" w:line="240" w:lineRule="auto"/>
              <w:ind w:left="135"/>
              <w:rPr>
                <w:rFonts w:ascii="Times New Roman" w:hAnsi="Times New Roman" w:cs="Times New Roman"/>
              </w:rPr>
            </w:pP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7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28">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29">
              <w:r w:rsidR="008C44C8" w:rsidRPr="00117CE2">
                <w:rPr>
                  <w:rFonts w:ascii="Times New Roman" w:hAnsi="Times New Roman" w:cs="Times New Roman"/>
                  <w:color w:val="0000FF"/>
                  <w:spacing w:val="-2"/>
                  <w:sz w:val="24"/>
                  <w:szCs w:val="24"/>
                  <w:u w:val="single" w:color="0000FF"/>
                </w:rPr>
                <w:t>https://sdo.edu.orb.ru</w:t>
              </w:r>
            </w:hyperlink>
            <w:hyperlink r:id="rId30">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2.6</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Произведения о маме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117CE2">
              <w:rPr>
                <w:rFonts w:ascii="Times New Roman" w:hAnsi="Times New Roman" w:cs="Times New Roman"/>
                <w:i/>
                <w:sz w:val="24"/>
              </w:rPr>
              <w:t>Барто</w:t>
            </w:r>
            <w:proofErr w:type="spellEnd"/>
            <w:r w:rsidRPr="00117CE2">
              <w:rPr>
                <w:rFonts w:ascii="Times New Roman" w:hAnsi="Times New Roman" w:cs="Times New Roman"/>
                <w:i/>
                <w:sz w:val="24"/>
              </w:rPr>
              <w:t>, А.В. Митяева и других). Осознание нравственн</w:t>
            </w:r>
            <w:proofErr w:type="gramStart"/>
            <w:r w:rsidRPr="00117CE2">
              <w:rPr>
                <w:rFonts w:ascii="Times New Roman" w:hAnsi="Times New Roman" w:cs="Times New Roman"/>
                <w:i/>
                <w:sz w:val="24"/>
              </w:rPr>
              <w:t>о-</w:t>
            </w:r>
            <w:proofErr w:type="gramEnd"/>
            <w:r w:rsidRPr="00117CE2">
              <w:rPr>
                <w:rFonts w:ascii="Times New Roman" w:hAnsi="Times New Roman" w:cs="Times New Roman"/>
                <w:i/>
                <w:sz w:val="24"/>
              </w:rPr>
              <w:t xml:space="preserve">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Произведения для чтения: Е.А. Благинина «Посидим в тишине», А.Л. </w:t>
            </w:r>
            <w:proofErr w:type="spellStart"/>
            <w:r w:rsidRPr="00117CE2">
              <w:rPr>
                <w:rFonts w:ascii="Times New Roman" w:hAnsi="Times New Roman" w:cs="Times New Roman"/>
                <w:i/>
                <w:sz w:val="24"/>
              </w:rPr>
              <w:t>Барто</w:t>
            </w:r>
            <w:proofErr w:type="spellEnd"/>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«Мама», А.В. Митяев «За что я люблю маму» и другие (по выбору).</w:t>
            </w:r>
          </w:p>
          <w:p w:rsidR="008C44C8" w:rsidRPr="00117CE2" w:rsidRDefault="008C44C8" w:rsidP="00296B95">
            <w:pPr>
              <w:spacing w:after="0" w:line="240" w:lineRule="auto"/>
              <w:ind w:left="135"/>
              <w:rPr>
                <w:rFonts w:ascii="Times New Roman" w:hAnsi="Times New Roman" w:cs="Times New Roman"/>
              </w:rPr>
            </w:pP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3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31">
              <w:r w:rsidR="008C44C8" w:rsidRPr="00117CE2">
                <w:rPr>
                  <w:rFonts w:ascii="Times New Roman" w:hAnsi="Times New Roman" w:cs="Times New Roman"/>
                  <w:color w:val="0000FF"/>
                  <w:sz w:val="24"/>
                  <w:szCs w:val="24"/>
                  <w:u w:val="single"/>
                </w:rPr>
                <w:t>https://resh.edu.ru/subject/32/1/</w:t>
              </w:r>
            </w:hyperlink>
          </w:p>
          <w:p w:rsidR="008C44C8" w:rsidRPr="00117CE2" w:rsidRDefault="008A4B02" w:rsidP="00296B95">
            <w:pPr>
              <w:spacing w:after="0" w:line="240" w:lineRule="auto"/>
              <w:ind w:left="135"/>
              <w:rPr>
                <w:rFonts w:ascii="Times New Roman" w:hAnsi="Times New Roman" w:cs="Times New Roman"/>
                <w:sz w:val="24"/>
                <w:szCs w:val="24"/>
              </w:rPr>
            </w:pPr>
            <w:hyperlink r:id="rId32">
              <w:r w:rsidR="008C44C8" w:rsidRPr="00117CE2">
                <w:rPr>
                  <w:rFonts w:ascii="Times New Roman" w:hAnsi="Times New Roman" w:cs="Times New Roman"/>
                  <w:color w:val="0000FF"/>
                  <w:spacing w:val="-2"/>
                  <w:sz w:val="24"/>
                  <w:szCs w:val="24"/>
                  <w:u w:val="single" w:color="0000FF"/>
                </w:rPr>
                <w:t>https://sdo.edu.orb.ru</w:t>
              </w:r>
            </w:hyperlink>
            <w:hyperlink r:id="rId33">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2.7</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 xml:space="preserve">Фольклорные и авторские произведения о </w:t>
            </w:r>
            <w:r w:rsidRPr="00117CE2">
              <w:rPr>
                <w:rFonts w:ascii="Times New Roman" w:hAnsi="Times New Roman" w:cs="Times New Roman"/>
                <w:color w:val="000000"/>
                <w:sz w:val="24"/>
              </w:rPr>
              <w:lastRenderedPageBreak/>
              <w:t>чудесах и фантазии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17CE2">
              <w:rPr>
                <w:rFonts w:ascii="Times New Roman" w:hAnsi="Times New Roman" w:cs="Times New Roman"/>
                <w:i/>
                <w:sz w:val="24"/>
              </w:rPr>
              <w:t>необычными</w:t>
            </w:r>
            <w:proofErr w:type="gramEnd"/>
            <w:r w:rsidRPr="00117CE2">
              <w:rPr>
                <w:rFonts w:ascii="Times New Roman" w:hAnsi="Times New Roman" w:cs="Times New Roman"/>
                <w:i/>
                <w:sz w:val="24"/>
              </w:rPr>
              <w:t>, сказочными, фантастическими.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Произведения для чтения: Р.С. </w:t>
            </w:r>
            <w:proofErr w:type="spellStart"/>
            <w:r w:rsidRPr="00117CE2">
              <w:rPr>
                <w:rFonts w:ascii="Times New Roman" w:hAnsi="Times New Roman" w:cs="Times New Roman"/>
                <w:i/>
                <w:sz w:val="24"/>
              </w:rPr>
              <w:t>Сеф</w:t>
            </w:r>
            <w:proofErr w:type="spellEnd"/>
            <w:r w:rsidRPr="00117CE2">
              <w:rPr>
                <w:rFonts w:ascii="Times New Roman" w:hAnsi="Times New Roman" w:cs="Times New Roman"/>
                <w:i/>
                <w:sz w:val="24"/>
              </w:rPr>
              <w:t xml:space="preserve"> «Чудо», В.В. Лунин «Я видел чудо», Б.В. </w:t>
            </w:r>
            <w:proofErr w:type="spellStart"/>
            <w:r w:rsidRPr="00117CE2">
              <w:rPr>
                <w:rFonts w:ascii="Times New Roman" w:hAnsi="Times New Roman" w:cs="Times New Roman"/>
                <w:i/>
                <w:sz w:val="24"/>
              </w:rPr>
              <w:t>Заходер</w:t>
            </w:r>
            <w:proofErr w:type="spellEnd"/>
            <w:r w:rsidRPr="00117CE2">
              <w:rPr>
                <w:rFonts w:ascii="Times New Roman" w:hAnsi="Times New Roman" w:cs="Times New Roman"/>
                <w:i/>
                <w:sz w:val="24"/>
              </w:rPr>
              <w:t xml:space="preserve"> «Моя </w:t>
            </w:r>
            <w:proofErr w:type="spellStart"/>
            <w:r w:rsidRPr="00117CE2">
              <w:rPr>
                <w:rFonts w:ascii="Times New Roman" w:hAnsi="Times New Roman" w:cs="Times New Roman"/>
                <w:i/>
                <w:sz w:val="24"/>
              </w:rPr>
              <w:t>Вообразилия</w:t>
            </w:r>
            <w:proofErr w:type="spellEnd"/>
            <w:r w:rsidRPr="00117CE2">
              <w:rPr>
                <w:rFonts w:ascii="Times New Roman" w:hAnsi="Times New Roman" w:cs="Times New Roman"/>
                <w:i/>
                <w:sz w:val="24"/>
              </w:rPr>
              <w:t xml:space="preserve">», Ю.П. </w:t>
            </w:r>
            <w:proofErr w:type="spellStart"/>
            <w:r w:rsidRPr="00117CE2">
              <w:rPr>
                <w:rFonts w:ascii="Times New Roman" w:hAnsi="Times New Roman" w:cs="Times New Roman"/>
                <w:i/>
                <w:sz w:val="24"/>
              </w:rPr>
              <w:t>Мориц</w:t>
            </w:r>
            <w:proofErr w:type="spellEnd"/>
            <w:r w:rsidRPr="00117CE2">
              <w:rPr>
                <w:rFonts w:ascii="Times New Roman" w:hAnsi="Times New Roman" w:cs="Times New Roman"/>
                <w:i/>
                <w:sz w:val="24"/>
              </w:rPr>
              <w:t xml:space="preserve">   «Сто   фантазий» и   другие (по выбору).</w:t>
            </w:r>
          </w:p>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i/>
                <w:sz w:val="24"/>
              </w:rPr>
              <w:t xml:space="preserve"> (не менее трёх произведений)</w:t>
            </w: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4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34">
              <w:r w:rsidR="008C44C8" w:rsidRPr="00117CE2">
                <w:rPr>
                  <w:rFonts w:ascii="Times New Roman" w:hAnsi="Times New Roman" w:cs="Times New Roman"/>
                  <w:color w:val="0000FF"/>
                  <w:sz w:val="24"/>
                  <w:szCs w:val="24"/>
                  <w:u w:val="single"/>
                </w:rPr>
                <w:t>https://resh.edu.ru/subj</w:t>
              </w:r>
              <w:r w:rsidR="008C44C8" w:rsidRPr="00117CE2">
                <w:rPr>
                  <w:rFonts w:ascii="Times New Roman" w:hAnsi="Times New Roman" w:cs="Times New Roman"/>
                  <w:color w:val="0000FF"/>
                  <w:sz w:val="24"/>
                  <w:szCs w:val="24"/>
                  <w:u w:val="single"/>
                </w:rPr>
                <w:lastRenderedPageBreak/>
                <w:t>ect/32/1/</w:t>
              </w:r>
            </w:hyperlink>
            <w:hyperlink r:id="rId35">
              <w:r w:rsidR="008C44C8" w:rsidRPr="00117CE2">
                <w:rPr>
                  <w:rFonts w:ascii="Times New Roman" w:hAnsi="Times New Roman" w:cs="Times New Roman"/>
                  <w:color w:val="0000FF"/>
                  <w:spacing w:val="-2"/>
                  <w:sz w:val="24"/>
                  <w:szCs w:val="24"/>
                  <w:u w:val="single" w:color="0000FF"/>
                </w:rPr>
                <w:t>https://sdo.edu.orb.ru</w:t>
              </w:r>
            </w:hyperlink>
            <w:hyperlink r:id="rId36">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2586"/>
          <w:tblCellSpacing w:w="20" w:type="nil"/>
        </w:trPr>
        <w:tc>
          <w:tcPr>
            <w:tcW w:w="965" w:type="dxa"/>
            <w:gridSpan w:val="2"/>
            <w:tcBorders>
              <w:right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2.8</w:t>
            </w:r>
          </w:p>
        </w:tc>
        <w:tc>
          <w:tcPr>
            <w:tcW w:w="5514" w:type="dxa"/>
            <w:tcBorders>
              <w:left w:val="single" w:sz="4" w:space="0" w:color="auto"/>
              <w:right w:val="single" w:sz="4" w:space="0" w:color="auto"/>
            </w:tcBorders>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Библиографическая культура (работа с детской книгой)</w:t>
            </w:r>
          </w:p>
          <w:p w:rsidR="008C44C8" w:rsidRPr="00117CE2" w:rsidRDefault="008C44C8" w:rsidP="00296B95">
            <w:pPr>
              <w:spacing w:after="0" w:line="240" w:lineRule="auto"/>
              <w:ind w:left="110" w:right="155"/>
              <w:jc w:val="both"/>
              <w:rPr>
                <w:rFonts w:ascii="Times New Roman" w:hAnsi="Times New Roman" w:cs="Times New Roman"/>
                <w:i/>
                <w:sz w:val="28"/>
              </w:rPr>
            </w:pPr>
            <w:r w:rsidRPr="00117CE2">
              <w:rPr>
                <w:rFonts w:ascii="Times New Roman" w:hAnsi="Times New Roman" w:cs="Times New Roman"/>
                <w:i/>
                <w:sz w:val="24"/>
              </w:rPr>
              <w:t>Представлениеотом,чтокнига–источникнеобходимыхзнаний</w:t>
            </w:r>
            <w:proofErr w:type="gramStart"/>
            <w:r w:rsidRPr="00117CE2">
              <w:rPr>
                <w:rFonts w:ascii="Times New Roman" w:hAnsi="Times New Roman" w:cs="Times New Roman"/>
                <w:i/>
                <w:sz w:val="24"/>
              </w:rPr>
              <w:t>.О</w:t>
            </w:r>
            <w:proofErr w:type="gramEnd"/>
            <w:r w:rsidRPr="00117CE2">
              <w:rPr>
                <w:rFonts w:ascii="Times New Roman" w:hAnsi="Times New Roman" w:cs="Times New Roman"/>
                <w:i/>
                <w:sz w:val="24"/>
              </w:rPr>
              <w:t xml:space="preserve">бложка,оглавление,иллюстрациикакэлементыориентировкивкниге.Умениеиспользоватьтематическийкаталог </w:t>
            </w:r>
            <w:proofErr w:type="spellStart"/>
            <w:r w:rsidRPr="00117CE2">
              <w:rPr>
                <w:rFonts w:ascii="Times New Roman" w:hAnsi="Times New Roman" w:cs="Times New Roman"/>
                <w:i/>
                <w:sz w:val="24"/>
              </w:rPr>
              <w:t>привыборекнигвбиблиотеке</w:t>
            </w:r>
            <w:proofErr w:type="spellEnd"/>
            <w:r w:rsidRPr="00117CE2">
              <w:rPr>
                <w:rFonts w:ascii="Times New Roman" w:hAnsi="Times New Roman" w:cs="Times New Roman"/>
                <w:i/>
                <w:sz w:val="24"/>
              </w:rPr>
              <w:t>.</w:t>
            </w:r>
          </w:p>
        </w:tc>
        <w:tc>
          <w:tcPr>
            <w:tcW w:w="992" w:type="dxa"/>
            <w:tcBorders>
              <w:top w:val="single" w:sz="4" w:space="0" w:color="auto"/>
              <w:left w:val="single" w:sz="4" w:space="0" w:color="auto"/>
              <w:right w:val="single" w:sz="4" w:space="0" w:color="auto"/>
            </w:tcBorders>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 </w:t>
            </w:r>
          </w:p>
        </w:tc>
        <w:tc>
          <w:tcPr>
            <w:tcW w:w="2552" w:type="dxa"/>
            <w:tcBorders>
              <w:top w:val="single" w:sz="4" w:space="0" w:color="auto"/>
              <w:left w:val="single" w:sz="4" w:space="0" w:color="auto"/>
              <w:right w:val="single" w:sz="4" w:space="0" w:color="auto"/>
            </w:tcBorders>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37">
              <w:r w:rsidR="008C44C8" w:rsidRPr="00117CE2">
                <w:rPr>
                  <w:rFonts w:ascii="Times New Roman" w:hAnsi="Times New Roman" w:cs="Times New Roman"/>
                  <w:color w:val="0000FF"/>
                  <w:sz w:val="24"/>
                  <w:szCs w:val="24"/>
                  <w:u w:val="single"/>
                </w:rPr>
                <w:t>https://resh.edu.ru/subject/32/1/</w:t>
              </w:r>
            </w:hyperlink>
            <w:hyperlink r:id="rId38">
              <w:r w:rsidR="008C44C8" w:rsidRPr="00117CE2">
                <w:rPr>
                  <w:rFonts w:ascii="Times New Roman" w:hAnsi="Times New Roman" w:cs="Times New Roman"/>
                  <w:color w:val="0000FF"/>
                  <w:spacing w:val="-2"/>
                  <w:sz w:val="24"/>
                  <w:szCs w:val="24"/>
                  <w:u w:val="single" w:color="0000FF"/>
                </w:rPr>
                <w:t>https://sdo.edu.orb.ru</w:t>
              </w:r>
            </w:hyperlink>
            <w:hyperlink r:id="rId39">
              <w:r w:rsidR="008C44C8" w:rsidRPr="00117CE2">
                <w:rPr>
                  <w:rFonts w:ascii="Times New Roman" w:hAnsi="Times New Roman" w:cs="Times New Roman"/>
                  <w:color w:val="0000FF"/>
                  <w:spacing w:val="-2"/>
                  <w:sz w:val="24"/>
                  <w:szCs w:val="24"/>
                  <w:u w:val="single" w:color="0000FF"/>
                </w:rPr>
                <w:t>/https://resh.edu.ru/subject/14/</w:t>
              </w:r>
            </w:hyperlink>
          </w:p>
        </w:tc>
      </w:tr>
      <w:tr w:rsidR="008C44C8" w:rsidRPr="00117CE2" w:rsidTr="00296B95">
        <w:trPr>
          <w:trHeight w:val="144"/>
          <w:tblCellSpacing w:w="20" w:type="nil"/>
        </w:trPr>
        <w:tc>
          <w:tcPr>
            <w:tcW w:w="6479" w:type="dxa"/>
            <w:gridSpan w:val="3"/>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Итого по разделу</w:t>
            </w:r>
          </w:p>
        </w:tc>
        <w:tc>
          <w:tcPr>
            <w:tcW w:w="992"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40 </w:t>
            </w:r>
          </w:p>
        </w:tc>
        <w:tc>
          <w:tcPr>
            <w:tcW w:w="2552"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6479" w:type="dxa"/>
            <w:gridSpan w:val="3"/>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Резервное время</w:t>
            </w:r>
          </w:p>
        </w:tc>
        <w:tc>
          <w:tcPr>
            <w:tcW w:w="992"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12 </w:t>
            </w:r>
          </w:p>
        </w:tc>
        <w:tc>
          <w:tcPr>
            <w:tcW w:w="2552" w:type="dxa"/>
            <w:vMerge w:val="restart"/>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6479" w:type="dxa"/>
            <w:gridSpan w:val="3"/>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ОБЩЕЕ КОЛИЧЕСТВО ЧАСОВ ПО ПРОГРАММЕ</w:t>
            </w:r>
          </w:p>
        </w:tc>
        <w:tc>
          <w:tcPr>
            <w:tcW w:w="992"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132 </w:t>
            </w:r>
          </w:p>
        </w:tc>
        <w:tc>
          <w:tcPr>
            <w:tcW w:w="2552" w:type="dxa"/>
            <w:vMerge/>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bl>
    <w:p w:rsidR="008C44C8" w:rsidRPr="00117CE2" w:rsidRDefault="008C44C8" w:rsidP="008C44C8">
      <w:pPr>
        <w:spacing w:after="0" w:line="240" w:lineRule="auto"/>
        <w:ind w:firstLine="567"/>
        <w:jc w:val="center"/>
        <w:rPr>
          <w:rFonts w:ascii="Times New Roman" w:hAnsi="Times New Roman" w:cs="Times New Roman"/>
          <w:b/>
          <w:bCs/>
          <w:caps/>
          <w:sz w:val="24"/>
          <w:szCs w:val="24"/>
        </w:rPr>
      </w:pPr>
    </w:p>
    <w:p w:rsidR="008C44C8" w:rsidRPr="00117CE2" w:rsidRDefault="008C44C8" w:rsidP="008C44C8">
      <w:pPr>
        <w:spacing w:after="0" w:line="240" w:lineRule="auto"/>
        <w:ind w:firstLine="567"/>
        <w:jc w:val="center"/>
        <w:rPr>
          <w:rFonts w:ascii="Times New Roman" w:hAnsi="Times New Roman" w:cs="Times New Roman"/>
          <w:b/>
          <w:bCs/>
          <w:caps/>
          <w:sz w:val="24"/>
          <w:szCs w:val="24"/>
        </w:rPr>
      </w:pPr>
    </w:p>
    <w:p w:rsidR="008C44C8" w:rsidRPr="00117CE2" w:rsidRDefault="008C44C8" w:rsidP="008C44C8">
      <w:pPr>
        <w:spacing w:after="0" w:line="240" w:lineRule="auto"/>
        <w:ind w:firstLine="567"/>
        <w:jc w:val="center"/>
        <w:rPr>
          <w:rFonts w:ascii="Times New Roman" w:hAnsi="Times New Roman" w:cs="Times New Roman"/>
          <w:b/>
          <w:bCs/>
          <w:caps/>
          <w:sz w:val="24"/>
          <w:szCs w:val="24"/>
        </w:rPr>
      </w:pPr>
      <w:r w:rsidRPr="00117CE2">
        <w:rPr>
          <w:rFonts w:ascii="Times New Roman" w:hAnsi="Times New Roman" w:cs="Times New Roman"/>
          <w:b/>
          <w:bCs/>
          <w:caps/>
          <w:sz w:val="24"/>
          <w:szCs w:val="24"/>
        </w:rPr>
        <w:t>2 КЛАСС</w:t>
      </w:r>
    </w:p>
    <w:tbl>
      <w:tblPr>
        <w:tblW w:w="978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244"/>
        <w:gridCol w:w="1134"/>
        <w:gridCol w:w="2410"/>
      </w:tblGrid>
      <w:tr w:rsidR="008C44C8" w:rsidRPr="00117CE2" w:rsidTr="00296B95">
        <w:trPr>
          <w:trHeight w:val="144"/>
          <w:tblCellSpacing w:w="20" w:type="nil"/>
        </w:trPr>
        <w:tc>
          <w:tcPr>
            <w:tcW w:w="993" w:type="dxa"/>
            <w:vMerge w:val="restart"/>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b/>
                <w:color w:val="000000"/>
                <w:sz w:val="24"/>
              </w:rPr>
              <w:t xml:space="preserve">№ </w:t>
            </w:r>
            <w:proofErr w:type="gramStart"/>
            <w:r w:rsidRPr="00117CE2">
              <w:rPr>
                <w:rFonts w:ascii="Times New Roman" w:hAnsi="Times New Roman" w:cs="Times New Roman"/>
                <w:b/>
                <w:color w:val="000000"/>
                <w:sz w:val="24"/>
              </w:rPr>
              <w:t>п</w:t>
            </w:r>
            <w:proofErr w:type="gramEnd"/>
            <w:r w:rsidRPr="00117CE2">
              <w:rPr>
                <w:rFonts w:ascii="Times New Roman" w:hAnsi="Times New Roman" w:cs="Times New Roman"/>
                <w:b/>
                <w:color w:val="000000"/>
                <w:sz w:val="24"/>
              </w:rPr>
              <w:t>/п</w:t>
            </w:r>
          </w:p>
          <w:p w:rsidR="008C44C8" w:rsidRPr="00117CE2" w:rsidRDefault="008C44C8" w:rsidP="00296B95">
            <w:pPr>
              <w:spacing w:after="0" w:line="240" w:lineRule="auto"/>
              <w:ind w:left="135"/>
              <w:rPr>
                <w:rFonts w:ascii="Times New Roman" w:hAnsi="Times New Roman" w:cs="Times New Roman"/>
              </w:rPr>
            </w:pPr>
          </w:p>
        </w:tc>
        <w:tc>
          <w:tcPr>
            <w:tcW w:w="5244" w:type="dxa"/>
            <w:vMerge w:val="restart"/>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b/>
                <w:color w:val="000000"/>
                <w:sz w:val="24"/>
              </w:rPr>
              <w:t>Наименование разделов и тем программы</w:t>
            </w:r>
          </w:p>
          <w:p w:rsidR="008C44C8" w:rsidRPr="00117CE2" w:rsidRDefault="008C44C8" w:rsidP="00296B95">
            <w:pPr>
              <w:spacing w:after="0" w:line="240" w:lineRule="auto"/>
              <w:ind w:left="135"/>
              <w:rPr>
                <w:rFonts w:ascii="Times New Roman" w:hAnsi="Times New Roman" w:cs="Times New Roman"/>
              </w:rPr>
            </w:pPr>
          </w:p>
        </w:tc>
        <w:tc>
          <w:tcPr>
            <w:tcW w:w="1134" w:type="dxa"/>
            <w:tcMar>
              <w:top w:w="50" w:type="dxa"/>
              <w:left w:w="100" w:type="dxa"/>
            </w:tcMar>
            <w:vAlign w:val="center"/>
          </w:tcPr>
          <w:p w:rsidR="008C44C8" w:rsidRPr="00117CE2" w:rsidRDefault="008C44C8" w:rsidP="00296B95">
            <w:pPr>
              <w:spacing w:after="0" w:line="240" w:lineRule="auto"/>
              <w:ind w:firstLine="42"/>
              <w:rPr>
                <w:rFonts w:ascii="Times New Roman" w:hAnsi="Times New Roman" w:cs="Times New Roman"/>
              </w:rPr>
            </w:pPr>
            <w:r w:rsidRPr="00117CE2">
              <w:rPr>
                <w:rFonts w:ascii="Times New Roman" w:hAnsi="Times New Roman" w:cs="Times New Roman"/>
                <w:b/>
                <w:color w:val="000000"/>
                <w:sz w:val="24"/>
              </w:rPr>
              <w:t>Количество часов</w:t>
            </w:r>
          </w:p>
        </w:tc>
        <w:tc>
          <w:tcPr>
            <w:tcW w:w="2410" w:type="dxa"/>
            <w:vMerge w:val="restart"/>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b/>
                <w:color w:val="000000"/>
                <w:sz w:val="24"/>
              </w:rPr>
              <w:t>Электронные (цифровые) образовательные ресурсы</w:t>
            </w:r>
          </w:p>
          <w:p w:rsidR="008C44C8" w:rsidRPr="00117CE2" w:rsidRDefault="008C44C8" w:rsidP="00296B95">
            <w:pPr>
              <w:spacing w:after="0" w:line="240" w:lineRule="auto"/>
              <w:ind w:left="135"/>
              <w:rPr>
                <w:rFonts w:ascii="Times New Roman" w:hAnsi="Times New Roman" w:cs="Times New Roman"/>
              </w:rPr>
            </w:pPr>
          </w:p>
        </w:tc>
      </w:tr>
      <w:tr w:rsidR="008C44C8" w:rsidRPr="00117CE2" w:rsidTr="00296B95">
        <w:trPr>
          <w:trHeight w:val="144"/>
          <w:tblCellSpacing w:w="20" w:type="nil"/>
        </w:trPr>
        <w:tc>
          <w:tcPr>
            <w:tcW w:w="993"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5244"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1134" w:type="dxa"/>
            <w:tcMar>
              <w:top w:w="50" w:type="dxa"/>
              <w:left w:w="100" w:type="dxa"/>
            </w:tcMar>
            <w:vAlign w:val="center"/>
          </w:tcPr>
          <w:p w:rsidR="008C44C8" w:rsidRPr="00117CE2" w:rsidRDefault="008C44C8" w:rsidP="00296B95">
            <w:pPr>
              <w:spacing w:after="0" w:line="240" w:lineRule="auto"/>
              <w:ind w:left="135" w:hanging="29"/>
              <w:jc w:val="center"/>
              <w:rPr>
                <w:rFonts w:ascii="Times New Roman" w:hAnsi="Times New Roman" w:cs="Times New Roman"/>
              </w:rPr>
            </w:pPr>
            <w:r w:rsidRPr="00117CE2">
              <w:rPr>
                <w:rFonts w:ascii="Times New Roman" w:hAnsi="Times New Roman" w:cs="Times New Roman"/>
                <w:b/>
                <w:color w:val="000000"/>
                <w:sz w:val="24"/>
              </w:rPr>
              <w:t>Всего</w:t>
            </w:r>
          </w:p>
          <w:p w:rsidR="008C44C8" w:rsidRPr="00117CE2" w:rsidRDefault="008C44C8" w:rsidP="00296B95">
            <w:pPr>
              <w:spacing w:after="0" w:line="240" w:lineRule="auto"/>
              <w:ind w:left="135"/>
              <w:rPr>
                <w:rFonts w:ascii="Times New Roman" w:hAnsi="Times New Roman" w:cs="Times New Roman"/>
              </w:rPr>
            </w:pPr>
          </w:p>
          <w:p w:rsidR="008C44C8" w:rsidRPr="00117CE2" w:rsidRDefault="008C44C8" w:rsidP="00296B95">
            <w:pPr>
              <w:spacing w:after="0" w:line="240" w:lineRule="auto"/>
              <w:ind w:left="135"/>
              <w:rPr>
                <w:rFonts w:ascii="Times New Roman" w:hAnsi="Times New Roman" w:cs="Times New Roman"/>
              </w:rPr>
            </w:pPr>
          </w:p>
        </w:tc>
        <w:tc>
          <w:tcPr>
            <w:tcW w:w="2410"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О нашей Родине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r w:rsidRPr="002E59A6">
              <w:rPr>
                <w:rFonts w:ascii="Times New Roman" w:hAnsi="Times New Roman" w:cs="Times New Roman"/>
                <w:i/>
                <w:sz w:val="24"/>
              </w:rPr>
              <w:t xml:space="preserve">Иллюстрация к произведению как отражение эмоционального </w:t>
            </w:r>
            <w:proofErr w:type="spellStart"/>
            <w:r w:rsidRPr="002E59A6">
              <w:rPr>
                <w:rFonts w:ascii="Times New Roman" w:hAnsi="Times New Roman" w:cs="Times New Roman"/>
                <w:i/>
                <w:sz w:val="24"/>
              </w:rPr>
              <w:t>отклика</w:t>
            </w:r>
            <w:proofErr w:type="gramStart"/>
            <w:r w:rsidRPr="002E59A6">
              <w:rPr>
                <w:rFonts w:ascii="Times New Roman" w:hAnsi="Times New Roman" w:cs="Times New Roman"/>
                <w:i/>
                <w:sz w:val="24"/>
              </w:rPr>
              <w:t>.</w:t>
            </w:r>
            <w:r w:rsidRPr="00117CE2">
              <w:rPr>
                <w:rFonts w:ascii="Times New Roman" w:hAnsi="Times New Roman" w:cs="Times New Roman"/>
                <w:i/>
                <w:sz w:val="24"/>
              </w:rPr>
              <w:t>О</w:t>
            </w:r>
            <w:proofErr w:type="gramEnd"/>
            <w:r w:rsidRPr="00117CE2">
              <w:rPr>
                <w:rFonts w:ascii="Times New Roman" w:hAnsi="Times New Roman" w:cs="Times New Roman"/>
                <w:i/>
                <w:sz w:val="24"/>
              </w:rPr>
              <w:t>тражение</w:t>
            </w:r>
            <w:proofErr w:type="spellEnd"/>
            <w:r w:rsidRPr="00117CE2">
              <w:rPr>
                <w:rFonts w:ascii="Times New Roman" w:hAnsi="Times New Roman" w:cs="Times New Roman"/>
                <w:i/>
                <w:sz w:val="24"/>
              </w:rPr>
              <w:t xml:space="preserve"> темы Родины в изобразительном искусстве (пейзажи И.И. Левитана, И.И. Шишкина, В.Д. Поленова и других).</w:t>
            </w:r>
          </w:p>
          <w:p w:rsidR="008C44C8" w:rsidRPr="00117CE2" w:rsidRDefault="008C44C8" w:rsidP="00296B95">
            <w:pPr>
              <w:spacing w:after="0" w:line="240" w:lineRule="auto"/>
              <w:ind w:left="135"/>
              <w:jc w:val="both"/>
              <w:rPr>
                <w:rFonts w:ascii="Times New Roman" w:hAnsi="Times New Roman" w:cs="Times New Roman"/>
                <w:sz w:val="24"/>
              </w:rPr>
            </w:pPr>
            <w:r w:rsidRPr="00117CE2">
              <w:rPr>
                <w:rFonts w:ascii="Times New Roman" w:hAnsi="Times New Roman" w:cs="Times New Roman"/>
                <w:i/>
                <w:sz w:val="24"/>
              </w:rPr>
              <w:t xml:space="preserve">Произведения для чтения: И.С. Никитин «Русь», Ф.П. Савинов «Родина», А.А. </w:t>
            </w:r>
            <w:r w:rsidRPr="00117CE2">
              <w:rPr>
                <w:rFonts w:ascii="Times New Roman" w:hAnsi="Times New Roman" w:cs="Times New Roman"/>
                <w:i/>
                <w:sz w:val="24"/>
              </w:rPr>
              <w:lastRenderedPageBreak/>
              <w:t>Прокофьев «Родина» и другие (по выбору).</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6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0">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2</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Фольклор (устное народное творчество)</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Произведения малых жанров фольклора (</w:t>
            </w:r>
            <w:proofErr w:type="spellStart"/>
            <w:r w:rsidRPr="00117CE2">
              <w:rPr>
                <w:rFonts w:ascii="Times New Roman" w:hAnsi="Times New Roman" w:cs="Times New Roman"/>
                <w:i/>
                <w:sz w:val="24"/>
              </w:rPr>
              <w:t>потешки</w:t>
            </w:r>
            <w:proofErr w:type="spellEnd"/>
            <w:r w:rsidRPr="00117CE2">
              <w:rPr>
                <w:rFonts w:ascii="Times New Roman" w:hAnsi="Times New Roman" w:cs="Times New Roman"/>
                <w:i/>
                <w:sz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C44C8" w:rsidRPr="00117CE2" w:rsidRDefault="008C44C8" w:rsidP="00296B95">
            <w:pPr>
              <w:pStyle w:val="a9"/>
              <w:ind w:right="148" w:firstLine="569"/>
              <w:rPr>
                <w:sz w:val="24"/>
              </w:rPr>
            </w:pPr>
            <w:r w:rsidRPr="00117CE2">
              <w:rPr>
                <w:i/>
                <w:sz w:val="24"/>
              </w:rPr>
              <w:t>Произведениядлячтения</w:t>
            </w:r>
            <w:proofErr w:type="gramStart"/>
            <w:r w:rsidRPr="00117CE2">
              <w:rPr>
                <w:i/>
                <w:sz w:val="24"/>
              </w:rPr>
              <w:t>:п</w:t>
            </w:r>
            <w:proofErr w:type="gramEnd"/>
            <w:r w:rsidRPr="00117CE2">
              <w:rPr>
                <w:i/>
                <w:sz w:val="24"/>
              </w:rPr>
              <w:t xml:space="preserve">отешки,считалки,пословицы,скороговорки,загадки,народные </w:t>
            </w:r>
            <w:proofErr w:type="spellStart"/>
            <w:r w:rsidRPr="00117CE2">
              <w:rPr>
                <w:i/>
                <w:sz w:val="24"/>
              </w:rPr>
              <w:t>песни,русская</w:t>
            </w:r>
            <w:proofErr w:type="spellEnd"/>
            <w:r w:rsidRPr="00117CE2">
              <w:rPr>
                <w:i/>
                <w:sz w:val="24"/>
              </w:rPr>
              <w:t xml:space="preserve"> народная сказка «</w:t>
            </w:r>
            <w:proofErr w:type="spellStart"/>
            <w:r w:rsidRPr="00117CE2">
              <w:rPr>
                <w:i/>
                <w:sz w:val="24"/>
              </w:rPr>
              <w:t>Кашаиз</w:t>
            </w:r>
            <w:proofErr w:type="spellEnd"/>
            <w:r w:rsidRPr="00117CE2">
              <w:rPr>
                <w:i/>
                <w:sz w:val="24"/>
              </w:rPr>
              <w:t xml:space="preserve"> топора»,русскаянароднаясказка«Устрахаглазавелики»,русскаянароднаясказка«Зимовьезверей»,русскаянароднаясказка«Снегурочка»,сказкинародовРоссии(1–2произведения)идругие.</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16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1">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3</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Звуки и краски родной природы в разные времена года (осень)</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color w:val="000000"/>
                <w:sz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i/>
                <w:color w:val="000000"/>
                <w:sz w:val="24"/>
              </w:rPr>
              <w:t xml:space="preserve">Произведения для чтения: А.С. Пушкин «Уж небо осенью дышало…», «Вот север, тучи нагоняя…», А.А. Плещеев «Осень», А.К. </w:t>
            </w:r>
            <w:r w:rsidRPr="00117CE2">
              <w:rPr>
                <w:rFonts w:ascii="Times New Roman" w:hAnsi="Times New Roman" w:cs="Times New Roman"/>
                <w:i/>
                <w:color w:val="000000"/>
                <w:sz w:val="24"/>
              </w:rPr>
              <w:lastRenderedPageBreak/>
              <w:t xml:space="preserve">Толстой «Осень. </w:t>
            </w:r>
            <w:proofErr w:type="gramStart"/>
            <w:r w:rsidRPr="00117CE2">
              <w:rPr>
                <w:rFonts w:ascii="Times New Roman" w:hAnsi="Times New Roman" w:cs="Times New Roman"/>
                <w:i/>
                <w:color w:val="000000"/>
                <w:sz w:val="24"/>
              </w:rPr>
              <w:t xml:space="preserve">Обсыпается наш сад…», М.М. Пришвин «Осеннее утро», Г.А. </w:t>
            </w:r>
            <w:proofErr w:type="spellStart"/>
            <w:r w:rsidRPr="00117CE2">
              <w:rPr>
                <w:rFonts w:ascii="Times New Roman" w:hAnsi="Times New Roman" w:cs="Times New Roman"/>
                <w:i/>
                <w:color w:val="000000"/>
                <w:sz w:val="24"/>
              </w:rPr>
              <w:t>Скребицкий</w:t>
            </w:r>
            <w:proofErr w:type="spellEnd"/>
            <w:r w:rsidRPr="00117CE2">
              <w:rPr>
                <w:rFonts w:ascii="Times New Roman" w:hAnsi="Times New Roman" w:cs="Times New Roman"/>
                <w:i/>
                <w:color w:val="000000"/>
                <w:sz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8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2">
              <w:r w:rsidR="008C44C8" w:rsidRPr="00117CE2">
                <w:rPr>
                  <w:rFonts w:ascii="Times New Roman" w:hAnsi="Times New Roman" w:cs="Times New Roman"/>
                  <w:color w:val="0000FF"/>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4</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О детях и дружбе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Круг чтения: тема дружбы в художественном произведении (расширение круга</w:t>
            </w:r>
            <w:r w:rsidRPr="00117CE2">
              <w:rPr>
                <w:rFonts w:ascii="Times New Roman" w:hAnsi="Times New Roman" w:cs="Times New Roman"/>
                <w:i/>
                <w:sz w:val="24"/>
              </w:rPr>
              <w:tab/>
              <w:t>чтения:</w:t>
            </w:r>
            <w:r w:rsidRPr="00117CE2">
              <w:rPr>
                <w:rFonts w:ascii="Times New Roman" w:hAnsi="Times New Roman" w:cs="Times New Roman"/>
                <w:i/>
                <w:sz w:val="24"/>
              </w:rPr>
              <w:tab/>
            </w:r>
            <w:r w:rsidRPr="00117CE2">
              <w:rPr>
                <w:rFonts w:ascii="Times New Roman" w:hAnsi="Times New Roman" w:cs="Times New Roman"/>
                <w:i/>
                <w:sz w:val="24"/>
              </w:rPr>
              <w:tab/>
              <w:t>не</w:t>
            </w:r>
            <w:r w:rsidRPr="00117CE2">
              <w:rPr>
                <w:rFonts w:ascii="Times New Roman" w:hAnsi="Times New Roman" w:cs="Times New Roman"/>
                <w:i/>
                <w:sz w:val="24"/>
              </w:rPr>
              <w:tab/>
              <w:t>менее</w:t>
            </w:r>
            <w:r w:rsidRPr="00117CE2">
              <w:rPr>
                <w:rFonts w:ascii="Times New Roman" w:hAnsi="Times New Roman" w:cs="Times New Roman"/>
                <w:i/>
                <w:sz w:val="24"/>
              </w:rPr>
              <w:tab/>
              <w:t>четырёх</w:t>
            </w:r>
            <w:r w:rsidRPr="00117CE2">
              <w:rPr>
                <w:rFonts w:ascii="Times New Roman" w:hAnsi="Times New Roman" w:cs="Times New Roman"/>
                <w:i/>
                <w:sz w:val="24"/>
              </w:rPr>
              <w:tab/>
              <w:t xml:space="preserve">произведений, Н.Н. Носова, В.А. Осеевой, В.Ю. Драгунского, В.В. Лунина и других).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Отражение в произведениях нравственно-этических понятий: дружба, терпение, уважение, помощь друг другу.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Главная  мысль произведения (идея). Герой произведения (введение понятия «главный герой»), его характеристика (портрет), оценка поступков.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Произведения</w:t>
            </w:r>
            <w:r w:rsidRPr="00117CE2">
              <w:rPr>
                <w:rFonts w:ascii="Times New Roman" w:hAnsi="Times New Roman" w:cs="Times New Roman"/>
                <w:i/>
                <w:sz w:val="24"/>
              </w:rPr>
              <w:tab/>
              <w:t>для</w:t>
            </w:r>
            <w:r w:rsidRPr="00117CE2">
              <w:rPr>
                <w:rFonts w:ascii="Times New Roman" w:hAnsi="Times New Roman" w:cs="Times New Roman"/>
                <w:i/>
                <w:sz w:val="24"/>
              </w:rPr>
              <w:tab/>
              <w:t>чтения:</w:t>
            </w:r>
            <w:r w:rsidRPr="00117CE2">
              <w:rPr>
                <w:rFonts w:ascii="Times New Roman" w:hAnsi="Times New Roman" w:cs="Times New Roman"/>
                <w:i/>
                <w:sz w:val="24"/>
              </w:rPr>
              <w:tab/>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Л.Н.</w:t>
            </w:r>
            <w:r w:rsidRPr="00117CE2">
              <w:rPr>
                <w:rFonts w:ascii="Times New Roman" w:hAnsi="Times New Roman" w:cs="Times New Roman"/>
                <w:i/>
                <w:sz w:val="24"/>
              </w:rPr>
              <w:tab/>
              <w:t>Толстой</w:t>
            </w:r>
            <w:r w:rsidRPr="00117CE2">
              <w:rPr>
                <w:rFonts w:ascii="Times New Roman" w:hAnsi="Times New Roman" w:cs="Times New Roman"/>
                <w:i/>
                <w:sz w:val="24"/>
              </w:rPr>
              <w:tab/>
              <w:t>«</w:t>
            </w:r>
            <w:proofErr w:type="spellStart"/>
            <w:r w:rsidRPr="00117CE2">
              <w:rPr>
                <w:rFonts w:ascii="Times New Roman" w:hAnsi="Times New Roman" w:cs="Times New Roman"/>
                <w:i/>
                <w:sz w:val="24"/>
              </w:rPr>
              <w:t>Филипок</w:t>
            </w:r>
            <w:proofErr w:type="spellEnd"/>
            <w:r w:rsidRPr="00117CE2">
              <w:rPr>
                <w:rFonts w:ascii="Times New Roman" w:hAnsi="Times New Roman" w:cs="Times New Roman"/>
                <w:i/>
                <w:sz w:val="24"/>
              </w:rPr>
              <w:t>»</w:t>
            </w:r>
            <w:proofErr w:type="gramStart"/>
            <w:r w:rsidRPr="00117CE2">
              <w:rPr>
                <w:rFonts w:ascii="Times New Roman" w:hAnsi="Times New Roman" w:cs="Times New Roman"/>
                <w:i/>
                <w:sz w:val="24"/>
              </w:rPr>
              <w:t>,</w:t>
            </w:r>
            <w:proofErr w:type="spellStart"/>
            <w:r w:rsidRPr="00117CE2">
              <w:rPr>
                <w:rFonts w:ascii="Times New Roman" w:hAnsi="Times New Roman" w:cs="Times New Roman"/>
                <w:i/>
                <w:sz w:val="24"/>
              </w:rPr>
              <w:t>Е</w:t>
            </w:r>
            <w:proofErr w:type="gramEnd"/>
            <w:r w:rsidRPr="00117CE2">
              <w:rPr>
                <w:rFonts w:ascii="Times New Roman" w:hAnsi="Times New Roman" w:cs="Times New Roman"/>
                <w:i/>
                <w:sz w:val="24"/>
              </w:rPr>
              <w:t>.А.Пермяк«Две</w:t>
            </w:r>
            <w:proofErr w:type="spellEnd"/>
            <w:r w:rsidRPr="00117CE2">
              <w:rPr>
                <w:rFonts w:ascii="Times New Roman" w:hAnsi="Times New Roman" w:cs="Times New Roman"/>
                <w:i/>
                <w:sz w:val="24"/>
              </w:rPr>
              <w:t xml:space="preserve"> пословицы», Ю.И. Ермолаев «Два пирожных», В.А. Осеева «Синие листья», Н.Н. Носов «На горке», «Заплатка», А.Л. </w:t>
            </w:r>
            <w:proofErr w:type="spellStart"/>
            <w:r w:rsidRPr="00117CE2">
              <w:rPr>
                <w:rFonts w:ascii="Times New Roman" w:hAnsi="Times New Roman" w:cs="Times New Roman"/>
                <w:i/>
                <w:sz w:val="24"/>
              </w:rPr>
              <w:t>Барто</w:t>
            </w:r>
            <w:proofErr w:type="spellEnd"/>
            <w:r w:rsidRPr="00117CE2">
              <w:rPr>
                <w:rFonts w:ascii="Times New Roman" w:hAnsi="Times New Roman" w:cs="Times New Roman"/>
                <w:i/>
                <w:sz w:val="24"/>
              </w:rPr>
              <w:t xml:space="preserve"> «Катя», В.В. Лунин «Я и Вовка», В.Ю. Драгунский «Тайное становится явным» и другие (по выбору).</w:t>
            </w:r>
          </w:p>
          <w:p w:rsidR="008C44C8" w:rsidRPr="00117CE2" w:rsidRDefault="008C44C8" w:rsidP="00296B95">
            <w:pPr>
              <w:spacing w:after="0" w:line="240" w:lineRule="auto"/>
              <w:ind w:left="135"/>
              <w:rPr>
                <w:rFonts w:ascii="Times New Roman" w:hAnsi="Times New Roman" w:cs="Times New Roman"/>
              </w:rPr>
            </w:pP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12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3">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5</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Мир сказок</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Фольклорная (народная) и литературная (авторская) сказка: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Произведения для чтения: народная сказка «Золотая рыбка», А.С. Пушкин</w:t>
            </w:r>
          </w:p>
          <w:p w:rsidR="008C44C8" w:rsidRPr="00117CE2" w:rsidRDefault="008C44C8" w:rsidP="00296B95">
            <w:pPr>
              <w:spacing w:after="0" w:line="240" w:lineRule="auto"/>
              <w:ind w:left="135"/>
              <w:jc w:val="both"/>
              <w:rPr>
                <w:rFonts w:ascii="Times New Roman" w:hAnsi="Times New Roman" w:cs="Times New Roman"/>
                <w:sz w:val="24"/>
              </w:rPr>
            </w:pPr>
            <w:r w:rsidRPr="00117CE2">
              <w:rPr>
                <w:rFonts w:ascii="Times New Roman" w:hAnsi="Times New Roman" w:cs="Times New Roman"/>
                <w:i/>
                <w:sz w:val="24"/>
              </w:rPr>
              <w:t>«Сказка о рыбаке и рыбке», народная сказка «Морозко», В.Ф. Одоевский «Мороз Иванович», В.И. Даль «Девочка Снегурочка» и другие.</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12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4">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6</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Звуки и краски родной природы в разные времена года (зима)</w:t>
            </w:r>
          </w:p>
          <w:p w:rsidR="008C44C8" w:rsidRPr="00117CE2" w:rsidRDefault="008C44C8" w:rsidP="00296B95">
            <w:pPr>
              <w:spacing w:after="0" w:line="240" w:lineRule="auto"/>
              <w:ind w:left="118"/>
              <w:jc w:val="both"/>
              <w:rPr>
                <w:rFonts w:ascii="Times New Roman" w:hAnsi="Times New Roman" w:cs="Times New Roman"/>
                <w:i/>
                <w:color w:val="000000"/>
                <w:sz w:val="24"/>
              </w:rPr>
            </w:pPr>
            <w:r w:rsidRPr="00117CE2">
              <w:rPr>
                <w:rFonts w:ascii="Times New Roman" w:hAnsi="Times New Roman" w:cs="Times New Roman"/>
                <w:i/>
                <w:color w:val="000000"/>
                <w:sz w:val="24"/>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w:t>
            </w:r>
            <w:r w:rsidRPr="00117CE2">
              <w:rPr>
                <w:rFonts w:ascii="Times New Roman" w:hAnsi="Times New Roman" w:cs="Times New Roman"/>
                <w:i/>
                <w:color w:val="000000"/>
                <w:sz w:val="24"/>
              </w:rPr>
              <w:lastRenderedPageBreak/>
              <w:t>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C44C8" w:rsidRPr="00117CE2" w:rsidRDefault="008C44C8" w:rsidP="00296B95">
            <w:pPr>
              <w:pStyle w:val="a9"/>
              <w:ind w:left="118" w:right="158"/>
              <w:rPr>
                <w:sz w:val="24"/>
              </w:rPr>
            </w:pPr>
            <w:r w:rsidRPr="00117CE2">
              <w:rPr>
                <w:i/>
                <w:sz w:val="24"/>
              </w:rPr>
              <w:t>Произведения для чтения: А.С. Пушкин «Уж небо осенью дышало…», «</w:t>
            </w:r>
            <w:proofErr w:type="spellStart"/>
            <w:r w:rsidRPr="00117CE2">
              <w:rPr>
                <w:i/>
                <w:sz w:val="24"/>
              </w:rPr>
              <w:t>Вотсевер</w:t>
            </w:r>
            <w:proofErr w:type="spellEnd"/>
            <w:r w:rsidRPr="00117CE2">
              <w:rPr>
                <w:i/>
                <w:sz w:val="24"/>
              </w:rPr>
              <w:t>, тучи нагоняя…», А.А. Плещеев «Осень», А.К. Толстой «Осень. Обсыпаетсянашсад…»</w:t>
            </w:r>
            <w:proofErr w:type="gramStart"/>
            <w:r w:rsidRPr="00117CE2">
              <w:rPr>
                <w:i/>
                <w:sz w:val="24"/>
              </w:rPr>
              <w:t>,М</w:t>
            </w:r>
            <w:proofErr w:type="gramEnd"/>
            <w:r w:rsidRPr="00117CE2">
              <w:rPr>
                <w:i/>
                <w:sz w:val="24"/>
              </w:rPr>
              <w:t>.М.Пришвин«Осеннееутро»,Г.А.Скребицкий«Четырехудожника»,Ф.И.Тютчев«ЧародейкоюЗимою»,«Зиманедаром   злится»,И.С.Соколов-Микитов«Зимавлесу»,С.А.Есенин«Поётзима–аукает…»,И.З.Суриков«Лето»идругие.</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12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5">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7</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О братьях наших меньших</w:t>
            </w:r>
          </w:p>
          <w:p w:rsidR="008C44C8" w:rsidRPr="00117CE2" w:rsidRDefault="008C44C8" w:rsidP="00296B95">
            <w:pPr>
              <w:spacing w:after="0" w:line="240" w:lineRule="auto"/>
              <w:jc w:val="both"/>
              <w:rPr>
                <w:rFonts w:ascii="Times New Roman" w:hAnsi="Times New Roman" w:cs="Times New Roman"/>
                <w:i/>
                <w:sz w:val="24"/>
              </w:rPr>
            </w:pPr>
            <w:proofErr w:type="gramStart"/>
            <w:r w:rsidRPr="00117CE2">
              <w:rPr>
                <w:rFonts w:ascii="Times New Roman" w:hAnsi="Times New Roman" w:cs="Times New Roman"/>
                <w:i/>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17CE2">
              <w:rPr>
                <w:rFonts w:ascii="Times New Roman" w:hAnsi="Times New Roman" w:cs="Times New Roman"/>
                <w:i/>
                <w:sz w:val="24"/>
              </w:rPr>
              <w:t xml:space="preserve"> Дружба людей и животных – тема литературы (произведения Е.И. </w:t>
            </w:r>
            <w:proofErr w:type="spellStart"/>
            <w:r w:rsidRPr="00117CE2">
              <w:rPr>
                <w:rFonts w:ascii="Times New Roman" w:hAnsi="Times New Roman" w:cs="Times New Roman"/>
                <w:i/>
                <w:sz w:val="24"/>
              </w:rPr>
              <w:t>Чарушина</w:t>
            </w:r>
            <w:proofErr w:type="spellEnd"/>
            <w:r w:rsidRPr="00117CE2">
              <w:rPr>
                <w:rFonts w:ascii="Times New Roman" w:hAnsi="Times New Roman" w:cs="Times New Roman"/>
                <w:i/>
                <w:sz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117CE2">
              <w:rPr>
                <w:rFonts w:ascii="Times New Roman" w:hAnsi="Times New Roman" w:cs="Times New Roman"/>
                <w:i/>
                <w:sz w:val="24"/>
              </w:rPr>
              <w:t>Чарушин</w:t>
            </w:r>
            <w:proofErr w:type="spellEnd"/>
            <w:r w:rsidRPr="00117CE2">
              <w:rPr>
                <w:rFonts w:ascii="Times New Roman" w:hAnsi="Times New Roman" w:cs="Times New Roman"/>
                <w:i/>
                <w:sz w:val="24"/>
              </w:rPr>
              <w:t>, В.В. Биан</w:t>
            </w:r>
            <w:r>
              <w:rPr>
                <w:rFonts w:ascii="Times New Roman" w:hAnsi="Times New Roman" w:cs="Times New Roman"/>
                <w:i/>
                <w:sz w:val="24"/>
              </w:rPr>
              <w:t xml:space="preserve">ки. </w:t>
            </w:r>
            <w:r w:rsidRPr="00117CE2">
              <w:rPr>
                <w:rFonts w:ascii="Times New Roman" w:hAnsi="Times New Roman" w:cs="Times New Roman"/>
                <w:i/>
                <w:sz w:val="24"/>
              </w:rPr>
              <w:t>Произведения для чтения: И.А. Крылов «Лебедь, Щука и Рак», Л.Н. Толстой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«Лев и мышь», М.М. Пришвин «Ребята и утята», Б.С. Житков «Храбрый утёнок», В.Д. Берестов «Кошкин щенок», В.В. Бианки «Музы</w:t>
            </w:r>
            <w:r>
              <w:rPr>
                <w:rFonts w:ascii="Times New Roman" w:hAnsi="Times New Roman" w:cs="Times New Roman"/>
                <w:i/>
                <w:sz w:val="24"/>
              </w:rPr>
              <w:t xml:space="preserve">кант», Е.И. </w:t>
            </w:r>
            <w:proofErr w:type="spellStart"/>
            <w:r>
              <w:rPr>
                <w:rFonts w:ascii="Times New Roman" w:hAnsi="Times New Roman" w:cs="Times New Roman"/>
                <w:i/>
                <w:sz w:val="24"/>
              </w:rPr>
              <w:t>Чарушин</w:t>
            </w:r>
            <w:proofErr w:type="gramStart"/>
            <w:r w:rsidRPr="00117CE2">
              <w:rPr>
                <w:rFonts w:ascii="Times New Roman" w:hAnsi="Times New Roman" w:cs="Times New Roman"/>
                <w:i/>
                <w:sz w:val="24"/>
              </w:rPr>
              <w:t>«С</w:t>
            </w:r>
            <w:proofErr w:type="gramEnd"/>
            <w:r w:rsidRPr="00117CE2">
              <w:rPr>
                <w:rFonts w:ascii="Times New Roman" w:hAnsi="Times New Roman" w:cs="Times New Roman"/>
                <w:i/>
                <w:sz w:val="24"/>
              </w:rPr>
              <w:t>трашный</w:t>
            </w:r>
            <w:proofErr w:type="spellEnd"/>
            <w:r w:rsidRPr="00117CE2">
              <w:rPr>
                <w:rFonts w:ascii="Times New Roman" w:hAnsi="Times New Roman" w:cs="Times New Roman"/>
                <w:i/>
                <w:sz w:val="24"/>
              </w:rPr>
              <w:t xml:space="preserve"> рассказ», С.В. Михалков «Мой щенок» и другие (по выбо</w:t>
            </w:r>
            <w:r>
              <w:rPr>
                <w:rFonts w:ascii="Times New Roman" w:hAnsi="Times New Roman" w:cs="Times New Roman"/>
                <w:i/>
                <w:sz w:val="24"/>
              </w:rPr>
              <w:t>ру).</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18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6">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8</w:t>
            </w:r>
          </w:p>
        </w:tc>
        <w:tc>
          <w:tcPr>
            <w:tcW w:w="5244" w:type="dxa"/>
            <w:tcMar>
              <w:top w:w="50" w:type="dxa"/>
              <w:left w:w="100" w:type="dxa"/>
            </w:tcMar>
            <w:vAlign w:val="center"/>
          </w:tcPr>
          <w:p w:rsidR="008C44C8"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Звуки и краски родной природы в разные времена года (весна и лето)</w:t>
            </w:r>
          </w:p>
          <w:p w:rsidR="008C44C8" w:rsidRPr="00117CE2" w:rsidRDefault="008C44C8" w:rsidP="00296B95">
            <w:pPr>
              <w:spacing w:after="0" w:line="240" w:lineRule="auto"/>
              <w:ind w:left="118"/>
              <w:jc w:val="both"/>
              <w:rPr>
                <w:rFonts w:ascii="Times New Roman" w:hAnsi="Times New Roman" w:cs="Times New Roman"/>
                <w:i/>
                <w:color w:val="000000"/>
                <w:sz w:val="24"/>
              </w:rPr>
            </w:pPr>
            <w:r w:rsidRPr="00117CE2">
              <w:rPr>
                <w:rFonts w:ascii="Times New Roman" w:hAnsi="Times New Roman" w:cs="Times New Roman"/>
                <w:i/>
                <w:color w:val="000000"/>
                <w:sz w:val="24"/>
              </w:rPr>
              <w:t xml:space="preserve">Тема природы в разные времена года (осень, зима, весна, лето) в произведениях </w:t>
            </w:r>
            <w:r w:rsidRPr="00117CE2">
              <w:rPr>
                <w:rFonts w:ascii="Times New Roman" w:hAnsi="Times New Roman" w:cs="Times New Roman"/>
                <w:i/>
                <w:color w:val="000000"/>
                <w:sz w:val="24"/>
              </w:rPr>
              <w:lastRenderedPageBreak/>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i/>
                <w:sz w:val="24"/>
              </w:rPr>
              <w:t>Произведения для чтения: А.С. Пушкин «Уж небо осенью дышало…», «</w:t>
            </w:r>
            <w:proofErr w:type="spellStart"/>
            <w:r w:rsidRPr="00117CE2">
              <w:rPr>
                <w:rFonts w:ascii="Times New Roman" w:hAnsi="Times New Roman" w:cs="Times New Roman"/>
                <w:i/>
                <w:sz w:val="24"/>
              </w:rPr>
              <w:t>Вотсевер</w:t>
            </w:r>
            <w:proofErr w:type="spellEnd"/>
            <w:r w:rsidRPr="00117CE2">
              <w:rPr>
                <w:rFonts w:ascii="Times New Roman" w:hAnsi="Times New Roman" w:cs="Times New Roman"/>
                <w:i/>
                <w:sz w:val="24"/>
              </w:rPr>
              <w:t>, тучи нагоняя…», А.А. Плещеев «Осень», А.К. Толстой «Осень. Обсыпаетсянашсад…»</w:t>
            </w:r>
            <w:proofErr w:type="gramStart"/>
            <w:r w:rsidRPr="00117CE2">
              <w:rPr>
                <w:rFonts w:ascii="Times New Roman" w:hAnsi="Times New Roman" w:cs="Times New Roman"/>
                <w:i/>
                <w:sz w:val="24"/>
              </w:rPr>
              <w:t>,М</w:t>
            </w:r>
            <w:proofErr w:type="gramEnd"/>
            <w:r w:rsidRPr="00117CE2">
              <w:rPr>
                <w:rFonts w:ascii="Times New Roman" w:hAnsi="Times New Roman" w:cs="Times New Roman"/>
                <w:i/>
                <w:sz w:val="24"/>
              </w:rPr>
              <w:t>.М.Пришвин«Осеннееутро»,Г.А.Скребицкий«Четырехудожника»,Ф.И.Тютчев«ЧародейкоюЗимою»,«Зиманедаром   злится»,И.С.Соколов-Микитов«Зимавлесу»,С.А.Есенин«Поётзима–аукает…»,И.З.Суриков«Лето»идругие.</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18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7">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9</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 xml:space="preserve">О </w:t>
            </w:r>
            <w:proofErr w:type="gramStart"/>
            <w:r w:rsidRPr="00117CE2">
              <w:rPr>
                <w:rFonts w:ascii="Times New Roman" w:hAnsi="Times New Roman" w:cs="Times New Roman"/>
                <w:color w:val="000000"/>
                <w:sz w:val="24"/>
              </w:rPr>
              <w:t>наших</w:t>
            </w:r>
            <w:proofErr w:type="gramEnd"/>
            <w:r w:rsidRPr="00117CE2">
              <w:rPr>
                <w:rFonts w:ascii="Times New Roman" w:hAnsi="Times New Roman" w:cs="Times New Roman"/>
                <w:color w:val="000000"/>
                <w:sz w:val="24"/>
              </w:rPr>
              <w:t xml:space="preserve"> близких, о семье</w:t>
            </w:r>
          </w:p>
          <w:p w:rsidR="008C44C8" w:rsidRPr="00117CE2" w:rsidRDefault="008C44C8" w:rsidP="00296B95">
            <w:pPr>
              <w:pStyle w:val="a9"/>
              <w:ind w:right="149"/>
              <w:rPr>
                <w:i/>
                <w:sz w:val="24"/>
                <w:szCs w:val="24"/>
              </w:rPr>
            </w:pPr>
            <w:r w:rsidRPr="00117CE2">
              <w:rPr>
                <w:i/>
                <w:sz w:val="24"/>
                <w:szCs w:val="24"/>
              </w:rPr>
              <w:t xml:space="preserve">Тема семьи, детства, взаимоотношений взрослых идетейвтворчествеписателейифольклорныхпроизведениях(повыбору).Отражение нравственных семейных ценностей в произведениях о семье: любовь </w:t>
            </w:r>
            <w:proofErr w:type="spellStart"/>
            <w:r w:rsidRPr="00117CE2">
              <w:rPr>
                <w:i/>
                <w:sz w:val="24"/>
                <w:szCs w:val="24"/>
              </w:rPr>
              <w:t>исопереживание</w:t>
            </w:r>
            <w:proofErr w:type="spellEnd"/>
            <w:r w:rsidRPr="00117CE2">
              <w:rPr>
                <w:i/>
                <w:sz w:val="24"/>
                <w:szCs w:val="24"/>
              </w:rPr>
              <w:t>, уважение и внимание к старшему поколению, радость общения изащищённостьвсемье</w:t>
            </w:r>
            <w:proofErr w:type="gramStart"/>
            <w:r w:rsidRPr="00117CE2">
              <w:rPr>
                <w:i/>
                <w:sz w:val="24"/>
                <w:szCs w:val="24"/>
              </w:rPr>
              <w:t>.Т</w:t>
            </w:r>
            <w:proofErr w:type="gramEnd"/>
            <w:r w:rsidRPr="00117CE2">
              <w:rPr>
                <w:i/>
                <w:sz w:val="24"/>
                <w:szCs w:val="24"/>
              </w:rPr>
              <w:t>емахудожественныхпроизведений:Международныйженскийдень,День</w:t>
            </w:r>
            <w:r>
              <w:rPr>
                <w:i/>
                <w:sz w:val="24"/>
                <w:szCs w:val="24"/>
              </w:rPr>
              <w:t xml:space="preserve">Победы. </w:t>
            </w:r>
            <w:r w:rsidRPr="00117CE2">
              <w:rPr>
                <w:i/>
                <w:sz w:val="24"/>
                <w:szCs w:val="24"/>
              </w:rPr>
              <w:t>Произведениядлячтения</w:t>
            </w:r>
            <w:proofErr w:type="gramStart"/>
            <w:r w:rsidRPr="00117CE2">
              <w:rPr>
                <w:i/>
                <w:sz w:val="24"/>
                <w:szCs w:val="24"/>
              </w:rPr>
              <w:t>:Л</w:t>
            </w:r>
            <w:proofErr w:type="gramEnd"/>
            <w:r w:rsidRPr="00117CE2">
              <w:rPr>
                <w:i/>
                <w:sz w:val="24"/>
                <w:szCs w:val="24"/>
              </w:rPr>
              <w:t>.Н.Толстой«Отецисыновья»,А.А.Плещеев«Песняматери»,В.А.Осеева«Сыновья»,С.В.Михалков«Быльдлядетей»,С.А.Баруздин«Салют»идругое(повыбору).</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color w:val="000000"/>
                <w:sz w:val="24"/>
              </w:rPr>
              <w:t>13</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8">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10</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Зарубежная литература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Произведения для чтения: Ш. Перро «Кот в сапогах», Х.-К. Андерсен «Пятеро из одного </w:t>
            </w:r>
            <w:r w:rsidRPr="00117CE2">
              <w:rPr>
                <w:rFonts w:ascii="Times New Roman" w:hAnsi="Times New Roman" w:cs="Times New Roman"/>
                <w:i/>
                <w:sz w:val="24"/>
              </w:rPr>
              <w:lastRenderedPageBreak/>
              <w:t>стручка» и другие (по выбору).</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11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rPr>
            </w:pPr>
            <w:hyperlink r:id="rId49">
              <w:r w:rsidR="008C44C8" w:rsidRPr="00117CE2">
                <w:rPr>
                  <w:rFonts w:ascii="Times New Roman" w:hAnsi="Times New Roman" w:cs="Times New Roman"/>
                  <w:color w:val="0000FF"/>
                  <w:sz w:val="24"/>
                  <w:u w:val="single"/>
                </w:rPr>
                <w:t>https://resh.edu.ru/subject/32/2/</w:t>
              </w:r>
            </w:hyperlink>
          </w:p>
        </w:tc>
      </w:tr>
      <w:tr w:rsidR="008C44C8" w:rsidRPr="00117CE2" w:rsidTr="00296B95">
        <w:trPr>
          <w:trHeight w:val="144"/>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11</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Библиографическая культура (работа с детской книгой и справочной литературой)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C44C8" w:rsidRPr="00117CE2" w:rsidRDefault="008C44C8" w:rsidP="00296B95">
            <w:pPr>
              <w:spacing w:after="0" w:line="240" w:lineRule="auto"/>
              <w:ind w:left="135"/>
              <w:rPr>
                <w:rFonts w:ascii="Times New Roman" w:hAnsi="Times New Roman" w:cs="Times New Roman"/>
              </w:rPr>
            </w:pP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2 </w:t>
            </w:r>
          </w:p>
        </w:tc>
        <w:tc>
          <w:tcPr>
            <w:tcW w:w="2410" w:type="dxa"/>
            <w:tcMar>
              <w:top w:w="50" w:type="dxa"/>
              <w:left w:w="100" w:type="dxa"/>
            </w:tcMar>
            <w:vAlign w:val="center"/>
          </w:tcPr>
          <w:p w:rsidR="008C44C8" w:rsidRPr="00117CE2" w:rsidRDefault="008A4B02" w:rsidP="00296B95">
            <w:pPr>
              <w:spacing w:after="0" w:line="240" w:lineRule="auto"/>
              <w:ind w:left="135"/>
              <w:rPr>
                <w:rFonts w:ascii="Times New Roman" w:hAnsi="Times New Roman" w:cs="Times New Roman"/>
                <w:sz w:val="24"/>
                <w:szCs w:val="24"/>
              </w:rPr>
            </w:pPr>
            <w:hyperlink r:id="rId50">
              <w:r w:rsidR="008C44C8" w:rsidRPr="00117CE2">
                <w:rPr>
                  <w:rFonts w:ascii="Times New Roman" w:hAnsi="Times New Roman" w:cs="Times New Roman"/>
                  <w:color w:val="0000FF"/>
                  <w:sz w:val="24"/>
                  <w:szCs w:val="24"/>
                  <w:u w:val="single"/>
                </w:rPr>
                <w:t>https://resh.edu.ru/subject/32/2/</w:t>
              </w:r>
            </w:hyperlink>
          </w:p>
        </w:tc>
      </w:tr>
      <w:tr w:rsidR="008C44C8" w:rsidRPr="00117CE2" w:rsidTr="00296B95">
        <w:trPr>
          <w:trHeight w:val="144"/>
          <w:tblCellSpacing w:w="20" w:type="nil"/>
        </w:trPr>
        <w:tc>
          <w:tcPr>
            <w:tcW w:w="62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Резервное время</w:t>
            </w:r>
          </w:p>
        </w:tc>
        <w:tc>
          <w:tcPr>
            <w:tcW w:w="1134"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8 </w:t>
            </w:r>
          </w:p>
        </w:tc>
        <w:tc>
          <w:tcPr>
            <w:tcW w:w="2410"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p>
        </w:tc>
      </w:tr>
      <w:tr w:rsidR="008C44C8" w:rsidRPr="00117CE2" w:rsidTr="00296B95">
        <w:trPr>
          <w:trHeight w:val="144"/>
          <w:tblCellSpacing w:w="20" w:type="nil"/>
        </w:trPr>
        <w:tc>
          <w:tcPr>
            <w:tcW w:w="62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136 </w:t>
            </w:r>
          </w:p>
        </w:tc>
        <w:tc>
          <w:tcPr>
            <w:tcW w:w="2410" w:type="dxa"/>
            <w:vMerge/>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bl>
    <w:p w:rsidR="008C44C8" w:rsidRPr="00117CE2" w:rsidRDefault="008C44C8" w:rsidP="008C44C8">
      <w:pPr>
        <w:spacing w:after="0" w:line="240" w:lineRule="auto"/>
        <w:ind w:firstLine="567"/>
        <w:jc w:val="center"/>
        <w:rPr>
          <w:rFonts w:ascii="Times New Roman" w:hAnsi="Times New Roman" w:cs="Times New Roman"/>
          <w:b/>
          <w:bCs/>
          <w:caps/>
          <w:sz w:val="24"/>
          <w:szCs w:val="24"/>
        </w:rPr>
      </w:pPr>
    </w:p>
    <w:p w:rsidR="008C44C8" w:rsidRPr="00117CE2" w:rsidRDefault="008C44C8" w:rsidP="008C44C8">
      <w:pPr>
        <w:spacing w:after="0" w:line="240" w:lineRule="auto"/>
        <w:ind w:firstLine="567"/>
        <w:jc w:val="center"/>
        <w:rPr>
          <w:rFonts w:ascii="Times New Roman" w:hAnsi="Times New Roman" w:cs="Times New Roman"/>
          <w:b/>
          <w:bCs/>
          <w:caps/>
          <w:sz w:val="24"/>
          <w:szCs w:val="24"/>
        </w:rPr>
      </w:pPr>
      <w:r w:rsidRPr="00117CE2">
        <w:rPr>
          <w:rFonts w:ascii="Times New Roman" w:hAnsi="Times New Roman" w:cs="Times New Roman"/>
          <w:b/>
          <w:bCs/>
          <w:caps/>
          <w:sz w:val="24"/>
          <w:szCs w:val="24"/>
        </w:rPr>
        <w:t>3 КЛАСС</w:t>
      </w:r>
    </w:p>
    <w:tbl>
      <w:tblPr>
        <w:tblW w:w="978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244"/>
        <w:gridCol w:w="1134"/>
        <w:gridCol w:w="2410"/>
      </w:tblGrid>
      <w:tr w:rsidR="008C44C8" w:rsidRPr="00117CE2" w:rsidTr="00296B95">
        <w:trPr>
          <w:trHeight w:val="183"/>
          <w:tblCellSpacing w:w="20" w:type="nil"/>
        </w:trPr>
        <w:tc>
          <w:tcPr>
            <w:tcW w:w="993"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 xml:space="preserve">№ </w:t>
            </w:r>
            <w:proofErr w:type="gramStart"/>
            <w:r w:rsidRPr="00117CE2">
              <w:rPr>
                <w:rFonts w:ascii="Times New Roman" w:hAnsi="Times New Roman" w:cs="Times New Roman"/>
                <w:b/>
                <w:color w:val="000000"/>
                <w:sz w:val="24"/>
              </w:rPr>
              <w:t>п</w:t>
            </w:r>
            <w:proofErr w:type="gramEnd"/>
            <w:r w:rsidRPr="00117CE2">
              <w:rPr>
                <w:rFonts w:ascii="Times New Roman" w:hAnsi="Times New Roman" w:cs="Times New Roman"/>
                <w:b/>
                <w:color w:val="000000"/>
                <w:sz w:val="24"/>
              </w:rPr>
              <w:t>/п</w:t>
            </w:r>
          </w:p>
          <w:p w:rsidR="008C44C8" w:rsidRPr="00117CE2" w:rsidRDefault="008C44C8" w:rsidP="00296B95">
            <w:pPr>
              <w:spacing w:after="0" w:line="240" w:lineRule="auto"/>
              <w:ind w:left="135"/>
              <w:jc w:val="center"/>
              <w:rPr>
                <w:rFonts w:ascii="Times New Roman" w:hAnsi="Times New Roman" w:cs="Times New Roman"/>
              </w:rPr>
            </w:pPr>
          </w:p>
        </w:tc>
        <w:tc>
          <w:tcPr>
            <w:tcW w:w="5244"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Наименование разделов и тем программы</w:t>
            </w:r>
          </w:p>
          <w:p w:rsidR="008C44C8" w:rsidRPr="00117CE2" w:rsidRDefault="008C44C8" w:rsidP="00296B95">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b/>
                <w:color w:val="000000"/>
                <w:sz w:val="24"/>
              </w:rPr>
              <w:t>Количество часов</w:t>
            </w:r>
          </w:p>
        </w:tc>
        <w:tc>
          <w:tcPr>
            <w:tcW w:w="2410"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Электронные (цифровые) образовательные ресурсы</w:t>
            </w:r>
          </w:p>
          <w:p w:rsidR="008C44C8" w:rsidRPr="00117CE2" w:rsidRDefault="008C44C8" w:rsidP="00296B95">
            <w:pPr>
              <w:spacing w:after="0" w:line="240" w:lineRule="auto"/>
              <w:ind w:left="135"/>
              <w:jc w:val="center"/>
              <w:rPr>
                <w:rFonts w:ascii="Times New Roman" w:hAnsi="Times New Roman" w:cs="Times New Roman"/>
              </w:rPr>
            </w:pPr>
          </w:p>
        </w:tc>
      </w:tr>
      <w:tr w:rsidR="008C44C8" w:rsidRPr="00117CE2" w:rsidTr="00296B95">
        <w:trPr>
          <w:trHeight w:val="583"/>
          <w:tblCellSpacing w:w="20" w:type="nil"/>
        </w:trPr>
        <w:tc>
          <w:tcPr>
            <w:tcW w:w="993"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5244"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1134"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Всего</w:t>
            </w:r>
          </w:p>
        </w:tc>
        <w:tc>
          <w:tcPr>
            <w:tcW w:w="2410"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О Родине и её истории</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szCs w:val="24"/>
              </w:rPr>
              <w:t>Учебный диалог: работа с названием темы/раздела: прогнозирование содержания произведений в этом разделе, установление моти</w:t>
            </w:r>
            <w:r>
              <w:rPr>
                <w:rFonts w:ascii="Times New Roman" w:hAnsi="Times New Roman" w:cs="Times New Roman"/>
                <w:i/>
                <w:sz w:val="24"/>
                <w:szCs w:val="24"/>
              </w:rPr>
              <w:t xml:space="preserve">ва изучения; </w:t>
            </w:r>
            <w:r w:rsidRPr="00117CE2">
              <w:rPr>
                <w:rFonts w:ascii="Times New Roman" w:hAnsi="Times New Roman" w:cs="Times New Roman"/>
                <w:i/>
                <w:sz w:val="24"/>
                <w:szCs w:val="24"/>
              </w:rPr>
              <w:t xml:space="preserve">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w:t>
            </w:r>
            <w:proofErr w:type="gramStart"/>
            <w:r w:rsidRPr="00117CE2">
              <w:rPr>
                <w:rFonts w:ascii="Times New Roman" w:hAnsi="Times New Roman" w:cs="Times New Roman"/>
                <w:i/>
                <w:sz w:val="24"/>
                <w:szCs w:val="24"/>
              </w:rPr>
              <w:t>Например, К. Д. Ушинский «Наше отечество», Ф. Н. Глинка «Москва», М. М. Пришвин «Моя Родина», К. М. Симонов «Родина» (произведение одного-двух авторов по выбору);</w:t>
            </w:r>
            <w:r w:rsidRPr="00117CE2">
              <w:rPr>
                <w:rFonts w:ascii="Times New Roman" w:hAnsi="Times New Roman" w:cs="Times New Roman"/>
                <w:i/>
                <w:sz w:val="24"/>
                <w:szCs w:val="24"/>
              </w:rPr>
              <w:b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roofErr w:type="gramEnd"/>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r w:rsidRPr="00117CE2">
              <w:rPr>
                <w:rFonts w:ascii="Times New Roman" w:hAnsi="Times New Roman" w:cs="Times New Roman"/>
                <w:i/>
                <w:sz w:val="24"/>
                <w:szCs w:val="24"/>
              </w:rPr>
              <w:b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r w:rsidRPr="00117CE2">
              <w:rPr>
                <w:rFonts w:ascii="Times New Roman" w:hAnsi="Times New Roman" w:cs="Times New Roman"/>
                <w:i/>
                <w:sz w:val="24"/>
                <w:szCs w:val="24"/>
              </w:rPr>
              <w:br/>
              <w:t xml:space="preserve">Наблюдение и рассматривание иллюстраций и репродукций картин, соотнесение их сюжета </w:t>
            </w:r>
            <w:r w:rsidRPr="00117CE2">
              <w:rPr>
                <w:rFonts w:ascii="Times New Roman" w:hAnsi="Times New Roman" w:cs="Times New Roman"/>
                <w:i/>
                <w:sz w:val="24"/>
                <w:szCs w:val="24"/>
              </w:rPr>
              <w:lastRenderedPageBreak/>
              <w:t xml:space="preserve">с соответствующими фрагментами текста: </w:t>
            </w:r>
            <w:proofErr w:type="spellStart"/>
            <w:r w:rsidRPr="00117CE2">
              <w:rPr>
                <w:rFonts w:ascii="Times New Roman" w:hAnsi="Times New Roman" w:cs="Times New Roman"/>
                <w:i/>
                <w:sz w:val="24"/>
                <w:szCs w:val="24"/>
              </w:rPr>
              <w:t>озаглавливание</w:t>
            </w:r>
            <w:proofErr w:type="spellEnd"/>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br/>
              <w:t>Обсуждение вопросов, например, «Какие слова из произведения подходят для описания картины?», «Какие слова могли бы стать названием картины?»;</w:t>
            </w:r>
            <w:r w:rsidRPr="00117CE2">
              <w:rPr>
                <w:rFonts w:ascii="Times New Roman" w:hAnsi="Times New Roman" w:cs="Times New Roman"/>
                <w:i/>
                <w:sz w:val="24"/>
                <w:szCs w:val="24"/>
              </w:rPr>
              <w:br/>
              <w:t xml:space="preserve">Составление рассказа-описания по иллюстрации или картине: пейзажи А. А. Рылова, И. И. Левитана, И. И. </w:t>
            </w:r>
            <w:proofErr w:type="spellStart"/>
            <w:r w:rsidRPr="00117CE2">
              <w:rPr>
                <w:rFonts w:ascii="Times New Roman" w:hAnsi="Times New Roman" w:cs="Times New Roman"/>
                <w:i/>
                <w:sz w:val="24"/>
                <w:szCs w:val="24"/>
              </w:rPr>
              <w:t>Шишкина</w:t>
            </w:r>
            <w:proofErr w:type="gramStart"/>
            <w:r w:rsidRPr="00117CE2">
              <w:rPr>
                <w:rFonts w:ascii="Times New Roman" w:hAnsi="Times New Roman" w:cs="Times New Roman"/>
                <w:i/>
                <w:sz w:val="24"/>
                <w:szCs w:val="24"/>
              </w:rPr>
              <w:t>,В</w:t>
            </w:r>
            <w:proofErr w:type="spellEnd"/>
            <w:proofErr w:type="gramEnd"/>
            <w:r w:rsidRPr="00117CE2">
              <w:rPr>
                <w:rFonts w:ascii="Times New Roman" w:hAnsi="Times New Roman" w:cs="Times New Roman"/>
                <w:i/>
                <w:sz w:val="24"/>
                <w:szCs w:val="24"/>
              </w:rPr>
              <w:t>. Д. Поленова (по выбору);</w:t>
            </w:r>
            <w:r w:rsidRPr="00117CE2">
              <w:rPr>
                <w:rFonts w:ascii="Times New Roman" w:hAnsi="Times New Roman" w:cs="Times New Roman"/>
                <w:i/>
                <w:sz w:val="24"/>
                <w:szCs w:val="24"/>
              </w:rPr>
              <w:br/>
              <w:t>Чтение наизусть стихотворения о Родине: С. А. Васильев «Россия» (в сокращении), Т. В. Бокова «Родина», Н. М. Рубцов «Привет, Россия!» (отрывок), З. Н. Александрова «Ро</w:t>
            </w:r>
            <w:r>
              <w:rPr>
                <w:rFonts w:ascii="Times New Roman" w:hAnsi="Times New Roman" w:cs="Times New Roman"/>
                <w:i/>
                <w:sz w:val="24"/>
                <w:szCs w:val="24"/>
              </w:rPr>
              <w:t>дина» (по выбору)</w:t>
            </w:r>
            <w:proofErr w:type="gramStart"/>
            <w:r>
              <w:rPr>
                <w:rFonts w:ascii="Times New Roman" w:hAnsi="Times New Roman" w:cs="Times New Roman"/>
                <w:i/>
                <w:sz w:val="24"/>
                <w:szCs w:val="24"/>
              </w:rPr>
              <w:t>;</w:t>
            </w:r>
            <w:r w:rsidRPr="00117CE2">
              <w:rPr>
                <w:rFonts w:ascii="Times New Roman" w:hAnsi="Times New Roman" w:cs="Times New Roman"/>
                <w:i/>
                <w:sz w:val="24"/>
                <w:szCs w:val="24"/>
              </w:rPr>
              <w:t>С</w:t>
            </w:r>
            <w:proofErr w:type="gramEnd"/>
            <w:r w:rsidRPr="00117CE2">
              <w:rPr>
                <w:rFonts w:ascii="Times New Roman" w:hAnsi="Times New Roman" w:cs="Times New Roman"/>
                <w:i/>
                <w:sz w:val="24"/>
                <w:szCs w:val="24"/>
              </w:rPr>
              <w:t>оставление выставки книг на тему Родины и её истории</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6 </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szCs w:val="24"/>
              </w:rPr>
              <w:t xml:space="preserve">Библиотека ЦОК </w:t>
            </w:r>
            <w:hyperlink r:id="rId51">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2</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Фольклор (устное народное творчество)</w:t>
            </w:r>
          </w:p>
          <w:p w:rsidR="008C44C8" w:rsidRPr="00117CE2" w:rsidRDefault="008C44C8" w:rsidP="00296B95">
            <w:pPr>
              <w:spacing w:after="0" w:line="240" w:lineRule="auto"/>
              <w:ind w:left="135"/>
              <w:jc w:val="both"/>
              <w:rPr>
                <w:rFonts w:ascii="Times New Roman" w:hAnsi="Times New Roman" w:cs="Times New Roman"/>
                <w:i/>
                <w:color w:val="000000"/>
                <w:sz w:val="24"/>
              </w:rPr>
            </w:pPr>
            <w:proofErr w:type="gramStart"/>
            <w:r w:rsidRPr="00117CE2">
              <w:rPr>
                <w:rFonts w:ascii="Times New Roman" w:hAnsi="Times New Roman" w:cs="Times New Roman"/>
                <w:i/>
                <w:sz w:val="24"/>
                <w:szCs w:val="24"/>
              </w:rPr>
              <w:t>Учебный диалог: работа с названием темы/раздела: прогнозирование содержания, установление мотива изучения;</w:t>
            </w:r>
            <w:r w:rsidRPr="00117CE2">
              <w:rPr>
                <w:rFonts w:ascii="Times New Roman" w:hAnsi="Times New Roman" w:cs="Times New Roman"/>
                <w:i/>
                <w:sz w:val="24"/>
                <w:szCs w:val="24"/>
              </w:rPr>
              <w:b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w:t>
            </w:r>
            <w:r w:rsidRPr="00117CE2">
              <w:rPr>
                <w:rFonts w:ascii="Times New Roman" w:hAnsi="Times New Roman" w:cs="Times New Roman"/>
                <w:i/>
                <w:sz w:val="24"/>
                <w:szCs w:val="24"/>
              </w:rPr>
              <w:br/>
              <w:t>Выразительное чтение (</w:t>
            </w:r>
            <w:proofErr w:type="spellStart"/>
            <w:r w:rsidRPr="00117CE2">
              <w:rPr>
                <w:rFonts w:ascii="Times New Roman" w:hAnsi="Times New Roman" w:cs="Times New Roman"/>
                <w:i/>
                <w:sz w:val="24"/>
                <w:szCs w:val="24"/>
              </w:rPr>
              <w:t>потешки</w:t>
            </w:r>
            <w:proofErr w:type="spellEnd"/>
            <w:r w:rsidRPr="00117CE2">
              <w:rPr>
                <w:rFonts w:ascii="Times New Roman" w:hAnsi="Times New Roman" w:cs="Times New Roman"/>
                <w:i/>
                <w:sz w:val="24"/>
                <w:szCs w:val="24"/>
              </w:rPr>
              <w:t>,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w:t>
            </w:r>
            <w:proofErr w:type="gramEnd"/>
            <w:r w:rsidRPr="00117CE2">
              <w:rPr>
                <w:rFonts w:ascii="Times New Roman" w:hAnsi="Times New Roman" w:cs="Times New Roman"/>
                <w:i/>
                <w:sz w:val="24"/>
                <w:szCs w:val="24"/>
              </w:rPr>
              <w:br/>
              <w:t>Беседа на тему: ценность произведений фольклора, их роль и значение в современной жизни;</w:t>
            </w:r>
            <w:r w:rsidRPr="00117CE2">
              <w:rPr>
                <w:rFonts w:ascii="Times New Roman" w:hAnsi="Times New Roman" w:cs="Times New Roman"/>
                <w:i/>
                <w:sz w:val="24"/>
                <w:szCs w:val="24"/>
              </w:rPr>
              <w:br/>
              <w:t>Учебный диалог: обсуждение вопросов «Какие бывают загадки?», «Появляются ли загадки сейчас? Почему?», чтение загадок и их группировка по темам и видам;</w:t>
            </w:r>
            <w:r w:rsidRPr="00117CE2">
              <w:rPr>
                <w:rFonts w:ascii="Times New Roman" w:hAnsi="Times New Roman" w:cs="Times New Roman"/>
                <w:i/>
                <w:sz w:val="24"/>
                <w:szCs w:val="24"/>
              </w:rPr>
              <w:br/>
              <w:t>Работа в группе (совместная деятельность): сочинение загадок (по аналогии), проведение конкурса на лучшего знатока загадок;</w:t>
            </w:r>
            <w:r w:rsidRPr="00117CE2">
              <w:rPr>
                <w:rFonts w:ascii="Times New Roman" w:hAnsi="Times New Roman" w:cs="Times New Roman"/>
                <w:i/>
                <w:sz w:val="24"/>
                <w:szCs w:val="24"/>
              </w:rPr>
              <w:b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 xml:space="preserve">Рассказ о В. И. Дале, знакомство с его книгами: выбор книг В. И. Даля, </w:t>
            </w:r>
            <w:r w:rsidRPr="00117CE2">
              <w:rPr>
                <w:rFonts w:ascii="Times New Roman" w:hAnsi="Times New Roman" w:cs="Times New Roman"/>
                <w:i/>
                <w:sz w:val="24"/>
                <w:szCs w:val="24"/>
              </w:rPr>
              <w:lastRenderedPageBreak/>
              <w:t>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r w:rsidRPr="00117CE2">
              <w:rPr>
                <w:rFonts w:ascii="Times New Roman" w:hAnsi="Times New Roman" w:cs="Times New Roman"/>
                <w:i/>
                <w:sz w:val="24"/>
                <w:szCs w:val="24"/>
              </w:rPr>
              <w:br/>
              <w:t>Дифференцированное задание: подготовка сообщений о В. И. Дале, представление его сказок, написанных для детей;</w:t>
            </w:r>
            <w:proofErr w:type="gramEnd"/>
            <w:r w:rsidRPr="00117CE2">
              <w:rPr>
                <w:rFonts w:ascii="Times New Roman" w:hAnsi="Times New Roman" w:cs="Times New Roman"/>
                <w:i/>
                <w:sz w:val="24"/>
                <w:szCs w:val="24"/>
              </w:rPr>
              <w:b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r w:rsidRPr="00117CE2">
              <w:rPr>
                <w:rFonts w:ascii="Times New Roman" w:hAnsi="Times New Roman" w:cs="Times New Roman"/>
                <w:i/>
                <w:sz w:val="24"/>
                <w:szCs w:val="24"/>
              </w:rPr>
              <w:br/>
              <w:t xml:space="preserve">Чтение вслух и про себя (молча) фольклорных произведений (народных сказок), определение мотива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w:t>
            </w:r>
            <w:r w:rsidRPr="00117CE2">
              <w:rPr>
                <w:rFonts w:ascii="Times New Roman" w:hAnsi="Times New Roman" w:cs="Times New Roman"/>
                <w:i/>
                <w:sz w:val="24"/>
                <w:szCs w:val="24"/>
              </w:rPr>
              <w:br/>
              <w:t xml:space="preserve">На примере сказок «Дочь-семилетка», «Самое дорогое» (сравнение со сказкой А. С. Пушкина «Сказка о рыбаке и рыбке»), «Про </w:t>
            </w:r>
            <w:proofErr w:type="gramStart"/>
            <w:r w:rsidRPr="00117CE2">
              <w:rPr>
                <w:rFonts w:ascii="Times New Roman" w:hAnsi="Times New Roman" w:cs="Times New Roman"/>
                <w:i/>
                <w:sz w:val="24"/>
                <w:szCs w:val="24"/>
              </w:rPr>
              <w:t>ленивую</w:t>
            </w:r>
            <w:proofErr w:type="gramEnd"/>
            <w:r w:rsidRPr="00117CE2">
              <w:rPr>
                <w:rFonts w:ascii="Times New Roman" w:hAnsi="Times New Roman" w:cs="Times New Roman"/>
                <w:i/>
                <w:sz w:val="24"/>
                <w:szCs w:val="24"/>
              </w:rPr>
              <w:t xml:space="preserve"> и </w:t>
            </w:r>
            <w:proofErr w:type="spellStart"/>
            <w:r w:rsidRPr="00117CE2">
              <w:rPr>
                <w:rFonts w:ascii="Times New Roman" w:hAnsi="Times New Roman" w:cs="Times New Roman"/>
                <w:i/>
                <w:sz w:val="24"/>
                <w:szCs w:val="24"/>
              </w:rPr>
              <w:t>радивую</w:t>
            </w:r>
            <w:proofErr w:type="spellEnd"/>
            <w:r w:rsidRPr="00117CE2">
              <w:rPr>
                <w:rFonts w:ascii="Times New Roman" w:hAnsi="Times New Roman" w:cs="Times New Roman"/>
                <w:i/>
                <w:sz w:val="24"/>
                <w:szCs w:val="24"/>
              </w:rPr>
              <w:t>» (сравнение со сказкой В. Ф. 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r w:rsidRPr="00117CE2">
              <w:rPr>
                <w:rFonts w:ascii="Times New Roman" w:hAnsi="Times New Roman" w:cs="Times New Roman"/>
                <w:i/>
                <w:sz w:val="24"/>
                <w:szCs w:val="24"/>
              </w:rPr>
              <w:b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roofErr w:type="gramEnd"/>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r w:rsidRPr="00117CE2">
              <w:rPr>
                <w:rFonts w:ascii="Times New Roman" w:hAnsi="Times New Roman" w:cs="Times New Roman"/>
                <w:i/>
                <w:sz w:val="24"/>
                <w:szCs w:val="24"/>
              </w:rPr>
              <w:br/>
            </w:r>
            <w:r w:rsidRPr="00117CE2">
              <w:rPr>
                <w:rFonts w:ascii="Times New Roman" w:hAnsi="Times New Roman" w:cs="Times New Roman"/>
                <w:i/>
                <w:sz w:val="24"/>
                <w:szCs w:val="24"/>
              </w:rPr>
              <w:lastRenderedPageBreak/>
              <w:t>Упражнение в составлении вопросов к произведению;</w:t>
            </w:r>
            <w:r w:rsidRPr="00117CE2">
              <w:rPr>
                <w:rFonts w:ascii="Times New Roman" w:hAnsi="Times New Roman" w:cs="Times New Roman"/>
                <w:i/>
                <w:sz w:val="24"/>
                <w:szCs w:val="24"/>
              </w:rPr>
              <w:br/>
              <w:t>Пересказ (устно) содержания подробно;</w:t>
            </w:r>
            <w:proofErr w:type="gramEnd"/>
            <w:r w:rsidRPr="00117CE2">
              <w:rPr>
                <w:rFonts w:ascii="Times New Roman" w:hAnsi="Times New Roman" w:cs="Times New Roman"/>
                <w:i/>
                <w:sz w:val="24"/>
                <w:szCs w:val="24"/>
              </w:rPr>
              <w:br/>
              <w:t>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w:t>
            </w:r>
            <w:r w:rsidRPr="00117CE2">
              <w:rPr>
                <w:rFonts w:ascii="Times New Roman" w:hAnsi="Times New Roman" w:cs="Times New Roman"/>
                <w:i/>
                <w:sz w:val="24"/>
                <w:szCs w:val="24"/>
              </w:rPr>
              <w:br/>
              <w:t>Творческая работа: сочинение сказки по аналогии с прочитанными/прослушанными произведениями;</w:t>
            </w:r>
            <w:r w:rsidRPr="00117CE2">
              <w:rPr>
                <w:rFonts w:ascii="Times New Roman" w:hAnsi="Times New Roman" w:cs="Times New Roman"/>
                <w:i/>
                <w:sz w:val="24"/>
                <w:szCs w:val="24"/>
              </w:rPr>
              <w:br/>
              <w:t xml:space="preserve">Работа в группе: составление сценария сказки, распределение ролей, подготовка декораций и костюмов (масок), </w:t>
            </w:r>
            <w:proofErr w:type="spellStart"/>
            <w:r w:rsidRPr="00117CE2">
              <w:rPr>
                <w:rFonts w:ascii="Times New Roman" w:hAnsi="Times New Roman" w:cs="Times New Roman"/>
                <w:i/>
                <w:sz w:val="24"/>
                <w:szCs w:val="24"/>
              </w:rPr>
              <w:t>инсценирование</w:t>
            </w:r>
            <w:proofErr w:type="spellEnd"/>
            <w:r w:rsidRPr="00117CE2">
              <w:rPr>
                <w:rFonts w:ascii="Times New Roman" w:hAnsi="Times New Roman" w:cs="Times New Roman"/>
                <w:i/>
                <w:sz w:val="24"/>
                <w:szCs w:val="24"/>
              </w:rPr>
              <w:t>;</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w:t>
            </w:r>
            <w:r w:rsidRPr="00117CE2">
              <w:rPr>
                <w:rFonts w:ascii="Times New Roman" w:hAnsi="Times New Roman" w:cs="Times New Roman"/>
                <w:i/>
                <w:sz w:val="24"/>
                <w:szCs w:val="24"/>
              </w:rPr>
              <w:br/>
              <w:t>Обсуждение перед чтением истории создания народных песен, особенность жанра — напевность, настроение, которое создаёт произведение;</w:t>
            </w:r>
            <w:proofErr w:type="gramEnd"/>
            <w:r w:rsidRPr="00117CE2">
              <w:rPr>
                <w:rFonts w:ascii="Times New Roman" w:hAnsi="Times New Roman" w:cs="Times New Roman"/>
                <w:i/>
                <w:sz w:val="24"/>
                <w:szCs w:val="24"/>
              </w:rPr>
              <w:br/>
              <w:t xml:space="preserve">Самостоятельная работа: чтение про себя (молча) народных песен, определение темы, формулирование главной </w:t>
            </w:r>
            <w:proofErr w:type="spellStart"/>
            <w:r w:rsidRPr="00117CE2">
              <w:rPr>
                <w:rFonts w:ascii="Times New Roman" w:hAnsi="Times New Roman" w:cs="Times New Roman"/>
                <w:i/>
                <w:sz w:val="24"/>
                <w:szCs w:val="24"/>
              </w:rPr>
              <w:t>мысли</w:t>
            </w:r>
            <w:proofErr w:type="gramStart"/>
            <w:r w:rsidRPr="00117CE2">
              <w:rPr>
                <w:rFonts w:ascii="Times New Roman" w:hAnsi="Times New Roman" w:cs="Times New Roman"/>
                <w:i/>
                <w:sz w:val="24"/>
                <w:szCs w:val="24"/>
              </w:rPr>
              <w:t>,п</w:t>
            </w:r>
            <w:proofErr w:type="gramEnd"/>
            <w:r w:rsidRPr="00117CE2">
              <w:rPr>
                <w:rFonts w:ascii="Times New Roman" w:hAnsi="Times New Roman" w:cs="Times New Roman"/>
                <w:i/>
                <w:sz w:val="24"/>
                <w:szCs w:val="24"/>
              </w:rPr>
              <w:t>оиск</w:t>
            </w:r>
            <w:proofErr w:type="spellEnd"/>
            <w:r w:rsidRPr="00117CE2">
              <w:rPr>
                <w:rFonts w:ascii="Times New Roman" w:hAnsi="Times New Roman" w:cs="Times New Roman"/>
                <w:i/>
                <w:sz w:val="24"/>
                <w:szCs w:val="24"/>
              </w:rPr>
              <w:t xml:space="preserve"> ключевых слов, составление интонационного рисунка;</w:t>
            </w:r>
            <w:r w:rsidRPr="00117CE2">
              <w:rPr>
                <w:rFonts w:ascii="Times New Roman" w:hAnsi="Times New Roman" w:cs="Times New Roman"/>
                <w:i/>
                <w:sz w:val="24"/>
                <w:szCs w:val="24"/>
              </w:rPr>
              <w:br/>
              <w:t>Сравнение произведений устного народные творчества (песни) и авторские произведения: тема, настроение, описание природы. Например, народная песня и авторские произведения И. З. Сурикова «Рябина», А. В. Кольцова «Русская песня»;</w:t>
            </w:r>
            <w:r w:rsidRPr="00117CE2">
              <w:rPr>
                <w:rFonts w:ascii="Times New Roman" w:hAnsi="Times New Roman" w:cs="Times New Roman"/>
                <w:i/>
                <w:sz w:val="24"/>
                <w:szCs w:val="24"/>
              </w:rPr>
              <w:br/>
              <w:t>Выразительное чтение вслух с сохранением интонационного рисунка произведения;</w:t>
            </w:r>
            <w:r w:rsidRPr="00117CE2">
              <w:rPr>
                <w:rFonts w:ascii="Times New Roman" w:hAnsi="Times New Roman" w:cs="Times New Roman"/>
                <w:i/>
                <w:sz w:val="24"/>
                <w:szCs w:val="24"/>
              </w:rPr>
              <w:br/>
              <w:t xml:space="preserve">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w:t>
            </w:r>
            <w:proofErr w:type="spellStart"/>
            <w:r w:rsidRPr="00117CE2">
              <w:rPr>
                <w:rFonts w:ascii="Times New Roman" w:hAnsi="Times New Roman" w:cs="Times New Roman"/>
                <w:i/>
                <w:sz w:val="24"/>
                <w:szCs w:val="24"/>
              </w:rPr>
              <w:t>ровныя</w:t>
            </w:r>
            <w:proofErr w:type="spellEnd"/>
            <w:r w:rsidRPr="00117CE2">
              <w:rPr>
                <w:rFonts w:ascii="Times New Roman" w:hAnsi="Times New Roman" w:cs="Times New Roman"/>
                <w:i/>
                <w:sz w:val="24"/>
                <w:szCs w:val="24"/>
              </w:rPr>
              <w:t>», поиск и прослушивание на контролируемых ресурсах сети Интернет русских народных и авторских песен на тему родной природы;</w:t>
            </w:r>
            <w:r w:rsidRPr="00117CE2">
              <w:rPr>
                <w:rFonts w:ascii="Times New Roman" w:hAnsi="Times New Roman" w:cs="Times New Roman"/>
                <w:i/>
                <w:sz w:val="24"/>
                <w:szCs w:val="24"/>
              </w:rPr>
              <w:br/>
              <w:t xml:space="preserve">Слушание былин из цикла об Илье Муромце. Например, отрывок из былины «Илья Муромец и Соловей-разбойник», контроль восприятия </w:t>
            </w:r>
            <w:r w:rsidRPr="00117CE2">
              <w:rPr>
                <w:rFonts w:ascii="Times New Roman" w:hAnsi="Times New Roman" w:cs="Times New Roman"/>
                <w:i/>
                <w:sz w:val="24"/>
                <w:szCs w:val="24"/>
              </w:rPr>
              <w:lastRenderedPageBreak/>
              <w:t>произведения: ответы на вопросы по фактическому содержанию текста;</w:t>
            </w:r>
            <w:r w:rsidRPr="00117CE2">
              <w:rPr>
                <w:rFonts w:ascii="Times New Roman" w:hAnsi="Times New Roman" w:cs="Times New Roman"/>
                <w:i/>
                <w:sz w:val="24"/>
                <w:szCs w:val="24"/>
              </w:rPr>
              <w:br/>
              <w:t xml:space="preserve">Учебный диалог: обсуждение главной мысли былин «Жить — Родине служить», подвиги былинных героев — </w:t>
            </w:r>
            <w:proofErr w:type="spellStart"/>
            <w:r w:rsidRPr="00117CE2">
              <w:rPr>
                <w:rFonts w:ascii="Times New Roman" w:hAnsi="Times New Roman" w:cs="Times New Roman"/>
                <w:i/>
                <w:sz w:val="24"/>
                <w:szCs w:val="24"/>
              </w:rPr>
              <w:t>служениеи</w:t>
            </w:r>
            <w:proofErr w:type="spellEnd"/>
            <w:r w:rsidRPr="00117CE2">
              <w:rPr>
                <w:rFonts w:ascii="Times New Roman" w:hAnsi="Times New Roman" w:cs="Times New Roman"/>
                <w:i/>
                <w:sz w:val="24"/>
                <w:szCs w:val="24"/>
              </w:rPr>
              <w:t xml:space="preserve"> защита родной земли;</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w:t>
            </w:r>
            <w:r w:rsidRPr="00117CE2">
              <w:rPr>
                <w:rFonts w:ascii="Times New Roman" w:hAnsi="Times New Roman" w:cs="Times New Roman"/>
                <w:i/>
                <w:sz w:val="24"/>
                <w:szCs w:val="24"/>
              </w:rPr>
              <w:b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r w:rsidRPr="00117CE2">
              <w:rPr>
                <w:rFonts w:ascii="Times New Roman" w:hAnsi="Times New Roman" w:cs="Times New Roman"/>
                <w:i/>
                <w:sz w:val="24"/>
                <w:szCs w:val="24"/>
              </w:rPr>
              <w:br/>
              <w:t>Рассматривание репродукций картин художников, поиск эпизода былины, который иллюстрирует картина.</w:t>
            </w:r>
            <w:proofErr w:type="gramEnd"/>
            <w:r w:rsidRPr="00117CE2">
              <w:rPr>
                <w:rFonts w:ascii="Times New Roman" w:hAnsi="Times New Roman" w:cs="Times New Roman"/>
                <w:i/>
                <w:sz w:val="24"/>
                <w:szCs w:val="24"/>
              </w:rPr>
              <w:t xml:space="preserve"> Например, картина В. М. Васнецова «Богатырский скок»;</w:t>
            </w:r>
            <w:r w:rsidRPr="00117CE2">
              <w:rPr>
                <w:rFonts w:ascii="Times New Roman" w:hAnsi="Times New Roman" w:cs="Times New Roman"/>
                <w:i/>
                <w:sz w:val="24"/>
                <w:szCs w:val="24"/>
              </w:rPr>
              <w:br/>
              <w:t>Выразительное чтение отрывка из былины (темп, интонация песенного рассказа);</w:t>
            </w:r>
            <w:r w:rsidRPr="00117CE2">
              <w:rPr>
                <w:rFonts w:ascii="Times New Roman" w:hAnsi="Times New Roman" w:cs="Times New Roman"/>
                <w:i/>
                <w:sz w:val="24"/>
                <w:szCs w:val="24"/>
              </w:rPr>
              <w:b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r w:rsidRPr="00117CE2">
              <w:rPr>
                <w:rFonts w:ascii="Times New Roman" w:hAnsi="Times New Roman" w:cs="Times New Roman"/>
                <w:i/>
                <w:sz w:val="24"/>
                <w:szCs w:val="24"/>
              </w:rPr>
              <w:br/>
              <w:t>Проверка своей работы по предложенному образцу;</w:t>
            </w:r>
            <w:r w:rsidRPr="00117CE2">
              <w:rPr>
                <w:rFonts w:ascii="Times New Roman" w:hAnsi="Times New Roman" w:cs="Times New Roman"/>
                <w:i/>
                <w:sz w:val="24"/>
                <w:szCs w:val="24"/>
              </w:rPr>
              <w:b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16</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p>
          <w:p w:rsidR="008C44C8" w:rsidRPr="00117CE2" w:rsidRDefault="008A4B02" w:rsidP="00296B95">
            <w:pPr>
              <w:spacing w:after="0" w:line="240" w:lineRule="auto"/>
              <w:ind w:left="135"/>
              <w:rPr>
                <w:rFonts w:ascii="Times New Roman" w:hAnsi="Times New Roman" w:cs="Times New Roman"/>
              </w:rPr>
            </w:pPr>
            <w:hyperlink r:id="rId52">
              <w:r w:rsidR="008C44C8" w:rsidRPr="00117CE2">
                <w:rPr>
                  <w:rFonts w:ascii="Times New Roman" w:hAnsi="Times New Roman" w:cs="Times New Roman"/>
                  <w:color w:val="0000FF"/>
                  <w:sz w:val="24"/>
                  <w:szCs w:val="24"/>
                  <w:u w:val="single"/>
                </w:rPr>
                <w:t>https://m.edsoo.ru/7f411a40</w:t>
              </w:r>
            </w:hyperlink>
            <w:hyperlink r:id="rId53">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3</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И.А.Крылова</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Слушание басен И. А. Крылова (не менее двух, например: «Мартышка и Очки», «Ворона и Лисица», «Слон и Моська»</w:t>
            </w:r>
            <w:proofErr w:type="gramStart"/>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 xml:space="preserve">Чиж и Голубь», «Лисица и Виноград», «Кукушка и Петух» (по выбору), подготовка ответа на вопрос «Какое </w:t>
            </w:r>
            <w:r w:rsidRPr="00117CE2">
              <w:rPr>
                <w:rFonts w:ascii="Times New Roman" w:hAnsi="Times New Roman" w:cs="Times New Roman"/>
                <w:i/>
                <w:sz w:val="24"/>
                <w:szCs w:val="24"/>
              </w:rPr>
              <w:lastRenderedPageBreak/>
              <w:t>качество высмеивает автор?»;</w:t>
            </w:r>
            <w:r w:rsidRPr="00117CE2">
              <w:rPr>
                <w:rFonts w:ascii="Times New Roman" w:hAnsi="Times New Roman" w:cs="Times New Roman"/>
                <w:i/>
                <w:sz w:val="24"/>
                <w:szCs w:val="24"/>
              </w:rPr>
              <w:br/>
              <w:t>Обсуждение сюжета басни, осознание нравственно-этических понятий: лесть, похвала, глупость;</w:t>
            </w:r>
            <w:r w:rsidRPr="00117CE2">
              <w:rPr>
                <w:rFonts w:ascii="Times New Roman" w:hAnsi="Times New Roman" w:cs="Times New Roman"/>
                <w:i/>
                <w:sz w:val="24"/>
                <w:szCs w:val="24"/>
              </w:rPr>
              <w:br/>
              <w:t>Работаем с текстом произведения: характеристика героя (положительный или отрицательный), поиск в тексте морали (поучения) и крылатых выражений;</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Работа в парах: сравнение прочитанных басен: тема, герои, мораль;</w:t>
            </w:r>
            <w:r w:rsidRPr="00117CE2">
              <w:rPr>
                <w:rFonts w:ascii="Times New Roman" w:hAnsi="Times New Roman" w:cs="Times New Roman"/>
                <w:i/>
                <w:sz w:val="24"/>
                <w:szCs w:val="24"/>
              </w:rPr>
              <w:br/>
              <w:t>Игра «Вспомни и назови»: поиск басен по названным героям;</w:t>
            </w:r>
            <w:r w:rsidRPr="00117CE2">
              <w:rPr>
                <w:rFonts w:ascii="Times New Roman" w:hAnsi="Times New Roman" w:cs="Times New Roman"/>
                <w:i/>
                <w:sz w:val="24"/>
                <w:szCs w:val="24"/>
              </w:rPr>
              <w:b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r w:rsidRPr="00117CE2">
              <w:rPr>
                <w:rFonts w:ascii="Times New Roman" w:hAnsi="Times New Roman" w:cs="Times New Roman"/>
                <w:i/>
                <w:sz w:val="24"/>
                <w:szCs w:val="24"/>
              </w:rPr>
              <w:br/>
              <w:t xml:space="preserve">Работа в группе: разыгрывание небольших диалогов с выражением настроения героев, </w:t>
            </w:r>
            <w:proofErr w:type="spellStart"/>
            <w:r w:rsidRPr="00117CE2">
              <w:rPr>
                <w:rFonts w:ascii="Times New Roman" w:hAnsi="Times New Roman" w:cs="Times New Roman"/>
                <w:i/>
                <w:sz w:val="24"/>
                <w:szCs w:val="24"/>
              </w:rPr>
              <w:t>инсценирование</w:t>
            </w:r>
            <w:proofErr w:type="spellEnd"/>
            <w:r w:rsidRPr="00117CE2">
              <w:rPr>
                <w:rFonts w:ascii="Times New Roman" w:hAnsi="Times New Roman" w:cs="Times New Roman"/>
                <w:i/>
                <w:sz w:val="24"/>
                <w:szCs w:val="24"/>
              </w:rPr>
              <w:t xml:space="preserve"> басен;</w:t>
            </w:r>
            <w:proofErr w:type="gramEnd"/>
            <w:r w:rsidRPr="00117CE2">
              <w:rPr>
                <w:rFonts w:ascii="Times New Roman" w:hAnsi="Times New Roman" w:cs="Times New Roman"/>
                <w:i/>
                <w:sz w:val="24"/>
                <w:szCs w:val="24"/>
              </w:rPr>
              <w:br/>
              <w:t>Пои</w:t>
            </w:r>
            <w:proofErr w:type="gramStart"/>
            <w:r w:rsidRPr="00117CE2">
              <w:rPr>
                <w:rFonts w:ascii="Times New Roman" w:hAnsi="Times New Roman" w:cs="Times New Roman"/>
                <w:i/>
                <w:sz w:val="24"/>
                <w:szCs w:val="24"/>
              </w:rPr>
              <w:t>ск спр</w:t>
            </w:r>
            <w:proofErr w:type="gramEnd"/>
            <w:r w:rsidRPr="00117CE2">
              <w:rPr>
                <w:rFonts w:ascii="Times New Roman" w:hAnsi="Times New Roman" w:cs="Times New Roman"/>
                <w:i/>
                <w:sz w:val="24"/>
                <w:szCs w:val="24"/>
              </w:rPr>
              <w:t>авочной дополнительной информации о баснописцах, составление выставки их книг</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color w:val="000000"/>
                <w:sz w:val="24"/>
              </w:rPr>
              <w:lastRenderedPageBreak/>
              <w:t>4</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szCs w:val="24"/>
              </w:rPr>
              <w:t xml:space="preserve">Библиотека ЦОК </w:t>
            </w:r>
            <w:hyperlink r:id="rId54">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4</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А.С.Пушкина</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w:t>
            </w:r>
            <w:proofErr w:type="gramStart"/>
            <w:r w:rsidRPr="00117CE2">
              <w:rPr>
                <w:rFonts w:ascii="Times New Roman" w:hAnsi="Times New Roman" w:cs="Times New Roman"/>
                <w:i/>
                <w:sz w:val="24"/>
                <w:szCs w:val="24"/>
              </w:rPr>
              <w:t>«Е</w:t>
            </w:r>
            <w:proofErr w:type="gramEnd"/>
            <w:r w:rsidRPr="00117CE2">
              <w:rPr>
                <w:rFonts w:ascii="Times New Roman" w:hAnsi="Times New Roman" w:cs="Times New Roman"/>
                <w:i/>
                <w:sz w:val="24"/>
                <w:szCs w:val="24"/>
              </w:rPr>
              <w:t>вгений Онегин»: «В тот год осенняя погода…», «Опрятней модного паркета…»;</w:t>
            </w:r>
            <w:r w:rsidRPr="00117CE2">
              <w:rPr>
                <w:rFonts w:ascii="Times New Roman" w:hAnsi="Times New Roman" w:cs="Times New Roman"/>
                <w:i/>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r w:rsidRPr="00117CE2">
              <w:rPr>
                <w:rFonts w:ascii="Times New Roman" w:hAnsi="Times New Roman" w:cs="Times New Roman"/>
                <w:i/>
                <w:sz w:val="24"/>
                <w:szCs w:val="24"/>
              </w:rPr>
              <w:b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117CE2">
              <w:rPr>
                <w:rFonts w:ascii="Times New Roman" w:hAnsi="Times New Roman" w:cs="Times New Roman"/>
                <w:i/>
                <w:sz w:val="24"/>
                <w:szCs w:val="24"/>
              </w:rPr>
              <w:br/>
              <w:t xml:space="preserve">Слушание и чтение произведения А. С. Пушкина «Сказка о царе </w:t>
            </w:r>
            <w:proofErr w:type="spellStart"/>
            <w:r w:rsidRPr="00117CE2">
              <w:rPr>
                <w:rFonts w:ascii="Times New Roman" w:hAnsi="Times New Roman" w:cs="Times New Roman"/>
                <w:i/>
                <w:sz w:val="24"/>
                <w:szCs w:val="24"/>
              </w:rPr>
              <w:t>Салтане</w:t>
            </w:r>
            <w:proofErr w:type="spellEnd"/>
            <w:r w:rsidRPr="00117CE2">
              <w:rPr>
                <w:rFonts w:ascii="Times New Roman" w:hAnsi="Times New Roman" w:cs="Times New Roman"/>
                <w:i/>
                <w:sz w:val="24"/>
                <w:szCs w:val="24"/>
              </w:rPr>
              <w:t xml:space="preserve">, о сыне его славном и могучем богатыре </w:t>
            </w:r>
            <w:proofErr w:type="spellStart"/>
            <w:r w:rsidRPr="00117CE2">
              <w:rPr>
                <w:rFonts w:ascii="Times New Roman" w:hAnsi="Times New Roman" w:cs="Times New Roman"/>
                <w:i/>
                <w:sz w:val="24"/>
                <w:szCs w:val="24"/>
              </w:rPr>
              <w:t>князеГвидонеСалтановиче</w:t>
            </w:r>
            <w:proofErr w:type="spellEnd"/>
            <w:r w:rsidRPr="00117CE2">
              <w:rPr>
                <w:rFonts w:ascii="Times New Roman" w:hAnsi="Times New Roman" w:cs="Times New Roman"/>
                <w:i/>
                <w:sz w:val="24"/>
                <w:szCs w:val="24"/>
              </w:rPr>
              <w:t xml:space="preserve"> и о прекрасной царевне Лебеди», удержание в памяти </w:t>
            </w:r>
            <w:r w:rsidRPr="00117CE2">
              <w:rPr>
                <w:rFonts w:ascii="Times New Roman" w:hAnsi="Times New Roman" w:cs="Times New Roman"/>
                <w:i/>
                <w:sz w:val="24"/>
                <w:szCs w:val="24"/>
              </w:rPr>
              <w:lastRenderedPageBreak/>
              <w:t>последовательности событий сказки, обсуждение сюжета;</w:t>
            </w:r>
            <w:r w:rsidRPr="00117CE2">
              <w:rPr>
                <w:rFonts w:ascii="Times New Roman" w:hAnsi="Times New Roman" w:cs="Times New Roman"/>
                <w:i/>
                <w:sz w:val="24"/>
                <w:szCs w:val="24"/>
              </w:rPr>
              <w:b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r w:rsidRPr="00117CE2">
              <w:rPr>
                <w:rFonts w:ascii="Times New Roman" w:hAnsi="Times New Roman" w:cs="Times New Roman"/>
                <w:i/>
                <w:sz w:val="24"/>
                <w:szCs w:val="24"/>
              </w:rPr>
              <w:br/>
              <w:t>Творческое задание: составление словесных портретов главных героев с использованием текста сказки;</w:t>
            </w:r>
            <w:r w:rsidRPr="00117CE2">
              <w:rPr>
                <w:rFonts w:ascii="Times New Roman" w:hAnsi="Times New Roman" w:cs="Times New Roman"/>
                <w:i/>
                <w:sz w:val="24"/>
                <w:szCs w:val="24"/>
              </w:rPr>
              <w:br/>
              <w:t xml:space="preserve">Работа в группах: заполнение таблицы на основе сравнения сказок, сходных по сюжету (А. С. Пушкин «Сказка о царе </w:t>
            </w:r>
            <w:proofErr w:type="spellStart"/>
            <w:r w:rsidRPr="00117CE2">
              <w:rPr>
                <w:rFonts w:ascii="Times New Roman" w:hAnsi="Times New Roman" w:cs="Times New Roman"/>
                <w:i/>
                <w:sz w:val="24"/>
                <w:szCs w:val="24"/>
              </w:rPr>
              <w:t>Салтане</w:t>
            </w:r>
            <w:proofErr w:type="spellEnd"/>
            <w:r w:rsidRPr="00117CE2">
              <w:rPr>
                <w:rFonts w:ascii="Times New Roman" w:hAnsi="Times New Roman" w:cs="Times New Roman"/>
                <w:i/>
                <w:sz w:val="24"/>
                <w:szCs w:val="24"/>
              </w:rPr>
              <w:t xml:space="preserve">, о сыне его славном и могучем богатыре князе </w:t>
            </w:r>
            <w:proofErr w:type="spellStart"/>
            <w:r w:rsidRPr="00117CE2">
              <w:rPr>
                <w:rFonts w:ascii="Times New Roman" w:hAnsi="Times New Roman" w:cs="Times New Roman"/>
                <w:i/>
                <w:sz w:val="24"/>
                <w:szCs w:val="24"/>
              </w:rPr>
              <w:t>ГвидонеСалтановиче</w:t>
            </w:r>
            <w:proofErr w:type="spellEnd"/>
            <w:r w:rsidRPr="00117CE2">
              <w:rPr>
                <w:rFonts w:ascii="Times New Roman" w:hAnsi="Times New Roman" w:cs="Times New Roman"/>
                <w:i/>
                <w:sz w:val="24"/>
                <w:szCs w:val="24"/>
              </w:rPr>
              <w:t xml:space="preserve"> и о прекрасной царевне Лебеди» и русская народная сказка «Царевич Нехитёр-</w:t>
            </w:r>
            <w:proofErr w:type="spellStart"/>
            <w:r w:rsidRPr="00117CE2">
              <w:rPr>
                <w:rFonts w:ascii="Times New Roman" w:hAnsi="Times New Roman" w:cs="Times New Roman"/>
                <w:i/>
                <w:sz w:val="24"/>
                <w:szCs w:val="24"/>
              </w:rPr>
              <w:t>Немудёр</w:t>
            </w:r>
            <w:proofErr w:type="spellEnd"/>
            <w:r w:rsidRPr="00117CE2">
              <w:rPr>
                <w:rFonts w:ascii="Times New Roman" w:hAnsi="Times New Roman" w:cs="Times New Roman"/>
                <w:i/>
                <w:sz w:val="24"/>
                <w:szCs w:val="24"/>
              </w:rPr>
              <w:t>»): сюжеты, герои, чудеса и превращения;</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Рассматривание репродукций картин И. Я. Билибина к сказке А. С. Пушкина, поиск эпизода сказки, который иллюстрирует картина;</w:t>
            </w:r>
            <w:r w:rsidRPr="00117CE2">
              <w:rPr>
                <w:rFonts w:ascii="Times New Roman" w:hAnsi="Times New Roman" w:cs="Times New Roman"/>
                <w:i/>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А. С. Пушкина»;</w:t>
            </w:r>
            <w:r w:rsidRPr="00117CE2">
              <w:rPr>
                <w:rFonts w:ascii="Times New Roman" w:hAnsi="Times New Roman" w:cs="Times New Roman"/>
                <w:i/>
                <w:sz w:val="24"/>
                <w:szCs w:val="24"/>
              </w:rPr>
              <w:br/>
              <w:t>Составление выставки на тему «Книги А. С. Пушкина», написание краткого отзыва о самостоятельно прочитанном произведении по заданному образцу</w:t>
            </w:r>
            <w:proofErr w:type="gramEnd"/>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9</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55">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5</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Картины природы в произведениях поэтов и писателей Х</w:t>
            </w:r>
            <w:proofErr w:type="gramStart"/>
            <w:r w:rsidRPr="00117CE2">
              <w:rPr>
                <w:rFonts w:ascii="Times New Roman" w:hAnsi="Times New Roman" w:cs="Times New Roman"/>
                <w:color w:val="000000"/>
                <w:sz w:val="24"/>
              </w:rPr>
              <w:t>I</w:t>
            </w:r>
            <w:proofErr w:type="gramEnd"/>
            <w:r w:rsidRPr="00117CE2">
              <w:rPr>
                <w:rFonts w:ascii="Times New Roman" w:hAnsi="Times New Roman" w:cs="Times New Roman"/>
                <w:color w:val="000000"/>
                <w:sz w:val="24"/>
              </w:rPr>
              <w:t>Х века</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w:t>
            </w:r>
            <w:proofErr w:type="gramStart"/>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w:t>
            </w:r>
            <w:proofErr w:type="gramStart"/>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 xml:space="preserve">Славная осень! Здоровый, ядрёный…», «Однажды в студёную зимнюю пору…», А. Н. </w:t>
            </w:r>
            <w:proofErr w:type="spellStart"/>
            <w:r w:rsidRPr="00117CE2">
              <w:rPr>
                <w:rFonts w:ascii="Times New Roman" w:hAnsi="Times New Roman" w:cs="Times New Roman"/>
                <w:i/>
                <w:sz w:val="24"/>
                <w:szCs w:val="24"/>
              </w:rPr>
              <w:lastRenderedPageBreak/>
              <w:t>Майков</w:t>
            </w:r>
            <w:proofErr w:type="gramStart"/>
            <w:r w:rsidRPr="00117CE2">
              <w:rPr>
                <w:rFonts w:ascii="Times New Roman" w:hAnsi="Times New Roman" w:cs="Times New Roman"/>
                <w:i/>
                <w:sz w:val="24"/>
                <w:szCs w:val="24"/>
              </w:rPr>
              <w:t>а«</w:t>
            </w:r>
            <w:proofErr w:type="gramEnd"/>
            <w:r w:rsidRPr="00117CE2">
              <w:rPr>
                <w:rFonts w:ascii="Times New Roman" w:hAnsi="Times New Roman" w:cs="Times New Roman"/>
                <w:i/>
                <w:sz w:val="24"/>
                <w:szCs w:val="24"/>
              </w:rPr>
              <w:t>Осень</w:t>
            </w:r>
            <w:proofErr w:type="spellEnd"/>
            <w:r w:rsidRPr="00117CE2">
              <w:rPr>
                <w:rFonts w:ascii="Times New Roman" w:hAnsi="Times New Roman" w:cs="Times New Roman"/>
                <w:i/>
                <w:sz w:val="24"/>
                <w:szCs w:val="24"/>
              </w:rPr>
              <w:t>», «Весна», И. С. Никитина «Утро», И. З. Сурикова «Детство» (не менее пяти авторов по выбору);</w:t>
            </w:r>
            <w:r w:rsidRPr="00117CE2">
              <w:rPr>
                <w:rFonts w:ascii="Times New Roman" w:hAnsi="Times New Roman" w:cs="Times New Roman"/>
                <w:i/>
                <w:sz w:val="24"/>
                <w:szCs w:val="24"/>
              </w:rPr>
              <w:br/>
              <w:t xml:space="preserve">Учебный диалог: обсуждение отличия </w:t>
            </w:r>
            <w:proofErr w:type="spellStart"/>
            <w:r w:rsidRPr="00117CE2">
              <w:rPr>
                <w:rFonts w:ascii="Times New Roman" w:hAnsi="Times New Roman" w:cs="Times New Roman"/>
                <w:i/>
                <w:sz w:val="24"/>
                <w:szCs w:val="24"/>
              </w:rPr>
              <w:t>лирическогопроизведения</w:t>
            </w:r>
            <w:proofErr w:type="spellEnd"/>
            <w:r w:rsidRPr="00117CE2">
              <w:rPr>
                <w:rFonts w:ascii="Times New Roman" w:hAnsi="Times New Roman" w:cs="Times New Roman"/>
                <w:i/>
                <w:sz w:val="24"/>
                <w:szCs w:val="24"/>
              </w:rPr>
              <w:t xml:space="preserve"> от прозаического;</w:t>
            </w:r>
            <w:r w:rsidRPr="00117CE2">
              <w:rPr>
                <w:rFonts w:ascii="Times New Roman" w:hAnsi="Times New Roman" w:cs="Times New Roman"/>
                <w:i/>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r w:rsidRPr="00117CE2">
              <w:rPr>
                <w:rFonts w:ascii="Times New Roman" w:hAnsi="Times New Roman" w:cs="Times New Roman"/>
                <w:i/>
                <w:sz w:val="24"/>
                <w:szCs w:val="24"/>
              </w:rPr>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r w:rsidRPr="00117CE2">
              <w:rPr>
                <w:rFonts w:ascii="Times New Roman" w:hAnsi="Times New Roman" w:cs="Times New Roman"/>
                <w:i/>
                <w:sz w:val="24"/>
                <w:szCs w:val="24"/>
              </w:rPr>
              <w:br/>
              <w:t xml:space="preserve">Рассматривание репродукций картин и подбор к ним соответствующих стихотворных строк. Например, картины К. Ф. </w:t>
            </w:r>
            <w:proofErr w:type="spellStart"/>
            <w:r w:rsidRPr="00117CE2">
              <w:rPr>
                <w:rFonts w:ascii="Times New Roman" w:hAnsi="Times New Roman" w:cs="Times New Roman"/>
                <w:i/>
                <w:sz w:val="24"/>
                <w:szCs w:val="24"/>
              </w:rPr>
              <w:t>Юона</w:t>
            </w:r>
            <w:proofErr w:type="gramStart"/>
            <w:r w:rsidRPr="00117CE2">
              <w:rPr>
                <w:rFonts w:ascii="Times New Roman" w:hAnsi="Times New Roman" w:cs="Times New Roman"/>
                <w:i/>
                <w:sz w:val="24"/>
                <w:szCs w:val="24"/>
              </w:rPr>
              <w:t>«М</w:t>
            </w:r>
            <w:proofErr w:type="gramEnd"/>
            <w:r w:rsidRPr="00117CE2">
              <w:rPr>
                <w:rFonts w:ascii="Times New Roman" w:hAnsi="Times New Roman" w:cs="Times New Roman"/>
                <w:i/>
                <w:sz w:val="24"/>
                <w:szCs w:val="24"/>
              </w:rPr>
              <w:t>артовское</w:t>
            </w:r>
            <w:proofErr w:type="spellEnd"/>
            <w:r w:rsidRPr="00117CE2">
              <w:rPr>
                <w:rFonts w:ascii="Times New Roman" w:hAnsi="Times New Roman" w:cs="Times New Roman"/>
                <w:i/>
                <w:sz w:val="24"/>
                <w:szCs w:val="24"/>
              </w:rPr>
              <w:t xml:space="preserve"> солнце», И. И. Шишкина «Зима в лесу», «Дождь в дубовом лесу»;</w:t>
            </w:r>
            <w:r w:rsidRPr="00117CE2">
              <w:rPr>
                <w:rFonts w:ascii="Times New Roman" w:hAnsi="Times New Roman" w:cs="Times New Roman"/>
                <w:i/>
                <w:sz w:val="24"/>
                <w:szCs w:val="24"/>
              </w:rPr>
              <w:br/>
              <w:t>Выразительное чтение вслух и наизусть с сохранением интонационного рисунка произведения;</w:t>
            </w:r>
            <w:r w:rsidRPr="00117CE2">
              <w:rPr>
                <w:rFonts w:ascii="Times New Roman" w:hAnsi="Times New Roman" w:cs="Times New Roman"/>
                <w:i/>
                <w:sz w:val="24"/>
                <w:szCs w:val="24"/>
              </w:rPr>
              <w:br/>
              <w:t>Дифференцированная работа: восстановление «деформированного» поэтического текста;</w:t>
            </w:r>
            <w:r w:rsidRPr="00117CE2">
              <w:rPr>
                <w:rFonts w:ascii="Times New Roman" w:hAnsi="Times New Roman" w:cs="Times New Roman"/>
                <w:i/>
                <w:sz w:val="24"/>
                <w:szCs w:val="24"/>
              </w:rPr>
              <w:b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r w:rsidRPr="00117CE2">
              <w:rPr>
                <w:rFonts w:ascii="Times New Roman" w:hAnsi="Times New Roman" w:cs="Times New Roman"/>
                <w:i/>
                <w:sz w:val="24"/>
                <w:szCs w:val="24"/>
              </w:rPr>
              <w:br/>
              <w:t>Творческое задание: воссоздание в воображении описанных</w:t>
            </w:r>
            <w:r w:rsidRPr="00117CE2">
              <w:rPr>
                <w:rFonts w:ascii="Times New Roman" w:hAnsi="Times New Roman" w:cs="Times New Roman"/>
                <w:sz w:val="24"/>
                <w:szCs w:val="24"/>
              </w:rPr>
              <w:t xml:space="preserve"> в</w:t>
            </w:r>
            <w:r w:rsidRPr="00117CE2">
              <w:rPr>
                <w:rFonts w:ascii="Times New Roman" w:hAnsi="Times New Roman" w:cs="Times New Roman"/>
                <w:i/>
                <w:sz w:val="24"/>
                <w:szCs w:val="24"/>
              </w:rPr>
              <w:t xml:space="preserve"> стихотворении картин;</w:t>
            </w:r>
            <w:r w:rsidRPr="00117CE2">
              <w:rPr>
                <w:rFonts w:ascii="Times New Roman" w:hAnsi="Times New Roman" w:cs="Times New Roman"/>
                <w:i/>
                <w:sz w:val="24"/>
                <w:szCs w:val="24"/>
              </w:rPr>
              <w:br/>
              <w:t>Составление выставки книг на тему «Картины природы в произведениях поэтов Х</w:t>
            </w:r>
            <w:proofErr w:type="gramStart"/>
            <w:r w:rsidRPr="00117CE2">
              <w:rPr>
                <w:rFonts w:ascii="Times New Roman" w:hAnsi="Times New Roman" w:cs="Times New Roman"/>
                <w:i/>
                <w:sz w:val="24"/>
                <w:szCs w:val="24"/>
              </w:rPr>
              <w:t>I</w:t>
            </w:r>
            <w:proofErr w:type="gramEnd"/>
            <w:r w:rsidRPr="00117CE2">
              <w:rPr>
                <w:rFonts w:ascii="Times New Roman" w:hAnsi="Times New Roman" w:cs="Times New Roman"/>
                <w:i/>
                <w:sz w:val="24"/>
                <w:szCs w:val="24"/>
              </w:rPr>
              <w:t>Х века»</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8</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p>
          <w:p w:rsidR="008C44C8" w:rsidRPr="00117CE2" w:rsidRDefault="008A4B02" w:rsidP="00296B95">
            <w:pPr>
              <w:spacing w:after="0" w:line="240" w:lineRule="auto"/>
              <w:ind w:left="135"/>
              <w:rPr>
                <w:rFonts w:ascii="Times New Roman" w:hAnsi="Times New Roman" w:cs="Times New Roman"/>
                <w:sz w:val="24"/>
                <w:szCs w:val="24"/>
              </w:rPr>
            </w:pPr>
            <w:hyperlink r:id="rId56">
              <w:r w:rsidR="008C44C8" w:rsidRPr="00117CE2">
                <w:rPr>
                  <w:rFonts w:ascii="Times New Roman" w:hAnsi="Times New Roman" w:cs="Times New Roman"/>
                  <w:color w:val="0000FF"/>
                  <w:sz w:val="24"/>
                  <w:szCs w:val="24"/>
                  <w:u w:val="single"/>
                </w:rPr>
                <w:t>https://m.edsoo.ru/7f411a40</w:t>
              </w:r>
            </w:hyperlink>
            <w:hyperlink r:id="rId57">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6</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Творчество Л.Н.Толстого</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Слушание и чтение произведений Л. Н. Толстого: рассказы «Акула», «Лебеди», «Зайцы», «Какая бывает роса на траве»</w:t>
            </w:r>
            <w:proofErr w:type="gramStart"/>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 xml:space="preserve">Куда девается вода из моря?», быль «Прыжок», «Лев и собачка», сказка «Ореховая </w:t>
            </w:r>
            <w:r w:rsidRPr="00117CE2">
              <w:rPr>
                <w:rFonts w:ascii="Times New Roman" w:hAnsi="Times New Roman" w:cs="Times New Roman"/>
                <w:i/>
                <w:sz w:val="24"/>
                <w:szCs w:val="24"/>
              </w:rPr>
              <w:lastRenderedPageBreak/>
              <w:t>ветка», басня «Белка и волк» и др.(не менее трёх произведений по выбору);</w:t>
            </w:r>
            <w:r w:rsidRPr="00117CE2">
              <w:rPr>
                <w:rFonts w:ascii="Times New Roman" w:hAnsi="Times New Roman" w:cs="Times New Roman"/>
                <w:i/>
                <w:sz w:val="24"/>
                <w:szCs w:val="24"/>
              </w:rPr>
              <w:b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Анализ сюжета рассказа: определение последовательности событий, формулирование вопросов по основным события</w:t>
            </w:r>
            <w:r w:rsidRPr="00117CE2">
              <w:rPr>
                <w:rFonts w:ascii="Times New Roman" w:hAnsi="Times New Roman" w:cs="Times New Roman"/>
                <w:sz w:val="24"/>
                <w:szCs w:val="24"/>
              </w:rPr>
              <w:t xml:space="preserve">м </w:t>
            </w:r>
            <w:r w:rsidRPr="00F06F66">
              <w:rPr>
                <w:rFonts w:ascii="Times New Roman" w:hAnsi="Times New Roman" w:cs="Times New Roman"/>
                <w:i/>
                <w:sz w:val="24"/>
                <w:szCs w:val="24"/>
              </w:rPr>
              <w:t>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F06F66">
              <w:rPr>
                <w:rFonts w:ascii="Times New Roman" w:hAnsi="Times New Roman" w:cs="Times New Roman"/>
                <w:i/>
                <w:sz w:val="24"/>
                <w:szCs w:val="24"/>
              </w:rPr>
              <w:br/>
              <w:t>Работа с композицией произведения: определение завязки, кульминации, развязки;</w:t>
            </w:r>
            <w:r w:rsidRPr="00F06F66">
              <w:rPr>
                <w:rFonts w:ascii="Times New Roman" w:hAnsi="Times New Roman" w:cs="Times New Roman"/>
                <w:i/>
                <w:sz w:val="24"/>
                <w:szCs w:val="24"/>
              </w:rPr>
              <w:b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roofErr w:type="gramEnd"/>
            <w:r w:rsidRPr="00F06F66">
              <w:rPr>
                <w:rFonts w:ascii="Times New Roman" w:hAnsi="Times New Roman" w:cs="Times New Roman"/>
                <w:i/>
                <w:sz w:val="24"/>
                <w:szCs w:val="24"/>
              </w:rPr>
              <w:br/>
            </w:r>
            <w:proofErr w:type="gramStart"/>
            <w:r w:rsidRPr="00F06F66">
              <w:rPr>
                <w:rFonts w:ascii="Times New Roman" w:hAnsi="Times New Roman" w:cs="Times New Roman"/>
                <w:i/>
                <w:sz w:val="24"/>
                <w:szCs w:val="24"/>
              </w:rPr>
              <w:t>Работа в парах: сравнение рассказов (художественный и научно-познавательный), тема, главная мысль, события, герои;</w:t>
            </w:r>
            <w:r w:rsidRPr="00F06F66">
              <w:rPr>
                <w:rFonts w:ascii="Times New Roman" w:hAnsi="Times New Roman" w:cs="Times New Roman"/>
                <w:i/>
                <w:sz w:val="24"/>
                <w:szCs w:val="24"/>
              </w:rPr>
              <w:b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r>
            <w:r w:rsidRPr="00F06F66">
              <w:rPr>
                <w:rFonts w:ascii="Times New Roman" w:hAnsi="Times New Roman" w:cs="Times New Roman"/>
                <w:i/>
                <w:sz w:val="24"/>
                <w:szCs w:val="24"/>
              </w:rPr>
              <w:br/>
              <w:t>Проверочная работа по итогам изученного раздела: демонстрация начитанности и сформированности специальных читательских умений;</w:t>
            </w:r>
            <w:r w:rsidRPr="00F06F66">
              <w:rPr>
                <w:rFonts w:ascii="Times New Roman" w:hAnsi="Times New Roman" w:cs="Times New Roman"/>
                <w:i/>
                <w:sz w:val="24"/>
                <w:szCs w:val="24"/>
              </w:rPr>
              <w:br/>
              <w:t>Проверка и оценка своей работы по предложенным критериям;</w:t>
            </w:r>
            <w:proofErr w:type="gramEnd"/>
            <w:r w:rsidRPr="00F06F66">
              <w:rPr>
                <w:rFonts w:ascii="Times New Roman" w:hAnsi="Times New Roman" w:cs="Times New Roman"/>
                <w:i/>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Л. Н. Толстого»;</w:t>
            </w:r>
            <w:r w:rsidRPr="00F06F66">
              <w:rPr>
                <w:rFonts w:ascii="Times New Roman" w:hAnsi="Times New Roman" w:cs="Times New Roman"/>
                <w:i/>
                <w:sz w:val="24"/>
                <w:szCs w:val="24"/>
              </w:rPr>
              <w:br/>
              <w:t>Составление выставки на тему «Книги Л. Н. Толстого»</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color w:val="000000"/>
                <w:sz w:val="24"/>
              </w:rPr>
              <w:lastRenderedPageBreak/>
              <w:t>10</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szCs w:val="24"/>
              </w:rPr>
              <w:t xml:space="preserve">Библиотека ЦОК </w:t>
            </w:r>
            <w:hyperlink r:id="rId58">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7</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Литературная сказка</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 xml:space="preserve">Слушание и чтение литературных сказок (не менее двух). Например, произведения Д. Н. </w:t>
            </w:r>
            <w:proofErr w:type="gramStart"/>
            <w:r w:rsidRPr="00117CE2">
              <w:rPr>
                <w:rFonts w:ascii="Times New Roman" w:hAnsi="Times New Roman" w:cs="Times New Roman"/>
                <w:i/>
                <w:sz w:val="24"/>
                <w:szCs w:val="24"/>
              </w:rPr>
              <w:t>Мамина-Сибиряка</w:t>
            </w:r>
            <w:proofErr w:type="gramEnd"/>
            <w:r w:rsidRPr="00117CE2">
              <w:rPr>
                <w:rFonts w:ascii="Times New Roman" w:hAnsi="Times New Roman" w:cs="Times New Roman"/>
                <w:i/>
                <w:sz w:val="24"/>
                <w:szCs w:val="24"/>
              </w:rPr>
              <w:t xml:space="preserve"> «Сказка про храброго зайца </w:t>
            </w:r>
            <w:r w:rsidRPr="00117CE2">
              <w:rPr>
                <w:rFonts w:ascii="Times New Roman" w:hAnsi="Times New Roman" w:cs="Times New Roman"/>
                <w:i/>
                <w:sz w:val="24"/>
                <w:szCs w:val="24"/>
              </w:rPr>
              <w:lastRenderedPageBreak/>
              <w:t xml:space="preserve">— длинные уши, косые глаза, короткий хвост», «Сказка про Воробья </w:t>
            </w:r>
            <w:proofErr w:type="spellStart"/>
            <w:r w:rsidRPr="00117CE2">
              <w:rPr>
                <w:rFonts w:ascii="Times New Roman" w:hAnsi="Times New Roman" w:cs="Times New Roman"/>
                <w:i/>
                <w:sz w:val="24"/>
                <w:szCs w:val="24"/>
              </w:rPr>
              <w:t>Воробеича</w:t>
            </w:r>
            <w:proofErr w:type="spellEnd"/>
            <w:r w:rsidRPr="00117CE2">
              <w:rPr>
                <w:rFonts w:ascii="Times New Roman" w:hAnsi="Times New Roman" w:cs="Times New Roman"/>
                <w:i/>
                <w:sz w:val="24"/>
                <w:szCs w:val="24"/>
              </w:rPr>
              <w:t xml:space="preserve">, Ерша </w:t>
            </w:r>
            <w:proofErr w:type="spellStart"/>
            <w:r w:rsidRPr="00117CE2">
              <w:rPr>
                <w:rFonts w:ascii="Times New Roman" w:hAnsi="Times New Roman" w:cs="Times New Roman"/>
                <w:i/>
                <w:sz w:val="24"/>
                <w:szCs w:val="24"/>
              </w:rPr>
              <w:t>Ершовича</w:t>
            </w:r>
            <w:proofErr w:type="spellEnd"/>
            <w:r w:rsidRPr="00117CE2">
              <w:rPr>
                <w:rFonts w:ascii="Times New Roman" w:hAnsi="Times New Roman" w:cs="Times New Roman"/>
                <w:i/>
                <w:sz w:val="24"/>
                <w:szCs w:val="24"/>
              </w:rPr>
              <w:t xml:space="preserve"> и весёлого трубочиста Яшу», «Серая шейка», «Умнее всех», И. С. Соколова-Микитова «Листопадничек», В. Ф. Одоевского «Мороз Иванович», В. М. Гаршина «Лягушка-путешественница»;</w:t>
            </w:r>
            <w:r w:rsidRPr="00117CE2">
              <w:rPr>
                <w:rFonts w:ascii="Times New Roman" w:hAnsi="Times New Roman" w:cs="Times New Roman"/>
                <w:i/>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117CE2">
              <w:rPr>
                <w:rFonts w:ascii="Times New Roman" w:hAnsi="Times New Roman" w:cs="Times New Roman"/>
                <w:i/>
                <w:sz w:val="24"/>
                <w:szCs w:val="24"/>
              </w:rPr>
              <w:br/>
              <w:t xml:space="preserve">Учебный диалог: обсуждение отношения автора к </w:t>
            </w:r>
            <w:proofErr w:type="spellStart"/>
            <w:r w:rsidRPr="00117CE2">
              <w:rPr>
                <w:rFonts w:ascii="Times New Roman" w:hAnsi="Times New Roman" w:cs="Times New Roman"/>
                <w:i/>
                <w:sz w:val="24"/>
                <w:szCs w:val="24"/>
              </w:rPr>
              <w:t>героям</w:t>
            </w:r>
            <w:proofErr w:type="gramStart"/>
            <w:r w:rsidRPr="00117CE2">
              <w:rPr>
                <w:rFonts w:ascii="Times New Roman" w:hAnsi="Times New Roman" w:cs="Times New Roman"/>
                <w:i/>
                <w:sz w:val="24"/>
                <w:szCs w:val="24"/>
              </w:rPr>
              <w:t>,п</w:t>
            </w:r>
            <w:proofErr w:type="gramEnd"/>
            <w:r w:rsidRPr="00117CE2">
              <w:rPr>
                <w:rFonts w:ascii="Times New Roman" w:hAnsi="Times New Roman" w:cs="Times New Roman"/>
                <w:i/>
                <w:sz w:val="24"/>
                <w:szCs w:val="24"/>
              </w:rPr>
              <w:t>оступкам</w:t>
            </w:r>
            <w:proofErr w:type="spellEnd"/>
            <w:r w:rsidRPr="00117CE2">
              <w:rPr>
                <w:rFonts w:ascii="Times New Roman" w:hAnsi="Times New Roman" w:cs="Times New Roman"/>
                <w:i/>
                <w:sz w:val="24"/>
                <w:szCs w:val="24"/>
              </w:rPr>
              <w:t>, описанным в сказках;</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117CE2">
              <w:rPr>
                <w:rFonts w:ascii="Times New Roman" w:hAnsi="Times New Roman" w:cs="Times New Roman"/>
                <w:i/>
                <w:sz w:val="24"/>
                <w:szCs w:val="24"/>
              </w:rPr>
              <w:br/>
              <w:t>Составление вопросного плана текста с выделением эпизодов, смысловых частей;</w:t>
            </w:r>
            <w:r w:rsidRPr="00117CE2">
              <w:rPr>
                <w:rFonts w:ascii="Times New Roman" w:hAnsi="Times New Roman" w:cs="Times New Roman"/>
                <w:i/>
                <w:sz w:val="24"/>
                <w:szCs w:val="24"/>
              </w:rPr>
              <w:br/>
              <w:t>Пересказ (устно) содержания произведения выборочно;</w:t>
            </w:r>
            <w:r w:rsidRPr="00117CE2">
              <w:rPr>
                <w:rFonts w:ascii="Times New Roman" w:hAnsi="Times New Roman" w:cs="Times New Roman"/>
                <w:i/>
                <w:sz w:val="24"/>
                <w:szCs w:val="24"/>
              </w:rPr>
              <w:br/>
              <w:t>Работа в парах: чтение диалогов по ролям;</w:t>
            </w:r>
            <w:proofErr w:type="gramEnd"/>
            <w:r w:rsidRPr="00117CE2">
              <w:rPr>
                <w:rFonts w:ascii="Times New Roman" w:hAnsi="Times New Roman" w:cs="Times New Roman"/>
                <w:i/>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9</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hyperlink r:id="rId59">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8</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Картины природы в произведениях поэтов и писателей XX века</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w:t>
            </w:r>
            <w:proofErr w:type="spellStart"/>
            <w:r w:rsidRPr="00117CE2">
              <w:rPr>
                <w:rFonts w:ascii="Times New Roman" w:hAnsi="Times New Roman" w:cs="Times New Roman"/>
                <w:i/>
                <w:sz w:val="24"/>
                <w:szCs w:val="24"/>
              </w:rPr>
              <w:t>целичтения</w:t>
            </w:r>
            <w:proofErr w:type="spellEnd"/>
            <w:r w:rsidRPr="00117CE2">
              <w:rPr>
                <w:rFonts w:ascii="Times New Roman" w:hAnsi="Times New Roman" w:cs="Times New Roman"/>
                <w:i/>
                <w:sz w:val="24"/>
                <w:szCs w:val="24"/>
              </w:rPr>
              <w:t xml:space="preserve">,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w:t>
            </w:r>
            <w:proofErr w:type="gramStart"/>
            <w:r w:rsidRPr="00117CE2">
              <w:rPr>
                <w:rFonts w:ascii="Times New Roman" w:hAnsi="Times New Roman" w:cs="Times New Roman"/>
                <w:i/>
                <w:sz w:val="24"/>
                <w:szCs w:val="24"/>
              </w:rPr>
              <w:t>«П</w:t>
            </w:r>
            <w:proofErr w:type="gramEnd"/>
            <w:r w:rsidRPr="00117CE2">
              <w:rPr>
                <w:rFonts w:ascii="Times New Roman" w:hAnsi="Times New Roman" w:cs="Times New Roman"/>
                <w:i/>
                <w:sz w:val="24"/>
                <w:szCs w:val="24"/>
              </w:rPr>
              <w:t xml:space="preserve">ервый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w:t>
            </w:r>
            <w:r w:rsidRPr="00117CE2">
              <w:rPr>
                <w:rFonts w:ascii="Times New Roman" w:hAnsi="Times New Roman" w:cs="Times New Roman"/>
                <w:i/>
                <w:sz w:val="24"/>
                <w:szCs w:val="24"/>
              </w:rPr>
              <w:lastRenderedPageBreak/>
              <w:t>Саши Чёрного «Летом», С. Я. Маршака «Гроза днём», «В лесу над росистой поляной», «Ландыш» (по выбору);</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Учебный диалог: обсуждение отличия лирического произведения от эпического;</w:t>
            </w:r>
            <w:r w:rsidRPr="00117CE2">
              <w:rPr>
                <w:rFonts w:ascii="Times New Roman" w:hAnsi="Times New Roman" w:cs="Times New Roman"/>
                <w:i/>
                <w:sz w:val="24"/>
                <w:szCs w:val="24"/>
              </w:rPr>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roofErr w:type="gramEnd"/>
            <w:r w:rsidRPr="00117CE2">
              <w:rPr>
                <w:rFonts w:ascii="Times New Roman" w:hAnsi="Times New Roman" w:cs="Times New Roman"/>
                <w:i/>
                <w:sz w:val="24"/>
                <w:szCs w:val="24"/>
              </w:rPr>
              <w:br/>
              <w:t xml:space="preserve">Работа в парах: сравнение лирических произведений по теме, созданию настроения, подбор синонимов к заданным </w:t>
            </w:r>
            <w:proofErr w:type="spellStart"/>
            <w:r w:rsidRPr="00117CE2">
              <w:rPr>
                <w:rFonts w:ascii="Times New Roman" w:hAnsi="Times New Roman" w:cs="Times New Roman"/>
                <w:i/>
                <w:sz w:val="24"/>
                <w:szCs w:val="24"/>
              </w:rPr>
              <w:t>словам</w:t>
            </w:r>
            <w:proofErr w:type="gramStart"/>
            <w:r w:rsidRPr="00117CE2">
              <w:rPr>
                <w:rFonts w:ascii="Times New Roman" w:hAnsi="Times New Roman" w:cs="Times New Roman"/>
                <w:i/>
                <w:sz w:val="24"/>
                <w:szCs w:val="24"/>
              </w:rPr>
              <w:t>,а</w:t>
            </w:r>
            <w:proofErr w:type="gramEnd"/>
            <w:r w:rsidRPr="00117CE2">
              <w:rPr>
                <w:rFonts w:ascii="Times New Roman" w:hAnsi="Times New Roman" w:cs="Times New Roman"/>
                <w:i/>
                <w:sz w:val="24"/>
                <w:szCs w:val="24"/>
              </w:rPr>
              <w:t>нализ</w:t>
            </w:r>
            <w:proofErr w:type="spellEnd"/>
            <w:r w:rsidRPr="00117CE2">
              <w:rPr>
                <w:rFonts w:ascii="Times New Roman" w:hAnsi="Times New Roman" w:cs="Times New Roman"/>
                <w:i/>
                <w:sz w:val="24"/>
                <w:szCs w:val="24"/>
              </w:rPr>
              <w:t xml:space="preserve"> поэтических выражений и обоснование выбора автора;</w:t>
            </w:r>
            <w:r w:rsidRPr="00117CE2">
              <w:rPr>
                <w:rFonts w:ascii="Times New Roman" w:hAnsi="Times New Roman" w:cs="Times New Roman"/>
                <w:i/>
                <w:sz w:val="24"/>
                <w:szCs w:val="24"/>
              </w:rPr>
              <w:br/>
              <w:t xml:space="preserve">Рассматривание репродукций картин и подбор к ним соответствующих стихотворных строк. Например, картины В. Д. Поленова «Первый снег», А. К. </w:t>
            </w:r>
            <w:proofErr w:type="spellStart"/>
            <w:r w:rsidRPr="00117CE2">
              <w:rPr>
                <w:rFonts w:ascii="Times New Roman" w:hAnsi="Times New Roman" w:cs="Times New Roman"/>
                <w:i/>
                <w:sz w:val="24"/>
                <w:szCs w:val="24"/>
              </w:rPr>
              <w:t>Саврасова</w:t>
            </w:r>
            <w:proofErr w:type="spellEnd"/>
            <w:r w:rsidRPr="00117CE2">
              <w:rPr>
                <w:rFonts w:ascii="Times New Roman" w:hAnsi="Times New Roman" w:cs="Times New Roman"/>
                <w:i/>
                <w:sz w:val="24"/>
                <w:szCs w:val="24"/>
              </w:rPr>
              <w:t xml:space="preserve"> «Зима», «Сосновый бор на берегу реки», И. Э. Грабаря «Зимнее утро»</w:t>
            </w:r>
            <w:proofErr w:type="gramStart"/>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Февральская лазурь», В. И. Сурикова «Взятие снежного городка» и др.;</w:t>
            </w:r>
            <w:r w:rsidRPr="00117CE2">
              <w:rPr>
                <w:rFonts w:ascii="Times New Roman" w:hAnsi="Times New Roman" w:cs="Times New Roman"/>
                <w:i/>
                <w:sz w:val="24"/>
                <w:szCs w:val="24"/>
              </w:rPr>
              <w:br/>
              <w:t>Работа в парах: составление устного рассказа по иллюстрации (репродукции картины);</w:t>
            </w:r>
            <w:r w:rsidRPr="00117CE2">
              <w:rPr>
                <w:rFonts w:ascii="Times New Roman" w:hAnsi="Times New Roman" w:cs="Times New Roman"/>
                <w:i/>
                <w:sz w:val="24"/>
                <w:szCs w:val="24"/>
              </w:rPr>
              <w:br/>
              <w:t>Выразительное чтение вслух и наизусть с сохранением интонационного рисунка произведения;</w:t>
            </w:r>
            <w:r w:rsidRPr="00117CE2">
              <w:rPr>
                <w:rFonts w:ascii="Times New Roman" w:hAnsi="Times New Roman" w:cs="Times New Roman"/>
                <w:i/>
                <w:sz w:val="24"/>
                <w:szCs w:val="24"/>
              </w:rPr>
              <w:br/>
              <w:t>Творческое задание: воссоздание в воображении описанных в стихотворении картин;</w:t>
            </w:r>
            <w:r w:rsidRPr="00117CE2">
              <w:rPr>
                <w:rFonts w:ascii="Times New Roman" w:hAnsi="Times New Roman" w:cs="Times New Roman"/>
                <w:i/>
                <w:sz w:val="24"/>
                <w:szCs w:val="24"/>
              </w:rPr>
              <w:br/>
              <w:t>Дифференцированная работа: составление устного или письменного высказывания (не менее 8 предложений) на тему «Моё "любимое произведение о природе»;</w:t>
            </w:r>
            <w:r w:rsidRPr="00117CE2">
              <w:rPr>
                <w:rFonts w:ascii="Times New Roman" w:hAnsi="Times New Roman" w:cs="Times New Roman"/>
                <w:i/>
                <w:sz w:val="24"/>
                <w:szCs w:val="24"/>
              </w:rPr>
              <w:br/>
              <w:t>Составление выставки книг на тему «Природа в произведениях поэтов»</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10</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Библиотека ЦОК</w:t>
            </w:r>
          </w:p>
          <w:p w:rsidR="008C44C8" w:rsidRPr="00117CE2" w:rsidRDefault="008A4B02" w:rsidP="00296B95">
            <w:pPr>
              <w:spacing w:after="0" w:line="240" w:lineRule="auto"/>
              <w:ind w:left="135"/>
              <w:rPr>
                <w:rFonts w:ascii="Times New Roman" w:hAnsi="Times New Roman" w:cs="Times New Roman"/>
                <w:color w:val="000000"/>
                <w:sz w:val="24"/>
                <w:szCs w:val="24"/>
              </w:rPr>
            </w:pPr>
            <w:hyperlink r:id="rId60">
              <w:r w:rsidR="008C44C8" w:rsidRPr="00117CE2">
                <w:rPr>
                  <w:rFonts w:ascii="Times New Roman" w:hAnsi="Times New Roman" w:cs="Times New Roman"/>
                  <w:color w:val="0000FF"/>
                  <w:sz w:val="24"/>
                  <w:szCs w:val="24"/>
                  <w:u w:val="single"/>
                </w:rPr>
                <w:t>https://m.edsoo.ru/7f411a40</w:t>
              </w:r>
            </w:hyperlink>
            <w:hyperlink r:id="rId61">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9</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Произведения о взаимоотношениях человека и животных</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sz w:val="24"/>
                <w:szCs w:val="24"/>
              </w:rPr>
              <w:t xml:space="preserve">Учебный диалог: обсуждение цели чтения, выбор формы чтения (вслух или про себя (молча), удерживание учебной </w:t>
            </w:r>
            <w:proofErr w:type="spellStart"/>
            <w:r w:rsidRPr="00117CE2">
              <w:rPr>
                <w:rFonts w:ascii="Times New Roman" w:hAnsi="Times New Roman" w:cs="Times New Roman"/>
                <w:i/>
                <w:sz w:val="24"/>
                <w:szCs w:val="24"/>
              </w:rPr>
              <w:t>задачии</w:t>
            </w:r>
            <w:proofErr w:type="spellEnd"/>
            <w:r w:rsidRPr="00117CE2">
              <w:rPr>
                <w:rFonts w:ascii="Times New Roman" w:hAnsi="Times New Roman" w:cs="Times New Roman"/>
                <w:i/>
                <w:sz w:val="24"/>
                <w:szCs w:val="24"/>
              </w:rPr>
              <w:t xml:space="preserve">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 xml:space="preserve">Чтение вслух и про себя (молча) рассказов К. Г. Паустовского «Заячьи лапы», «Барсучий нос», «Кот-ворюга», Д. Н. </w:t>
            </w:r>
            <w:proofErr w:type="gramStart"/>
            <w:r w:rsidRPr="00117CE2">
              <w:rPr>
                <w:rFonts w:ascii="Times New Roman" w:hAnsi="Times New Roman" w:cs="Times New Roman"/>
                <w:i/>
                <w:sz w:val="24"/>
                <w:szCs w:val="24"/>
              </w:rPr>
              <w:t>Мамина-Сибиряка</w:t>
            </w:r>
            <w:proofErr w:type="gramEnd"/>
            <w:r w:rsidRPr="00117CE2">
              <w:rPr>
                <w:rFonts w:ascii="Times New Roman" w:hAnsi="Times New Roman" w:cs="Times New Roman"/>
                <w:i/>
                <w:sz w:val="24"/>
                <w:szCs w:val="24"/>
              </w:rPr>
              <w:t xml:space="preserve"> «Приёмыш», А. И. Куприна «Барбос и </w:t>
            </w:r>
            <w:proofErr w:type="spellStart"/>
            <w:r w:rsidRPr="00117CE2">
              <w:rPr>
                <w:rFonts w:ascii="Times New Roman" w:hAnsi="Times New Roman" w:cs="Times New Roman"/>
                <w:i/>
                <w:sz w:val="24"/>
                <w:szCs w:val="24"/>
              </w:rPr>
              <w:t>Жулька</w:t>
            </w:r>
            <w:proofErr w:type="spellEnd"/>
            <w:r w:rsidRPr="00117CE2">
              <w:rPr>
                <w:rFonts w:ascii="Times New Roman" w:hAnsi="Times New Roman" w:cs="Times New Roman"/>
                <w:i/>
                <w:sz w:val="24"/>
                <w:szCs w:val="24"/>
              </w:rPr>
              <w:t xml:space="preserve">», «Слон», М. М. Пришвина </w:t>
            </w:r>
            <w:r w:rsidRPr="00117CE2">
              <w:rPr>
                <w:rFonts w:ascii="Times New Roman" w:hAnsi="Times New Roman" w:cs="Times New Roman"/>
                <w:i/>
                <w:sz w:val="24"/>
                <w:szCs w:val="24"/>
              </w:rPr>
              <w:lastRenderedPageBreak/>
              <w:t xml:space="preserve">«Выскочка», «Жаркий час», Б. С. Житкова «Про обезьянку», стихотворений А. Л. </w:t>
            </w:r>
            <w:proofErr w:type="spellStart"/>
            <w:r w:rsidRPr="00117CE2">
              <w:rPr>
                <w:rFonts w:ascii="Times New Roman" w:hAnsi="Times New Roman" w:cs="Times New Roman"/>
                <w:i/>
                <w:sz w:val="24"/>
                <w:szCs w:val="24"/>
              </w:rPr>
              <w:t>Барто</w:t>
            </w:r>
            <w:proofErr w:type="spellEnd"/>
            <w:r w:rsidRPr="00117CE2">
              <w:rPr>
                <w:rFonts w:ascii="Times New Roman" w:hAnsi="Times New Roman" w:cs="Times New Roman"/>
                <w:i/>
                <w:sz w:val="24"/>
                <w:szCs w:val="24"/>
              </w:rPr>
              <w:t>, Саши Чёрного и других писателей и поэтов;</w:t>
            </w:r>
            <w:r w:rsidRPr="00117CE2">
              <w:rPr>
                <w:rFonts w:ascii="Times New Roman" w:hAnsi="Times New Roman" w:cs="Times New Roman"/>
                <w:i/>
                <w:sz w:val="24"/>
                <w:szCs w:val="24"/>
              </w:rPr>
              <w:br/>
              <w:t>Обсуждение темы и главной мысли произведений (по выбору), определение признаков жанра (стихотворение, рассказ);</w:t>
            </w:r>
            <w:r w:rsidRPr="00117CE2">
              <w:rPr>
                <w:rFonts w:ascii="Times New Roman" w:hAnsi="Times New Roman" w:cs="Times New Roman"/>
                <w:i/>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Упражнение в составлении вопросов к произведению;</w:t>
            </w:r>
            <w:r w:rsidRPr="00117CE2">
              <w:rPr>
                <w:rFonts w:ascii="Times New Roman" w:hAnsi="Times New Roman" w:cs="Times New Roman"/>
                <w:i/>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r w:rsidRPr="00117CE2">
              <w:rPr>
                <w:rFonts w:ascii="Times New Roman" w:hAnsi="Times New Roman" w:cs="Times New Roman"/>
                <w:i/>
                <w:sz w:val="24"/>
                <w:szCs w:val="24"/>
              </w:rPr>
              <w:br/>
              <w:t>Работа с композицией произведения: определение завязки, кульминации, развязки;</w:t>
            </w:r>
            <w:r w:rsidRPr="00117CE2">
              <w:rPr>
                <w:rFonts w:ascii="Times New Roman" w:hAnsi="Times New Roman" w:cs="Times New Roman"/>
                <w:i/>
                <w:sz w:val="24"/>
                <w:szCs w:val="24"/>
              </w:rPr>
              <w:br/>
              <w:t>Пересказ содержания произведения от лица героя с изменением лица рассказчика;</w:t>
            </w:r>
            <w:proofErr w:type="gramEnd"/>
            <w:r w:rsidRPr="00117CE2">
              <w:rPr>
                <w:rFonts w:ascii="Times New Roman" w:hAnsi="Times New Roman" w:cs="Times New Roman"/>
                <w:i/>
                <w:sz w:val="24"/>
                <w:szCs w:val="24"/>
              </w:rPr>
              <w:br/>
              <w:t>Работа в парах: сравнение рассказов (тема, главная мысль, герои);</w:t>
            </w:r>
            <w:r w:rsidRPr="00117CE2">
              <w:rPr>
                <w:rFonts w:ascii="Times New Roman" w:hAnsi="Times New Roman" w:cs="Times New Roman"/>
                <w:i/>
                <w:sz w:val="24"/>
                <w:szCs w:val="24"/>
              </w:rPr>
              <w:br/>
              <w:t>Проверочная работа по итогам изученного раздела: демонстрация начитанности и сформированности специальных читательских умений;</w:t>
            </w:r>
            <w:r w:rsidRPr="00117CE2">
              <w:rPr>
                <w:rFonts w:ascii="Times New Roman" w:hAnsi="Times New Roman" w:cs="Times New Roman"/>
                <w:i/>
                <w:sz w:val="24"/>
                <w:szCs w:val="24"/>
              </w:rPr>
              <w:br/>
              <w:t>Проверка и оценка своей работы по предложенным критериям;</w:t>
            </w:r>
            <w:r w:rsidRPr="00117CE2">
              <w:rPr>
                <w:rFonts w:ascii="Times New Roman" w:hAnsi="Times New Roman" w:cs="Times New Roman"/>
                <w:i/>
                <w:sz w:val="24"/>
                <w:szCs w:val="24"/>
              </w:rPr>
              <w:br/>
              <w:t>Дифференцированная работа: составление рассказа от имени одного из героев-животных</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16</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p>
          <w:p w:rsidR="008C44C8" w:rsidRPr="00117CE2" w:rsidRDefault="008A4B02" w:rsidP="00296B95">
            <w:pPr>
              <w:spacing w:after="0" w:line="240" w:lineRule="auto"/>
              <w:ind w:left="135"/>
              <w:rPr>
                <w:rFonts w:ascii="Times New Roman" w:hAnsi="Times New Roman" w:cs="Times New Roman"/>
                <w:color w:val="000000"/>
                <w:sz w:val="24"/>
                <w:szCs w:val="24"/>
              </w:rPr>
            </w:pPr>
            <w:hyperlink r:id="rId62">
              <w:r w:rsidR="008C44C8" w:rsidRPr="00117CE2">
                <w:rPr>
                  <w:rFonts w:ascii="Times New Roman" w:hAnsi="Times New Roman" w:cs="Times New Roman"/>
                  <w:color w:val="0000FF"/>
                  <w:sz w:val="24"/>
                  <w:szCs w:val="24"/>
                  <w:u w:val="single"/>
                </w:rPr>
                <w:t>https://m.edsoo.ru/7f411a40</w:t>
              </w:r>
            </w:hyperlink>
            <w:hyperlink r:id="rId63">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10</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Произведения о детях</w:t>
            </w:r>
          </w:p>
          <w:p w:rsidR="008C44C8" w:rsidRPr="00117CE2" w:rsidRDefault="008C44C8" w:rsidP="00296B95">
            <w:pPr>
              <w:spacing w:after="0" w:line="240" w:lineRule="auto"/>
              <w:ind w:left="135"/>
              <w:jc w:val="both"/>
              <w:rPr>
                <w:rFonts w:ascii="Times New Roman" w:hAnsi="Times New Roman" w:cs="Times New Roman"/>
                <w:i/>
                <w:sz w:val="24"/>
                <w:szCs w:val="24"/>
              </w:rPr>
            </w:pPr>
            <w:r w:rsidRPr="00117CE2">
              <w:rPr>
                <w:rFonts w:ascii="Times New Roman" w:hAnsi="Times New Roman" w:cs="Times New Roman"/>
                <w:i/>
                <w:sz w:val="24"/>
                <w:szCs w:val="24"/>
              </w:rPr>
              <w:t xml:space="preserve">Учебный диалог: обсуждение цели чтения, выбор формы чтения (вслух или про себя (молча), удерживание учебной </w:t>
            </w:r>
            <w:proofErr w:type="spellStart"/>
            <w:r w:rsidRPr="00117CE2">
              <w:rPr>
                <w:rFonts w:ascii="Times New Roman" w:hAnsi="Times New Roman" w:cs="Times New Roman"/>
                <w:i/>
                <w:sz w:val="24"/>
                <w:szCs w:val="24"/>
              </w:rPr>
              <w:t>задачии</w:t>
            </w:r>
            <w:proofErr w:type="spellEnd"/>
            <w:r w:rsidRPr="00117CE2">
              <w:rPr>
                <w:rFonts w:ascii="Times New Roman" w:hAnsi="Times New Roman" w:cs="Times New Roman"/>
                <w:i/>
                <w:sz w:val="24"/>
                <w:szCs w:val="24"/>
              </w:rPr>
              <w:t xml:space="preserve">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r w:rsidRPr="00117CE2">
              <w:rPr>
                <w:rFonts w:ascii="Times New Roman" w:hAnsi="Times New Roman" w:cs="Times New Roman"/>
                <w:i/>
                <w:sz w:val="24"/>
                <w:szCs w:val="24"/>
              </w:rPr>
              <w:br/>
              <w:t>Чтение вслух и про себя (молча) произведений о жизни детей в разное время (по выбору не менее двух-трёх авторов)</w:t>
            </w:r>
            <w:proofErr w:type="gramStart"/>
            <w:r w:rsidRPr="00117CE2">
              <w:rPr>
                <w:rFonts w:ascii="Times New Roman" w:hAnsi="Times New Roman" w:cs="Times New Roman"/>
                <w:i/>
                <w:sz w:val="24"/>
                <w:szCs w:val="24"/>
              </w:rPr>
              <w:t>:А</w:t>
            </w:r>
            <w:proofErr w:type="gramEnd"/>
            <w:r w:rsidRPr="00117CE2">
              <w:rPr>
                <w:rFonts w:ascii="Times New Roman" w:hAnsi="Times New Roman" w:cs="Times New Roman"/>
                <w:i/>
                <w:sz w:val="24"/>
                <w:szCs w:val="24"/>
              </w:rPr>
              <w:t xml:space="preserve">. П. Чехов «Ванька», В. Г. Короленко «Слепой музыкант», </w:t>
            </w:r>
            <w:r w:rsidRPr="00117CE2">
              <w:rPr>
                <w:rFonts w:ascii="Times New Roman" w:hAnsi="Times New Roman" w:cs="Times New Roman"/>
                <w:i/>
                <w:sz w:val="24"/>
                <w:szCs w:val="24"/>
              </w:rPr>
              <w:lastRenderedPageBreak/>
              <w:t>М. Горький «</w:t>
            </w:r>
            <w:proofErr w:type="spellStart"/>
            <w:r w:rsidRPr="00117CE2">
              <w:rPr>
                <w:rFonts w:ascii="Times New Roman" w:hAnsi="Times New Roman" w:cs="Times New Roman"/>
                <w:i/>
                <w:sz w:val="24"/>
                <w:szCs w:val="24"/>
              </w:rPr>
              <w:t>Пепе</w:t>
            </w:r>
            <w:proofErr w:type="spellEnd"/>
            <w:r w:rsidRPr="00117CE2">
              <w:rPr>
                <w:rFonts w:ascii="Times New Roman" w:hAnsi="Times New Roman" w:cs="Times New Roman"/>
                <w:i/>
                <w:sz w:val="24"/>
                <w:szCs w:val="24"/>
              </w:rPr>
              <w:t xml:space="preserve">»,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w:t>
            </w:r>
            <w:proofErr w:type="gramStart"/>
            <w:r w:rsidRPr="00117CE2">
              <w:rPr>
                <w:rFonts w:ascii="Times New Roman" w:hAnsi="Times New Roman" w:cs="Times New Roman"/>
                <w:i/>
                <w:sz w:val="24"/>
                <w:szCs w:val="24"/>
              </w:rPr>
              <w:t xml:space="preserve">В. Ф. Панова «Серёжа», С. В. Михалков «Данила Кузьмич», А. И. </w:t>
            </w:r>
            <w:proofErr w:type="spellStart"/>
            <w:r w:rsidRPr="00117CE2">
              <w:rPr>
                <w:rFonts w:ascii="Times New Roman" w:hAnsi="Times New Roman" w:cs="Times New Roman"/>
                <w:i/>
                <w:sz w:val="24"/>
                <w:szCs w:val="24"/>
              </w:rPr>
              <w:t>Мусатов</w:t>
            </w:r>
            <w:proofErr w:type="spellEnd"/>
            <w:r w:rsidRPr="00117CE2">
              <w:rPr>
                <w:rFonts w:ascii="Times New Roman" w:hAnsi="Times New Roman" w:cs="Times New Roman"/>
                <w:i/>
                <w:sz w:val="24"/>
                <w:szCs w:val="24"/>
              </w:rPr>
              <w:t xml:space="preserve"> «Оружие», И. Никулина «Бабушкин кактус» и др.;</w:t>
            </w:r>
            <w:r w:rsidRPr="00117CE2">
              <w:rPr>
                <w:rFonts w:ascii="Times New Roman" w:hAnsi="Times New Roman" w:cs="Times New Roman"/>
                <w:i/>
                <w:sz w:val="24"/>
                <w:szCs w:val="24"/>
              </w:rPr>
              <w:b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roofErr w:type="gramEnd"/>
            <w:r w:rsidRPr="00117CE2">
              <w:rPr>
                <w:rFonts w:ascii="Times New Roman" w:hAnsi="Times New Roman" w:cs="Times New Roman"/>
                <w:i/>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r w:rsidRPr="00117CE2">
              <w:rPr>
                <w:rFonts w:ascii="Times New Roman" w:hAnsi="Times New Roman" w:cs="Times New Roman"/>
                <w:i/>
                <w:sz w:val="24"/>
                <w:szCs w:val="24"/>
              </w:rPr>
              <w:br/>
              <w:t>Анализ заголовка;</w:t>
            </w:r>
            <w:r w:rsidRPr="00117CE2">
              <w:rPr>
                <w:rFonts w:ascii="Times New Roman" w:hAnsi="Times New Roman" w:cs="Times New Roman"/>
                <w:i/>
                <w:sz w:val="24"/>
                <w:szCs w:val="24"/>
              </w:rPr>
              <w:br/>
              <w:t>Упражнение в составлении вопросов к произведению;</w:t>
            </w:r>
            <w:r w:rsidRPr="00117CE2">
              <w:rPr>
                <w:rFonts w:ascii="Times New Roman" w:hAnsi="Times New Roman" w:cs="Times New Roman"/>
                <w:i/>
                <w:sz w:val="24"/>
                <w:szCs w:val="24"/>
              </w:rPr>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8C44C8" w:rsidRPr="00117CE2" w:rsidRDefault="008C44C8" w:rsidP="00296B95">
            <w:pPr>
              <w:spacing w:after="0" w:line="240" w:lineRule="auto"/>
              <w:ind w:left="135"/>
              <w:rPr>
                <w:rFonts w:ascii="Times New Roman" w:hAnsi="Times New Roman" w:cs="Times New Roman"/>
                <w:i/>
                <w:color w:val="000000"/>
                <w:sz w:val="24"/>
              </w:rPr>
            </w:pPr>
            <w:r w:rsidRPr="00117CE2">
              <w:rPr>
                <w:rFonts w:ascii="Times New Roman" w:hAnsi="Times New Roman" w:cs="Times New Roman"/>
                <w:i/>
                <w:sz w:val="24"/>
                <w:szCs w:val="24"/>
              </w:rPr>
              <w:t>Работа в парах: составление цитатного плана, оценка совместной деятельности;</w:t>
            </w:r>
            <w:r w:rsidRPr="00117CE2">
              <w:rPr>
                <w:rFonts w:ascii="Times New Roman" w:hAnsi="Times New Roman" w:cs="Times New Roman"/>
                <w:i/>
                <w:sz w:val="24"/>
                <w:szCs w:val="24"/>
              </w:rPr>
              <w:br/>
              <w:t>Упражнения в выразительном чтении небольших эпизодов с соблюдением орфоэпических и интонационных норм при чтении вслух;</w:t>
            </w:r>
            <w:r w:rsidRPr="00117CE2">
              <w:rPr>
                <w:rFonts w:ascii="Times New Roman" w:hAnsi="Times New Roman" w:cs="Times New Roman"/>
                <w:i/>
                <w:sz w:val="24"/>
                <w:szCs w:val="24"/>
              </w:rPr>
              <w:br/>
              <w:t>Пересказ (устно) произведения от лица героя или от третьего лица;</w:t>
            </w:r>
            <w:r w:rsidRPr="00117CE2">
              <w:rPr>
                <w:rFonts w:ascii="Times New Roman" w:hAnsi="Times New Roman" w:cs="Times New Roman"/>
                <w:i/>
                <w:sz w:val="24"/>
                <w:szCs w:val="24"/>
              </w:rPr>
              <w:br/>
              <w:t>Дифференцированная работа: составление рассказа от имени одного из героев;</w:t>
            </w:r>
            <w:r w:rsidRPr="00117CE2">
              <w:rPr>
                <w:rFonts w:ascii="Times New Roman" w:hAnsi="Times New Roman" w:cs="Times New Roman"/>
                <w:i/>
                <w:sz w:val="24"/>
                <w:szCs w:val="24"/>
              </w:rPr>
              <w:br/>
              <w:t xml:space="preserve">Работа в группе: выбор книги по теме «Дети на войне», представление самостоятельно прочитанного произведения и выбранной книги </w:t>
            </w:r>
            <w:r w:rsidRPr="00117CE2">
              <w:rPr>
                <w:rFonts w:ascii="Times New Roman" w:hAnsi="Times New Roman" w:cs="Times New Roman"/>
                <w:i/>
                <w:sz w:val="24"/>
                <w:szCs w:val="24"/>
              </w:rPr>
              <w:lastRenderedPageBreak/>
              <w:t>с использованием аппарата издания (обложка, оглавление, аннотация, предисловие, иллюстрации, сноски, примечания)</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18</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Библиотека ЦОК</w:t>
            </w:r>
          </w:p>
          <w:p w:rsidR="008C44C8" w:rsidRPr="00117CE2" w:rsidRDefault="008A4B02" w:rsidP="00296B95">
            <w:pPr>
              <w:spacing w:after="0" w:line="240" w:lineRule="auto"/>
              <w:ind w:left="135"/>
              <w:rPr>
                <w:rFonts w:ascii="Times New Roman" w:hAnsi="Times New Roman" w:cs="Times New Roman"/>
                <w:color w:val="000000"/>
                <w:sz w:val="24"/>
                <w:szCs w:val="24"/>
              </w:rPr>
            </w:pPr>
            <w:hyperlink r:id="rId64">
              <w:r w:rsidR="008C44C8" w:rsidRPr="00117CE2">
                <w:rPr>
                  <w:rFonts w:ascii="Times New Roman" w:hAnsi="Times New Roman" w:cs="Times New Roman"/>
                  <w:color w:val="0000FF"/>
                  <w:sz w:val="24"/>
                  <w:szCs w:val="24"/>
                  <w:u w:val="single"/>
                </w:rPr>
                <w:t>https://m.edsoo.ru/7f411a40</w:t>
              </w:r>
            </w:hyperlink>
            <w:hyperlink r:id="rId65">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11</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Юмористические произведения</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sz w:val="24"/>
                <w:szCs w:val="24"/>
              </w:rPr>
              <w:t>Учебный диалог: анализ юмористических ситуаций (с опорой на текст), постановка мотива и цели чтения;</w:t>
            </w:r>
            <w:r w:rsidRPr="00117CE2">
              <w:rPr>
                <w:rFonts w:ascii="Times New Roman" w:hAnsi="Times New Roman" w:cs="Times New Roman"/>
                <w:i/>
                <w:sz w:val="24"/>
                <w:szCs w:val="24"/>
              </w:rPr>
              <w:b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w:t>
            </w:r>
            <w:proofErr w:type="gramStart"/>
            <w:r w:rsidRPr="00117CE2">
              <w:rPr>
                <w:rFonts w:ascii="Times New Roman" w:hAnsi="Times New Roman" w:cs="Times New Roman"/>
                <w:i/>
                <w:sz w:val="24"/>
                <w:szCs w:val="24"/>
              </w:rPr>
              <w:t>На примере произведений Н. Н. Носова «Федина задача», «Телефон», М. М. Зощенко «Великие путешественники», «Пора вставать!» и др. (не менее двух произведений);</w:t>
            </w:r>
            <w:r w:rsidRPr="00117CE2">
              <w:rPr>
                <w:rFonts w:ascii="Times New Roman" w:hAnsi="Times New Roman" w:cs="Times New Roman"/>
                <w:i/>
                <w:sz w:val="24"/>
                <w:szCs w:val="24"/>
              </w:rPr>
              <w:br/>
              <w:t>Обсуждение комичности сюжета, дифференциация этических понятий «врать, обманывать» и «фантазировать»;</w:t>
            </w:r>
            <w:r w:rsidRPr="00117CE2">
              <w:rPr>
                <w:rFonts w:ascii="Times New Roman" w:hAnsi="Times New Roman" w:cs="Times New Roman"/>
                <w:i/>
                <w:sz w:val="24"/>
                <w:szCs w:val="24"/>
              </w:rPr>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roofErr w:type="gramEnd"/>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Работа в парах: чтение диалогов по ролям, выбор интонации, отражающей комичность ситуации;</w:t>
            </w:r>
            <w:r w:rsidRPr="00117CE2">
              <w:rPr>
                <w:rFonts w:ascii="Times New Roman" w:hAnsi="Times New Roman" w:cs="Times New Roman"/>
                <w:i/>
                <w:sz w:val="24"/>
                <w:szCs w:val="24"/>
              </w:rPr>
              <w:br/>
              <w:t>Дифференцированная работа: придумывание продолжения прослушанного/прочитанного рассказа;</w:t>
            </w:r>
            <w:r w:rsidRPr="00117CE2">
              <w:rPr>
                <w:rFonts w:ascii="Times New Roman" w:hAnsi="Times New Roman" w:cs="Times New Roman"/>
                <w:i/>
                <w:sz w:val="24"/>
                <w:szCs w:val="24"/>
              </w:rPr>
              <w:br/>
              <w:t>Проверочная работа по итогам изученного раздела: демонстрация начитанности и сформированности специальных читательских умений;</w:t>
            </w:r>
            <w:r w:rsidRPr="00117CE2">
              <w:rPr>
                <w:rFonts w:ascii="Times New Roman" w:hAnsi="Times New Roman" w:cs="Times New Roman"/>
                <w:i/>
                <w:sz w:val="24"/>
                <w:szCs w:val="24"/>
              </w:rPr>
              <w:br/>
              <w:t>Проверка и оценка своей работы по предложенным критериям;</w:t>
            </w:r>
            <w:r w:rsidRPr="00117CE2">
              <w:rPr>
                <w:rFonts w:ascii="Times New Roman" w:hAnsi="Times New Roman" w:cs="Times New Roman"/>
                <w:i/>
                <w:sz w:val="24"/>
                <w:szCs w:val="24"/>
              </w:rPr>
              <w:br/>
              <w:t>Составление выставки на тему «Книги Н. Н. Носова», написание краткого отзыва о самостоятельно прочитанном произведении по заданному образцу;</w:t>
            </w:r>
            <w:proofErr w:type="gramEnd"/>
            <w:r w:rsidRPr="00117CE2">
              <w:rPr>
                <w:rFonts w:ascii="Times New Roman" w:hAnsi="Times New Roman" w:cs="Times New Roman"/>
                <w:i/>
                <w:sz w:val="24"/>
                <w:szCs w:val="24"/>
              </w:rPr>
              <w:br/>
              <w:t>Поиск дополнительной справочной информации о творчестве Н. Н. Носова: представление своего сообщения в классе</w:t>
            </w:r>
          </w:p>
          <w:p w:rsidR="008C44C8" w:rsidRPr="00117CE2" w:rsidRDefault="008C44C8" w:rsidP="00296B95">
            <w:pPr>
              <w:spacing w:after="0" w:line="240" w:lineRule="auto"/>
              <w:ind w:left="135"/>
              <w:jc w:val="both"/>
              <w:rPr>
                <w:rFonts w:ascii="Times New Roman" w:hAnsi="Times New Roman" w:cs="Times New Roman"/>
                <w:color w:val="000000"/>
                <w:sz w:val="24"/>
              </w:rPr>
            </w:pP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t>6</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hyperlink r:id="rId66">
              <w:r w:rsidRPr="00117CE2">
                <w:rPr>
                  <w:rFonts w:ascii="Times New Roman" w:hAnsi="Times New Roman" w:cs="Times New Roman"/>
                  <w:color w:val="0000FF"/>
                  <w:sz w:val="24"/>
                  <w:szCs w:val="24"/>
                  <w:u w:val="single"/>
                </w:rPr>
                <w:t>https://m.edsoo.ru/7f411a40</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t>12</w:t>
            </w:r>
          </w:p>
        </w:tc>
        <w:tc>
          <w:tcPr>
            <w:tcW w:w="5244" w:type="dxa"/>
            <w:tcMar>
              <w:top w:w="50" w:type="dxa"/>
              <w:left w:w="100" w:type="dxa"/>
            </w:tcMar>
            <w:vAlign w:val="center"/>
          </w:tcPr>
          <w:p w:rsidR="008C44C8" w:rsidRPr="00117CE2" w:rsidRDefault="008C44C8" w:rsidP="00296B95">
            <w:pPr>
              <w:spacing w:after="0" w:line="240" w:lineRule="auto"/>
              <w:ind w:left="135"/>
              <w:jc w:val="both"/>
              <w:rPr>
                <w:rFonts w:ascii="Times New Roman" w:hAnsi="Times New Roman" w:cs="Times New Roman"/>
                <w:color w:val="000000"/>
                <w:sz w:val="24"/>
              </w:rPr>
            </w:pPr>
            <w:r w:rsidRPr="00117CE2">
              <w:rPr>
                <w:rFonts w:ascii="Times New Roman" w:hAnsi="Times New Roman" w:cs="Times New Roman"/>
                <w:color w:val="000000"/>
                <w:sz w:val="24"/>
              </w:rPr>
              <w:t>Зарубежная литература</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w:t>
            </w:r>
            <w:proofErr w:type="gramStart"/>
            <w:r w:rsidRPr="00117CE2">
              <w:rPr>
                <w:rFonts w:ascii="Times New Roman" w:hAnsi="Times New Roman" w:cs="Times New Roman"/>
                <w:i/>
                <w:sz w:val="24"/>
                <w:szCs w:val="24"/>
              </w:rPr>
              <w:t>вопрос</w:t>
            </w:r>
            <w:proofErr w:type="gramEnd"/>
            <w:r w:rsidRPr="00117CE2">
              <w:rPr>
                <w:rFonts w:ascii="Times New Roman" w:hAnsi="Times New Roman" w:cs="Times New Roman"/>
                <w:i/>
                <w:sz w:val="24"/>
                <w:szCs w:val="24"/>
              </w:rPr>
              <w:t xml:space="preserve"> «На какой вопрос хочу получить ответ, читая произведение?»;</w:t>
            </w:r>
            <w:r w:rsidRPr="00117CE2">
              <w:rPr>
                <w:rFonts w:ascii="Times New Roman" w:hAnsi="Times New Roman" w:cs="Times New Roman"/>
                <w:i/>
                <w:sz w:val="24"/>
                <w:szCs w:val="24"/>
              </w:rPr>
              <w:br/>
              <w:t xml:space="preserve">Чтение литературных сказок зарубежных писателей (произведения двух-трёх авторов по </w:t>
            </w:r>
            <w:r w:rsidRPr="00117CE2">
              <w:rPr>
                <w:rFonts w:ascii="Times New Roman" w:hAnsi="Times New Roman" w:cs="Times New Roman"/>
                <w:i/>
                <w:sz w:val="24"/>
                <w:szCs w:val="24"/>
              </w:rPr>
              <w:lastRenderedPageBreak/>
              <w:t xml:space="preserve">выбору). </w:t>
            </w:r>
            <w:proofErr w:type="gramStart"/>
            <w:r w:rsidRPr="00117CE2">
              <w:rPr>
                <w:rFonts w:ascii="Times New Roman" w:hAnsi="Times New Roman" w:cs="Times New Roman"/>
                <w:i/>
                <w:sz w:val="24"/>
                <w:szCs w:val="24"/>
              </w:rPr>
              <w:t xml:space="preserve">Например, произведения Ш. Перро «Подарки феи», Х.-К. Андерсена «Гадкий утёнок», Ц. </w:t>
            </w:r>
            <w:proofErr w:type="spellStart"/>
            <w:r w:rsidRPr="00117CE2">
              <w:rPr>
                <w:rFonts w:ascii="Times New Roman" w:hAnsi="Times New Roman" w:cs="Times New Roman"/>
                <w:i/>
                <w:sz w:val="24"/>
                <w:szCs w:val="24"/>
              </w:rPr>
              <w:t>Топелиуса</w:t>
            </w:r>
            <w:proofErr w:type="spellEnd"/>
            <w:r w:rsidRPr="00117CE2">
              <w:rPr>
                <w:rFonts w:ascii="Times New Roman" w:hAnsi="Times New Roman" w:cs="Times New Roman"/>
                <w:i/>
                <w:sz w:val="24"/>
                <w:szCs w:val="24"/>
              </w:rPr>
              <w:t xml:space="preserve"> «Солнечный Луч в ноябре», Р. Киплинга «</w:t>
            </w:r>
            <w:proofErr w:type="spellStart"/>
            <w:r w:rsidRPr="00117CE2">
              <w:rPr>
                <w:rFonts w:ascii="Times New Roman" w:hAnsi="Times New Roman" w:cs="Times New Roman"/>
                <w:i/>
                <w:sz w:val="24"/>
                <w:szCs w:val="24"/>
              </w:rPr>
              <w:t>Маугли</w:t>
            </w:r>
            <w:proofErr w:type="spellEnd"/>
            <w:r w:rsidRPr="00117CE2">
              <w:rPr>
                <w:rFonts w:ascii="Times New Roman" w:hAnsi="Times New Roman" w:cs="Times New Roman"/>
                <w:i/>
                <w:sz w:val="24"/>
                <w:szCs w:val="24"/>
              </w:rPr>
              <w:t xml:space="preserve">», Дж. </w:t>
            </w:r>
            <w:proofErr w:type="spellStart"/>
            <w:r w:rsidRPr="00117CE2">
              <w:rPr>
                <w:rFonts w:ascii="Times New Roman" w:hAnsi="Times New Roman" w:cs="Times New Roman"/>
                <w:i/>
                <w:sz w:val="24"/>
                <w:szCs w:val="24"/>
              </w:rPr>
              <w:t>Родари</w:t>
            </w:r>
            <w:proofErr w:type="spellEnd"/>
            <w:r w:rsidRPr="00117CE2">
              <w:rPr>
                <w:rFonts w:ascii="Times New Roman" w:hAnsi="Times New Roman" w:cs="Times New Roman"/>
                <w:i/>
                <w:sz w:val="24"/>
                <w:szCs w:val="24"/>
              </w:rPr>
              <w:t xml:space="preserve"> «Волшебный барабан»;</w:t>
            </w:r>
            <w:r w:rsidRPr="00117CE2">
              <w:rPr>
                <w:rFonts w:ascii="Times New Roman" w:hAnsi="Times New Roman" w:cs="Times New Roman"/>
                <w:i/>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Pr="00117CE2">
              <w:rPr>
                <w:rFonts w:ascii="Times New Roman" w:hAnsi="Times New Roman" w:cs="Times New Roman"/>
                <w:i/>
                <w:sz w:val="24"/>
                <w:szCs w:val="24"/>
              </w:rPr>
              <w:br/>
              <w:t>Учебный диалог: обсуждение отношения автора к героям, поступкам, описанным в сказках;</w:t>
            </w:r>
            <w:proofErr w:type="gramEnd"/>
            <w:r w:rsidRPr="00117CE2">
              <w:rPr>
                <w:rFonts w:ascii="Times New Roman" w:hAnsi="Times New Roman" w:cs="Times New Roman"/>
                <w:i/>
                <w:sz w:val="24"/>
                <w:szCs w:val="24"/>
              </w:rPr>
              <w:br/>
            </w:r>
            <w:proofErr w:type="gramStart"/>
            <w:r w:rsidRPr="00117CE2">
              <w:rPr>
                <w:rFonts w:ascii="Times New Roman" w:hAnsi="Times New Roman" w:cs="Times New Roman"/>
                <w:i/>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Pr="00117CE2">
              <w:rPr>
                <w:rFonts w:ascii="Times New Roman" w:hAnsi="Times New Roman" w:cs="Times New Roman"/>
                <w:i/>
                <w:sz w:val="24"/>
                <w:szCs w:val="24"/>
              </w:rPr>
              <w:br/>
              <w:t>Составление вопросного плана текста с выделением эпизодов, смысловых частей;</w:t>
            </w:r>
            <w:r w:rsidRPr="00117CE2">
              <w:rPr>
                <w:rFonts w:ascii="Times New Roman" w:hAnsi="Times New Roman" w:cs="Times New Roman"/>
                <w:i/>
                <w:sz w:val="24"/>
                <w:szCs w:val="24"/>
              </w:rPr>
              <w:br/>
              <w:t>Пересказ (устно) содержания произведения выборочно;</w:t>
            </w:r>
            <w:r w:rsidRPr="00117CE2">
              <w:rPr>
                <w:rFonts w:ascii="Times New Roman" w:hAnsi="Times New Roman" w:cs="Times New Roman"/>
                <w:i/>
                <w:sz w:val="24"/>
                <w:szCs w:val="24"/>
              </w:rPr>
              <w:br/>
              <w:t>Работа в парах: чтение диалогов по ролям;</w:t>
            </w:r>
            <w:proofErr w:type="gramEnd"/>
            <w:r w:rsidRPr="00117CE2">
              <w:rPr>
                <w:rFonts w:ascii="Times New Roman" w:hAnsi="Times New Roman" w:cs="Times New Roman"/>
                <w:i/>
                <w:sz w:val="24"/>
                <w:szCs w:val="24"/>
              </w:rPr>
              <w:br/>
              <w:t>Слушание произведений зарубежных писателей о животных. Например, рассказы Дж. Лондона «Бурый волк»</w:t>
            </w:r>
            <w:proofErr w:type="gramStart"/>
            <w:r w:rsidRPr="00117CE2">
              <w:rPr>
                <w:rFonts w:ascii="Times New Roman" w:hAnsi="Times New Roman" w:cs="Times New Roman"/>
                <w:i/>
                <w:sz w:val="24"/>
                <w:szCs w:val="24"/>
              </w:rPr>
              <w:t>,Э</w:t>
            </w:r>
            <w:proofErr w:type="gramEnd"/>
            <w:r w:rsidRPr="00117CE2">
              <w:rPr>
                <w:rFonts w:ascii="Times New Roman" w:hAnsi="Times New Roman" w:cs="Times New Roman"/>
                <w:i/>
                <w:sz w:val="24"/>
                <w:szCs w:val="24"/>
              </w:rPr>
              <w:t>. Сетон-Томпсона «Чинк»;</w:t>
            </w:r>
            <w:r w:rsidRPr="00117CE2">
              <w:rPr>
                <w:rFonts w:ascii="Times New Roman" w:hAnsi="Times New Roman" w:cs="Times New Roman"/>
                <w:i/>
                <w:sz w:val="24"/>
                <w:szCs w:val="24"/>
              </w:rPr>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r w:rsidRPr="00117CE2">
              <w:rPr>
                <w:rFonts w:ascii="Times New Roman" w:hAnsi="Times New Roman" w:cs="Times New Roman"/>
                <w:i/>
                <w:sz w:val="24"/>
                <w:szCs w:val="24"/>
              </w:rPr>
              <w:br/>
              <w:t xml:space="preserve">Поиск дополнительной справочной информации о писателях-переводчиках: С. Я. </w:t>
            </w:r>
            <w:proofErr w:type="gramStart"/>
            <w:r w:rsidRPr="00117CE2">
              <w:rPr>
                <w:rFonts w:ascii="Times New Roman" w:hAnsi="Times New Roman" w:cs="Times New Roman"/>
                <w:i/>
                <w:sz w:val="24"/>
                <w:szCs w:val="24"/>
              </w:rPr>
              <w:t>Маршаке</w:t>
            </w:r>
            <w:proofErr w:type="gramEnd"/>
            <w:r w:rsidRPr="00117CE2">
              <w:rPr>
                <w:rFonts w:ascii="Times New Roman" w:hAnsi="Times New Roman" w:cs="Times New Roman"/>
                <w:i/>
                <w:sz w:val="24"/>
                <w:szCs w:val="24"/>
              </w:rPr>
              <w:t xml:space="preserve">, К. И. Чуковском, Б. В. </w:t>
            </w:r>
            <w:proofErr w:type="spellStart"/>
            <w:r w:rsidRPr="00117CE2">
              <w:rPr>
                <w:rFonts w:ascii="Times New Roman" w:hAnsi="Times New Roman" w:cs="Times New Roman"/>
                <w:i/>
                <w:sz w:val="24"/>
                <w:szCs w:val="24"/>
              </w:rPr>
              <w:t>Заходере</w:t>
            </w:r>
            <w:proofErr w:type="spellEnd"/>
            <w:r w:rsidRPr="00117CE2">
              <w:rPr>
                <w:rFonts w:ascii="Times New Roman" w:hAnsi="Times New Roman" w:cs="Times New Roman"/>
                <w:i/>
                <w:sz w:val="24"/>
                <w:szCs w:val="24"/>
              </w:rPr>
              <w:t>, представление своего сообщения в классе, составление выставки книг зарубежных сказок, книг о животных;</w:t>
            </w:r>
            <w:r w:rsidRPr="00117CE2">
              <w:rPr>
                <w:rFonts w:ascii="Times New Roman" w:hAnsi="Times New Roman" w:cs="Times New Roman"/>
                <w:i/>
                <w:sz w:val="24"/>
                <w:szCs w:val="24"/>
              </w:rPr>
              <w:br/>
              <w:t>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1134"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10</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Библиотека ЦОК</w:t>
            </w:r>
          </w:p>
          <w:p w:rsidR="008C44C8" w:rsidRPr="00117CE2" w:rsidRDefault="008A4B02" w:rsidP="00296B95">
            <w:pPr>
              <w:spacing w:after="0" w:line="240" w:lineRule="auto"/>
              <w:ind w:left="135"/>
              <w:rPr>
                <w:rFonts w:ascii="Times New Roman" w:hAnsi="Times New Roman" w:cs="Times New Roman"/>
                <w:color w:val="000000"/>
                <w:sz w:val="24"/>
                <w:szCs w:val="24"/>
              </w:rPr>
            </w:pPr>
            <w:hyperlink r:id="rId67">
              <w:r w:rsidR="008C44C8" w:rsidRPr="00117CE2">
                <w:rPr>
                  <w:rFonts w:ascii="Times New Roman" w:hAnsi="Times New Roman" w:cs="Times New Roman"/>
                  <w:color w:val="0000FF"/>
                  <w:sz w:val="24"/>
                  <w:szCs w:val="24"/>
                  <w:u w:val="single"/>
                </w:rPr>
                <w:t>https://m.edsoo.ru/7f411a40</w:t>
              </w:r>
            </w:hyperlink>
            <w:hyperlink r:id="rId68">
              <w:r w:rsidR="008C44C8" w:rsidRPr="00117CE2">
                <w:rPr>
                  <w:rFonts w:ascii="Times New Roman" w:hAnsi="Times New Roman" w:cs="Times New Roman"/>
                  <w:color w:val="0000FF"/>
                  <w:sz w:val="24"/>
                  <w:szCs w:val="24"/>
                  <w:u w:val="single"/>
                </w:rPr>
                <w:t>https://resh.edu.ru/subject/32/3/</w:t>
              </w:r>
            </w:hyperlink>
          </w:p>
        </w:tc>
      </w:tr>
      <w:tr w:rsidR="008C44C8" w:rsidRPr="00117CE2" w:rsidTr="00296B95">
        <w:trPr>
          <w:trHeight w:val="183"/>
          <w:tblCellSpacing w:w="20" w:type="nil"/>
        </w:trPr>
        <w:tc>
          <w:tcPr>
            <w:tcW w:w="9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color w:val="000000"/>
                <w:sz w:val="24"/>
              </w:rPr>
            </w:pPr>
            <w:r w:rsidRPr="00117CE2">
              <w:rPr>
                <w:rFonts w:ascii="Times New Roman" w:hAnsi="Times New Roman" w:cs="Times New Roman"/>
                <w:color w:val="000000"/>
                <w:sz w:val="24"/>
              </w:rPr>
              <w:lastRenderedPageBreak/>
              <w:t>13</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Библиографическая культура (работа с детской книгой и справочной литературой)</w:t>
            </w:r>
          </w:p>
          <w:p w:rsidR="008C44C8" w:rsidRPr="00117CE2" w:rsidRDefault="008C44C8" w:rsidP="00296B95">
            <w:pPr>
              <w:spacing w:after="0" w:line="240" w:lineRule="auto"/>
              <w:ind w:left="135"/>
              <w:jc w:val="both"/>
              <w:rPr>
                <w:rFonts w:ascii="Times New Roman" w:hAnsi="Times New Roman" w:cs="Times New Roman"/>
                <w:i/>
                <w:color w:val="000000"/>
                <w:sz w:val="24"/>
              </w:rPr>
            </w:pPr>
            <w:r w:rsidRPr="00117CE2">
              <w:rPr>
                <w:rFonts w:ascii="Times New Roman" w:hAnsi="Times New Roman" w:cs="Times New Roman"/>
                <w:i/>
                <w:sz w:val="24"/>
                <w:szCs w:val="24"/>
              </w:rPr>
              <w:t xml:space="preserve">Экскурсия в школьную или ближайшую </w:t>
            </w:r>
            <w:r w:rsidRPr="00117CE2">
              <w:rPr>
                <w:rFonts w:ascii="Times New Roman" w:hAnsi="Times New Roman" w:cs="Times New Roman"/>
                <w:i/>
                <w:sz w:val="24"/>
                <w:szCs w:val="24"/>
              </w:rPr>
              <w:lastRenderedPageBreak/>
              <w:t>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r w:rsidRPr="00117CE2">
              <w:rPr>
                <w:rFonts w:ascii="Times New Roman" w:hAnsi="Times New Roman" w:cs="Times New Roman"/>
                <w:i/>
                <w:sz w:val="24"/>
                <w:szCs w:val="24"/>
              </w:rPr>
              <w:br/>
              <w:t>Учебный диалог: обсуждение проблем значения чтения для развития личности, роли книги в жизни человека;</w:t>
            </w:r>
            <w:r w:rsidRPr="00117CE2">
              <w:rPr>
                <w:rFonts w:ascii="Times New Roman" w:hAnsi="Times New Roman" w:cs="Times New Roman"/>
                <w:i/>
                <w:sz w:val="24"/>
                <w:szCs w:val="24"/>
              </w:rPr>
              <w:br/>
              <w:t xml:space="preserve">Работа в парах: сравнение художественного и научно-познавательного текстов. Например, используя отрывок из произведения Н. П. </w:t>
            </w:r>
            <w:proofErr w:type="spellStart"/>
            <w:r w:rsidRPr="00117CE2">
              <w:rPr>
                <w:rFonts w:ascii="Times New Roman" w:hAnsi="Times New Roman" w:cs="Times New Roman"/>
                <w:i/>
                <w:sz w:val="24"/>
                <w:szCs w:val="24"/>
              </w:rPr>
              <w:t>Кончаловской</w:t>
            </w:r>
            <w:proofErr w:type="spellEnd"/>
            <w:r w:rsidRPr="00117CE2">
              <w:rPr>
                <w:rFonts w:ascii="Times New Roman" w:hAnsi="Times New Roman" w:cs="Times New Roman"/>
                <w:i/>
                <w:sz w:val="24"/>
                <w:szCs w:val="24"/>
              </w:rPr>
              <w:t xml:space="preserve"> «Наша древняя столица» и информационный текст из справочника или энциклопедии о первом книгопечатнике Иване Фёдорове;</w:t>
            </w:r>
            <w:r w:rsidRPr="00117CE2">
              <w:rPr>
                <w:rFonts w:ascii="Times New Roman" w:hAnsi="Times New Roman" w:cs="Times New Roman"/>
                <w:i/>
                <w:sz w:val="24"/>
                <w:szCs w:val="24"/>
              </w:rPr>
              <w:b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r>
            <w:r w:rsidRPr="00117CE2">
              <w:rPr>
                <w:rFonts w:ascii="Times New Roman" w:hAnsi="Times New Roman" w:cs="Times New Roman"/>
                <w:i/>
                <w:sz w:val="24"/>
                <w:szCs w:val="24"/>
              </w:rPr>
              <w:br/>
              <w:t>Выбор книги с учётом учебных задач: ориентировка в аппарате учебника/книги (обложка, оглавление (содержание), аннотация, предисловие, иллюстрации);</w:t>
            </w:r>
            <w:r w:rsidRPr="00117CE2">
              <w:rPr>
                <w:rFonts w:ascii="Times New Roman" w:hAnsi="Times New Roman" w:cs="Times New Roman"/>
                <w:i/>
                <w:sz w:val="24"/>
                <w:szCs w:val="24"/>
              </w:rPr>
              <w:b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w:t>
            </w:r>
            <w:proofErr w:type="gramStart"/>
            <w:r w:rsidRPr="00117CE2">
              <w:rPr>
                <w:rFonts w:ascii="Times New Roman" w:hAnsi="Times New Roman" w:cs="Times New Roman"/>
                <w:i/>
                <w:sz w:val="24"/>
                <w:szCs w:val="24"/>
              </w:rPr>
              <w:t xml:space="preserve">Например, произведения С. Я. Маршака «Книжка про книжку», Н. А. Найдёновой «Мой друг», Б. В. </w:t>
            </w:r>
            <w:proofErr w:type="spellStart"/>
            <w:r w:rsidRPr="00117CE2">
              <w:rPr>
                <w:rFonts w:ascii="Times New Roman" w:hAnsi="Times New Roman" w:cs="Times New Roman"/>
                <w:i/>
                <w:sz w:val="24"/>
                <w:szCs w:val="24"/>
              </w:rPr>
              <w:t>Заходера</w:t>
            </w:r>
            <w:proofErr w:type="spellEnd"/>
            <w:r w:rsidRPr="00117CE2">
              <w:rPr>
                <w:rFonts w:ascii="Times New Roman" w:hAnsi="Times New Roman" w:cs="Times New Roman"/>
                <w:i/>
                <w:sz w:val="24"/>
                <w:szCs w:val="24"/>
              </w:rPr>
              <w:t xml:space="preserve"> «Что такое стихи» (по выбору);</w:t>
            </w:r>
            <w:r w:rsidRPr="00117CE2">
              <w:rPr>
                <w:rFonts w:ascii="Times New Roman" w:hAnsi="Times New Roman" w:cs="Times New Roman"/>
                <w:i/>
                <w:sz w:val="24"/>
                <w:szCs w:val="24"/>
              </w:rPr>
              <w:br/>
              <w:t>Составление аннотации (письменно) на любимое произведение;</w:t>
            </w:r>
            <w:r w:rsidRPr="00117CE2">
              <w:rPr>
                <w:rFonts w:ascii="Times New Roman" w:hAnsi="Times New Roman" w:cs="Times New Roman"/>
                <w:i/>
                <w:sz w:val="24"/>
                <w:szCs w:val="24"/>
              </w:rPr>
              <w:br/>
              <w:t>Экскурсия в музей (при наличии условий) рукописной книги;</w:t>
            </w:r>
            <w:r w:rsidRPr="00117CE2">
              <w:rPr>
                <w:rFonts w:ascii="Times New Roman" w:hAnsi="Times New Roman" w:cs="Times New Roman"/>
                <w:i/>
                <w:sz w:val="24"/>
                <w:szCs w:val="24"/>
              </w:rPr>
              <w:b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roofErr w:type="gramEnd"/>
            <w:r w:rsidRPr="00117CE2">
              <w:rPr>
                <w:rFonts w:ascii="Times New Roman" w:hAnsi="Times New Roman" w:cs="Times New Roman"/>
                <w:i/>
                <w:sz w:val="24"/>
                <w:szCs w:val="24"/>
              </w:rPr>
              <w:br/>
              <w:t>Рекомендации по летнему чтению, оформлению дневника летнего чтения</w:t>
            </w:r>
          </w:p>
        </w:tc>
        <w:tc>
          <w:tcPr>
            <w:tcW w:w="1134" w:type="dxa"/>
            <w:tcBorders>
              <w:bottom w:val="single" w:sz="4" w:space="0" w:color="auto"/>
            </w:tcBorders>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color w:val="000000"/>
                <w:sz w:val="24"/>
              </w:rPr>
            </w:pPr>
            <w:r w:rsidRPr="00117CE2">
              <w:rPr>
                <w:rFonts w:ascii="Times New Roman" w:hAnsi="Times New Roman" w:cs="Times New Roman"/>
                <w:color w:val="000000"/>
                <w:sz w:val="24"/>
              </w:rPr>
              <w:lastRenderedPageBreak/>
              <w:t>4</w:t>
            </w:r>
          </w:p>
        </w:tc>
        <w:tc>
          <w:tcPr>
            <w:tcW w:w="2410"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Библиотека ЦОК</w:t>
            </w:r>
          </w:p>
          <w:p w:rsidR="008C44C8" w:rsidRPr="00117CE2" w:rsidRDefault="008A4B02" w:rsidP="00296B95">
            <w:pPr>
              <w:spacing w:after="0" w:line="240" w:lineRule="auto"/>
              <w:ind w:left="135"/>
              <w:rPr>
                <w:rFonts w:ascii="Times New Roman" w:hAnsi="Times New Roman" w:cs="Times New Roman"/>
                <w:color w:val="000000"/>
                <w:sz w:val="24"/>
                <w:szCs w:val="24"/>
              </w:rPr>
            </w:pPr>
            <w:hyperlink r:id="rId69">
              <w:r w:rsidR="008C44C8" w:rsidRPr="00117CE2">
                <w:rPr>
                  <w:rFonts w:ascii="Times New Roman" w:hAnsi="Times New Roman" w:cs="Times New Roman"/>
                  <w:color w:val="0000FF"/>
                  <w:sz w:val="24"/>
                  <w:szCs w:val="24"/>
                  <w:u w:val="single"/>
                </w:rPr>
                <w:t>https://m.edsoo.ru/7f411a40</w:t>
              </w:r>
            </w:hyperlink>
            <w:hyperlink r:id="rId70">
              <w:r w:rsidR="008C44C8" w:rsidRPr="00117CE2">
                <w:rPr>
                  <w:rFonts w:ascii="Times New Roman" w:hAnsi="Times New Roman" w:cs="Times New Roman"/>
                  <w:color w:val="0000FF"/>
                  <w:sz w:val="24"/>
                  <w:szCs w:val="24"/>
                  <w:u w:val="single"/>
                </w:rPr>
                <w:t>https://resh.ed</w:t>
              </w:r>
              <w:r w:rsidR="008C44C8" w:rsidRPr="00117CE2">
                <w:rPr>
                  <w:rFonts w:ascii="Times New Roman" w:hAnsi="Times New Roman" w:cs="Times New Roman"/>
                  <w:color w:val="0000FF"/>
                  <w:sz w:val="24"/>
                  <w:szCs w:val="24"/>
                  <w:u w:val="single"/>
                </w:rPr>
                <w:lastRenderedPageBreak/>
                <w:t>u.ru/subject/32/3/</w:t>
              </w:r>
            </w:hyperlink>
          </w:p>
        </w:tc>
      </w:tr>
      <w:tr w:rsidR="008C44C8" w:rsidRPr="00117CE2" w:rsidTr="00296B95">
        <w:trPr>
          <w:trHeight w:val="183"/>
          <w:tblCellSpacing w:w="20" w:type="nil"/>
        </w:trPr>
        <w:tc>
          <w:tcPr>
            <w:tcW w:w="62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lastRenderedPageBreak/>
              <w:t>Резервное время</w:t>
            </w:r>
          </w:p>
        </w:tc>
        <w:tc>
          <w:tcPr>
            <w:tcW w:w="1134"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10 </w:t>
            </w:r>
          </w:p>
        </w:tc>
        <w:tc>
          <w:tcPr>
            <w:tcW w:w="2410" w:type="dxa"/>
            <w:vMerge w:val="restart"/>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83"/>
          <w:tblCellSpacing w:w="20" w:type="nil"/>
        </w:trPr>
        <w:tc>
          <w:tcPr>
            <w:tcW w:w="62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136 </w:t>
            </w:r>
          </w:p>
        </w:tc>
        <w:tc>
          <w:tcPr>
            <w:tcW w:w="2410" w:type="dxa"/>
            <w:vMerge/>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bl>
    <w:p w:rsidR="008C44C8" w:rsidRPr="00117CE2" w:rsidRDefault="008C44C8" w:rsidP="008C44C8">
      <w:pPr>
        <w:spacing w:after="0" w:line="240" w:lineRule="auto"/>
        <w:ind w:firstLine="567"/>
        <w:jc w:val="center"/>
        <w:rPr>
          <w:rFonts w:ascii="Times New Roman" w:hAnsi="Times New Roman" w:cs="Times New Roman"/>
          <w:b/>
          <w:bCs/>
          <w:caps/>
          <w:sz w:val="24"/>
          <w:szCs w:val="24"/>
        </w:rPr>
      </w:pPr>
    </w:p>
    <w:p w:rsidR="008C44C8" w:rsidRPr="00117CE2" w:rsidRDefault="008C44C8" w:rsidP="008C44C8">
      <w:pPr>
        <w:spacing w:after="0" w:line="240" w:lineRule="auto"/>
        <w:ind w:firstLine="567"/>
        <w:jc w:val="center"/>
        <w:rPr>
          <w:rFonts w:ascii="Times New Roman" w:hAnsi="Times New Roman" w:cs="Times New Roman"/>
          <w:b/>
          <w:bCs/>
          <w:caps/>
          <w:sz w:val="24"/>
          <w:szCs w:val="24"/>
        </w:rPr>
      </w:pPr>
      <w:r w:rsidRPr="00117CE2">
        <w:rPr>
          <w:rFonts w:ascii="Times New Roman" w:hAnsi="Times New Roman" w:cs="Times New Roman"/>
          <w:b/>
          <w:bCs/>
          <w:caps/>
          <w:sz w:val="24"/>
          <w:szCs w:val="24"/>
        </w:rPr>
        <w:t>4 КЛАСС</w:t>
      </w:r>
    </w:p>
    <w:tbl>
      <w:tblPr>
        <w:tblW w:w="97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5244"/>
        <w:gridCol w:w="849"/>
        <w:gridCol w:w="2552"/>
      </w:tblGrid>
      <w:tr w:rsidR="008C44C8" w:rsidRPr="00117CE2" w:rsidTr="00296B95">
        <w:trPr>
          <w:trHeight w:val="144"/>
          <w:tblCellSpacing w:w="20" w:type="nil"/>
        </w:trPr>
        <w:tc>
          <w:tcPr>
            <w:tcW w:w="1093"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 xml:space="preserve">№ </w:t>
            </w:r>
            <w:proofErr w:type="gramStart"/>
            <w:r w:rsidRPr="00117CE2">
              <w:rPr>
                <w:rFonts w:ascii="Times New Roman" w:hAnsi="Times New Roman" w:cs="Times New Roman"/>
                <w:b/>
                <w:color w:val="000000"/>
                <w:sz w:val="24"/>
              </w:rPr>
              <w:t>п</w:t>
            </w:r>
            <w:proofErr w:type="gramEnd"/>
            <w:r w:rsidRPr="00117CE2">
              <w:rPr>
                <w:rFonts w:ascii="Times New Roman" w:hAnsi="Times New Roman" w:cs="Times New Roman"/>
                <w:b/>
                <w:color w:val="000000"/>
                <w:sz w:val="24"/>
              </w:rPr>
              <w:t>/п</w:t>
            </w:r>
          </w:p>
          <w:p w:rsidR="008C44C8" w:rsidRPr="00117CE2" w:rsidRDefault="008C44C8" w:rsidP="00296B95">
            <w:pPr>
              <w:spacing w:after="0" w:line="240" w:lineRule="auto"/>
              <w:ind w:left="135"/>
              <w:jc w:val="center"/>
              <w:rPr>
                <w:rFonts w:ascii="Times New Roman" w:hAnsi="Times New Roman" w:cs="Times New Roman"/>
              </w:rPr>
            </w:pPr>
          </w:p>
        </w:tc>
        <w:tc>
          <w:tcPr>
            <w:tcW w:w="5244"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Наименование разделов и тем программы</w:t>
            </w:r>
          </w:p>
          <w:p w:rsidR="008C44C8" w:rsidRPr="00117CE2" w:rsidRDefault="008C44C8" w:rsidP="00296B95">
            <w:pPr>
              <w:spacing w:after="0" w:line="240" w:lineRule="auto"/>
              <w:ind w:left="135"/>
              <w:jc w:val="center"/>
              <w:rPr>
                <w:rFonts w:ascii="Times New Roman" w:hAnsi="Times New Roman" w:cs="Times New Roman"/>
              </w:rPr>
            </w:pPr>
          </w:p>
        </w:tc>
        <w:tc>
          <w:tcPr>
            <w:tcW w:w="849" w:type="dxa"/>
            <w:tcMar>
              <w:top w:w="50" w:type="dxa"/>
              <w:left w:w="100" w:type="dxa"/>
            </w:tcMar>
            <w:vAlign w:val="center"/>
          </w:tcPr>
          <w:p w:rsidR="008C44C8" w:rsidRPr="00117CE2" w:rsidRDefault="008C44C8" w:rsidP="00296B95">
            <w:pPr>
              <w:spacing w:after="0" w:line="240" w:lineRule="auto"/>
              <w:jc w:val="center"/>
              <w:rPr>
                <w:rFonts w:ascii="Times New Roman" w:hAnsi="Times New Roman" w:cs="Times New Roman"/>
              </w:rPr>
            </w:pPr>
            <w:r w:rsidRPr="00117CE2">
              <w:rPr>
                <w:rFonts w:ascii="Times New Roman" w:hAnsi="Times New Roman" w:cs="Times New Roman"/>
                <w:b/>
                <w:color w:val="000000"/>
                <w:sz w:val="24"/>
              </w:rPr>
              <w:t>Количество часов</w:t>
            </w:r>
          </w:p>
        </w:tc>
        <w:tc>
          <w:tcPr>
            <w:tcW w:w="2552" w:type="dxa"/>
            <w:vMerge w:val="restart"/>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Электронные (цифровые) образовательные ресурсы</w:t>
            </w:r>
          </w:p>
          <w:p w:rsidR="008C44C8" w:rsidRPr="00117CE2" w:rsidRDefault="008C44C8" w:rsidP="00296B95">
            <w:pPr>
              <w:spacing w:after="0" w:line="240" w:lineRule="auto"/>
              <w:ind w:left="135"/>
              <w:jc w:val="center"/>
              <w:rPr>
                <w:rFonts w:ascii="Times New Roman" w:hAnsi="Times New Roman" w:cs="Times New Roman"/>
              </w:rPr>
            </w:pPr>
          </w:p>
        </w:tc>
      </w:tr>
      <w:tr w:rsidR="008C44C8" w:rsidRPr="00117CE2" w:rsidTr="00296B95">
        <w:trPr>
          <w:trHeight w:val="144"/>
          <w:tblCellSpacing w:w="20" w:type="nil"/>
        </w:trPr>
        <w:tc>
          <w:tcPr>
            <w:tcW w:w="1093"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5244"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b/>
                <w:color w:val="000000"/>
                <w:sz w:val="24"/>
              </w:rPr>
              <w:t>Всего</w:t>
            </w:r>
          </w:p>
          <w:p w:rsidR="008C44C8" w:rsidRPr="00117CE2" w:rsidRDefault="008C44C8" w:rsidP="00296B95">
            <w:pPr>
              <w:spacing w:after="0" w:line="240" w:lineRule="auto"/>
              <w:ind w:left="135"/>
              <w:rPr>
                <w:rFonts w:ascii="Times New Roman" w:hAnsi="Times New Roman" w:cs="Times New Roman"/>
              </w:rPr>
            </w:pPr>
          </w:p>
          <w:p w:rsidR="008C44C8" w:rsidRPr="00117CE2" w:rsidRDefault="008C44C8" w:rsidP="00296B95">
            <w:pPr>
              <w:spacing w:after="0" w:line="240" w:lineRule="auto"/>
              <w:ind w:left="135"/>
              <w:rPr>
                <w:rFonts w:ascii="Times New Roman" w:hAnsi="Times New Roman" w:cs="Times New Roman"/>
              </w:rPr>
            </w:pPr>
          </w:p>
        </w:tc>
        <w:tc>
          <w:tcPr>
            <w:tcW w:w="2552" w:type="dxa"/>
            <w:vMerge/>
            <w:tcBorders>
              <w:top w:val="nil"/>
            </w:tcBorders>
            <w:tcMar>
              <w:top w:w="50" w:type="dxa"/>
              <w:left w:w="100" w:type="dxa"/>
            </w:tcMa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О Родине, героические страницы истории</w:t>
            </w:r>
          </w:p>
          <w:p w:rsidR="008C44C8" w:rsidRPr="00117CE2" w:rsidRDefault="008C44C8" w:rsidP="00296B95">
            <w:pPr>
              <w:spacing w:after="0" w:line="240" w:lineRule="auto"/>
              <w:ind w:left="135"/>
              <w:jc w:val="both"/>
              <w:rPr>
                <w:rFonts w:ascii="Times New Roman" w:hAnsi="Times New Roman" w:cs="Times New Roman"/>
                <w:i/>
                <w:sz w:val="24"/>
                <w:szCs w:val="24"/>
              </w:rPr>
            </w:pPr>
            <w:r w:rsidRPr="00117CE2">
              <w:rPr>
                <w:rFonts w:ascii="Times New Roman" w:hAnsi="Times New Roman" w:cs="Times New Roman"/>
                <w:i/>
                <w:sz w:val="24"/>
                <w:szCs w:val="24"/>
              </w:rPr>
              <w:t>Разговор перед чтением: страницы истории родной страны — тема фольклорных и авторских произведений, объяснение пословицы «Родной свой край делами прославляй». Восприятие на слух поэтических и прозаических произведений, выражающих нравственно-этические понятия: любовь к Отчизне, родной земле. Например, А. Т. Твардовский. «О родине большой и малой», В. М. Песков. «Отечество», С. Д. Дрожжин. «Родине». 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Чтение произведений о героях России. Например, С. Т. Романовский. «Ледовое побоище» и другие произведения. 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w:t>
            </w:r>
            <w:proofErr w:type="gramStart"/>
            <w:r w:rsidRPr="00117CE2">
              <w:rPr>
                <w:rFonts w:ascii="Times New Roman" w:hAnsi="Times New Roman" w:cs="Times New Roman"/>
                <w:i/>
                <w:sz w:val="24"/>
                <w:szCs w:val="24"/>
              </w:rPr>
              <w:t>н(</w:t>
            </w:r>
            <w:proofErr w:type="gramEnd"/>
            <w:r w:rsidRPr="00117CE2">
              <w:rPr>
                <w:rFonts w:ascii="Times New Roman" w:hAnsi="Times New Roman" w:cs="Times New Roman"/>
                <w:i/>
                <w:sz w:val="24"/>
                <w:szCs w:val="24"/>
              </w:rPr>
              <w:t xml:space="preserve">например, П. Д. Корин. </w:t>
            </w:r>
            <w:proofErr w:type="gramStart"/>
            <w:r w:rsidRPr="00117CE2">
              <w:rPr>
                <w:rFonts w:ascii="Times New Roman" w:hAnsi="Times New Roman" w:cs="Times New Roman"/>
                <w:i/>
                <w:sz w:val="24"/>
                <w:szCs w:val="24"/>
              </w:rPr>
              <w:t xml:space="preserve">«Александр Невский»), соотнесение их сюжета с соответствующими фрагментами текста: </w:t>
            </w:r>
            <w:proofErr w:type="spellStart"/>
            <w:r w:rsidRPr="00117CE2">
              <w:rPr>
                <w:rFonts w:ascii="Times New Roman" w:hAnsi="Times New Roman" w:cs="Times New Roman"/>
                <w:i/>
                <w:sz w:val="24"/>
                <w:szCs w:val="24"/>
              </w:rPr>
              <w:t>озаглавливание</w:t>
            </w:r>
            <w:proofErr w:type="spellEnd"/>
            <w:r w:rsidRPr="00117CE2">
              <w:rPr>
                <w:rFonts w:ascii="Times New Roman" w:hAnsi="Times New Roman" w:cs="Times New Roman"/>
                <w:i/>
                <w:sz w:val="24"/>
                <w:szCs w:val="24"/>
              </w:rPr>
              <w:t>.</w:t>
            </w:r>
            <w:proofErr w:type="gramEnd"/>
            <w:r w:rsidRPr="00117CE2">
              <w:rPr>
                <w:rFonts w:ascii="Times New Roman" w:hAnsi="Times New Roman" w:cs="Times New Roman"/>
                <w:i/>
                <w:sz w:val="24"/>
                <w:szCs w:val="24"/>
              </w:rPr>
              <w:t xml:space="preserve"> Обсуждение вопросов, например: «Какие слова из произведения подходят для описания картины?», «Какие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 Работа в парах: сравнение произведений, относящихся к одной теме, но разным жанрам (рассказ, стихотворение, народная и авторская песня). Слушание произведений о народном подвиге в Великой Отечественной войне. Учебный диалог: обсуждение проблемного вопроса «Почему говорят, что День Победы — это «радость со слезами на глазах»?», осознание </w:t>
            </w:r>
            <w:proofErr w:type="spellStart"/>
            <w:r w:rsidRPr="00117CE2">
              <w:rPr>
                <w:rFonts w:ascii="Times New Roman" w:hAnsi="Times New Roman" w:cs="Times New Roman"/>
                <w:i/>
                <w:sz w:val="24"/>
                <w:szCs w:val="24"/>
              </w:rPr>
              <w:t>нравственноэтических</w:t>
            </w:r>
            <w:proofErr w:type="spellEnd"/>
            <w:r w:rsidRPr="00117CE2">
              <w:rPr>
                <w:rFonts w:ascii="Times New Roman" w:hAnsi="Times New Roman" w:cs="Times New Roman"/>
                <w:i/>
                <w:sz w:val="24"/>
                <w:szCs w:val="24"/>
              </w:rPr>
              <w:t xml:space="preserve"> понятий «поступок», </w:t>
            </w:r>
            <w:r w:rsidRPr="00117CE2">
              <w:rPr>
                <w:rFonts w:ascii="Times New Roman" w:hAnsi="Times New Roman" w:cs="Times New Roman"/>
                <w:i/>
                <w:sz w:val="24"/>
                <w:szCs w:val="24"/>
              </w:rPr>
              <w:lastRenderedPageBreak/>
              <w:t xml:space="preserve">«подвиг». 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w:t>
            </w:r>
          </w:p>
          <w:p w:rsidR="008C44C8" w:rsidRPr="00117CE2" w:rsidRDefault="008C44C8" w:rsidP="00296B95">
            <w:pPr>
              <w:spacing w:after="0" w:line="240" w:lineRule="auto"/>
              <w:ind w:left="135"/>
              <w:jc w:val="both"/>
              <w:rPr>
                <w:rFonts w:ascii="Times New Roman" w:hAnsi="Times New Roman" w:cs="Times New Roman"/>
                <w:i/>
                <w:sz w:val="24"/>
                <w:szCs w:val="24"/>
              </w:rPr>
            </w:pPr>
            <w:r w:rsidRPr="00117CE2">
              <w:rPr>
                <w:rFonts w:ascii="Times New Roman" w:hAnsi="Times New Roman" w:cs="Times New Roman"/>
                <w:i/>
                <w:sz w:val="24"/>
                <w:szCs w:val="24"/>
              </w:rPr>
              <w:t xml:space="preserve">Поиск и слушание песен о войне (поиск </w:t>
            </w:r>
            <w:proofErr w:type="spellStart"/>
            <w:r w:rsidRPr="00117CE2">
              <w:rPr>
                <w:rFonts w:ascii="Times New Roman" w:hAnsi="Times New Roman" w:cs="Times New Roman"/>
                <w:i/>
                <w:sz w:val="24"/>
                <w:szCs w:val="24"/>
              </w:rPr>
              <w:t>информацииоб</w:t>
            </w:r>
            <w:proofErr w:type="spellEnd"/>
            <w:r w:rsidRPr="00117CE2">
              <w:rPr>
                <w:rFonts w:ascii="Times New Roman" w:hAnsi="Times New Roman" w:cs="Times New Roman"/>
                <w:i/>
                <w:sz w:val="24"/>
                <w:szCs w:val="24"/>
              </w:rPr>
              <w:t xml:space="preserve"> авторе слов, композиторе) на контролируемых ресурсах Интернета. Учить наизусть стихотворения о Родине (по выбору). 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Дифференцированная работа: подготовка сообщения об известном человеке своего края</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12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szCs w:val="24"/>
              </w:rPr>
              <w:t xml:space="preserve">Библиотека ЦОК </w:t>
            </w:r>
            <w:hyperlink r:id="rId71">
              <w:r w:rsidRPr="00117CE2">
                <w:rPr>
                  <w:rFonts w:ascii="Times New Roman" w:hAnsi="Times New Roman" w:cs="Times New Roman"/>
                  <w:color w:val="0000FF"/>
                  <w:sz w:val="24"/>
                  <w:szCs w:val="24"/>
                  <w:u w:val="single"/>
                </w:rPr>
                <w:t>https://m.edsoo.ru/7f412cec</w:t>
              </w:r>
            </w:hyperlink>
            <w:hyperlink r:id="rId72">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2</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Фольклор (устное народное творчество)</w:t>
            </w:r>
          </w:p>
          <w:p w:rsidR="008C44C8" w:rsidRPr="00117CE2" w:rsidRDefault="008C44C8" w:rsidP="00296B95">
            <w:pPr>
              <w:spacing w:after="0" w:line="240" w:lineRule="auto"/>
              <w:ind w:left="135"/>
              <w:rPr>
                <w:rFonts w:ascii="Times New Roman" w:hAnsi="Times New Roman" w:cs="Times New Roman"/>
                <w:i/>
                <w:sz w:val="24"/>
              </w:rPr>
            </w:pPr>
            <w:r w:rsidRPr="00117CE2">
              <w:rPr>
                <w:rFonts w:ascii="Times New Roman" w:hAnsi="Times New Roman" w:cs="Times New Roman"/>
                <w:i/>
                <w:sz w:val="24"/>
              </w:rPr>
              <w:t xml:space="preserve">Разговор перед чтением: обсуждение вопросов: «Что такое фольклор?», «Какие произведения относятся к фольклору?», объяснение, приведение примеров. 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 </w:t>
            </w:r>
            <w:proofErr w:type="gramStart"/>
            <w:r w:rsidRPr="00117CE2">
              <w:rPr>
                <w:rFonts w:ascii="Times New Roman" w:hAnsi="Times New Roman" w:cs="Times New Roman"/>
                <w:i/>
                <w:sz w:val="24"/>
              </w:rPr>
              <w:t xml:space="preserve">Чтение произведений малого фольклора (по выбору): загадок, пословиц, скороговорок, </w:t>
            </w:r>
            <w:proofErr w:type="spellStart"/>
            <w:r w:rsidRPr="00117CE2">
              <w:rPr>
                <w:rFonts w:ascii="Times New Roman" w:hAnsi="Times New Roman" w:cs="Times New Roman"/>
                <w:i/>
                <w:sz w:val="24"/>
              </w:rPr>
              <w:t>потешек</w:t>
            </w:r>
            <w:proofErr w:type="spellEnd"/>
            <w:r w:rsidRPr="00117CE2">
              <w:rPr>
                <w:rFonts w:ascii="Times New Roman" w:hAnsi="Times New Roman" w:cs="Times New Roman"/>
                <w:i/>
                <w:sz w:val="24"/>
              </w:rPr>
              <w:t xml:space="preserve">, песен, небылиц, </w:t>
            </w:r>
            <w:proofErr w:type="spellStart"/>
            <w:r w:rsidRPr="00117CE2">
              <w:rPr>
                <w:rFonts w:ascii="Times New Roman" w:hAnsi="Times New Roman" w:cs="Times New Roman"/>
                <w:i/>
                <w:sz w:val="24"/>
              </w:rPr>
              <w:t>закличек</w:t>
            </w:r>
            <w:proofErr w:type="spellEnd"/>
            <w:r w:rsidRPr="00117CE2">
              <w:rPr>
                <w:rFonts w:ascii="Times New Roman" w:hAnsi="Times New Roman" w:cs="Times New Roman"/>
                <w:i/>
                <w:sz w:val="24"/>
              </w:rPr>
              <w:t>, используя интонацию, паузы, темп, ритм, логические ударения в соответствии с особенностями текста для передачи эмоционального настроя произведения.</w:t>
            </w:r>
            <w:proofErr w:type="gramEnd"/>
            <w:r w:rsidRPr="00117CE2">
              <w:rPr>
                <w:rFonts w:ascii="Times New Roman" w:hAnsi="Times New Roman" w:cs="Times New Roman"/>
                <w:i/>
                <w:sz w:val="24"/>
              </w:rPr>
              <w:t xml:space="preserve"> 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rPr>
              <w:t xml:space="preserve">Работа в парах: сравнение пословиц разных народов, объяснение значения, установление тем, </w:t>
            </w:r>
            <w:r w:rsidRPr="00117CE2">
              <w:rPr>
                <w:rFonts w:ascii="Times New Roman" w:hAnsi="Times New Roman" w:cs="Times New Roman"/>
                <w:i/>
                <w:sz w:val="24"/>
              </w:rPr>
              <w:t xml:space="preserve">группировка пословиц на одну тему, упражнения на восстановление текста пословиц, соотнесение пословиц с текстом произведения (темой и главной мыслью).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фольклорных произведений (народных сказок), определение мотива и цели чтения, ответ на вопрос: «На какой вопрос хочу получить </w:t>
            </w:r>
            <w:r w:rsidRPr="00117CE2">
              <w:rPr>
                <w:rFonts w:ascii="Times New Roman" w:hAnsi="Times New Roman" w:cs="Times New Roman"/>
                <w:i/>
                <w:sz w:val="24"/>
              </w:rPr>
              <w:lastRenderedPageBreak/>
              <w:t xml:space="preserve">ответ, читая произведение?», различение реальных и сказочных событий в народных произведениях. Учебный диалог: осознание ценности </w:t>
            </w:r>
            <w:proofErr w:type="spellStart"/>
            <w:r w:rsidRPr="00117CE2">
              <w:rPr>
                <w:rFonts w:ascii="Times New Roman" w:hAnsi="Times New Roman" w:cs="Times New Roman"/>
                <w:i/>
                <w:sz w:val="24"/>
              </w:rPr>
              <w:t>нравственноэтических</w:t>
            </w:r>
            <w:proofErr w:type="spellEnd"/>
            <w:r w:rsidRPr="00117CE2">
              <w:rPr>
                <w:rFonts w:ascii="Times New Roman" w:hAnsi="Times New Roman" w:cs="Times New Roman"/>
                <w:i/>
                <w:sz w:val="24"/>
              </w:rPr>
              <w:t xml:space="preserve">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 Составление номинативного плана. Пересказ (устно) содержания подробно. Рассказ о собирателях фольклора (А. Н. Афанасьев, В. И. Даль),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Работа в группе (совместная деятельность): сочинение сказок (по аналогии), проведение конкурса на лучшего знатока фольклорных жанров. Поиск дополнительной информации о собирателях фольклора, представление своего сообщения в классе. Разговор перед чтением: история возникновения былин, их особенностей (напевность, протяжность исполнения). 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Учебный диалог: обсуждение главной мысли былинного эпоса — стремление богатырей защищать родную землю. Работа с текстом произведения: анализ сюжета былин</w:t>
            </w:r>
            <w:proofErr w:type="gramStart"/>
            <w:r w:rsidRPr="00117CE2">
              <w:rPr>
                <w:rFonts w:ascii="Times New Roman" w:hAnsi="Times New Roman" w:cs="Times New Roman"/>
                <w:i/>
                <w:sz w:val="24"/>
              </w:rPr>
              <w:t>ы(</w:t>
            </w:r>
            <w:proofErr w:type="gramEnd"/>
            <w:r w:rsidRPr="00117CE2">
              <w:rPr>
                <w:rFonts w:ascii="Times New Roman" w:hAnsi="Times New Roman" w:cs="Times New Roman"/>
                <w:i/>
                <w:sz w:val="24"/>
              </w:rPr>
              <w:t xml:space="preserve">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 Работа в парах (поисковое выборочное чтение): характеристика русского богатыря (реальность и сказочность героя). Пересказ былины от лица её героя. Работа в группе (совместная работа): сравнение волшебной сказки и былины (тема, герои, наличие волшебства), оценка результатов работы группы. Рассказ о творчестве В. М. Васнецова, рассматривание </w:t>
            </w:r>
            <w:r w:rsidRPr="00117CE2">
              <w:rPr>
                <w:rFonts w:ascii="Times New Roman" w:hAnsi="Times New Roman" w:cs="Times New Roman"/>
                <w:i/>
                <w:sz w:val="24"/>
              </w:rPr>
              <w:lastRenderedPageBreak/>
              <w:t>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 Дифференцированная работа: составление словаря устаревших слов</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11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szCs w:val="24"/>
              </w:rPr>
              <w:t xml:space="preserve">Библиотека ЦОК </w:t>
            </w:r>
            <w:hyperlink r:id="rId73">
              <w:r w:rsidRPr="00117CE2">
                <w:rPr>
                  <w:rFonts w:ascii="Times New Roman" w:hAnsi="Times New Roman" w:cs="Times New Roman"/>
                  <w:color w:val="0000FF"/>
                  <w:sz w:val="24"/>
                  <w:szCs w:val="24"/>
                  <w:u w:val="single"/>
                </w:rPr>
                <w:t>https://m.edsoo.ru/7f412cec</w:t>
              </w:r>
            </w:hyperlink>
            <w:hyperlink r:id="rId74">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i/>
              </w:rPr>
            </w:pPr>
            <w:r w:rsidRPr="00117CE2">
              <w:rPr>
                <w:rFonts w:ascii="Times New Roman" w:hAnsi="Times New Roman" w:cs="Times New Roman"/>
                <w:i/>
                <w:color w:val="000000"/>
                <w:sz w:val="24"/>
              </w:rPr>
              <w:lastRenderedPageBreak/>
              <w:t>3</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И.А.Крылова</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 Разговор перед чтением: история возникновения жанра, рассказ о творчестве И. А. Крылова. Слушание и чтение басен: И. А. Крылов. «Стрекоза и Муравей», И. И. </w:t>
            </w:r>
            <w:proofErr w:type="spellStart"/>
            <w:r w:rsidRPr="00117CE2">
              <w:rPr>
                <w:rFonts w:ascii="Times New Roman" w:hAnsi="Times New Roman" w:cs="Times New Roman"/>
                <w:i/>
                <w:sz w:val="24"/>
              </w:rPr>
              <w:t>Хемницер</w:t>
            </w:r>
            <w:proofErr w:type="spellEnd"/>
            <w:r w:rsidRPr="00117CE2">
              <w:rPr>
                <w:rFonts w:ascii="Times New Roman" w:hAnsi="Times New Roman" w:cs="Times New Roman"/>
                <w:i/>
                <w:sz w:val="24"/>
              </w:rPr>
              <w:t>. «Стрекоза», Л. Н. Толстой. «Стрекоза и муравьи», подготовка ответа на вопрос: «Какое качество высмеивает автор?». Учебный диалог: сравнение басен (сюжет, мораль, форма, герои), заполнение таблицы. 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 Упражнение в выразительном чтении вслух и наизусть с сохранением интонационного рисунка произведения (конкурс чтецов «Басни русских баснописцев»). 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roofErr w:type="gramStart"/>
            <w:r w:rsidRPr="00117CE2">
              <w:rPr>
                <w:rFonts w:ascii="Times New Roman" w:hAnsi="Times New Roman" w:cs="Times New Roman"/>
                <w:i/>
                <w:sz w:val="24"/>
              </w:rPr>
              <w:t>.Г</w:t>
            </w:r>
            <w:proofErr w:type="gramEnd"/>
            <w:r w:rsidRPr="00117CE2">
              <w:rPr>
                <w:rFonts w:ascii="Times New Roman" w:hAnsi="Times New Roman" w:cs="Times New Roman"/>
                <w:i/>
                <w:sz w:val="24"/>
              </w:rPr>
              <w:t xml:space="preserve">рупповая работа: проведение конкурса на </w:t>
            </w:r>
            <w:proofErr w:type="spellStart"/>
            <w:r w:rsidRPr="00117CE2">
              <w:rPr>
                <w:rFonts w:ascii="Times New Roman" w:hAnsi="Times New Roman" w:cs="Times New Roman"/>
                <w:i/>
                <w:sz w:val="24"/>
              </w:rPr>
              <w:t>инсценирование</w:t>
            </w:r>
            <w:proofErr w:type="spellEnd"/>
            <w:r w:rsidRPr="00117CE2">
              <w:rPr>
                <w:rFonts w:ascii="Times New Roman" w:hAnsi="Times New Roman" w:cs="Times New Roman"/>
                <w:i/>
                <w:sz w:val="24"/>
              </w:rPr>
              <w:t xml:space="preserve"> басен. 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i/>
              </w:rPr>
            </w:pPr>
            <w:r w:rsidRPr="00117CE2">
              <w:rPr>
                <w:rFonts w:ascii="Times New Roman" w:hAnsi="Times New Roman" w:cs="Times New Roman"/>
                <w:i/>
                <w:color w:val="000000"/>
                <w:sz w:val="24"/>
              </w:rPr>
              <w:t xml:space="preserve"> 4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i/>
                <w:sz w:val="24"/>
                <w:szCs w:val="24"/>
              </w:rPr>
            </w:pPr>
            <w:r w:rsidRPr="00117CE2">
              <w:rPr>
                <w:rFonts w:ascii="Times New Roman" w:hAnsi="Times New Roman" w:cs="Times New Roman"/>
                <w:i/>
                <w:color w:val="000000"/>
                <w:sz w:val="24"/>
                <w:szCs w:val="24"/>
              </w:rPr>
              <w:t xml:space="preserve">Библиотека ЦОК </w:t>
            </w:r>
            <w:hyperlink r:id="rId75">
              <w:r w:rsidRPr="00117CE2">
                <w:rPr>
                  <w:rFonts w:ascii="Times New Roman" w:hAnsi="Times New Roman" w:cs="Times New Roman"/>
                  <w:i/>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4</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А.С.Пушкина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Разговор перед чтением: понимание общего настроения лирического произведения.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Слушание лирических произведений А. С. Пушкина («Няне», «Осень» (отрывки), «Зимняя дорога»), обсуждение эмоционального состояния при восприятии описанных картин природы, ответ на вопрос: «Какое настроение создаёт произведение? Почему?».</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упражнение </w:t>
            </w:r>
            <w:r w:rsidRPr="00117CE2">
              <w:rPr>
                <w:rFonts w:ascii="Times New Roman" w:hAnsi="Times New Roman" w:cs="Times New Roman"/>
                <w:i/>
                <w:sz w:val="24"/>
              </w:rPr>
              <w:lastRenderedPageBreak/>
              <w:t xml:space="preserve">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rsidR="008C44C8" w:rsidRPr="00117CE2" w:rsidRDefault="008C44C8" w:rsidP="00296B95">
            <w:pPr>
              <w:spacing w:after="0" w:line="240" w:lineRule="auto"/>
              <w:ind w:left="135"/>
              <w:jc w:val="both"/>
              <w:rPr>
                <w:rFonts w:ascii="Times New Roman" w:hAnsi="Times New Roman" w:cs="Times New Roman"/>
                <w:sz w:val="24"/>
              </w:rPr>
            </w:pPr>
            <w:r w:rsidRPr="00117CE2">
              <w:rPr>
                <w:rFonts w:ascii="Times New Roman" w:hAnsi="Times New Roman" w:cs="Times New Roman"/>
                <w:i/>
                <w:sz w:val="24"/>
              </w:rPr>
              <w:t xml:space="preserve"> Чтение наизусть лирических произведений А. С. Пушкина (</w:t>
            </w:r>
            <w:proofErr w:type="spellStart"/>
            <w:r w:rsidRPr="00117CE2">
              <w:rPr>
                <w:rFonts w:ascii="Times New Roman" w:hAnsi="Times New Roman" w:cs="Times New Roman"/>
                <w:i/>
                <w:sz w:val="24"/>
              </w:rPr>
              <w:t>повыбору</w:t>
            </w:r>
            <w:proofErr w:type="spellEnd"/>
            <w:r w:rsidRPr="00117CE2">
              <w:rPr>
                <w:rFonts w:ascii="Times New Roman" w:hAnsi="Times New Roman" w:cs="Times New Roman"/>
                <w:i/>
                <w:sz w:val="24"/>
              </w:rPr>
              <w:t xml:space="preserve">).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Творческое задание: составление словесных портретов главных героев с использованием текста сказки.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группах: заполнение таблицы на основе сравнения сказок, сходных по сюжету: сюжеты, герои, чудеса и превращения.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Дифференцированная работа: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 </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12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76">
              <w:r w:rsidRPr="00117CE2">
                <w:rPr>
                  <w:rFonts w:ascii="Times New Roman" w:hAnsi="Times New Roman" w:cs="Times New Roman"/>
                  <w:color w:val="0000FF"/>
                  <w:sz w:val="24"/>
                  <w:szCs w:val="24"/>
                  <w:u w:val="single"/>
                </w:rPr>
                <w:t>https://m.edsoo.ru/7f412cec</w:t>
              </w:r>
            </w:hyperlink>
            <w:hyperlink r:id="rId77">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5</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М. Ю. Лермонтова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Разговор перед чтением: понимание общего настроения лирического произведения, творчество М. Ю. Лермонтова. Слушание стихотворных произведений (не менее 3) М. Ю. Лермонтова: «Утёс», «Парус», «Москва, Москва!.. Люблю тебя как сын…» и другие. Учебный диалог: обсуждение эмоционального состояния при восприятии описанных картин природы, ответ на вопрос: «Какое чувство создаёт произведение?».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с текстом произведения: упражнение в нахождении сравнений и эпитетов, </w:t>
            </w:r>
            <w:r w:rsidRPr="00117CE2">
              <w:rPr>
                <w:rFonts w:ascii="Times New Roman" w:hAnsi="Times New Roman" w:cs="Times New Roman"/>
                <w:i/>
                <w:sz w:val="24"/>
              </w:rPr>
              <w:lastRenderedPageBreak/>
              <w:t>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Рассматривание репродукций картин и подбор к ним соответствующих стихотворных строк.</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Упражнение в выразительном чтении вслух и наизусть с сохранением интонационного рисунка произведения. Творческое задание: воссоздание в воображении описанных в стихотворении картин </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4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78">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6</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Литературная сказка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Слушание и чтение литературных сказок. Например, П. П. Ершов. «Конёк-Горбунок», С. Т. Аксаков. «Аленький цветочек» и другие.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Учебный диалог: обсуждение отношения автора к героям, поступкам, описанным в сказках.</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Составление вопросного плана текста с выделением эпизодов, смысловых частей. Пересказ (устно) содержания произведения выборочно.</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чтение диалогов по ролям. Знакомство со сказом П. П. Бажова «Серебряное копытце», выделение особенностей жанра.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с текстом произведения: упражнение в нахождении народной лексики, устойчивых </w:t>
            </w:r>
            <w:r w:rsidRPr="00117CE2">
              <w:rPr>
                <w:rFonts w:ascii="Times New Roman" w:hAnsi="Times New Roman" w:cs="Times New Roman"/>
                <w:i/>
                <w:sz w:val="24"/>
              </w:rPr>
              <w:lastRenderedPageBreak/>
              <w:t xml:space="preserve">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Дифференцированная работа: драматизация отрывков из сказки П. П. Ершова «Конёк-Горбунок».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Проверочная работа по итогам изученного раздела: демонстрация начитанности и сформированности специальных читательских умений.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Проверка и оценка своей работы по предложенным критериям.</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Выбор книги для самостоятельного чтения с учётом рекомендательного списка, написание аннотации к самостоятельно прочитанному произведению. </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rPr>
              <w:t xml:space="preserve">Составление (письменно) рассказа-рассуждения «Моя любимая литературная сказка», </w:t>
            </w:r>
            <w:proofErr w:type="spellStart"/>
            <w:r w:rsidRPr="00117CE2">
              <w:rPr>
                <w:rFonts w:ascii="Times New Roman" w:hAnsi="Times New Roman" w:cs="Times New Roman"/>
                <w:i/>
                <w:sz w:val="24"/>
              </w:rPr>
              <w:t>раскрытиесвоего</w:t>
            </w:r>
            <w:proofErr w:type="spellEnd"/>
            <w:r w:rsidRPr="00117CE2">
              <w:rPr>
                <w:rFonts w:ascii="Times New Roman" w:hAnsi="Times New Roman" w:cs="Times New Roman"/>
                <w:i/>
                <w:sz w:val="24"/>
              </w:rPr>
              <w:t xml:space="preserve"> отношения к художественной литературе</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9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79">
              <w:r w:rsidRPr="00117CE2">
                <w:rPr>
                  <w:rFonts w:ascii="Times New Roman" w:hAnsi="Times New Roman" w:cs="Times New Roman"/>
                  <w:color w:val="0000FF"/>
                  <w:sz w:val="24"/>
                  <w:szCs w:val="24"/>
                  <w:u w:val="single"/>
                </w:rPr>
                <w:t>https://m.edsoo.ru/7f412cec</w:t>
              </w:r>
            </w:hyperlink>
            <w:hyperlink r:id="rId80">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7</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Картины природы в творчестве поэтов и писателей Х</w:t>
            </w:r>
            <w:proofErr w:type="gramStart"/>
            <w:r w:rsidRPr="00117CE2">
              <w:rPr>
                <w:rFonts w:ascii="Times New Roman" w:hAnsi="Times New Roman" w:cs="Times New Roman"/>
                <w:color w:val="000000"/>
                <w:sz w:val="24"/>
              </w:rPr>
              <w:t>I</w:t>
            </w:r>
            <w:proofErr w:type="gramEnd"/>
            <w:r w:rsidRPr="00117CE2">
              <w:rPr>
                <w:rFonts w:ascii="Times New Roman" w:hAnsi="Times New Roman" w:cs="Times New Roman"/>
                <w:color w:val="000000"/>
                <w:sz w:val="24"/>
              </w:rPr>
              <w:t>Х века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 И. Тютчева «Как неожиданно и ярко…», А. А. Фета «Весенний дождь», В. А. Жуковского «Загадка», Е. А. Баратынского «Весна, весна! Как воздух чист!», И.С. Никитина «В синем небе плывут над полями…»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w:t>
            </w:r>
            <w:r w:rsidRPr="00117CE2">
              <w:rPr>
                <w:rFonts w:ascii="Times New Roman" w:hAnsi="Times New Roman" w:cs="Times New Roman"/>
                <w:i/>
                <w:sz w:val="24"/>
              </w:rPr>
              <w:lastRenderedPageBreak/>
              <w:t xml:space="preserve">автора.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Упражнение в выразительном чтении вслух и наизусть с сохранением интонационного рисунка произведения (конкурс чтецов стихотворений).</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Рассматривание репродукций картин и подбор к ним соответствующих стихотворных строк. Творческое задание: воссоздание в воображении описанных в стихотворении картин</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7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hyperlink r:id="rId81">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8</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Творчество Л. Н. Толстого</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Слушание и чтение произведений Л. Н. Толстого «Детство» (отрывки из повести), «Русак», «Черепаха» и другие.</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rPr>
              <w:t xml:space="preserve"> 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сравнение рассказов (художественный и научно-познавательный), тема, главная мысль, события, герои: «Черепаха» и «Русак».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со схемой: «чтение» информации, представленной в схематическом виде, обобщение представлений о произведениях Л. </w:t>
            </w:r>
            <w:r w:rsidRPr="00117CE2">
              <w:rPr>
                <w:rFonts w:ascii="Times New Roman" w:hAnsi="Times New Roman" w:cs="Times New Roman"/>
                <w:i/>
                <w:sz w:val="24"/>
              </w:rPr>
              <w:lastRenderedPageBreak/>
              <w:t>Н. Толстого.</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Проверочная работа по итогам изученного раздела: демонстрация начитанности и сформированности специальных читательских умений.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Проверка и оценка своей работы по предложенным критериям. </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roofErr w:type="gramStart"/>
            <w:r w:rsidRPr="00117CE2">
              <w:rPr>
                <w:rFonts w:ascii="Times New Roman" w:hAnsi="Times New Roman" w:cs="Times New Roman"/>
                <w:i/>
                <w:sz w:val="24"/>
              </w:rPr>
              <w:t>.П</w:t>
            </w:r>
            <w:proofErr w:type="gramEnd"/>
            <w:r w:rsidRPr="00117CE2">
              <w:rPr>
                <w:rFonts w:ascii="Times New Roman" w:hAnsi="Times New Roman" w:cs="Times New Roman"/>
                <w:i/>
                <w:sz w:val="24"/>
              </w:rPr>
              <w:t>оиск и представление книг на тему «Произведения Л. Н. Толстого», составление списка произведений Л. Н. Толстого</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7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82">
              <w:r w:rsidRPr="00117CE2">
                <w:rPr>
                  <w:rFonts w:ascii="Times New Roman" w:hAnsi="Times New Roman" w:cs="Times New Roman"/>
                  <w:color w:val="0000FF"/>
                  <w:sz w:val="24"/>
                  <w:szCs w:val="24"/>
                  <w:u w:val="single"/>
                </w:rPr>
                <w:t>https://m.edsoo.ru/7f412cec</w:t>
              </w:r>
            </w:hyperlink>
            <w:hyperlink r:id="rId83">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9</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Картины природы в творчестве поэтов и писателей XX века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поэтов ХХ века. Например, И. А. Бунин. «Листопад» (отрывки).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Упражнение в выразительном чтении вслух и наизусть с сохранением интонационного рисунка произведения (конкурс чтецов стихотворений).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Рассматривание репродукций картин и подбор к ним соответствующих стихотворных строк.</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Творческое задание: воссоздание в воображении описанных в стихотворении картин.</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Написание сочинения-описания (после </w:t>
            </w:r>
            <w:r w:rsidRPr="00117CE2">
              <w:rPr>
                <w:rFonts w:ascii="Times New Roman" w:hAnsi="Times New Roman" w:cs="Times New Roman"/>
                <w:i/>
                <w:sz w:val="24"/>
              </w:rPr>
              <w:lastRenderedPageBreak/>
              <w:t>предварительной подготовки) на тему «Картины родной природы в изображении художников». Составление выставки книг на тему «Картины природы в произведениях поэтов ХХ века», написание краткого отзыва о самостоятельно прочитанном произведении по заданному образцу</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6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84">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10</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Произведения о животных и родной природе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w:t>
            </w:r>
            <w:proofErr w:type="gramStart"/>
            <w:r w:rsidRPr="00117CE2">
              <w:rPr>
                <w:rFonts w:ascii="Times New Roman" w:hAnsi="Times New Roman" w:cs="Times New Roman"/>
                <w:i/>
                <w:sz w:val="24"/>
              </w:rPr>
              <w:t>вопрос</w:t>
            </w:r>
            <w:proofErr w:type="gramEnd"/>
            <w:r w:rsidRPr="00117CE2">
              <w:rPr>
                <w:rFonts w:ascii="Times New Roman" w:hAnsi="Times New Roman" w:cs="Times New Roman"/>
                <w:i/>
                <w:sz w:val="24"/>
              </w:rPr>
              <w:t xml:space="preserve"> «На какой вопрос хочу получить ответ?».</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Чтение вслух и про себя произведений о животных: В. П. Астафьев. «</w:t>
            </w:r>
            <w:proofErr w:type="spellStart"/>
            <w:r w:rsidRPr="00117CE2">
              <w:rPr>
                <w:rFonts w:ascii="Times New Roman" w:hAnsi="Times New Roman" w:cs="Times New Roman"/>
                <w:i/>
                <w:sz w:val="24"/>
              </w:rPr>
              <w:t>Капалуха</w:t>
            </w:r>
            <w:proofErr w:type="spellEnd"/>
            <w:r w:rsidRPr="00117CE2">
              <w:rPr>
                <w:rFonts w:ascii="Times New Roman" w:hAnsi="Times New Roman" w:cs="Times New Roman"/>
                <w:i/>
                <w:sz w:val="24"/>
              </w:rPr>
              <w:t>», М.М. Пришвин. «Выскочка» и другие.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Учебный диалог: обсуждение темы и главной мысли произведений, определение признаков жанра.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w:t>
            </w:r>
            <w:proofErr w:type="spellStart"/>
            <w:r w:rsidRPr="00117CE2">
              <w:rPr>
                <w:rFonts w:ascii="Times New Roman" w:hAnsi="Times New Roman" w:cs="Times New Roman"/>
                <w:i/>
                <w:sz w:val="24"/>
              </w:rPr>
              <w:t>поступкам</w:t>
            </w:r>
            <w:proofErr w:type="gramStart"/>
            <w:r w:rsidRPr="00117CE2">
              <w:rPr>
                <w:rFonts w:ascii="Times New Roman" w:hAnsi="Times New Roman" w:cs="Times New Roman"/>
                <w:i/>
                <w:sz w:val="24"/>
              </w:rPr>
              <w:t>,у</w:t>
            </w:r>
            <w:proofErr w:type="gramEnd"/>
            <w:r w:rsidRPr="00117CE2">
              <w:rPr>
                <w:rFonts w:ascii="Times New Roman" w:hAnsi="Times New Roman" w:cs="Times New Roman"/>
                <w:i/>
                <w:sz w:val="24"/>
              </w:rPr>
              <w:t>становление</w:t>
            </w:r>
            <w:proofErr w:type="spellEnd"/>
            <w:r w:rsidRPr="00117CE2">
              <w:rPr>
                <w:rFonts w:ascii="Times New Roman" w:hAnsi="Times New Roman" w:cs="Times New Roman"/>
                <w:i/>
                <w:sz w:val="24"/>
              </w:rPr>
              <w:t xml:space="preserve"> взаимосвязи между поступками, чувствами героев.</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Упражнение в составлении вопросов (в том числе проблемных) к произведению.</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сравнение рассказов (тема, главная мысль, герои).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Проверочная работа по итогам изученного раздела: демонстрация начитанности и сформированности специальных читательских умений.</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Проверка и оценка своей работы по предложенным критериям. Составление высказывания-рассуждения (устно и </w:t>
            </w:r>
            <w:r w:rsidRPr="00117CE2">
              <w:rPr>
                <w:rFonts w:ascii="Times New Roman" w:hAnsi="Times New Roman" w:cs="Times New Roman"/>
                <w:i/>
                <w:sz w:val="24"/>
              </w:rPr>
              <w:lastRenderedPageBreak/>
              <w:t>письменно) на тему «Почему надо беречь природу?» (не менее 10 предложений). Составление выставки книг (тема дружбы человека и животного), рассказ о любимой книге на эту тему</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12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85">
              <w:r w:rsidRPr="00117CE2">
                <w:rPr>
                  <w:rFonts w:ascii="Times New Roman" w:hAnsi="Times New Roman" w:cs="Times New Roman"/>
                  <w:color w:val="0000FF"/>
                  <w:sz w:val="24"/>
                  <w:szCs w:val="24"/>
                  <w:u w:val="single"/>
                </w:rPr>
                <w:t>https://m.edsoo.ru/7f412cec</w:t>
              </w:r>
            </w:hyperlink>
            <w:hyperlink r:id="rId86">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11</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Произведения о детях</w:t>
            </w:r>
          </w:p>
          <w:p w:rsidR="008C44C8" w:rsidRPr="00117CE2" w:rsidRDefault="008C44C8" w:rsidP="00296B95">
            <w:pPr>
              <w:spacing w:after="0" w:line="240" w:lineRule="auto"/>
              <w:ind w:left="135"/>
              <w:jc w:val="both"/>
              <w:rPr>
                <w:rFonts w:ascii="Times New Roman" w:hAnsi="Times New Roman" w:cs="Times New Roman"/>
                <w:i/>
                <w:sz w:val="24"/>
                <w:szCs w:val="24"/>
              </w:rPr>
            </w:pPr>
            <w:r w:rsidRPr="00117CE2">
              <w:rPr>
                <w:rFonts w:ascii="Times New Roman" w:hAnsi="Times New Roman" w:cs="Times New Roman"/>
                <w:i/>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szCs w:val="24"/>
              </w:rPr>
              <w:t xml:space="preserve"> Чтение вслух и про себя произведений о жизни детей в разное время: А. П. Чехов. «Мальчики», </w:t>
            </w:r>
            <w:r w:rsidRPr="00117CE2">
              <w:rPr>
                <w:rFonts w:ascii="Times New Roman" w:hAnsi="Times New Roman" w:cs="Times New Roman"/>
                <w:i/>
                <w:sz w:val="24"/>
              </w:rPr>
              <w:t>Н. Г. Гарин-Михайловский. «Детство Тёмы» (отдельные главы), М.М. Зощенко. «О Лёньке и Миньке» (1–2 рассказа из цикла), К. Г. Паустовский. «Корзина с еловыми шишками».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Упражнение в составлении вопросов (в том числе проблемных) к произведению.</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w:t>
            </w:r>
            <w:proofErr w:type="spellStart"/>
            <w:r w:rsidRPr="00117CE2">
              <w:rPr>
                <w:rFonts w:ascii="Times New Roman" w:hAnsi="Times New Roman" w:cs="Times New Roman"/>
                <w:i/>
                <w:sz w:val="24"/>
              </w:rPr>
              <w:t>эпизода</w:t>
            </w:r>
            <w:proofErr w:type="gramStart"/>
            <w:r w:rsidRPr="00117CE2">
              <w:rPr>
                <w:rFonts w:ascii="Times New Roman" w:hAnsi="Times New Roman" w:cs="Times New Roman"/>
                <w:i/>
                <w:sz w:val="24"/>
              </w:rPr>
              <w:t>,с</w:t>
            </w:r>
            <w:proofErr w:type="gramEnd"/>
            <w:r w:rsidRPr="00117CE2">
              <w:rPr>
                <w:rFonts w:ascii="Times New Roman" w:hAnsi="Times New Roman" w:cs="Times New Roman"/>
                <w:i/>
                <w:sz w:val="24"/>
              </w:rPr>
              <w:t>оставление</w:t>
            </w:r>
            <w:proofErr w:type="spellEnd"/>
            <w:r w:rsidRPr="00117CE2">
              <w:rPr>
                <w:rFonts w:ascii="Times New Roman" w:hAnsi="Times New Roman" w:cs="Times New Roman"/>
                <w:i/>
                <w:sz w:val="24"/>
              </w:rPr>
              <w:t xml:space="preserve"> вопросного плана текста с выделением отдельных эпизодов, смысловых частей, определение завязки, кульминации, развязки (композиция произведения).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Работа в парах: составление цитатного плана, оценка совместной деятельности.</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Упражнения в выразительном чтении небольших эпизодов с соблюдением орфоэпических и интонационных норм при чтении вслух.</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Пересказ (устно) произведения от лица героя или от третьего лица. Дифференцированная работа: составление рассказа от имени одного из героев.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Проверочная работа по итогам изученного раздела: демонстрация начитанности и сформированности специальных читательских </w:t>
            </w:r>
            <w:r w:rsidRPr="00117CE2">
              <w:rPr>
                <w:rFonts w:ascii="Times New Roman" w:hAnsi="Times New Roman" w:cs="Times New Roman"/>
                <w:i/>
                <w:sz w:val="24"/>
              </w:rPr>
              <w:lastRenderedPageBreak/>
              <w:t xml:space="preserve">умений.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Проверка и оценка своей работы по предложенным критериям. </w:t>
            </w:r>
          </w:p>
          <w:p w:rsidR="008C44C8" w:rsidRPr="00117CE2" w:rsidRDefault="008C44C8" w:rsidP="00296B95">
            <w:pPr>
              <w:spacing w:after="0" w:line="240" w:lineRule="auto"/>
              <w:ind w:left="135"/>
              <w:jc w:val="both"/>
              <w:rPr>
                <w:rFonts w:ascii="Times New Roman" w:hAnsi="Times New Roman" w:cs="Times New Roman"/>
              </w:rPr>
            </w:pPr>
            <w:proofErr w:type="gramStart"/>
            <w:r w:rsidRPr="00117CE2">
              <w:rPr>
                <w:rFonts w:ascii="Times New Roman" w:hAnsi="Times New Roman" w:cs="Times New Roman"/>
                <w:i/>
                <w:sz w:val="24"/>
              </w:rPr>
              <w:t>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roofErr w:type="gramEnd"/>
            <w:r w:rsidRPr="00117CE2">
              <w:rPr>
                <w:rFonts w:ascii="Times New Roman" w:hAnsi="Times New Roman" w:cs="Times New Roman"/>
                <w:i/>
                <w:sz w:val="24"/>
              </w:rPr>
              <w:t xml:space="preserve"> Составление рассказа-рассуждения о любимой </w:t>
            </w:r>
            <w:proofErr w:type="gramStart"/>
            <w:r w:rsidRPr="00117CE2">
              <w:rPr>
                <w:rFonts w:ascii="Times New Roman" w:hAnsi="Times New Roman" w:cs="Times New Roman"/>
                <w:i/>
                <w:sz w:val="24"/>
              </w:rPr>
              <w:t>книге</w:t>
            </w:r>
            <w:proofErr w:type="gramEnd"/>
            <w:r w:rsidRPr="00117CE2">
              <w:rPr>
                <w:rFonts w:ascii="Times New Roman" w:hAnsi="Times New Roman" w:cs="Times New Roman"/>
                <w:i/>
                <w:sz w:val="24"/>
              </w:rPr>
              <w:t xml:space="preserve"> о детях</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13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87">
              <w:r w:rsidRPr="00117CE2">
                <w:rPr>
                  <w:rFonts w:ascii="Times New Roman" w:hAnsi="Times New Roman" w:cs="Times New Roman"/>
                  <w:color w:val="0000FF"/>
                  <w:sz w:val="24"/>
                  <w:szCs w:val="24"/>
                  <w:u w:val="single"/>
                </w:rPr>
                <w:t>https://m.edsoo.ru/7f412cec</w:t>
              </w:r>
            </w:hyperlink>
            <w:hyperlink r:id="rId88">
              <w:r w:rsidRPr="00117CE2">
                <w:rPr>
                  <w:rFonts w:ascii="Times New Roman" w:hAnsi="Times New Roman" w:cs="Times New Roman"/>
                  <w:color w:val="0000FF"/>
                  <w:sz w:val="24"/>
                  <w:szCs w:val="24"/>
                  <w:u w:val="single"/>
                </w:rPr>
                <w:t>https://resh.edu.ru/subject/32/4/</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12</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Пьеса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Чтение вслух и про себя пьес. Например, С. Я. Маршак. «Двенадцать месяцев». Ориентировка в понятиях: пьеса, действие, персонажи, диалог, ремарка, реплика.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анализ и обсуждение драматического произведения (пьесы) и эпического (сказки) — </w:t>
            </w:r>
            <w:proofErr w:type="spellStart"/>
            <w:r w:rsidRPr="00117CE2">
              <w:rPr>
                <w:rFonts w:ascii="Times New Roman" w:hAnsi="Times New Roman" w:cs="Times New Roman"/>
                <w:i/>
                <w:sz w:val="24"/>
              </w:rPr>
              <w:t>определениесходства</w:t>
            </w:r>
            <w:proofErr w:type="spellEnd"/>
            <w:r w:rsidRPr="00117CE2">
              <w:rPr>
                <w:rFonts w:ascii="Times New Roman" w:hAnsi="Times New Roman" w:cs="Times New Roman"/>
                <w:i/>
                <w:sz w:val="24"/>
              </w:rPr>
              <w:t xml:space="preserve"> и различий, диалог как текст пьесы, возможность постановки на театральной сцене. Чтение по ролям.</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w:t>
            </w:r>
            <w:proofErr w:type="spellStart"/>
            <w:r w:rsidRPr="00117CE2">
              <w:rPr>
                <w:rFonts w:ascii="Times New Roman" w:hAnsi="Times New Roman" w:cs="Times New Roman"/>
                <w:i/>
                <w:sz w:val="24"/>
              </w:rPr>
              <w:t>инсценированию</w:t>
            </w:r>
            <w:proofErr w:type="spellEnd"/>
            <w:r w:rsidRPr="00117CE2">
              <w:rPr>
                <w:rFonts w:ascii="Times New Roman" w:hAnsi="Times New Roman" w:cs="Times New Roman"/>
                <w:i/>
                <w:sz w:val="24"/>
              </w:rPr>
              <w:t xml:space="preserve"> эпизода. </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rPr>
              <w:t>Экскурсия в театр (при наличии условий) и просмотр детского спектакля. Дифференцированная работа: создание (рисование) афиши спектакля</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5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hyperlink r:id="rId89">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t>13</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 xml:space="preserve">Юмористические произведения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Разговор перед чтением: обсуждение проблемного вопроса: «Какой текст является юмористическим?». 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Рассказы В. Ю. Драгунского из цикла «Денискины рассказы», Н. Н. Носова «Витя Малеев в школе и дома» (отдельные главы).</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составление портретной характеристики персонажей с </w:t>
            </w:r>
            <w:r w:rsidRPr="00117CE2">
              <w:rPr>
                <w:rFonts w:ascii="Times New Roman" w:hAnsi="Times New Roman" w:cs="Times New Roman"/>
                <w:i/>
                <w:sz w:val="24"/>
              </w:rPr>
              <w:lastRenderedPageBreak/>
              <w:t>приведением примеров из текста, нахождение в тексте средства изображения героев и выражения их чувств.</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в парах: чтение диалогов по ролям, выбор интонации, отражающей комичность ситуации. Дифференцированная работа: придумывание продолжения рассказа.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Проверочная работа по итогам изученного раздела: демонстрация начитанности и сформированности специальных читательских умений.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Проверка и оценка своей работы по предложенным критериям. Литературная викторина по произведениям Н. Н. Носова, В. Ю. Драгунского. </w:t>
            </w:r>
          </w:p>
          <w:p w:rsidR="008C44C8" w:rsidRPr="00117CE2" w:rsidRDefault="008C44C8" w:rsidP="00296B95">
            <w:pPr>
              <w:spacing w:after="0" w:line="240" w:lineRule="auto"/>
              <w:ind w:left="135"/>
              <w:jc w:val="both"/>
              <w:rPr>
                <w:rFonts w:ascii="Times New Roman" w:hAnsi="Times New Roman" w:cs="Times New Roman"/>
              </w:rPr>
            </w:pPr>
            <w:r w:rsidRPr="00117CE2">
              <w:rPr>
                <w:rFonts w:ascii="Times New Roman" w:hAnsi="Times New Roman" w:cs="Times New Roman"/>
                <w:i/>
                <w:sz w:val="24"/>
              </w:rPr>
              <w:t>Слушание записей (аудио) юмористических произведений, просмотр фильмов</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6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 xml:space="preserve">Библиотека ЦОК </w:t>
            </w:r>
            <w:hyperlink r:id="rId90">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14</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r w:rsidRPr="00117CE2">
              <w:rPr>
                <w:rFonts w:ascii="Times New Roman" w:hAnsi="Times New Roman" w:cs="Times New Roman"/>
                <w:color w:val="000000"/>
                <w:sz w:val="24"/>
              </w:rPr>
              <w:t>Зарубежная литература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Разговор перед чтением: установление цели чтения, ответ на вопрос: «На какой вопрос хочу получить ответ, читая произведение?». Чтение литературных сказок зарубежных писателей (по выбору): Х.-К. Андерсен. «Дикие лебеди», «Русалочка».</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Чтение приключенческой литературы: Дж. Свифт. «Путешествие Гулливера» (отдельные главы), Марк Твен. «Приключения Тома </w:t>
            </w:r>
            <w:proofErr w:type="spellStart"/>
            <w:r w:rsidRPr="00117CE2">
              <w:rPr>
                <w:rFonts w:ascii="Times New Roman" w:hAnsi="Times New Roman" w:cs="Times New Roman"/>
                <w:i/>
                <w:sz w:val="24"/>
              </w:rPr>
              <w:t>Сойера</w:t>
            </w:r>
            <w:proofErr w:type="spellEnd"/>
            <w:r w:rsidRPr="00117CE2">
              <w:rPr>
                <w:rFonts w:ascii="Times New Roman" w:hAnsi="Times New Roman" w:cs="Times New Roman"/>
                <w:i/>
                <w:sz w:val="24"/>
              </w:rPr>
              <w:t>» (отдельные главы).</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Работа с текстом произведения (характеристика героя): нахождение </w:t>
            </w:r>
            <w:r w:rsidRPr="00117CE2">
              <w:rPr>
                <w:rFonts w:ascii="Times New Roman" w:hAnsi="Times New Roman" w:cs="Times New Roman"/>
                <w:i/>
                <w:sz w:val="24"/>
              </w:rPr>
              <w:lastRenderedPageBreak/>
              <w:t>описания героя, определение взаимосвязи между поступками героев, сравнивание героев по аналогии или по контрасту, оценка поступков героев.</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lastRenderedPageBreak/>
              <w:t xml:space="preserve"> 8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91">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1093" w:type="dxa"/>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r w:rsidRPr="00117CE2">
              <w:rPr>
                <w:rFonts w:ascii="Times New Roman" w:hAnsi="Times New Roman" w:cs="Times New Roman"/>
                <w:color w:val="000000"/>
                <w:sz w:val="24"/>
              </w:rPr>
              <w:lastRenderedPageBreak/>
              <w:t>15</w:t>
            </w:r>
          </w:p>
        </w:tc>
        <w:tc>
          <w:tcPr>
            <w:tcW w:w="5244"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color w:val="000000"/>
                <w:sz w:val="24"/>
              </w:rPr>
            </w:pPr>
            <w:proofErr w:type="gramStart"/>
            <w:r w:rsidRPr="00117CE2">
              <w:rPr>
                <w:rFonts w:ascii="Times New Roman" w:hAnsi="Times New Roman" w:cs="Times New Roman"/>
                <w:color w:val="000000"/>
                <w:sz w:val="24"/>
              </w:rPr>
              <w:t>Библиографическая культура (работа с детской книгой и справочной литературой</w:t>
            </w:r>
            <w:proofErr w:type="gramEnd"/>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Проверочная работа по итогам изученного раздела: демонстрация начитанности и сформированности специальных читательских умений.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Проверка и оценка своей работы по предложенным критериям. Упражнения в выразительном чтении стихотворных и прозаических произведений с соблюдением орфоэпических и интонационных норм при чтении вслух. Поиск информации в справочной литературе, работа с различными периодическими изданиями: газетами и журналами для детей.</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 xml:space="preserve"> Составление аннотации (письменно) на любимое произведение. </w:t>
            </w:r>
          </w:p>
          <w:p w:rsidR="008C44C8" w:rsidRPr="00117CE2" w:rsidRDefault="008C44C8" w:rsidP="00296B95">
            <w:pPr>
              <w:spacing w:after="0" w:line="240" w:lineRule="auto"/>
              <w:ind w:left="135"/>
              <w:jc w:val="both"/>
              <w:rPr>
                <w:rFonts w:ascii="Times New Roman" w:hAnsi="Times New Roman" w:cs="Times New Roman"/>
                <w:i/>
                <w:sz w:val="24"/>
              </w:rPr>
            </w:pPr>
            <w:r w:rsidRPr="00117CE2">
              <w:rPr>
                <w:rFonts w:ascii="Times New Roman" w:hAnsi="Times New Roman" w:cs="Times New Roman"/>
                <w:i/>
                <w:sz w:val="24"/>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8C44C8" w:rsidRPr="00117CE2" w:rsidRDefault="008C44C8" w:rsidP="00296B95">
            <w:pPr>
              <w:spacing w:after="0" w:line="240" w:lineRule="auto"/>
              <w:ind w:left="135"/>
              <w:jc w:val="both"/>
              <w:rPr>
                <w:rFonts w:ascii="Times New Roman" w:hAnsi="Times New Roman" w:cs="Times New Roman"/>
                <w:i/>
              </w:rPr>
            </w:pPr>
            <w:r w:rsidRPr="00117CE2">
              <w:rPr>
                <w:rFonts w:ascii="Times New Roman" w:hAnsi="Times New Roman" w:cs="Times New Roman"/>
                <w:i/>
                <w:sz w:val="24"/>
              </w:rPr>
              <w:t xml:space="preserve"> Рекомендации по летнему чтению, оформление дневника летнего чтения</w:t>
            </w:r>
          </w:p>
        </w:tc>
        <w:tc>
          <w:tcPr>
            <w:tcW w:w="849" w:type="dxa"/>
            <w:tcBorders>
              <w:bottom w:val="single" w:sz="4" w:space="0" w:color="auto"/>
            </w:tcBorders>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7 </w:t>
            </w:r>
          </w:p>
        </w:tc>
        <w:tc>
          <w:tcPr>
            <w:tcW w:w="2552" w:type="dxa"/>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Библиотека ЦОК </w:t>
            </w:r>
            <w:hyperlink r:id="rId92">
              <w:r w:rsidRPr="00117CE2">
                <w:rPr>
                  <w:rFonts w:ascii="Times New Roman" w:hAnsi="Times New Roman" w:cs="Times New Roman"/>
                  <w:color w:val="0000FF"/>
                  <w:sz w:val="24"/>
                  <w:szCs w:val="24"/>
                  <w:u w:val="single"/>
                </w:rPr>
                <w:t>https://m.edsoo.ru/7f412cec</w:t>
              </w:r>
            </w:hyperlink>
          </w:p>
        </w:tc>
      </w:tr>
      <w:tr w:rsidR="008C44C8" w:rsidRPr="00117CE2" w:rsidTr="00296B95">
        <w:trPr>
          <w:trHeight w:val="144"/>
          <w:tblCellSpacing w:w="20" w:type="nil"/>
        </w:trPr>
        <w:tc>
          <w:tcPr>
            <w:tcW w:w="63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Резервное время</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13 </w:t>
            </w:r>
          </w:p>
        </w:tc>
        <w:tc>
          <w:tcPr>
            <w:tcW w:w="2552" w:type="dxa"/>
            <w:vMerge w:val="restart"/>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r w:rsidR="008C44C8" w:rsidRPr="00117CE2" w:rsidTr="00296B95">
        <w:trPr>
          <w:trHeight w:val="144"/>
          <w:tblCellSpacing w:w="20" w:type="nil"/>
        </w:trPr>
        <w:tc>
          <w:tcPr>
            <w:tcW w:w="6337" w:type="dxa"/>
            <w:gridSpan w:val="2"/>
            <w:tcMar>
              <w:top w:w="50" w:type="dxa"/>
              <w:left w:w="100" w:type="dxa"/>
            </w:tcMar>
            <w:vAlign w:val="center"/>
          </w:tcPr>
          <w:p w:rsidR="008C44C8" w:rsidRPr="00117CE2" w:rsidRDefault="008C44C8" w:rsidP="00296B95">
            <w:pPr>
              <w:spacing w:after="0" w:line="240" w:lineRule="auto"/>
              <w:ind w:left="135"/>
              <w:rPr>
                <w:rFonts w:ascii="Times New Roman" w:hAnsi="Times New Roman" w:cs="Times New Roman"/>
              </w:rPr>
            </w:pPr>
            <w:r w:rsidRPr="00117CE2">
              <w:rPr>
                <w:rFonts w:ascii="Times New Roman" w:hAnsi="Times New Roman" w:cs="Times New Roman"/>
                <w:color w:val="000000"/>
                <w:sz w:val="24"/>
              </w:rPr>
              <w:t>ОБЩЕЕ КОЛИЧЕСТВО ЧАСОВ ПО ПРОГРАММЕ</w:t>
            </w:r>
          </w:p>
        </w:tc>
        <w:tc>
          <w:tcPr>
            <w:tcW w:w="849" w:type="dxa"/>
            <w:tcMar>
              <w:top w:w="50" w:type="dxa"/>
              <w:left w:w="100" w:type="dxa"/>
            </w:tcMar>
            <w:vAlign w:val="center"/>
          </w:tcPr>
          <w:p w:rsidR="008C44C8" w:rsidRPr="00117CE2" w:rsidRDefault="008C44C8" w:rsidP="00296B95">
            <w:pPr>
              <w:spacing w:after="0" w:line="240" w:lineRule="auto"/>
              <w:ind w:left="135"/>
              <w:jc w:val="center"/>
              <w:rPr>
                <w:rFonts w:ascii="Times New Roman" w:hAnsi="Times New Roman" w:cs="Times New Roman"/>
              </w:rPr>
            </w:pPr>
            <w:r w:rsidRPr="00117CE2">
              <w:rPr>
                <w:rFonts w:ascii="Times New Roman" w:hAnsi="Times New Roman" w:cs="Times New Roman"/>
                <w:color w:val="000000"/>
                <w:sz w:val="24"/>
              </w:rPr>
              <w:t xml:space="preserve"> 136 </w:t>
            </w:r>
          </w:p>
        </w:tc>
        <w:tc>
          <w:tcPr>
            <w:tcW w:w="2552" w:type="dxa"/>
            <w:vMerge/>
            <w:tcMar>
              <w:top w:w="50" w:type="dxa"/>
              <w:left w:w="100" w:type="dxa"/>
            </w:tcMar>
            <w:vAlign w:val="center"/>
          </w:tcPr>
          <w:p w:rsidR="008C44C8" w:rsidRPr="00117CE2" w:rsidRDefault="008C44C8" w:rsidP="00296B95">
            <w:pPr>
              <w:spacing w:after="0" w:line="240" w:lineRule="auto"/>
              <w:rPr>
                <w:rFonts w:ascii="Times New Roman" w:hAnsi="Times New Roman" w:cs="Times New Roman"/>
              </w:rPr>
            </w:pPr>
          </w:p>
        </w:tc>
      </w:tr>
    </w:tbl>
    <w:p w:rsidR="008C44C8" w:rsidRPr="00117CE2" w:rsidRDefault="008C44C8" w:rsidP="006F1D4C">
      <w:pPr>
        <w:spacing w:after="0" w:line="240" w:lineRule="auto"/>
        <w:jc w:val="both"/>
        <w:rPr>
          <w:rFonts w:ascii="Times New Roman" w:hAnsi="Times New Roman" w:cs="Times New Roman"/>
        </w:rPr>
      </w:pPr>
    </w:p>
    <w:p w:rsidR="008C44C8" w:rsidRPr="00117CE2" w:rsidRDefault="008C44C8" w:rsidP="008C44C8">
      <w:pPr>
        <w:spacing w:after="0" w:line="240" w:lineRule="auto"/>
        <w:ind w:firstLine="567"/>
        <w:jc w:val="center"/>
        <w:rPr>
          <w:rFonts w:ascii="Times New Roman" w:hAnsi="Times New Roman" w:cs="Times New Roman"/>
          <w:b/>
          <w:sz w:val="24"/>
          <w:szCs w:val="24"/>
        </w:rPr>
      </w:pPr>
      <w:r w:rsidRPr="00117CE2">
        <w:rPr>
          <w:rFonts w:ascii="Times New Roman" w:hAnsi="Times New Roman" w:cs="Times New Roman"/>
          <w:b/>
          <w:sz w:val="24"/>
          <w:szCs w:val="24"/>
        </w:rPr>
        <w:t>ПОУРОЧНОЕ ПЛАНИРОВАНИЕ ПО ПРЕДМЕТУ ЛИТЕРАТУРНОЕ ЧТЕНИЕ</w:t>
      </w:r>
    </w:p>
    <w:p w:rsidR="008C44C8" w:rsidRDefault="008C44C8" w:rsidP="008C44C8">
      <w:pPr>
        <w:spacing w:after="0" w:line="240" w:lineRule="auto"/>
        <w:ind w:firstLine="567"/>
        <w:jc w:val="center"/>
        <w:rPr>
          <w:rFonts w:ascii="Times New Roman" w:hAnsi="Times New Roman" w:cs="Times New Roman"/>
          <w:b/>
          <w:sz w:val="24"/>
          <w:szCs w:val="24"/>
        </w:rPr>
      </w:pPr>
      <w:r w:rsidRPr="00117CE2">
        <w:rPr>
          <w:rFonts w:ascii="Times New Roman" w:hAnsi="Times New Roman" w:cs="Times New Roman"/>
          <w:b/>
          <w:sz w:val="24"/>
          <w:szCs w:val="24"/>
        </w:rPr>
        <w:t>1 КЛАСС</w:t>
      </w:r>
    </w:p>
    <w:p w:rsidR="008A4B02" w:rsidRDefault="008A4B02" w:rsidP="008C44C8">
      <w:pPr>
        <w:spacing w:after="0" w:line="240" w:lineRule="auto"/>
        <w:ind w:firstLine="567"/>
        <w:jc w:val="center"/>
        <w:rPr>
          <w:rFonts w:ascii="Times New Roman" w:hAnsi="Times New Roman" w:cs="Times New Roman"/>
          <w:b/>
          <w:sz w:val="24"/>
          <w:szCs w:val="24"/>
        </w:rPr>
      </w:pPr>
    </w:p>
    <w:tbl>
      <w:tblPr>
        <w:tblW w:w="94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784"/>
        <w:gridCol w:w="993"/>
        <w:gridCol w:w="989"/>
      </w:tblGrid>
      <w:tr w:rsidR="008A4B02" w:rsidRPr="006F1D4C" w:rsidTr="008A4B02">
        <w:trPr>
          <w:trHeight w:val="144"/>
          <w:tblCellSpacing w:w="20" w:type="nil"/>
        </w:trPr>
        <w:tc>
          <w:tcPr>
            <w:tcW w:w="687" w:type="dxa"/>
            <w:vMerge w:val="restart"/>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b/>
                <w:color w:val="000000"/>
                <w:sz w:val="24"/>
                <w:szCs w:val="24"/>
              </w:rPr>
              <w:lastRenderedPageBreak/>
              <w:t xml:space="preserve">№ </w:t>
            </w:r>
            <w:proofErr w:type="gramStart"/>
            <w:r w:rsidRPr="006F1D4C">
              <w:rPr>
                <w:rFonts w:ascii="Times New Roman" w:hAnsi="Times New Roman" w:cs="Times New Roman"/>
                <w:b/>
                <w:color w:val="000000"/>
                <w:sz w:val="24"/>
                <w:szCs w:val="24"/>
              </w:rPr>
              <w:t>п</w:t>
            </w:r>
            <w:proofErr w:type="gramEnd"/>
            <w:r w:rsidRPr="006F1D4C">
              <w:rPr>
                <w:rFonts w:ascii="Times New Roman" w:hAnsi="Times New Roman" w:cs="Times New Roman"/>
                <w:b/>
                <w:color w:val="000000"/>
                <w:sz w:val="24"/>
                <w:szCs w:val="24"/>
              </w:rPr>
              <w:t xml:space="preserve">/п </w:t>
            </w:r>
          </w:p>
          <w:p w:rsidR="008A4B02" w:rsidRPr="006F1D4C" w:rsidRDefault="008A4B02" w:rsidP="006F1D4C">
            <w:pPr>
              <w:spacing w:after="0" w:line="240" w:lineRule="auto"/>
              <w:ind w:left="135"/>
              <w:rPr>
                <w:rFonts w:ascii="Times New Roman" w:hAnsi="Times New Roman" w:cs="Times New Roman"/>
                <w:sz w:val="24"/>
                <w:szCs w:val="24"/>
              </w:rPr>
            </w:pPr>
          </w:p>
        </w:tc>
        <w:tc>
          <w:tcPr>
            <w:tcW w:w="6784" w:type="dxa"/>
            <w:vMerge w:val="restart"/>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b/>
                <w:color w:val="000000"/>
                <w:sz w:val="24"/>
                <w:szCs w:val="24"/>
              </w:rPr>
              <w:t xml:space="preserve">Тема урока </w:t>
            </w:r>
          </w:p>
          <w:p w:rsidR="008A4B02" w:rsidRPr="006F1D4C" w:rsidRDefault="008A4B02" w:rsidP="006F1D4C">
            <w:pPr>
              <w:spacing w:after="0" w:line="240" w:lineRule="auto"/>
              <w:ind w:left="135"/>
              <w:rPr>
                <w:rFonts w:ascii="Times New Roman" w:hAnsi="Times New Roman" w:cs="Times New Roman"/>
                <w:sz w:val="24"/>
                <w:szCs w:val="24"/>
              </w:rPr>
            </w:pPr>
          </w:p>
        </w:tc>
        <w:tc>
          <w:tcPr>
            <w:tcW w:w="1982" w:type="dxa"/>
            <w:gridSpan w:val="2"/>
            <w:tcMar>
              <w:top w:w="50" w:type="dxa"/>
              <w:left w:w="100" w:type="dxa"/>
            </w:tcMar>
            <w:vAlign w:val="center"/>
          </w:tcPr>
          <w:p w:rsidR="008A4B02" w:rsidRPr="006F1D4C" w:rsidRDefault="008A4B02" w:rsidP="008A4B02">
            <w:pPr>
              <w:spacing w:after="0" w:line="240" w:lineRule="auto"/>
              <w:jc w:val="center"/>
              <w:rPr>
                <w:rFonts w:ascii="Times New Roman" w:hAnsi="Times New Roman" w:cs="Times New Roman"/>
                <w:sz w:val="24"/>
                <w:szCs w:val="24"/>
              </w:rPr>
            </w:pPr>
            <w:r w:rsidRPr="006F1D4C">
              <w:rPr>
                <w:rFonts w:ascii="Times New Roman" w:hAnsi="Times New Roman" w:cs="Times New Roman"/>
                <w:b/>
                <w:color w:val="000000"/>
                <w:sz w:val="24"/>
                <w:szCs w:val="24"/>
              </w:rPr>
              <w:t>Количество часо</w:t>
            </w:r>
            <w:bookmarkStart w:id="0" w:name="_GoBack"/>
            <w:bookmarkEnd w:id="0"/>
            <w:r w:rsidRPr="006F1D4C">
              <w:rPr>
                <w:rFonts w:ascii="Times New Roman" w:hAnsi="Times New Roman" w:cs="Times New Roman"/>
                <w:b/>
                <w:color w:val="000000"/>
                <w:sz w:val="24"/>
                <w:szCs w:val="24"/>
              </w:rPr>
              <w:t>в</w:t>
            </w:r>
          </w:p>
        </w:tc>
      </w:tr>
      <w:tr w:rsidR="008A4B02" w:rsidRPr="006F1D4C" w:rsidTr="008A4B02">
        <w:trPr>
          <w:trHeight w:val="144"/>
          <w:tblCellSpacing w:w="20" w:type="nil"/>
        </w:trPr>
        <w:tc>
          <w:tcPr>
            <w:tcW w:w="687" w:type="dxa"/>
            <w:vMerge/>
            <w:tcBorders>
              <w:top w:val="nil"/>
            </w:tcBorders>
            <w:tcMar>
              <w:top w:w="50" w:type="dxa"/>
              <w:left w:w="100" w:type="dxa"/>
            </w:tcMar>
          </w:tcPr>
          <w:p w:rsidR="008A4B02" w:rsidRPr="006F1D4C" w:rsidRDefault="008A4B02" w:rsidP="006F1D4C">
            <w:pPr>
              <w:spacing w:after="0" w:line="240" w:lineRule="auto"/>
              <w:rPr>
                <w:rFonts w:ascii="Times New Roman" w:hAnsi="Times New Roman" w:cs="Times New Roman"/>
                <w:sz w:val="24"/>
                <w:szCs w:val="24"/>
              </w:rPr>
            </w:pPr>
          </w:p>
        </w:tc>
        <w:tc>
          <w:tcPr>
            <w:tcW w:w="6784" w:type="dxa"/>
            <w:vMerge/>
            <w:tcBorders>
              <w:top w:val="nil"/>
            </w:tcBorders>
            <w:tcMar>
              <w:top w:w="50" w:type="dxa"/>
              <w:left w:w="100" w:type="dxa"/>
            </w:tcMar>
          </w:tcPr>
          <w:p w:rsidR="008A4B02" w:rsidRPr="006F1D4C" w:rsidRDefault="008A4B02" w:rsidP="006F1D4C">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b/>
                <w:color w:val="000000"/>
                <w:sz w:val="24"/>
                <w:szCs w:val="24"/>
              </w:rPr>
              <w:t xml:space="preserve">Всего </w:t>
            </w:r>
          </w:p>
          <w:p w:rsidR="008A4B02" w:rsidRPr="006F1D4C" w:rsidRDefault="008A4B02" w:rsidP="006F1D4C">
            <w:pPr>
              <w:spacing w:after="0" w:line="240" w:lineRule="auto"/>
              <w:ind w:left="135"/>
              <w:rPr>
                <w:rFonts w:ascii="Times New Roman" w:hAnsi="Times New Roman" w:cs="Times New Roman"/>
                <w:sz w:val="24"/>
                <w:szCs w:val="24"/>
              </w:rPr>
            </w:pPr>
          </w:p>
        </w:tc>
        <w:tc>
          <w:tcPr>
            <w:tcW w:w="989" w:type="dxa"/>
            <w:tcMar>
              <w:top w:w="50" w:type="dxa"/>
              <w:left w:w="100" w:type="dxa"/>
            </w:tcMar>
            <w:vAlign w:val="center"/>
          </w:tcPr>
          <w:p w:rsidR="008A4B02" w:rsidRPr="006F1D4C" w:rsidRDefault="008A4B02" w:rsidP="008A4B02">
            <w:pPr>
              <w:spacing w:after="0" w:line="240" w:lineRule="auto"/>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К</w:t>
            </w:r>
            <w:r w:rsidRPr="006F1D4C">
              <w:rPr>
                <w:rFonts w:ascii="Times New Roman" w:hAnsi="Times New Roman" w:cs="Times New Roman"/>
                <w:b/>
                <w:color w:val="000000"/>
                <w:sz w:val="24"/>
                <w:szCs w:val="24"/>
              </w:rPr>
              <w:t>.</w:t>
            </w:r>
            <w:proofErr w:type="gramStart"/>
            <w:r w:rsidRPr="006F1D4C">
              <w:rPr>
                <w:rFonts w:ascii="Times New Roman" w:hAnsi="Times New Roman" w:cs="Times New Roman"/>
                <w:b/>
                <w:color w:val="000000"/>
                <w:sz w:val="24"/>
                <w:szCs w:val="24"/>
              </w:rPr>
              <w:t>р</w:t>
            </w:r>
            <w:proofErr w:type="spellEnd"/>
            <w:proofErr w:type="gramEnd"/>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Выделение предложения из речевого по</w:t>
            </w:r>
            <w:r>
              <w:rPr>
                <w:rFonts w:ascii="Times New Roman" w:hAnsi="Times New Roman" w:cs="Times New Roman"/>
                <w:color w:val="000000"/>
                <w:sz w:val="24"/>
                <w:szCs w:val="24"/>
              </w:rPr>
              <w:t>тока. Устная и письменная речь.</w:t>
            </w:r>
            <w:r w:rsidRPr="006F1D4C">
              <w:rPr>
                <w:rFonts w:ascii="Times New Roman" w:hAnsi="Times New Roman" w:cs="Times New Roman"/>
                <w:color w:val="000000"/>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Составление рассказов повествовательного характера по серии сюжетных </w:t>
            </w:r>
            <w:proofErr w:type="spellStart"/>
            <w:r w:rsidRPr="006F1D4C">
              <w:rPr>
                <w:rFonts w:ascii="Times New Roman" w:hAnsi="Times New Roman" w:cs="Times New Roman"/>
                <w:color w:val="000000"/>
                <w:sz w:val="24"/>
                <w:szCs w:val="24"/>
              </w:rPr>
              <w:t>картинок</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онимание</w:t>
            </w:r>
            <w:proofErr w:type="spellEnd"/>
            <w:r w:rsidRPr="006F1D4C">
              <w:rPr>
                <w:rFonts w:ascii="Times New Roman" w:hAnsi="Times New Roman" w:cs="Times New Roman"/>
                <w:color w:val="000000"/>
                <w:sz w:val="24"/>
                <w:szCs w:val="24"/>
              </w:rPr>
              <w:t xml:space="preserve"> текста при его прослушивании и самостоятельном чтении вслух. Предложение и слово.</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Моделирование состава предложения. Предложение и слово. Различение слова и предложения. Работа с предложением: выделение слов, изменение их порядка, распространение предложения.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Восприятие текста произведений художественной литературы. Слушание литературного произведения о</w:t>
            </w:r>
            <w:r>
              <w:rPr>
                <w:rFonts w:ascii="Times New Roman" w:hAnsi="Times New Roman" w:cs="Times New Roman"/>
                <w:color w:val="000000"/>
                <w:sz w:val="24"/>
                <w:szCs w:val="24"/>
              </w:rPr>
              <w:t xml:space="preserve"> Родине.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Различение слова и обозначаемого им предмета. Восприятие слова как объекта изучения, материала для анализа.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Наблюдение над значением слова. Активизация и расширение словарного запаса. Включение слов в </w:t>
            </w:r>
            <w:proofErr w:type="spellStart"/>
            <w:r w:rsidRPr="006F1D4C">
              <w:rPr>
                <w:rFonts w:ascii="Times New Roman" w:hAnsi="Times New Roman" w:cs="Times New Roman"/>
                <w:color w:val="000000"/>
                <w:sz w:val="24"/>
                <w:szCs w:val="24"/>
              </w:rPr>
              <w:t>предложение</w:t>
            </w:r>
            <w:proofErr w:type="gramStart"/>
            <w:r w:rsidRPr="006F1D4C">
              <w:rPr>
                <w:rFonts w:ascii="Times New Roman" w:hAnsi="Times New Roman" w:cs="Times New Roman"/>
                <w:color w:val="000000"/>
                <w:sz w:val="24"/>
                <w:szCs w:val="24"/>
              </w:rPr>
              <w:t>.С</w:t>
            </w:r>
            <w:proofErr w:type="gramEnd"/>
            <w:r w:rsidRPr="006F1D4C">
              <w:rPr>
                <w:rFonts w:ascii="Times New Roman" w:hAnsi="Times New Roman" w:cs="Times New Roman"/>
                <w:color w:val="000000"/>
                <w:sz w:val="24"/>
                <w:szCs w:val="24"/>
              </w:rPr>
              <w:t>лово</w:t>
            </w:r>
            <w:proofErr w:type="spellEnd"/>
            <w:r w:rsidRPr="006F1D4C">
              <w:rPr>
                <w:rFonts w:ascii="Times New Roman" w:hAnsi="Times New Roman" w:cs="Times New Roman"/>
                <w:color w:val="000000"/>
                <w:sz w:val="24"/>
                <w:szCs w:val="24"/>
              </w:rPr>
              <w:t xml:space="preserve"> и слог. Как образуется слог.</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w:t>
            </w:r>
            <w:proofErr w:type="spellStart"/>
            <w:r w:rsidRPr="006F1D4C">
              <w:rPr>
                <w:rFonts w:ascii="Times New Roman" w:hAnsi="Times New Roman" w:cs="Times New Roman"/>
                <w:color w:val="000000"/>
                <w:sz w:val="24"/>
                <w:szCs w:val="24"/>
              </w:rPr>
              <w:t>звуками</w:t>
            </w:r>
            <w:proofErr w:type="gramStart"/>
            <w:r w:rsidRPr="006F1D4C">
              <w:rPr>
                <w:rFonts w:ascii="Times New Roman" w:hAnsi="Times New Roman" w:cs="Times New Roman"/>
                <w:color w:val="000000"/>
                <w:sz w:val="24"/>
                <w:szCs w:val="24"/>
              </w:rPr>
              <w:t>.В</w:t>
            </w:r>
            <w:proofErr w:type="gramEnd"/>
            <w:r w:rsidRPr="006F1D4C">
              <w:rPr>
                <w:rFonts w:ascii="Times New Roman" w:hAnsi="Times New Roman" w:cs="Times New Roman"/>
                <w:color w:val="000000"/>
                <w:sz w:val="24"/>
                <w:szCs w:val="24"/>
              </w:rPr>
              <w:t>ыделение</w:t>
            </w:r>
            <w:proofErr w:type="spellEnd"/>
            <w:r w:rsidRPr="006F1D4C">
              <w:rPr>
                <w:rFonts w:ascii="Times New Roman" w:hAnsi="Times New Roman" w:cs="Times New Roman"/>
                <w:color w:val="000000"/>
                <w:sz w:val="24"/>
                <w:szCs w:val="24"/>
              </w:rPr>
              <w:t xml:space="preserve"> первого звука в слове. Выделение гласных звуков в слове.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w:t>
            </w:r>
            <w:proofErr w:type="spellStart"/>
            <w:r w:rsidRPr="006F1D4C">
              <w:rPr>
                <w:rFonts w:ascii="Times New Roman" w:hAnsi="Times New Roman" w:cs="Times New Roman"/>
                <w:color w:val="000000"/>
                <w:sz w:val="24"/>
                <w:szCs w:val="24"/>
              </w:rPr>
              <w:t>звуками</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слова. Выделение гласных звуков в слове.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Восприятие текста произведений художественной литературы</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Слушание литературного п</w:t>
            </w:r>
            <w:r>
              <w:rPr>
                <w:rFonts w:ascii="Times New Roman" w:hAnsi="Times New Roman" w:cs="Times New Roman"/>
                <w:color w:val="000000"/>
                <w:sz w:val="24"/>
                <w:szCs w:val="24"/>
              </w:rPr>
              <w:t xml:space="preserve">роизведения о Родине.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Слог как минимальная произносительная единица. Слогообразующая функция гласных звуков. Гласные и согласные звуки.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Твёрдость и мягкость согласных звуков как смыслоразличительная функция. Различение твёрдых и мягких согласных звуков.</w:t>
            </w:r>
          </w:p>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Сравнение звуков по твёрдости-мягкости.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Звуковой анализ слова, работа со звуковыми моделями: построение модели звукового состава слова, подбор слов, соответствующих заданной модели. Отражение качественных характеристик звуков в моделях слов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Восприятие текста произведений художественной литературы</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 xml:space="preserve"> Слушание литературного произведения о</w:t>
            </w:r>
            <w:r>
              <w:rPr>
                <w:rFonts w:ascii="Times New Roman" w:hAnsi="Times New Roman" w:cs="Times New Roman"/>
                <w:color w:val="000000"/>
                <w:sz w:val="24"/>
                <w:szCs w:val="24"/>
              </w:rPr>
              <w:t xml:space="preserve"> Родине.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14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Звуковой анализ слова, работа со звуковыми моделями: построение модели звукового состава слова, подбор слов, соответствующих заданной модели. Гласные и согласные звуки. Участие в диалоге.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Установление последовательности звуков в слове и количества звуков. Сопоставление слов, различающихся одним или несколькими </w:t>
            </w:r>
            <w:proofErr w:type="spellStart"/>
            <w:r w:rsidRPr="006F1D4C">
              <w:rPr>
                <w:rFonts w:ascii="Times New Roman" w:hAnsi="Times New Roman" w:cs="Times New Roman"/>
                <w:color w:val="000000"/>
                <w:sz w:val="24"/>
                <w:szCs w:val="24"/>
              </w:rPr>
              <w:t>звуками</w:t>
            </w:r>
            <w:proofErr w:type="gramStart"/>
            <w:r w:rsidRPr="006F1D4C">
              <w:rPr>
                <w:rFonts w:ascii="Times New Roman" w:hAnsi="Times New Roman" w:cs="Times New Roman"/>
                <w:color w:val="000000"/>
                <w:sz w:val="24"/>
                <w:szCs w:val="24"/>
              </w:rPr>
              <w:t>.Р</w:t>
            </w:r>
            <w:proofErr w:type="gramEnd"/>
            <w:r w:rsidRPr="006F1D4C">
              <w:rPr>
                <w:rFonts w:ascii="Times New Roman" w:hAnsi="Times New Roman" w:cs="Times New Roman"/>
                <w:color w:val="000000"/>
                <w:sz w:val="24"/>
                <w:szCs w:val="24"/>
              </w:rPr>
              <w:t>абота</w:t>
            </w:r>
            <w:proofErr w:type="spellEnd"/>
            <w:r w:rsidRPr="006F1D4C">
              <w:rPr>
                <w:rFonts w:ascii="Times New Roman" w:hAnsi="Times New Roman" w:cs="Times New Roman"/>
                <w:color w:val="000000"/>
                <w:sz w:val="24"/>
                <w:szCs w:val="24"/>
              </w:rPr>
              <w:t xml:space="preserve"> со звуковыми моделями: построение модели звукового состава .Отработка умения проводить звуковой анализ слова.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16</w:t>
            </w:r>
          </w:p>
        </w:tc>
        <w:tc>
          <w:tcPr>
            <w:tcW w:w="6784" w:type="dxa"/>
            <w:tcMar>
              <w:top w:w="50" w:type="dxa"/>
              <w:left w:w="100" w:type="dxa"/>
            </w:tcMar>
            <w:vAlign w:val="center"/>
          </w:tcPr>
          <w:p w:rsidR="008A4B02" w:rsidRPr="006F1D4C" w:rsidRDefault="008A4B02" w:rsidP="00D421D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Буква как знак звука</w:t>
            </w:r>
            <w:r w:rsidRPr="006F1D4C">
              <w:rPr>
                <w:rFonts w:ascii="Times New Roman" w:hAnsi="Times New Roman" w:cs="Times New Roman"/>
                <w:color w:val="000000"/>
                <w:sz w:val="24"/>
                <w:szCs w:val="24"/>
              </w:rPr>
              <w:t xml:space="preserve"> и буквы. Знакомство со строчной и заглавной буквами</w:t>
            </w:r>
            <w:proofErr w:type="gramStart"/>
            <w:r w:rsidRPr="006F1D4C">
              <w:rPr>
                <w:rFonts w:ascii="Times New Roman" w:hAnsi="Times New Roman" w:cs="Times New Roman"/>
                <w:color w:val="000000"/>
                <w:sz w:val="24"/>
                <w:szCs w:val="24"/>
              </w:rPr>
              <w:t xml:space="preserve"> А</w:t>
            </w:r>
            <w:proofErr w:type="gramEnd"/>
            <w:r w:rsidRPr="006F1D4C">
              <w:rPr>
                <w:rFonts w:ascii="Times New Roman" w:hAnsi="Times New Roman" w:cs="Times New Roman"/>
                <w:color w:val="000000"/>
                <w:sz w:val="24"/>
                <w:szCs w:val="24"/>
              </w:rPr>
              <w:t>, а. Звук [а]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Слог как минимальная произносительная единица. Слогообразующая функция гласных звуков. Функция буквы</w:t>
            </w:r>
            <w:proofErr w:type="gramStart"/>
            <w:r w:rsidRPr="006F1D4C">
              <w:rPr>
                <w:rFonts w:ascii="Times New Roman" w:hAnsi="Times New Roman" w:cs="Times New Roman"/>
                <w:color w:val="000000"/>
                <w:sz w:val="24"/>
                <w:szCs w:val="24"/>
              </w:rPr>
              <w:t xml:space="preserve"> А</w:t>
            </w:r>
            <w:proofErr w:type="gramEnd"/>
            <w:r w:rsidRPr="006F1D4C">
              <w:rPr>
                <w:rFonts w:ascii="Times New Roman" w:hAnsi="Times New Roman" w:cs="Times New Roman"/>
                <w:color w:val="000000"/>
                <w:sz w:val="24"/>
                <w:szCs w:val="24"/>
              </w:rPr>
              <w:t>, а в слоге-слиянии.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Буква как знак звука. Различение звука и буквы. Знакомство со строчной и заглавной буквами</w:t>
            </w:r>
            <w:proofErr w:type="gramStart"/>
            <w:r w:rsidRPr="006F1D4C">
              <w:rPr>
                <w:rFonts w:ascii="Times New Roman" w:hAnsi="Times New Roman" w:cs="Times New Roman"/>
                <w:color w:val="000000"/>
                <w:sz w:val="24"/>
                <w:szCs w:val="24"/>
              </w:rPr>
              <w:t xml:space="preserve"> О</w:t>
            </w:r>
            <w:proofErr w:type="gramEnd"/>
            <w:r w:rsidRPr="006F1D4C">
              <w:rPr>
                <w:rFonts w:ascii="Times New Roman" w:hAnsi="Times New Roman" w:cs="Times New Roman"/>
                <w:color w:val="000000"/>
                <w:sz w:val="24"/>
                <w:szCs w:val="24"/>
              </w:rPr>
              <w:t>, о. Звук [о]</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Установление последовательности звуков в слове и количества звуков. Функция буквы</w:t>
            </w:r>
            <w:proofErr w:type="gramStart"/>
            <w:r w:rsidRPr="006F1D4C">
              <w:rPr>
                <w:rFonts w:ascii="Times New Roman" w:hAnsi="Times New Roman" w:cs="Times New Roman"/>
                <w:color w:val="000000"/>
                <w:sz w:val="24"/>
                <w:szCs w:val="24"/>
              </w:rPr>
              <w:t xml:space="preserve"> О</w:t>
            </w:r>
            <w:proofErr w:type="gramEnd"/>
            <w:r w:rsidRPr="006F1D4C">
              <w:rPr>
                <w:rFonts w:ascii="Times New Roman" w:hAnsi="Times New Roman" w:cs="Times New Roman"/>
                <w:color w:val="000000"/>
                <w:sz w:val="24"/>
                <w:szCs w:val="24"/>
              </w:rPr>
              <w:t>, о в слоге-слиянии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Звуковой анализ слова, работа со звуковыми моделями: построение модели звукового состава слова, подбор слов, соответствующих заданной модели. Проведение звукового анализа слов с буквами</w:t>
            </w:r>
            <w:proofErr w:type="gramStart"/>
            <w:r w:rsidRPr="006F1D4C">
              <w:rPr>
                <w:rFonts w:ascii="Times New Roman" w:hAnsi="Times New Roman" w:cs="Times New Roman"/>
                <w:color w:val="000000"/>
                <w:sz w:val="24"/>
                <w:szCs w:val="24"/>
              </w:rPr>
              <w:t xml:space="preserve"> И</w:t>
            </w:r>
            <w:proofErr w:type="gramEnd"/>
            <w:r w:rsidRPr="006F1D4C">
              <w:rPr>
                <w:rFonts w:ascii="Times New Roman" w:hAnsi="Times New Roman" w:cs="Times New Roman"/>
                <w:color w:val="000000"/>
                <w:sz w:val="24"/>
                <w:szCs w:val="24"/>
              </w:rPr>
              <w:t>, и. Звук [и]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Звуковой анализ слова, работа со звуковыми моделями: построение модели звукового состава </w:t>
            </w:r>
            <w:proofErr w:type="spellStart"/>
            <w:r w:rsidRPr="006F1D4C">
              <w:rPr>
                <w:rFonts w:ascii="Times New Roman" w:hAnsi="Times New Roman" w:cs="Times New Roman"/>
                <w:color w:val="000000"/>
                <w:sz w:val="24"/>
                <w:szCs w:val="24"/>
              </w:rPr>
              <w:t>слова,Буквы</w:t>
            </w:r>
            <w:proofErr w:type="spellEnd"/>
            <w:proofErr w:type="gramStart"/>
            <w:r w:rsidRPr="006F1D4C">
              <w:rPr>
                <w:rFonts w:ascii="Times New Roman" w:hAnsi="Times New Roman" w:cs="Times New Roman"/>
                <w:color w:val="000000"/>
                <w:sz w:val="24"/>
                <w:szCs w:val="24"/>
              </w:rPr>
              <w:t xml:space="preserve"> И</w:t>
            </w:r>
            <w:proofErr w:type="gramEnd"/>
            <w:r w:rsidRPr="006F1D4C">
              <w:rPr>
                <w:rFonts w:ascii="Times New Roman" w:hAnsi="Times New Roman" w:cs="Times New Roman"/>
                <w:color w:val="000000"/>
                <w:sz w:val="24"/>
                <w:szCs w:val="24"/>
              </w:rPr>
              <w:t>, и, их функция в слоге-слиянии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Буква как знак звука. Различение звука и буквы. Знакомство со строчной буквой ы. Звук [ы]. Буква ы, её функция в слоге-слиянии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Буква как знак звука. Различение звука и буквы. Знакомство со строчной и заглавной буквами</w:t>
            </w:r>
            <w:proofErr w:type="gramStart"/>
            <w:r w:rsidRPr="006F1D4C">
              <w:rPr>
                <w:rFonts w:ascii="Times New Roman" w:hAnsi="Times New Roman" w:cs="Times New Roman"/>
                <w:color w:val="000000"/>
                <w:sz w:val="24"/>
                <w:szCs w:val="24"/>
              </w:rPr>
              <w:t xml:space="preserve"> У</w:t>
            </w:r>
            <w:proofErr w:type="gramEnd"/>
            <w:r w:rsidRPr="006F1D4C">
              <w:rPr>
                <w:rFonts w:ascii="Times New Roman" w:hAnsi="Times New Roman" w:cs="Times New Roman"/>
                <w:color w:val="000000"/>
                <w:sz w:val="24"/>
                <w:szCs w:val="24"/>
              </w:rPr>
              <w:t>, у. Звук [у].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Восприятие текста художественной </w:t>
            </w:r>
            <w:proofErr w:type="spellStart"/>
            <w:r w:rsidRPr="006F1D4C">
              <w:rPr>
                <w:rFonts w:ascii="Times New Roman" w:hAnsi="Times New Roman" w:cs="Times New Roman"/>
                <w:color w:val="000000"/>
                <w:sz w:val="24"/>
                <w:szCs w:val="24"/>
              </w:rPr>
              <w:t>литературы</w:t>
            </w:r>
            <w:proofErr w:type="gramStart"/>
            <w:r w:rsidRPr="006F1D4C">
              <w:rPr>
                <w:rFonts w:ascii="Times New Roman" w:hAnsi="Times New Roman" w:cs="Times New Roman"/>
                <w:color w:val="000000"/>
                <w:sz w:val="24"/>
                <w:szCs w:val="24"/>
              </w:rPr>
              <w:t>.С</w:t>
            </w:r>
            <w:proofErr w:type="gramEnd"/>
            <w:r w:rsidRPr="006F1D4C">
              <w:rPr>
                <w:rFonts w:ascii="Times New Roman" w:hAnsi="Times New Roman" w:cs="Times New Roman"/>
                <w:color w:val="000000"/>
                <w:sz w:val="24"/>
                <w:szCs w:val="24"/>
              </w:rPr>
              <w:t>лушание</w:t>
            </w:r>
            <w:proofErr w:type="spellEnd"/>
            <w:r w:rsidRPr="006F1D4C">
              <w:rPr>
                <w:rFonts w:ascii="Times New Roman" w:hAnsi="Times New Roman" w:cs="Times New Roman"/>
                <w:color w:val="000000"/>
                <w:sz w:val="24"/>
                <w:szCs w:val="24"/>
              </w:rPr>
              <w:t xml:space="preserve"> литературного произведения о родной природе. Произведение по выбору, например, И.С. Соколов-Микитов "Русский лес"</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Проведение звукового анализа слов с буквами У, у. Буквы У, у, их функция в слоге-</w:t>
            </w:r>
            <w:proofErr w:type="spellStart"/>
            <w:r w:rsidRPr="006F1D4C">
              <w:rPr>
                <w:rFonts w:ascii="Times New Roman" w:hAnsi="Times New Roman" w:cs="Times New Roman"/>
                <w:color w:val="000000"/>
                <w:sz w:val="24"/>
                <w:szCs w:val="24"/>
              </w:rPr>
              <w:t>слиянии</w:t>
            </w:r>
            <w:proofErr w:type="gramStart"/>
            <w:r w:rsidRPr="006F1D4C">
              <w:rPr>
                <w:rFonts w:ascii="Times New Roman" w:hAnsi="Times New Roman" w:cs="Times New Roman"/>
                <w:color w:val="000000"/>
                <w:sz w:val="24"/>
                <w:szCs w:val="24"/>
              </w:rPr>
              <w:t>.Б</w:t>
            </w:r>
            <w:proofErr w:type="gramEnd"/>
            <w:r w:rsidRPr="006F1D4C">
              <w:rPr>
                <w:rFonts w:ascii="Times New Roman" w:hAnsi="Times New Roman" w:cs="Times New Roman"/>
                <w:color w:val="000000"/>
                <w:sz w:val="24"/>
                <w:szCs w:val="24"/>
              </w:rPr>
              <w:t>уквы</w:t>
            </w:r>
            <w:proofErr w:type="spellEnd"/>
            <w:r w:rsidRPr="006F1D4C">
              <w:rPr>
                <w:rFonts w:ascii="Times New Roman" w:hAnsi="Times New Roman" w:cs="Times New Roman"/>
                <w:color w:val="000000"/>
                <w:sz w:val="24"/>
                <w:szCs w:val="24"/>
              </w:rPr>
              <w:t xml:space="preserve"> гласных как показатель твёрдости — мягкости согласных звуков.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литературного произведения о родной природе. Произведение по выбору, например, М.Л. Михайлов "Лесные хоромы"</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 Н, н. Звуки [н], [н’]</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Звуковой анализ слова, работа со звуковыми моделями: построение модели звукового состава </w:t>
            </w:r>
            <w:proofErr w:type="spellStart"/>
            <w:r w:rsidRPr="006F1D4C">
              <w:rPr>
                <w:rFonts w:ascii="Times New Roman" w:hAnsi="Times New Roman" w:cs="Times New Roman"/>
                <w:color w:val="000000"/>
                <w:sz w:val="24"/>
                <w:szCs w:val="24"/>
              </w:rPr>
              <w:t>слова</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Н, н</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29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w:t>
            </w:r>
            <w:proofErr w:type="gramStart"/>
            <w:r w:rsidRPr="006F1D4C">
              <w:rPr>
                <w:rFonts w:ascii="Times New Roman" w:hAnsi="Times New Roman" w:cs="Times New Roman"/>
                <w:color w:val="000000"/>
                <w:sz w:val="24"/>
                <w:szCs w:val="24"/>
              </w:rPr>
              <w:t xml:space="preserve"> С</w:t>
            </w:r>
            <w:proofErr w:type="gramEnd"/>
            <w:r w:rsidRPr="006F1D4C">
              <w:rPr>
                <w:rFonts w:ascii="Times New Roman" w:hAnsi="Times New Roman" w:cs="Times New Roman"/>
                <w:color w:val="000000"/>
                <w:sz w:val="24"/>
                <w:szCs w:val="24"/>
              </w:rPr>
              <w:t>, с. Звуки [с], [с’]</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Овладение слоговым принципом русской </w:t>
            </w:r>
            <w:proofErr w:type="spellStart"/>
            <w:r w:rsidRPr="006F1D4C">
              <w:rPr>
                <w:rFonts w:ascii="Times New Roman" w:hAnsi="Times New Roman" w:cs="Times New Roman"/>
                <w:color w:val="000000"/>
                <w:sz w:val="24"/>
                <w:szCs w:val="24"/>
              </w:rPr>
              <w:t>графики</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С, с</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Знакомство со </w:t>
            </w:r>
            <w:r w:rsidRPr="006F1D4C">
              <w:rPr>
                <w:rFonts w:ascii="Times New Roman" w:hAnsi="Times New Roman" w:cs="Times New Roman"/>
                <w:color w:val="000000"/>
                <w:sz w:val="24"/>
                <w:szCs w:val="24"/>
              </w:rPr>
              <w:lastRenderedPageBreak/>
              <w:t>строчной и заглавной буквами</w:t>
            </w:r>
            <w:proofErr w:type="gramStart"/>
            <w:r w:rsidRPr="006F1D4C">
              <w:rPr>
                <w:rFonts w:ascii="Times New Roman" w:hAnsi="Times New Roman" w:cs="Times New Roman"/>
                <w:color w:val="000000"/>
                <w:sz w:val="24"/>
                <w:szCs w:val="24"/>
              </w:rPr>
              <w:t xml:space="preserve"> К</w:t>
            </w:r>
            <w:proofErr w:type="gramEnd"/>
            <w:r w:rsidRPr="006F1D4C">
              <w:rPr>
                <w:rFonts w:ascii="Times New Roman" w:hAnsi="Times New Roman" w:cs="Times New Roman"/>
                <w:color w:val="000000"/>
                <w:sz w:val="24"/>
                <w:szCs w:val="24"/>
              </w:rPr>
              <w:t>, к. Звуки [к], [к’]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32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Проведение звукового анализа слов с буквами К, </w:t>
            </w:r>
            <w:proofErr w:type="spellStart"/>
            <w:r w:rsidRPr="006F1D4C">
              <w:rPr>
                <w:rFonts w:ascii="Times New Roman" w:hAnsi="Times New Roman" w:cs="Times New Roman"/>
                <w:color w:val="000000"/>
                <w:sz w:val="24"/>
                <w:szCs w:val="24"/>
              </w:rPr>
              <w:t>к</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остроение</w:t>
            </w:r>
            <w:proofErr w:type="spellEnd"/>
            <w:r w:rsidRPr="006F1D4C">
              <w:rPr>
                <w:rFonts w:ascii="Times New Roman" w:hAnsi="Times New Roman" w:cs="Times New Roman"/>
                <w:color w:val="000000"/>
                <w:sz w:val="24"/>
                <w:szCs w:val="24"/>
              </w:rPr>
              <w:t xml:space="preserve"> модели звукового состава слова.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Знакомство со строчной и заглавной буквами</w:t>
            </w:r>
            <w:proofErr w:type="gramStart"/>
            <w:r w:rsidRPr="006F1D4C">
              <w:rPr>
                <w:rFonts w:ascii="Times New Roman" w:hAnsi="Times New Roman" w:cs="Times New Roman"/>
                <w:color w:val="000000"/>
                <w:sz w:val="24"/>
                <w:szCs w:val="24"/>
              </w:rPr>
              <w:t xml:space="preserve"> Т</w:t>
            </w:r>
            <w:proofErr w:type="gramEnd"/>
            <w:r w:rsidRPr="006F1D4C">
              <w:rPr>
                <w:rFonts w:ascii="Times New Roman" w:hAnsi="Times New Roman" w:cs="Times New Roman"/>
                <w:color w:val="000000"/>
                <w:sz w:val="24"/>
                <w:szCs w:val="24"/>
              </w:rPr>
              <w:t>, т. Проведение звукового анализа слов с буквами Т, т. Согласные звуки [т], [т’]</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 Л, л. Согласные звуки [л], [л’]</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Восприятие слова как объекта изучения, материала для </w:t>
            </w:r>
            <w:proofErr w:type="spellStart"/>
            <w:r w:rsidRPr="006F1D4C">
              <w:rPr>
                <w:rFonts w:ascii="Times New Roman" w:hAnsi="Times New Roman" w:cs="Times New Roman"/>
                <w:color w:val="000000"/>
                <w:sz w:val="24"/>
                <w:szCs w:val="24"/>
              </w:rPr>
              <w:t>анализа</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Л, л</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непарных звонких </w:t>
            </w:r>
            <w:proofErr w:type="spellStart"/>
            <w:r w:rsidRPr="006F1D4C">
              <w:rPr>
                <w:rFonts w:ascii="Times New Roman" w:hAnsi="Times New Roman" w:cs="Times New Roman"/>
                <w:color w:val="000000"/>
                <w:sz w:val="24"/>
                <w:szCs w:val="24"/>
              </w:rPr>
              <w:t>согласных</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Р, р. Согласные звуки [р], [р’]</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Восприятие слова как объекта изучения, материала для </w:t>
            </w:r>
            <w:proofErr w:type="spellStart"/>
            <w:r w:rsidRPr="006F1D4C">
              <w:rPr>
                <w:rFonts w:ascii="Times New Roman" w:hAnsi="Times New Roman" w:cs="Times New Roman"/>
                <w:color w:val="000000"/>
                <w:sz w:val="24"/>
                <w:szCs w:val="24"/>
              </w:rPr>
              <w:t>анализа</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Р, р</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Знакомство со строчной и заглавной буквами</w:t>
            </w:r>
            <w:proofErr w:type="gramStart"/>
            <w:r w:rsidRPr="006F1D4C">
              <w:rPr>
                <w:rFonts w:ascii="Times New Roman" w:hAnsi="Times New Roman" w:cs="Times New Roman"/>
                <w:color w:val="000000"/>
                <w:sz w:val="24"/>
                <w:szCs w:val="24"/>
              </w:rPr>
              <w:t xml:space="preserve"> В</w:t>
            </w:r>
            <w:proofErr w:type="gramEnd"/>
            <w:r w:rsidRPr="006F1D4C">
              <w:rPr>
                <w:rFonts w:ascii="Times New Roman" w:hAnsi="Times New Roman" w:cs="Times New Roman"/>
                <w:color w:val="000000"/>
                <w:sz w:val="24"/>
                <w:szCs w:val="24"/>
              </w:rPr>
              <w:t>, в. Согласные звуки [в], [в’]. Формирование навыка слогового чтения (ориентация на букву, обозначающую гласный звук).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39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w:t>
            </w:r>
            <w:proofErr w:type="spellStart"/>
            <w:r w:rsidRPr="006F1D4C">
              <w:rPr>
                <w:rFonts w:ascii="Times New Roman" w:hAnsi="Times New Roman" w:cs="Times New Roman"/>
                <w:color w:val="000000"/>
                <w:sz w:val="24"/>
                <w:szCs w:val="24"/>
              </w:rPr>
              <w:t>звуки</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В, </w:t>
            </w:r>
            <w:proofErr w:type="spellStart"/>
            <w:r w:rsidRPr="006F1D4C">
              <w:rPr>
                <w:rFonts w:ascii="Times New Roman" w:hAnsi="Times New Roman" w:cs="Times New Roman"/>
                <w:color w:val="000000"/>
                <w:sz w:val="24"/>
                <w:szCs w:val="24"/>
              </w:rPr>
              <w:t>в.Формирование</w:t>
            </w:r>
            <w:proofErr w:type="spellEnd"/>
            <w:r w:rsidRPr="006F1D4C">
              <w:rPr>
                <w:rFonts w:ascii="Times New Roman" w:hAnsi="Times New Roman" w:cs="Times New Roman"/>
                <w:color w:val="000000"/>
                <w:sz w:val="24"/>
                <w:szCs w:val="24"/>
              </w:rPr>
              <w:t xml:space="preserve"> навыка слогового чтения (ориентация на букву, обозначающую гласный звук).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 Звуковой анализ слова, работа со звуковыми моделями: построение модели звукового состава </w:t>
            </w:r>
            <w:proofErr w:type="spellStart"/>
            <w:r w:rsidRPr="006F1D4C">
              <w:rPr>
                <w:rFonts w:ascii="Times New Roman" w:hAnsi="Times New Roman" w:cs="Times New Roman"/>
                <w:color w:val="000000"/>
                <w:sz w:val="24"/>
                <w:szCs w:val="24"/>
              </w:rPr>
              <w:t>слова</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Е, е. Звуки [</w:t>
            </w:r>
            <w:proofErr w:type="spellStart"/>
            <w:r w:rsidRPr="006F1D4C">
              <w:rPr>
                <w:rFonts w:ascii="Times New Roman" w:hAnsi="Times New Roman" w:cs="Times New Roman"/>
                <w:color w:val="000000"/>
                <w:sz w:val="24"/>
                <w:szCs w:val="24"/>
              </w:rPr>
              <w:t>й’э</w:t>
            </w:r>
            <w:proofErr w:type="spellEnd"/>
            <w:r w:rsidRPr="006F1D4C">
              <w:rPr>
                <w:rFonts w:ascii="Times New Roman" w:hAnsi="Times New Roman" w:cs="Times New Roman"/>
                <w:color w:val="000000"/>
                <w:sz w:val="24"/>
                <w:szCs w:val="24"/>
              </w:rPr>
              <w:t>], [’э]</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Проведение звукового анализа слов с буквами Е, </w:t>
            </w:r>
            <w:proofErr w:type="spellStart"/>
            <w:r w:rsidRPr="006F1D4C">
              <w:rPr>
                <w:rFonts w:ascii="Times New Roman" w:hAnsi="Times New Roman" w:cs="Times New Roman"/>
                <w:color w:val="000000"/>
                <w:sz w:val="24"/>
                <w:szCs w:val="24"/>
              </w:rPr>
              <w:t>е</w:t>
            </w:r>
            <w:proofErr w:type="gramStart"/>
            <w:r w:rsidRPr="006F1D4C">
              <w:rPr>
                <w:rFonts w:ascii="Times New Roman" w:hAnsi="Times New Roman" w:cs="Times New Roman"/>
                <w:color w:val="000000"/>
                <w:sz w:val="24"/>
                <w:szCs w:val="24"/>
              </w:rPr>
              <w:t>.Б</w:t>
            </w:r>
            <w:proofErr w:type="gramEnd"/>
            <w:r w:rsidRPr="006F1D4C">
              <w:rPr>
                <w:rFonts w:ascii="Times New Roman" w:hAnsi="Times New Roman" w:cs="Times New Roman"/>
                <w:color w:val="000000"/>
                <w:sz w:val="24"/>
                <w:szCs w:val="24"/>
              </w:rPr>
              <w:t>уквы</w:t>
            </w:r>
            <w:proofErr w:type="spellEnd"/>
            <w:r w:rsidRPr="006F1D4C">
              <w:rPr>
                <w:rFonts w:ascii="Times New Roman" w:hAnsi="Times New Roman" w:cs="Times New Roman"/>
                <w:color w:val="000000"/>
                <w:sz w:val="24"/>
                <w:szCs w:val="24"/>
              </w:rPr>
              <w:t xml:space="preserve"> гласных как показатель твёрдости — мягкости согласных звуков.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 Звуковой анализ слова, работа со звуковыми моделями: построение модели звукового состава </w:t>
            </w:r>
            <w:proofErr w:type="spellStart"/>
            <w:r w:rsidRPr="006F1D4C">
              <w:rPr>
                <w:rFonts w:ascii="Times New Roman" w:hAnsi="Times New Roman" w:cs="Times New Roman"/>
                <w:color w:val="000000"/>
                <w:sz w:val="24"/>
                <w:szCs w:val="24"/>
              </w:rPr>
              <w:t>слова</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П, п. Согласные звуки [п], [п’]</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Слоговое чтение (ориентация на букву, обозначающую гласный звук). Проведение звукового анализа слов с буквами </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 п</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 xml:space="preserve"> Звуковой анализ слова, работа со звуковыми моделями: построение модели звукового состава слова. Знакомство со строчной и заглавной буквами М, м. Согласные звуки [м], [м’].</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 М, м. Согласные звуки [м], [м’]</w:t>
            </w:r>
            <w:proofErr w:type="gramStart"/>
            <w:r w:rsidRPr="006F1D4C">
              <w:rPr>
                <w:rFonts w:ascii="Times New Roman" w:hAnsi="Times New Roman" w:cs="Times New Roman"/>
                <w:color w:val="000000"/>
                <w:sz w:val="24"/>
                <w:szCs w:val="24"/>
              </w:rPr>
              <w:t>.С</w:t>
            </w:r>
            <w:proofErr w:type="gramEnd"/>
            <w:r w:rsidRPr="006F1D4C">
              <w:rPr>
                <w:rFonts w:ascii="Times New Roman" w:hAnsi="Times New Roman" w:cs="Times New Roman"/>
                <w:color w:val="000000"/>
                <w:sz w:val="24"/>
                <w:szCs w:val="24"/>
              </w:rPr>
              <w:t>логовое чтение (ориентация на букву, обозначающую гласный звук).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Знакомство со строчной и заглавной буквами </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 з. Звуки [з], [з’</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сознанное чтение слов, словосочетаний, предложений.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Проведение звукового анализа слов с буквами </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 xml:space="preserve">, з. Отработка навыка чтения предложений с буквами </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 з</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48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w:t>
            </w:r>
            <w:proofErr w:type="gramStart"/>
            <w:r w:rsidRPr="006F1D4C">
              <w:rPr>
                <w:rFonts w:ascii="Times New Roman" w:hAnsi="Times New Roman" w:cs="Times New Roman"/>
                <w:color w:val="000000"/>
                <w:sz w:val="24"/>
                <w:szCs w:val="24"/>
              </w:rPr>
              <w:t xml:space="preserve"> Б</w:t>
            </w:r>
            <w:proofErr w:type="gramEnd"/>
            <w:r w:rsidRPr="006F1D4C">
              <w:rPr>
                <w:rFonts w:ascii="Times New Roman" w:hAnsi="Times New Roman" w:cs="Times New Roman"/>
                <w:color w:val="000000"/>
                <w:sz w:val="24"/>
                <w:szCs w:val="24"/>
              </w:rPr>
              <w:t xml:space="preserve">, б. Проведение звукового анализа слов с буквами Б, б. Согласные звуки [б], [б’]. </w:t>
            </w:r>
            <w:r w:rsidRPr="006F1D4C">
              <w:rPr>
                <w:rFonts w:ascii="Times New Roman" w:hAnsi="Times New Roman" w:cs="Times New Roman"/>
                <w:color w:val="000000"/>
                <w:sz w:val="24"/>
                <w:szCs w:val="24"/>
              </w:rPr>
              <w:lastRenderedPageBreak/>
              <w:t>Овладение слоговым принципом русской графики.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49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Закрепление знаний о буквах Б, б. Сопоставление звуков [б] - [п]</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сознанное чтение слов</w:t>
            </w:r>
            <w:r>
              <w:rPr>
                <w:rFonts w:ascii="Times New Roman" w:hAnsi="Times New Roman" w:cs="Times New Roman"/>
                <w:color w:val="000000"/>
                <w:sz w:val="24"/>
                <w:szCs w:val="24"/>
              </w:rPr>
              <w:t xml:space="preserve">, словосочетаний, предложений.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 Д, д. Согласные звуки [д], [д’</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рфографическое чтение (проговаривание) как средство самоконтроля при письме под диктовку и при списывании.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Проведение звукового анализа слов с буквами Д, д. Сопоставление звуков [д] - [т]</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рфографическое чтение (проговаривание) как средство самоконтроля при письме под диктовку и при списывании.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Знакомство со строчной и </w:t>
            </w:r>
            <w:proofErr w:type="gramStart"/>
            <w:r w:rsidRPr="006F1D4C">
              <w:rPr>
                <w:rFonts w:ascii="Times New Roman" w:hAnsi="Times New Roman" w:cs="Times New Roman"/>
                <w:color w:val="000000"/>
                <w:sz w:val="24"/>
                <w:szCs w:val="24"/>
              </w:rPr>
              <w:t>заглавной</w:t>
            </w:r>
            <w:proofErr w:type="gramEnd"/>
            <w:r w:rsidRPr="006F1D4C">
              <w:rPr>
                <w:rFonts w:ascii="Times New Roman" w:hAnsi="Times New Roman" w:cs="Times New Roman"/>
                <w:color w:val="000000"/>
                <w:sz w:val="24"/>
                <w:szCs w:val="24"/>
              </w:rPr>
              <w:t xml:space="preserve"> буквами Я, я. Звуки [</w:t>
            </w:r>
            <w:proofErr w:type="spellStart"/>
            <w:r w:rsidRPr="006F1D4C">
              <w:rPr>
                <w:rFonts w:ascii="Times New Roman" w:hAnsi="Times New Roman" w:cs="Times New Roman"/>
                <w:color w:val="000000"/>
                <w:sz w:val="24"/>
                <w:szCs w:val="24"/>
              </w:rPr>
              <w:t>й’а</w:t>
            </w:r>
            <w:proofErr w:type="spellEnd"/>
            <w:r w:rsidRPr="006F1D4C">
              <w:rPr>
                <w:rFonts w:ascii="Times New Roman" w:hAnsi="Times New Roman" w:cs="Times New Roman"/>
                <w:color w:val="000000"/>
                <w:sz w:val="24"/>
                <w:szCs w:val="24"/>
              </w:rPr>
              <w:t xml:space="preserve">], [’а]. Двойная роль букв Я, </w:t>
            </w:r>
            <w:proofErr w:type="spellStart"/>
            <w:r w:rsidRPr="006F1D4C">
              <w:rPr>
                <w:rFonts w:ascii="Times New Roman" w:hAnsi="Times New Roman" w:cs="Times New Roman"/>
                <w:color w:val="000000"/>
                <w:sz w:val="24"/>
                <w:szCs w:val="24"/>
              </w:rPr>
              <w:t>я</w:t>
            </w:r>
            <w:proofErr w:type="gramStart"/>
            <w:r w:rsidRPr="006F1D4C">
              <w:rPr>
                <w:rFonts w:ascii="Times New Roman" w:hAnsi="Times New Roman" w:cs="Times New Roman"/>
                <w:color w:val="000000"/>
                <w:sz w:val="24"/>
                <w:szCs w:val="24"/>
              </w:rPr>
              <w:t>..</w:t>
            </w:r>
            <w:proofErr w:type="gramEnd"/>
            <w:r w:rsidRPr="006F1D4C">
              <w:rPr>
                <w:rFonts w:ascii="Times New Roman" w:hAnsi="Times New Roman" w:cs="Times New Roman"/>
                <w:color w:val="000000"/>
                <w:sz w:val="24"/>
                <w:szCs w:val="24"/>
              </w:rPr>
              <w:t>Буквы</w:t>
            </w:r>
            <w:proofErr w:type="spellEnd"/>
            <w:r w:rsidRPr="006F1D4C">
              <w:rPr>
                <w:rFonts w:ascii="Times New Roman" w:hAnsi="Times New Roman" w:cs="Times New Roman"/>
                <w:color w:val="000000"/>
                <w:sz w:val="24"/>
                <w:szCs w:val="24"/>
              </w:rPr>
              <w:t xml:space="preserve"> гласных как показатель твёрдости — мягкости согласных звуков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литературного произведения. Пр</w:t>
            </w:r>
            <w:r>
              <w:rPr>
                <w:rFonts w:ascii="Times New Roman" w:hAnsi="Times New Roman" w:cs="Times New Roman"/>
                <w:color w:val="000000"/>
                <w:sz w:val="24"/>
                <w:szCs w:val="24"/>
              </w:rPr>
              <w:t xml:space="preserve">оизведение </w:t>
            </w:r>
            <w:proofErr w:type="spellStart"/>
            <w:r w:rsidRPr="006F1D4C">
              <w:rPr>
                <w:rFonts w:ascii="Times New Roman" w:hAnsi="Times New Roman" w:cs="Times New Roman"/>
                <w:color w:val="000000"/>
                <w:sz w:val="24"/>
                <w:szCs w:val="24"/>
              </w:rPr>
              <w:t>В.Г.Сутеев</w:t>
            </w:r>
            <w:r>
              <w:rPr>
                <w:rFonts w:ascii="Times New Roman" w:hAnsi="Times New Roman" w:cs="Times New Roman"/>
                <w:color w:val="000000"/>
                <w:sz w:val="24"/>
                <w:szCs w:val="24"/>
              </w:rPr>
              <w:t>а</w:t>
            </w:r>
            <w:proofErr w:type="spellEnd"/>
            <w:r w:rsidRPr="006F1D4C">
              <w:rPr>
                <w:rFonts w:ascii="Times New Roman" w:hAnsi="Times New Roman" w:cs="Times New Roman"/>
                <w:color w:val="000000"/>
                <w:sz w:val="24"/>
                <w:szCs w:val="24"/>
              </w:rPr>
              <w:t xml:space="preserve"> "Дядя Миша". Чтение текстов с изученными буквами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Знакомство со строчной и заглавной буквами Г, г. Проведение звукового анализа слов с буквами Г, г. Согласные звуки [г], [г’]</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владение слоговым принципом русской графики.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Закрепление знаний о буквах Г, г. Сопоставление звуков [г] - [</w:t>
            </w:r>
            <w:proofErr w:type="gramStart"/>
            <w:r w:rsidRPr="006F1D4C">
              <w:rPr>
                <w:rFonts w:ascii="Times New Roman" w:hAnsi="Times New Roman" w:cs="Times New Roman"/>
                <w:color w:val="000000"/>
                <w:sz w:val="24"/>
                <w:szCs w:val="24"/>
              </w:rPr>
              <w:t>к</w:t>
            </w:r>
            <w:proofErr w:type="gramEnd"/>
            <w:r w:rsidRPr="006F1D4C">
              <w:rPr>
                <w:rFonts w:ascii="Times New Roman" w:hAnsi="Times New Roman" w:cs="Times New Roman"/>
                <w:color w:val="000000"/>
                <w:sz w:val="24"/>
                <w:szCs w:val="24"/>
              </w:rPr>
              <w:t>]. 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Знакомство со строчной и </w:t>
            </w:r>
            <w:proofErr w:type="gramStart"/>
            <w:r w:rsidRPr="006F1D4C">
              <w:rPr>
                <w:rFonts w:ascii="Times New Roman" w:hAnsi="Times New Roman" w:cs="Times New Roman"/>
                <w:color w:val="000000"/>
                <w:sz w:val="24"/>
                <w:szCs w:val="24"/>
              </w:rPr>
              <w:t>заглавной</w:t>
            </w:r>
            <w:proofErr w:type="gramEnd"/>
            <w:r w:rsidRPr="006F1D4C">
              <w:rPr>
                <w:rFonts w:ascii="Times New Roman" w:hAnsi="Times New Roman" w:cs="Times New Roman"/>
                <w:color w:val="000000"/>
                <w:sz w:val="24"/>
                <w:szCs w:val="24"/>
              </w:rPr>
              <w:t xml:space="preserve"> буквами Ч, ч. Звук [ч’]. Сочетания </w:t>
            </w:r>
            <w:proofErr w:type="gramStart"/>
            <w:r w:rsidRPr="006F1D4C">
              <w:rPr>
                <w:rFonts w:ascii="Times New Roman" w:hAnsi="Times New Roman" w:cs="Times New Roman"/>
                <w:color w:val="000000"/>
                <w:sz w:val="24"/>
                <w:szCs w:val="24"/>
              </w:rPr>
              <w:t>ЧА — ЧУ</w:t>
            </w:r>
            <w:proofErr w:type="gramEnd"/>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Буквы, обозначающие согласные звуки. Проведение звукового анализа слов с буквами Ч, ч</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Знакомство с буквой ь. Различение функций буквы ь. Мягкий знак как показатель мягкости предшествующего согласного звука в конце слова.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59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литературного произведения о детях. П</w:t>
            </w:r>
            <w:r>
              <w:rPr>
                <w:rFonts w:ascii="Times New Roman" w:hAnsi="Times New Roman" w:cs="Times New Roman"/>
                <w:color w:val="000000"/>
                <w:sz w:val="24"/>
                <w:szCs w:val="24"/>
              </w:rPr>
              <w:t xml:space="preserve">роизведение </w:t>
            </w:r>
            <w:proofErr w:type="spellStart"/>
            <w:r w:rsidRPr="006F1D4C">
              <w:rPr>
                <w:rFonts w:ascii="Times New Roman" w:hAnsi="Times New Roman" w:cs="Times New Roman"/>
                <w:color w:val="000000"/>
                <w:sz w:val="24"/>
                <w:szCs w:val="24"/>
              </w:rPr>
              <w:t>А.Л.Барто</w:t>
            </w:r>
            <w:proofErr w:type="spellEnd"/>
            <w:r w:rsidRPr="006F1D4C">
              <w:rPr>
                <w:rFonts w:ascii="Times New Roman" w:hAnsi="Times New Roman" w:cs="Times New Roman"/>
                <w:color w:val="000000"/>
                <w:sz w:val="24"/>
                <w:szCs w:val="24"/>
              </w:rPr>
              <w:t xml:space="preserve"> "В школу". Работа с </w:t>
            </w:r>
            <w:proofErr w:type="spellStart"/>
            <w:r w:rsidRPr="006F1D4C">
              <w:rPr>
                <w:rFonts w:ascii="Times New Roman" w:hAnsi="Times New Roman" w:cs="Times New Roman"/>
                <w:color w:val="000000"/>
                <w:sz w:val="24"/>
                <w:szCs w:val="24"/>
              </w:rPr>
              <w:t>текстом</w:t>
            </w:r>
            <w:proofErr w:type="gramStart"/>
            <w:r w:rsidRPr="006F1D4C">
              <w:rPr>
                <w:rFonts w:ascii="Times New Roman" w:hAnsi="Times New Roman" w:cs="Times New Roman"/>
                <w:color w:val="000000"/>
                <w:sz w:val="24"/>
                <w:szCs w:val="24"/>
              </w:rPr>
              <w:t>.К</w:t>
            </w:r>
            <w:proofErr w:type="gramEnd"/>
            <w:r w:rsidRPr="006F1D4C">
              <w:rPr>
                <w:rFonts w:ascii="Times New Roman" w:hAnsi="Times New Roman" w:cs="Times New Roman"/>
                <w:color w:val="000000"/>
                <w:sz w:val="24"/>
                <w:szCs w:val="24"/>
              </w:rPr>
              <w:t>онтрольная</w:t>
            </w:r>
            <w:proofErr w:type="spellEnd"/>
            <w:r w:rsidRPr="006F1D4C">
              <w:rPr>
                <w:rFonts w:ascii="Times New Roman" w:hAnsi="Times New Roman" w:cs="Times New Roman"/>
                <w:color w:val="000000"/>
                <w:sz w:val="24"/>
                <w:szCs w:val="24"/>
              </w:rPr>
              <w:t xml:space="preserve"> работа по итогам 1 полугодия.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Знакомство со строчной и заглавной буквами </w:t>
            </w:r>
            <w:proofErr w:type="gramStart"/>
            <w:r w:rsidRPr="006F1D4C">
              <w:rPr>
                <w:rFonts w:ascii="Times New Roman" w:hAnsi="Times New Roman" w:cs="Times New Roman"/>
                <w:color w:val="000000"/>
                <w:sz w:val="24"/>
                <w:szCs w:val="24"/>
              </w:rPr>
              <w:t>Ш</w:t>
            </w:r>
            <w:proofErr w:type="gramEnd"/>
            <w:r w:rsidRPr="006F1D4C">
              <w:rPr>
                <w:rFonts w:ascii="Times New Roman" w:hAnsi="Times New Roman" w:cs="Times New Roman"/>
                <w:color w:val="000000"/>
                <w:sz w:val="24"/>
                <w:szCs w:val="24"/>
              </w:rPr>
              <w:t xml:space="preserve">, ш. Проведение звукового анализа слов с буквами </w:t>
            </w:r>
            <w:proofErr w:type="gramStart"/>
            <w:r w:rsidRPr="006F1D4C">
              <w:rPr>
                <w:rFonts w:ascii="Times New Roman" w:hAnsi="Times New Roman" w:cs="Times New Roman"/>
                <w:color w:val="000000"/>
                <w:sz w:val="24"/>
                <w:szCs w:val="24"/>
              </w:rPr>
              <w:t>Ш</w:t>
            </w:r>
            <w:proofErr w:type="gramEnd"/>
            <w:r w:rsidRPr="006F1D4C">
              <w:rPr>
                <w:rFonts w:ascii="Times New Roman" w:hAnsi="Times New Roman" w:cs="Times New Roman"/>
                <w:color w:val="000000"/>
                <w:sz w:val="24"/>
                <w:szCs w:val="24"/>
              </w:rPr>
              <w:t>, ш. Звук [ш]</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Плавное слоговое чтение и чтение целыми словами со скоростью, соответствующей индивидуальному </w:t>
            </w:r>
            <w:proofErr w:type="spellStart"/>
            <w:r w:rsidRPr="006F1D4C">
              <w:rPr>
                <w:rFonts w:ascii="Times New Roman" w:hAnsi="Times New Roman" w:cs="Times New Roman"/>
                <w:color w:val="000000"/>
                <w:sz w:val="24"/>
                <w:szCs w:val="24"/>
              </w:rPr>
              <w:t>темпу</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тработка</w:t>
            </w:r>
            <w:proofErr w:type="spellEnd"/>
            <w:r w:rsidRPr="006F1D4C">
              <w:rPr>
                <w:rFonts w:ascii="Times New Roman" w:hAnsi="Times New Roman" w:cs="Times New Roman"/>
                <w:color w:val="000000"/>
                <w:sz w:val="24"/>
                <w:szCs w:val="24"/>
              </w:rPr>
              <w:t xml:space="preserve"> навыка чтения предложений с буквами Ш, ш. Слушание литературного произведения о жи</w:t>
            </w:r>
            <w:r>
              <w:rPr>
                <w:rFonts w:ascii="Times New Roman" w:hAnsi="Times New Roman" w:cs="Times New Roman"/>
                <w:color w:val="000000"/>
                <w:sz w:val="24"/>
                <w:szCs w:val="24"/>
              </w:rPr>
              <w:t xml:space="preserve">вотных. Произведение </w:t>
            </w:r>
            <w:r w:rsidRPr="006F1D4C">
              <w:rPr>
                <w:rFonts w:ascii="Times New Roman" w:hAnsi="Times New Roman" w:cs="Times New Roman"/>
                <w:color w:val="000000"/>
                <w:sz w:val="24"/>
                <w:szCs w:val="24"/>
              </w:rPr>
              <w:t>М.М. Пришвин</w:t>
            </w:r>
            <w:r>
              <w:rPr>
                <w:rFonts w:ascii="Times New Roman" w:hAnsi="Times New Roman" w:cs="Times New Roman"/>
                <w:color w:val="000000"/>
                <w:sz w:val="24"/>
                <w:szCs w:val="24"/>
              </w:rPr>
              <w:t>а</w:t>
            </w:r>
            <w:r w:rsidRPr="006F1D4C">
              <w:rPr>
                <w:rFonts w:ascii="Times New Roman" w:hAnsi="Times New Roman" w:cs="Times New Roman"/>
                <w:color w:val="000000"/>
                <w:sz w:val="24"/>
                <w:szCs w:val="24"/>
              </w:rPr>
              <w:t xml:space="preserve"> "</w:t>
            </w:r>
            <w:proofErr w:type="spellStart"/>
            <w:r w:rsidRPr="006F1D4C">
              <w:rPr>
                <w:rFonts w:ascii="Times New Roman" w:hAnsi="Times New Roman" w:cs="Times New Roman"/>
                <w:color w:val="000000"/>
                <w:sz w:val="24"/>
                <w:szCs w:val="24"/>
              </w:rPr>
              <w:t>Лисичкин</w:t>
            </w:r>
            <w:proofErr w:type="spellEnd"/>
            <w:r w:rsidRPr="006F1D4C">
              <w:rPr>
                <w:rFonts w:ascii="Times New Roman" w:hAnsi="Times New Roman" w:cs="Times New Roman"/>
                <w:color w:val="000000"/>
                <w:sz w:val="24"/>
                <w:szCs w:val="24"/>
              </w:rPr>
              <w:t xml:space="preserve"> хлеб"</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Знакомство со строчной и заглавной буквами Ж, </w:t>
            </w:r>
            <w:proofErr w:type="spellStart"/>
            <w:r w:rsidRPr="006F1D4C">
              <w:rPr>
                <w:rFonts w:ascii="Times New Roman" w:hAnsi="Times New Roman" w:cs="Times New Roman"/>
                <w:color w:val="000000"/>
                <w:sz w:val="24"/>
                <w:szCs w:val="24"/>
              </w:rPr>
              <w:t>ж</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w:t>
            </w:r>
            <w:proofErr w:type="spellStart"/>
            <w:r w:rsidRPr="006F1D4C">
              <w:rPr>
                <w:rFonts w:ascii="Times New Roman" w:hAnsi="Times New Roman" w:cs="Times New Roman"/>
                <w:color w:val="000000"/>
                <w:sz w:val="24"/>
                <w:szCs w:val="24"/>
              </w:rPr>
              <w:t>слов,Плавное</w:t>
            </w:r>
            <w:proofErr w:type="spellEnd"/>
            <w:r w:rsidRPr="006F1D4C">
              <w:rPr>
                <w:rFonts w:ascii="Times New Roman" w:hAnsi="Times New Roman" w:cs="Times New Roman"/>
                <w:color w:val="000000"/>
                <w:sz w:val="24"/>
                <w:szCs w:val="24"/>
              </w:rPr>
              <w:t xml:space="preserve">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Проведение звукового анализа слов с буквами</w:t>
            </w:r>
            <w:proofErr w:type="gramStart"/>
            <w:r w:rsidRPr="006F1D4C">
              <w:rPr>
                <w:rFonts w:ascii="Times New Roman" w:hAnsi="Times New Roman" w:cs="Times New Roman"/>
                <w:color w:val="000000"/>
                <w:sz w:val="24"/>
                <w:szCs w:val="24"/>
              </w:rPr>
              <w:t xml:space="preserve"> Ж</w:t>
            </w:r>
            <w:proofErr w:type="gramEnd"/>
            <w:r w:rsidRPr="006F1D4C">
              <w:rPr>
                <w:rFonts w:ascii="Times New Roman" w:hAnsi="Times New Roman" w:cs="Times New Roman"/>
                <w:color w:val="000000"/>
                <w:sz w:val="24"/>
                <w:szCs w:val="24"/>
              </w:rPr>
              <w:t xml:space="preserve">, ж. </w:t>
            </w:r>
            <w:r w:rsidRPr="006F1D4C">
              <w:rPr>
                <w:rFonts w:ascii="Times New Roman" w:hAnsi="Times New Roman" w:cs="Times New Roman"/>
                <w:color w:val="000000"/>
                <w:sz w:val="24"/>
                <w:szCs w:val="24"/>
              </w:rPr>
              <w:lastRenderedPageBreak/>
              <w:t>Сочетания ЖИ — ШИ. Осознанное чтение слов, словосочетаний, предложений. 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64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Знакомство со строчной и заглавной буквами Ё, ё. Звуки [</w:t>
            </w:r>
            <w:proofErr w:type="spellStart"/>
            <w:r w:rsidRPr="006F1D4C">
              <w:rPr>
                <w:rFonts w:ascii="Times New Roman" w:hAnsi="Times New Roman" w:cs="Times New Roman"/>
                <w:color w:val="000000"/>
                <w:sz w:val="24"/>
                <w:szCs w:val="24"/>
              </w:rPr>
              <w:t>й’о</w:t>
            </w:r>
            <w:proofErr w:type="spellEnd"/>
            <w:r w:rsidRPr="006F1D4C">
              <w:rPr>
                <w:rFonts w:ascii="Times New Roman" w:hAnsi="Times New Roman" w:cs="Times New Roman"/>
                <w:color w:val="000000"/>
                <w:sz w:val="24"/>
                <w:szCs w:val="24"/>
              </w:rPr>
              <w:t>], [’о]</w:t>
            </w:r>
            <w:proofErr w:type="gramStart"/>
            <w:r w:rsidRPr="006F1D4C">
              <w:rPr>
                <w:rFonts w:ascii="Times New Roman" w:hAnsi="Times New Roman" w:cs="Times New Roman"/>
                <w:color w:val="000000"/>
                <w:sz w:val="24"/>
                <w:szCs w:val="24"/>
              </w:rPr>
              <w:t>.Б</w:t>
            </w:r>
            <w:proofErr w:type="gramEnd"/>
            <w:r w:rsidRPr="006F1D4C">
              <w:rPr>
                <w:rFonts w:ascii="Times New Roman" w:hAnsi="Times New Roman" w:cs="Times New Roman"/>
                <w:color w:val="000000"/>
                <w:sz w:val="24"/>
                <w:szCs w:val="24"/>
              </w:rPr>
              <w:t>уквы гласных как показатель твёрдости — мягкости согласных звуков.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Проведение звукового анализа слов с буквами</w:t>
            </w:r>
            <w:proofErr w:type="gramStart"/>
            <w:r w:rsidRPr="006F1D4C">
              <w:rPr>
                <w:rFonts w:ascii="Times New Roman" w:hAnsi="Times New Roman" w:cs="Times New Roman"/>
                <w:color w:val="000000"/>
                <w:sz w:val="24"/>
                <w:szCs w:val="24"/>
              </w:rPr>
              <w:t xml:space="preserve"> Ё</w:t>
            </w:r>
            <w:proofErr w:type="gramEnd"/>
            <w:r w:rsidRPr="006F1D4C">
              <w:rPr>
                <w:rFonts w:ascii="Times New Roman" w:hAnsi="Times New Roman" w:cs="Times New Roman"/>
                <w:color w:val="000000"/>
                <w:sz w:val="24"/>
                <w:szCs w:val="24"/>
              </w:rPr>
              <w:t>, ё. Наблюдение над значением слова. Активизация и расширение словарного запаса. Включение слов в предложение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Знакомство со строчной и заглавной буквами Й, й. Проведение звукового анализа слов с буквами Й, 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литературного произведения о детях. Пр</w:t>
            </w:r>
            <w:r>
              <w:rPr>
                <w:rFonts w:ascii="Times New Roman" w:hAnsi="Times New Roman" w:cs="Times New Roman"/>
                <w:color w:val="000000"/>
                <w:sz w:val="24"/>
                <w:szCs w:val="24"/>
              </w:rPr>
              <w:t xml:space="preserve">оизведение </w:t>
            </w:r>
            <w:r w:rsidRPr="006F1D4C">
              <w:rPr>
                <w:rFonts w:ascii="Times New Roman" w:hAnsi="Times New Roman" w:cs="Times New Roman"/>
                <w:color w:val="000000"/>
                <w:sz w:val="24"/>
                <w:szCs w:val="24"/>
              </w:rPr>
              <w:t xml:space="preserve">В.К. </w:t>
            </w:r>
            <w:proofErr w:type="spellStart"/>
            <w:r w:rsidRPr="006F1D4C">
              <w:rPr>
                <w:rFonts w:ascii="Times New Roman" w:hAnsi="Times New Roman" w:cs="Times New Roman"/>
                <w:color w:val="000000"/>
                <w:sz w:val="24"/>
                <w:szCs w:val="24"/>
              </w:rPr>
              <w:t>Железников</w:t>
            </w:r>
            <w:r>
              <w:rPr>
                <w:rFonts w:ascii="Times New Roman" w:hAnsi="Times New Roman" w:cs="Times New Roman"/>
                <w:color w:val="000000"/>
                <w:sz w:val="24"/>
                <w:szCs w:val="24"/>
              </w:rPr>
              <w:t>а</w:t>
            </w:r>
            <w:proofErr w:type="spellEnd"/>
            <w:r w:rsidRPr="006F1D4C">
              <w:rPr>
                <w:rFonts w:ascii="Times New Roman" w:hAnsi="Times New Roman" w:cs="Times New Roman"/>
                <w:color w:val="000000"/>
                <w:sz w:val="24"/>
                <w:szCs w:val="24"/>
              </w:rPr>
              <w:t xml:space="preserve"> " История с азбукой".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звуки. Знакомство со строчной и заглавной буквами Х, </w:t>
            </w:r>
            <w:proofErr w:type="spellStart"/>
            <w:r w:rsidRPr="006F1D4C">
              <w:rPr>
                <w:rFonts w:ascii="Times New Roman" w:hAnsi="Times New Roman" w:cs="Times New Roman"/>
                <w:color w:val="000000"/>
                <w:sz w:val="24"/>
                <w:szCs w:val="24"/>
              </w:rPr>
              <w:t>х</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роведение</w:t>
            </w:r>
            <w:proofErr w:type="spellEnd"/>
            <w:r w:rsidRPr="006F1D4C">
              <w:rPr>
                <w:rFonts w:ascii="Times New Roman" w:hAnsi="Times New Roman" w:cs="Times New Roman"/>
                <w:color w:val="000000"/>
                <w:sz w:val="24"/>
                <w:szCs w:val="24"/>
              </w:rPr>
              <w:t xml:space="preserve"> звукового анализа слов с буквами Х, х .Осознанное чтение слов, словосочетаний, предложений. 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69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Знакомство со строчной и заглавной буквами </w:t>
            </w:r>
            <w:proofErr w:type="gramStart"/>
            <w:r w:rsidRPr="006F1D4C">
              <w:rPr>
                <w:rFonts w:ascii="Times New Roman" w:hAnsi="Times New Roman" w:cs="Times New Roman"/>
                <w:color w:val="000000"/>
                <w:sz w:val="24"/>
                <w:szCs w:val="24"/>
              </w:rPr>
              <w:t>Ю</w:t>
            </w:r>
            <w:proofErr w:type="gramEnd"/>
            <w:r w:rsidRPr="006F1D4C">
              <w:rPr>
                <w:rFonts w:ascii="Times New Roman" w:hAnsi="Times New Roman" w:cs="Times New Roman"/>
                <w:color w:val="000000"/>
                <w:sz w:val="24"/>
                <w:szCs w:val="24"/>
              </w:rPr>
              <w:t xml:space="preserve">, ю. Проведение звукового анализа слов с буквами </w:t>
            </w:r>
            <w:proofErr w:type="gramStart"/>
            <w:r w:rsidRPr="006F1D4C">
              <w:rPr>
                <w:rFonts w:ascii="Times New Roman" w:hAnsi="Times New Roman" w:cs="Times New Roman"/>
                <w:color w:val="000000"/>
                <w:sz w:val="24"/>
                <w:szCs w:val="24"/>
              </w:rPr>
              <w:t>Ю</w:t>
            </w:r>
            <w:proofErr w:type="gramEnd"/>
            <w:r w:rsidRPr="006F1D4C">
              <w:rPr>
                <w:rFonts w:ascii="Times New Roman" w:hAnsi="Times New Roman" w:cs="Times New Roman"/>
                <w:color w:val="000000"/>
                <w:sz w:val="24"/>
                <w:szCs w:val="24"/>
              </w:rPr>
              <w:t>, ю. Звуки [</w:t>
            </w:r>
            <w:proofErr w:type="spellStart"/>
            <w:r w:rsidRPr="006F1D4C">
              <w:rPr>
                <w:rFonts w:ascii="Times New Roman" w:hAnsi="Times New Roman" w:cs="Times New Roman"/>
                <w:color w:val="000000"/>
                <w:sz w:val="24"/>
                <w:szCs w:val="24"/>
              </w:rPr>
              <w:t>й’у</w:t>
            </w:r>
            <w:proofErr w:type="spellEnd"/>
            <w:r w:rsidRPr="006F1D4C">
              <w:rPr>
                <w:rFonts w:ascii="Times New Roman" w:hAnsi="Times New Roman" w:cs="Times New Roman"/>
                <w:color w:val="000000"/>
                <w:sz w:val="24"/>
                <w:szCs w:val="24"/>
              </w:rPr>
              <w:t>], [’у]</w:t>
            </w:r>
            <w:proofErr w:type="gramStart"/>
            <w:r w:rsidRPr="006F1D4C">
              <w:rPr>
                <w:rFonts w:ascii="Times New Roman" w:hAnsi="Times New Roman" w:cs="Times New Roman"/>
                <w:color w:val="000000"/>
                <w:sz w:val="24"/>
                <w:szCs w:val="24"/>
              </w:rPr>
              <w:t>.Б</w:t>
            </w:r>
            <w:proofErr w:type="gramEnd"/>
            <w:r w:rsidRPr="006F1D4C">
              <w:rPr>
                <w:rFonts w:ascii="Times New Roman" w:hAnsi="Times New Roman" w:cs="Times New Roman"/>
                <w:color w:val="000000"/>
                <w:sz w:val="24"/>
                <w:szCs w:val="24"/>
              </w:rPr>
              <w:t>уквы гласных как показатель твёрдости — мягкости согласных звуков</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Развитие осознанности и выразительности чтения на материале небольших текстов и </w:t>
            </w:r>
            <w:proofErr w:type="spellStart"/>
            <w:r w:rsidRPr="006F1D4C">
              <w:rPr>
                <w:rFonts w:ascii="Times New Roman" w:hAnsi="Times New Roman" w:cs="Times New Roman"/>
                <w:color w:val="000000"/>
                <w:sz w:val="24"/>
                <w:szCs w:val="24"/>
              </w:rPr>
              <w:t>стихотворений</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тработка</w:t>
            </w:r>
            <w:proofErr w:type="spellEnd"/>
            <w:r w:rsidRPr="006F1D4C">
              <w:rPr>
                <w:rFonts w:ascii="Times New Roman" w:hAnsi="Times New Roman" w:cs="Times New Roman"/>
                <w:color w:val="000000"/>
                <w:sz w:val="24"/>
                <w:szCs w:val="24"/>
              </w:rPr>
              <w:t xml:space="preserve"> навыка чтения. На примере произведения Л.Н. Толстого "Ехали два мужика..."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Знакомство со строчной и заглавной буквами </w:t>
            </w:r>
            <w:proofErr w:type="gramStart"/>
            <w:r w:rsidRPr="006F1D4C">
              <w:rPr>
                <w:rFonts w:ascii="Times New Roman" w:hAnsi="Times New Roman" w:cs="Times New Roman"/>
                <w:color w:val="000000"/>
                <w:sz w:val="24"/>
                <w:szCs w:val="24"/>
              </w:rPr>
              <w:t>Ц</w:t>
            </w:r>
            <w:proofErr w:type="gramEnd"/>
            <w:r w:rsidRPr="006F1D4C">
              <w:rPr>
                <w:rFonts w:ascii="Times New Roman" w:hAnsi="Times New Roman" w:cs="Times New Roman"/>
                <w:color w:val="000000"/>
                <w:sz w:val="24"/>
                <w:szCs w:val="24"/>
              </w:rPr>
              <w:t xml:space="preserve">, ц. Проведение звукового анализа слов с буквами </w:t>
            </w:r>
            <w:proofErr w:type="gramStart"/>
            <w:r w:rsidRPr="006F1D4C">
              <w:rPr>
                <w:rFonts w:ascii="Times New Roman" w:hAnsi="Times New Roman" w:cs="Times New Roman"/>
                <w:color w:val="000000"/>
                <w:sz w:val="24"/>
                <w:szCs w:val="24"/>
              </w:rPr>
              <w:t>Ц</w:t>
            </w:r>
            <w:proofErr w:type="gramEnd"/>
            <w:r w:rsidRPr="006F1D4C">
              <w:rPr>
                <w:rFonts w:ascii="Times New Roman" w:hAnsi="Times New Roman" w:cs="Times New Roman"/>
                <w:color w:val="000000"/>
                <w:sz w:val="24"/>
                <w:szCs w:val="24"/>
              </w:rPr>
              <w:t>, ц. Согласный звук [ц]</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рфографическое чтение (проговаривание) как средство самоконтроля при письме под диктовку и при списывании.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стихотворений о животных. П</w:t>
            </w:r>
            <w:r>
              <w:rPr>
                <w:rFonts w:ascii="Times New Roman" w:hAnsi="Times New Roman" w:cs="Times New Roman"/>
                <w:color w:val="000000"/>
                <w:sz w:val="24"/>
                <w:szCs w:val="24"/>
              </w:rPr>
              <w:t xml:space="preserve">роизведение </w:t>
            </w:r>
            <w:r w:rsidRPr="006F1D4C">
              <w:rPr>
                <w:rFonts w:ascii="Times New Roman" w:hAnsi="Times New Roman" w:cs="Times New Roman"/>
                <w:color w:val="000000"/>
                <w:sz w:val="24"/>
                <w:szCs w:val="24"/>
              </w:rPr>
              <w:t xml:space="preserve"> А.А. Блок</w:t>
            </w:r>
            <w:r>
              <w:rPr>
                <w:rFonts w:ascii="Times New Roman" w:hAnsi="Times New Roman" w:cs="Times New Roman"/>
                <w:color w:val="000000"/>
                <w:sz w:val="24"/>
                <w:szCs w:val="24"/>
              </w:rPr>
              <w:t>а</w:t>
            </w:r>
            <w:r w:rsidRPr="006F1D4C">
              <w:rPr>
                <w:rFonts w:ascii="Times New Roman" w:hAnsi="Times New Roman" w:cs="Times New Roman"/>
                <w:color w:val="000000"/>
                <w:sz w:val="24"/>
                <w:szCs w:val="24"/>
              </w:rPr>
              <w:t xml:space="preserve"> "Зайчик" Развитие осознанности и выразительности чтения на материале небольших текстов и стихотворений.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Различение звука и буквы: буква как знак </w:t>
            </w:r>
            <w:proofErr w:type="spellStart"/>
            <w:r w:rsidRPr="006F1D4C">
              <w:rPr>
                <w:rFonts w:ascii="Times New Roman" w:hAnsi="Times New Roman" w:cs="Times New Roman"/>
                <w:color w:val="000000"/>
                <w:sz w:val="24"/>
                <w:szCs w:val="24"/>
              </w:rPr>
              <w:t>звука</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Э, э. Проведение звукового анализа слов с буквами Э, э. Звук [э]</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Отработка техники чтения. На примере </w:t>
            </w:r>
            <w:proofErr w:type="spellStart"/>
            <w:r w:rsidRPr="006F1D4C">
              <w:rPr>
                <w:rFonts w:ascii="Times New Roman" w:hAnsi="Times New Roman" w:cs="Times New Roman"/>
                <w:color w:val="000000"/>
                <w:sz w:val="24"/>
                <w:szCs w:val="24"/>
              </w:rPr>
              <w:t>проивзедений</w:t>
            </w:r>
            <w:proofErr w:type="spellEnd"/>
            <w:r w:rsidRPr="006F1D4C">
              <w:rPr>
                <w:rFonts w:ascii="Times New Roman" w:hAnsi="Times New Roman" w:cs="Times New Roman"/>
                <w:color w:val="000000"/>
                <w:sz w:val="24"/>
                <w:szCs w:val="24"/>
              </w:rPr>
              <w:t xml:space="preserve"> В. Д. Берестов. «</w:t>
            </w:r>
            <w:proofErr w:type="spellStart"/>
            <w:r w:rsidRPr="006F1D4C">
              <w:rPr>
                <w:rFonts w:ascii="Times New Roman" w:hAnsi="Times New Roman" w:cs="Times New Roman"/>
                <w:color w:val="000000"/>
                <w:sz w:val="24"/>
                <w:szCs w:val="24"/>
              </w:rPr>
              <w:t>Читалочка</w:t>
            </w:r>
            <w:proofErr w:type="spellEnd"/>
            <w:r w:rsidRPr="006F1D4C">
              <w:rPr>
                <w:rFonts w:ascii="Times New Roman" w:hAnsi="Times New Roman" w:cs="Times New Roman"/>
                <w:color w:val="000000"/>
                <w:sz w:val="24"/>
                <w:szCs w:val="24"/>
              </w:rPr>
              <w:t xml:space="preserve">». Е. И. </w:t>
            </w:r>
            <w:proofErr w:type="spellStart"/>
            <w:r w:rsidRPr="006F1D4C">
              <w:rPr>
                <w:rFonts w:ascii="Times New Roman" w:hAnsi="Times New Roman" w:cs="Times New Roman"/>
                <w:color w:val="000000"/>
                <w:sz w:val="24"/>
                <w:szCs w:val="24"/>
              </w:rPr>
              <w:t>Чарушин</w:t>
            </w:r>
            <w:proofErr w:type="spellEnd"/>
            <w:r w:rsidRPr="006F1D4C">
              <w:rPr>
                <w:rFonts w:ascii="Times New Roman" w:hAnsi="Times New Roman" w:cs="Times New Roman"/>
                <w:color w:val="000000"/>
                <w:sz w:val="24"/>
                <w:szCs w:val="24"/>
              </w:rPr>
              <w:t>. «Как мальчик Женя научился говорить букву «р»</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w:t>
            </w:r>
            <w:proofErr w:type="spellStart"/>
            <w:r w:rsidRPr="006F1D4C">
              <w:rPr>
                <w:rFonts w:ascii="Times New Roman" w:hAnsi="Times New Roman" w:cs="Times New Roman"/>
                <w:color w:val="000000"/>
                <w:sz w:val="24"/>
                <w:szCs w:val="24"/>
              </w:rPr>
              <w:t>звуки</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Щ, щ. Звук [щ’</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вуковой анализ слова, работа со звуковыми моделями: построение модели звукового состава слова,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Проведение звукового анализа слов с буквами </w:t>
            </w:r>
            <w:proofErr w:type="gramStart"/>
            <w:r w:rsidRPr="006F1D4C">
              <w:rPr>
                <w:rFonts w:ascii="Times New Roman" w:hAnsi="Times New Roman" w:cs="Times New Roman"/>
                <w:color w:val="000000"/>
                <w:sz w:val="24"/>
                <w:szCs w:val="24"/>
              </w:rPr>
              <w:t>Щ</w:t>
            </w:r>
            <w:proofErr w:type="gramEnd"/>
            <w:r w:rsidRPr="006F1D4C">
              <w:rPr>
                <w:rFonts w:ascii="Times New Roman" w:hAnsi="Times New Roman" w:cs="Times New Roman"/>
                <w:color w:val="000000"/>
                <w:sz w:val="24"/>
                <w:szCs w:val="24"/>
              </w:rPr>
              <w:t xml:space="preserve">, щ. Сочетания ЧА — ЩА, ЧУ — </w:t>
            </w:r>
            <w:proofErr w:type="spellStart"/>
            <w:r w:rsidRPr="006F1D4C">
              <w:rPr>
                <w:rFonts w:ascii="Times New Roman" w:hAnsi="Times New Roman" w:cs="Times New Roman"/>
                <w:color w:val="000000"/>
                <w:sz w:val="24"/>
                <w:szCs w:val="24"/>
              </w:rPr>
              <w:t>ЩУ</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 орфоэпическим чтением (при переходе к чтению целыми словами).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Буквы, обозначающие согласные </w:t>
            </w:r>
            <w:proofErr w:type="spellStart"/>
            <w:r w:rsidRPr="006F1D4C">
              <w:rPr>
                <w:rFonts w:ascii="Times New Roman" w:hAnsi="Times New Roman" w:cs="Times New Roman"/>
                <w:color w:val="000000"/>
                <w:sz w:val="24"/>
                <w:szCs w:val="24"/>
              </w:rPr>
              <w:t>звуки</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со строчной и заглавной буквами Ф, ф. Звук [ф].Звуковой анализ </w:t>
            </w:r>
            <w:r w:rsidRPr="006F1D4C">
              <w:rPr>
                <w:rFonts w:ascii="Times New Roman" w:hAnsi="Times New Roman" w:cs="Times New Roman"/>
                <w:color w:val="000000"/>
                <w:sz w:val="24"/>
                <w:szCs w:val="24"/>
              </w:rPr>
              <w:lastRenderedPageBreak/>
              <w:t>слова, работа со звуковыми моделями: построение модели звукового состава слова,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78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Знакомство с особенностями буквы ъ. Буквы Ь и </w:t>
            </w:r>
            <w:proofErr w:type="spellStart"/>
            <w:r w:rsidRPr="006F1D4C">
              <w:rPr>
                <w:rFonts w:ascii="Times New Roman" w:hAnsi="Times New Roman" w:cs="Times New Roman"/>
                <w:color w:val="000000"/>
                <w:sz w:val="24"/>
                <w:szCs w:val="24"/>
              </w:rPr>
              <w:t>Ъ.Разные</w:t>
            </w:r>
            <w:proofErr w:type="spellEnd"/>
            <w:r w:rsidRPr="006F1D4C">
              <w:rPr>
                <w:rFonts w:ascii="Times New Roman" w:hAnsi="Times New Roman" w:cs="Times New Roman"/>
                <w:color w:val="000000"/>
                <w:sz w:val="24"/>
                <w:szCs w:val="24"/>
              </w:rPr>
              <w:t xml:space="preserve"> способы обозначения буквами звука [й’].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79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Выразительное чтение на примере стихотворений </w:t>
            </w:r>
            <w:proofErr w:type="spellStart"/>
            <w:r w:rsidRPr="006F1D4C">
              <w:rPr>
                <w:rFonts w:ascii="Times New Roman" w:hAnsi="Times New Roman" w:cs="Times New Roman"/>
                <w:color w:val="000000"/>
                <w:sz w:val="24"/>
                <w:szCs w:val="24"/>
              </w:rPr>
              <w:t>А.Л.Барто</w:t>
            </w:r>
            <w:proofErr w:type="spellEnd"/>
            <w:r w:rsidRPr="006F1D4C">
              <w:rPr>
                <w:rFonts w:ascii="Times New Roman" w:hAnsi="Times New Roman" w:cs="Times New Roman"/>
                <w:color w:val="000000"/>
                <w:sz w:val="24"/>
                <w:szCs w:val="24"/>
              </w:rPr>
              <w:t xml:space="preserve"> "Помощница", "Зайка", "Игра в слова" Наблюдение над значением слова. Выявление слов, значение которых требует уточнения.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.Работа с текстом. Проверочная работа.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Резервный урок. Обобщение знаний о </w:t>
            </w:r>
            <w:proofErr w:type="spellStart"/>
            <w:r w:rsidRPr="006F1D4C">
              <w:rPr>
                <w:rFonts w:ascii="Times New Roman" w:hAnsi="Times New Roman" w:cs="Times New Roman"/>
                <w:color w:val="000000"/>
                <w:sz w:val="24"/>
                <w:szCs w:val="24"/>
              </w:rPr>
              <w:t>буквах</w:t>
            </w:r>
            <w:proofErr w:type="gramStart"/>
            <w:r w:rsidRPr="006F1D4C">
              <w:rPr>
                <w:rFonts w:ascii="Times New Roman" w:hAnsi="Times New Roman" w:cs="Times New Roman"/>
                <w:color w:val="000000"/>
                <w:sz w:val="24"/>
                <w:szCs w:val="24"/>
              </w:rPr>
              <w:t>.Р</w:t>
            </w:r>
            <w:proofErr w:type="gramEnd"/>
            <w:r w:rsidRPr="006F1D4C">
              <w:rPr>
                <w:rFonts w:ascii="Times New Roman" w:hAnsi="Times New Roman" w:cs="Times New Roman"/>
                <w:color w:val="000000"/>
                <w:sz w:val="24"/>
                <w:szCs w:val="24"/>
              </w:rPr>
              <w:t>усскийалфавит,Последовательность</w:t>
            </w:r>
            <w:proofErr w:type="spellEnd"/>
            <w:r w:rsidRPr="006F1D4C">
              <w:rPr>
                <w:rFonts w:ascii="Times New Roman" w:hAnsi="Times New Roman" w:cs="Times New Roman"/>
                <w:color w:val="000000"/>
                <w:sz w:val="24"/>
                <w:szCs w:val="24"/>
              </w:rPr>
              <w:t xml:space="preserve"> букв в русском </w:t>
            </w:r>
            <w:proofErr w:type="spellStart"/>
            <w:r w:rsidRPr="006F1D4C">
              <w:rPr>
                <w:rFonts w:ascii="Times New Roman" w:hAnsi="Times New Roman" w:cs="Times New Roman"/>
                <w:color w:val="000000"/>
                <w:sz w:val="24"/>
                <w:szCs w:val="24"/>
              </w:rPr>
              <w:t>алфавите,Чтение</w:t>
            </w:r>
            <w:proofErr w:type="spellEnd"/>
            <w:r w:rsidRPr="006F1D4C">
              <w:rPr>
                <w:rFonts w:ascii="Times New Roman" w:hAnsi="Times New Roman" w:cs="Times New Roman"/>
                <w:color w:val="000000"/>
                <w:sz w:val="24"/>
                <w:szCs w:val="24"/>
              </w:rPr>
              <w:t xml:space="preserve"> произведений о буквах алфавита. </w:t>
            </w:r>
            <w:proofErr w:type="spellStart"/>
            <w:r w:rsidRPr="006F1D4C">
              <w:rPr>
                <w:rFonts w:ascii="Times New Roman" w:hAnsi="Times New Roman" w:cs="Times New Roman"/>
                <w:color w:val="000000"/>
                <w:sz w:val="24"/>
                <w:szCs w:val="24"/>
              </w:rPr>
              <w:t>С.Я.Маршак</w:t>
            </w:r>
            <w:proofErr w:type="spellEnd"/>
            <w:r w:rsidRPr="006F1D4C">
              <w:rPr>
                <w:rFonts w:ascii="Times New Roman" w:hAnsi="Times New Roman" w:cs="Times New Roman"/>
                <w:color w:val="000000"/>
                <w:sz w:val="24"/>
                <w:szCs w:val="24"/>
              </w:rPr>
              <w:t xml:space="preserve"> "Ты эти буквы </w:t>
            </w:r>
            <w:proofErr w:type="spellStart"/>
            <w:r w:rsidRPr="006F1D4C">
              <w:rPr>
                <w:rFonts w:ascii="Times New Roman" w:hAnsi="Times New Roman" w:cs="Times New Roman"/>
                <w:color w:val="000000"/>
                <w:sz w:val="24"/>
                <w:szCs w:val="24"/>
              </w:rPr>
              <w:t>заучи"</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лавное</w:t>
            </w:r>
            <w:proofErr w:type="spellEnd"/>
            <w:r w:rsidRPr="006F1D4C">
              <w:rPr>
                <w:rFonts w:ascii="Times New Roman" w:hAnsi="Times New Roman" w:cs="Times New Roman"/>
                <w:color w:val="000000"/>
                <w:sz w:val="24"/>
                <w:szCs w:val="24"/>
              </w:rPr>
              <w:t xml:space="preserve">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Совершенствование навыка чтения. А.А. Шибаев "Беспокойные соседки", "</w:t>
            </w:r>
            <w:proofErr w:type="spellStart"/>
            <w:r w:rsidRPr="006F1D4C">
              <w:rPr>
                <w:rFonts w:ascii="Times New Roman" w:hAnsi="Times New Roman" w:cs="Times New Roman"/>
                <w:color w:val="000000"/>
                <w:sz w:val="24"/>
                <w:szCs w:val="24"/>
              </w:rPr>
              <w:t>Познакомились"</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лавное</w:t>
            </w:r>
            <w:proofErr w:type="spellEnd"/>
            <w:r w:rsidRPr="006F1D4C">
              <w:rPr>
                <w:rFonts w:ascii="Times New Roman" w:hAnsi="Times New Roman" w:cs="Times New Roman"/>
                <w:color w:val="000000"/>
                <w:sz w:val="24"/>
                <w:szCs w:val="24"/>
              </w:rPr>
              <w:t xml:space="preserve">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Слушание литературных (авторских) сказок. Сказка </w:t>
            </w:r>
            <w:proofErr w:type="spellStart"/>
            <w:r w:rsidRPr="006F1D4C">
              <w:rPr>
                <w:rFonts w:ascii="Times New Roman" w:hAnsi="Times New Roman" w:cs="Times New Roman"/>
                <w:color w:val="000000"/>
                <w:sz w:val="24"/>
                <w:szCs w:val="24"/>
              </w:rPr>
              <w:t>К.Чуковского</w:t>
            </w:r>
            <w:proofErr w:type="spellEnd"/>
            <w:r w:rsidRPr="006F1D4C">
              <w:rPr>
                <w:rFonts w:ascii="Times New Roman" w:hAnsi="Times New Roman" w:cs="Times New Roman"/>
                <w:color w:val="000000"/>
                <w:sz w:val="24"/>
                <w:szCs w:val="24"/>
              </w:rPr>
              <w:t xml:space="preserve"> "Муха-</w:t>
            </w:r>
            <w:proofErr w:type="spellStart"/>
            <w:r w:rsidRPr="006F1D4C">
              <w:rPr>
                <w:rFonts w:ascii="Times New Roman" w:hAnsi="Times New Roman" w:cs="Times New Roman"/>
                <w:color w:val="000000"/>
                <w:sz w:val="24"/>
                <w:szCs w:val="24"/>
              </w:rPr>
              <w:t>Цокотуха</w:t>
            </w:r>
            <w:proofErr w:type="gramStart"/>
            <w:r w:rsidRPr="006F1D4C">
              <w:rPr>
                <w:rFonts w:ascii="Times New Roman" w:hAnsi="Times New Roman" w:cs="Times New Roman"/>
                <w:color w:val="000000"/>
                <w:sz w:val="24"/>
                <w:szCs w:val="24"/>
              </w:rPr>
              <w:t>"П</w:t>
            </w:r>
            <w:proofErr w:type="gramEnd"/>
            <w:r w:rsidRPr="006F1D4C">
              <w:rPr>
                <w:rFonts w:ascii="Times New Roman" w:hAnsi="Times New Roman" w:cs="Times New Roman"/>
                <w:color w:val="000000"/>
                <w:sz w:val="24"/>
                <w:szCs w:val="24"/>
              </w:rPr>
              <w:t>лавное</w:t>
            </w:r>
            <w:proofErr w:type="spellEnd"/>
            <w:r w:rsidRPr="006F1D4C">
              <w:rPr>
                <w:rFonts w:ascii="Times New Roman" w:hAnsi="Times New Roman" w:cs="Times New Roman"/>
                <w:color w:val="000000"/>
                <w:sz w:val="24"/>
                <w:szCs w:val="24"/>
              </w:rPr>
              <w:t xml:space="preserve">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Определение темы произведения: о животных. На примере произведений Е.И. </w:t>
            </w:r>
            <w:proofErr w:type="spellStart"/>
            <w:r w:rsidRPr="006F1D4C">
              <w:rPr>
                <w:rFonts w:ascii="Times New Roman" w:hAnsi="Times New Roman" w:cs="Times New Roman"/>
                <w:color w:val="000000"/>
                <w:sz w:val="24"/>
                <w:szCs w:val="24"/>
              </w:rPr>
              <w:t>Чарушина</w:t>
            </w:r>
            <w:proofErr w:type="spellEnd"/>
            <w:r w:rsidRPr="006F1D4C">
              <w:rPr>
                <w:rFonts w:ascii="Times New Roman" w:hAnsi="Times New Roman" w:cs="Times New Roman"/>
                <w:color w:val="000000"/>
                <w:sz w:val="24"/>
                <w:szCs w:val="24"/>
              </w:rPr>
              <w:t>. Плавное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Чтение небольших произведений о животных Н.И. </w:t>
            </w:r>
            <w:proofErr w:type="spellStart"/>
            <w:r w:rsidRPr="006F1D4C">
              <w:rPr>
                <w:rFonts w:ascii="Times New Roman" w:hAnsi="Times New Roman" w:cs="Times New Roman"/>
                <w:color w:val="000000"/>
                <w:sz w:val="24"/>
                <w:szCs w:val="24"/>
              </w:rPr>
              <w:t>Сладкова</w:t>
            </w:r>
            <w:proofErr w:type="gramStart"/>
            <w:r w:rsidRPr="006F1D4C">
              <w:rPr>
                <w:rFonts w:ascii="Times New Roman" w:hAnsi="Times New Roman" w:cs="Times New Roman"/>
                <w:color w:val="000000"/>
                <w:sz w:val="24"/>
                <w:szCs w:val="24"/>
              </w:rPr>
              <w:t>.Н</w:t>
            </w:r>
            <w:proofErr w:type="gramEnd"/>
            <w:r w:rsidRPr="006F1D4C">
              <w:rPr>
                <w:rFonts w:ascii="Times New Roman" w:hAnsi="Times New Roman" w:cs="Times New Roman"/>
                <w:color w:val="000000"/>
                <w:sz w:val="24"/>
                <w:szCs w:val="24"/>
              </w:rPr>
              <w:t>аблюдение</w:t>
            </w:r>
            <w:proofErr w:type="spellEnd"/>
            <w:r w:rsidRPr="006F1D4C">
              <w:rPr>
                <w:rFonts w:ascii="Times New Roman" w:hAnsi="Times New Roman" w:cs="Times New Roman"/>
                <w:color w:val="000000"/>
                <w:sz w:val="24"/>
                <w:szCs w:val="24"/>
              </w:rPr>
              <w:t xml:space="preserve"> над значением слова. Выявление слов, значение которых требует уточнения.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Чтение рассказов о животных. Ответы на вопросы по содержанию произведения. Плавное слоговое чтение и чтение целыми словами со скоростью, соответствующей индивидуальному темпу.</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Слушание литературных (авторских) сказок. Русская народная сказка "Лисичка-сестричка и волк".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89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Чтение небольших произведений Л.Н. Толстого о детях. Осознанное чтение слов, словосочетаний, предложений. 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Чтение произведений о детях Н.Н. Носова. Осознанное чтение слов, словосочетаний, предложений. Чтение с интонациями и паузами в соответствии со знаками препинания.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Чтение рассказов о детях. Ответы на вопросы по содержанию </w:t>
            </w:r>
            <w:proofErr w:type="spellStart"/>
            <w:r w:rsidRPr="006F1D4C">
              <w:rPr>
                <w:rFonts w:ascii="Times New Roman" w:hAnsi="Times New Roman" w:cs="Times New Roman"/>
                <w:color w:val="000000"/>
                <w:sz w:val="24"/>
                <w:szCs w:val="24"/>
              </w:rPr>
              <w:lastRenderedPageBreak/>
              <w:t>произведения</w:t>
            </w:r>
            <w:proofErr w:type="gramStart"/>
            <w:r w:rsidRPr="006F1D4C">
              <w:rPr>
                <w:rFonts w:ascii="Times New Roman" w:hAnsi="Times New Roman" w:cs="Times New Roman"/>
                <w:color w:val="000000"/>
                <w:sz w:val="24"/>
                <w:szCs w:val="24"/>
              </w:rPr>
              <w:t>.Р</w:t>
            </w:r>
            <w:proofErr w:type="gramEnd"/>
            <w:r w:rsidRPr="006F1D4C">
              <w:rPr>
                <w:rFonts w:ascii="Times New Roman" w:hAnsi="Times New Roman" w:cs="Times New Roman"/>
                <w:color w:val="000000"/>
                <w:sz w:val="24"/>
                <w:szCs w:val="24"/>
              </w:rPr>
              <w:t>азвитие</w:t>
            </w:r>
            <w:proofErr w:type="spellEnd"/>
            <w:r w:rsidRPr="006F1D4C">
              <w:rPr>
                <w:rFonts w:ascii="Times New Roman" w:hAnsi="Times New Roman" w:cs="Times New Roman"/>
                <w:color w:val="000000"/>
                <w:sz w:val="24"/>
                <w:szCs w:val="24"/>
              </w:rPr>
              <w:t xml:space="preserve"> осознанности и выразительности чтения на материале небольших текстов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92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Слушание литературных произведений. Е.Ф. Трутнева "Когда это </w:t>
            </w:r>
            <w:proofErr w:type="spellStart"/>
            <w:r w:rsidRPr="006F1D4C">
              <w:rPr>
                <w:rFonts w:ascii="Times New Roman" w:hAnsi="Times New Roman" w:cs="Times New Roman"/>
                <w:color w:val="000000"/>
                <w:sz w:val="24"/>
                <w:szCs w:val="24"/>
              </w:rPr>
              <w:t>бывает?</w:t>
            </w:r>
            <w:proofErr w:type="gramStart"/>
            <w:r w:rsidRPr="006F1D4C">
              <w:rPr>
                <w:rFonts w:ascii="Times New Roman" w:hAnsi="Times New Roman" w:cs="Times New Roman"/>
                <w:color w:val="000000"/>
                <w:sz w:val="24"/>
                <w:szCs w:val="24"/>
              </w:rPr>
              <w:t>"Р</w:t>
            </w:r>
            <w:proofErr w:type="gramEnd"/>
            <w:r w:rsidRPr="006F1D4C">
              <w:rPr>
                <w:rFonts w:ascii="Times New Roman" w:hAnsi="Times New Roman" w:cs="Times New Roman"/>
                <w:color w:val="000000"/>
                <w:sz w:val="24"/>
                <w:szCs w:val="24"/>
              </w:rPr>
              <w:t>азвитие</w:t>
            </w:r>
            <w:proofErr w:type="spellEnd"/>
            <w:r w:rsidRPr="006F1D4C">
              <w:rPr>
                <w:rFonts w:ascii="Times New Roman" w:hAnsi="Times New Roman" w:cs="Times New Roman"/>
                <w:color w:val="000000"/>
                <w:sz w:val="24"/>
                <w:szCs w:val="24"/>
              </w:rPr>
              <w:t xml:space="preserve"> осознанности и выразительности чтения на материале небольших текстов и стихотворений.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Библиографическая культура (работа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proofErr w:type="spellStart"/>
            <w:r w:rsidRPr="006F1D4C">
              <w:rPr>
                <w:rFonts w:ascii="Times New Roman" w:hAnsi="Times New Roman" w:cs="Times New Roman"/>
                <w:color w:val="000000"/>
                <w:sz w:val="24"/>
                <w:szCs w:val="24"/>
              </w:rPr>
              <w:t>библиотеке</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риентировка</w:t>
            </w:r>
            <w:proofErr w:type="spellEnd"/>
            <w:r w:rsidRPr="006F1D4C">
              <w:rPr>
                <w:rFonts w:ascii="Times New Roman" w:hAnsi="Times New Roman" w:cs="Times New Roman"/>
                <w:color w:val="000000"/>
                <w:sz w:val="24"/>
                <w:szCs w:val="24"/>
              </w:rPr>
              <w:t xml:space="preserve"> в книге: Обложка, оглавление, иллюстрации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Реальность и волшебство в сказке. На примере сказки И. </w:t>
            </w:r>
            <w:proofErr w:type="spellStart"/>
            <w:r w:rsidRPr="006F1D4C">
              <w:rPr>
                <w:rFonts w:ascii="Times New Roman" w:hAnsi="Times New Roman" w:cs="Times New Roman"/>
                <w:color w:val="000000"/>
                <w:sz w:val="24"/>
                <w:szCs w:val="24"/>
              </w:rPr>
              <w:t>Токмаковой</w:t>
            </w:r>
            <w:proofErr w:type="spellEnd"/>
            <w:r w:rsidRPr="006F1D4C">
              <w:rPr>
                <w:rFonts w:ascii="Times New Roman" w:hAnsi="Times New Roman" w:cs="Times New Roman"/>
                <w:color w:val="000000"/>
                <w:sz w:val="24"/>
                <w:szCs w:val="24"/>
              </w:rPr>
              <w:t xml:space="preserve"> «Аля, </w:t>
            </w:r>
            <w:proofErr w:type="spellStart"/>
            <w:r w:rsidRPr="006F1D4C">
              <w:rPr>
                <w:rFonts w:ascii="Times New Roman" w:hAnsi="Times New Roman" w:cs="Times New Roman"/>
                <w:color w:val="000000"/>
                <w:sz w:val="24"/>
                <w:szCs w:val="24"/>
              </w:rPr>
              <w:t>Кляксич</w:t>
            </w:r>
            <w:proofErr w:type="spellEnd"/>
            <w:r w:rsidRPr="006F1D4C">
              <w:rPr>
                <w:rFonts w:ascii="Times New Roman" w:hAnsi="Times New Roman" w:cs="Times New Roman"/>
                <w:color w:val="000000"/>
                <w:sz w:val="24"/>
                <w:szCs w:val="24"/>
              </w:rPr>
              <w:t xml:space="preserve"> и буква «А»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Характеристика героев в фольклорных (народных) сказках о животных. На примере сказок «Лисица и тетерев», «Лиса и рак»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Реальность и волшебство в литературных (авторских) сказках. На примере произведений В.Г. </w:t>
            </w:r>
            <w:proofErr w:type="spellStart"/>
            <w:r w:rsidRPr="006F1D4C">
              <w:rPr>
                <w:rFonts w:ascii="Times New Roman" w:hAnsi="Times New Roman" w:cs="Times New Roman"/>
                <w:color w:val="000000"/>
                <w:sz w:val="24"/>
                <w:szCs w:val="24"/>
              </w:rPr>
              <w:t>Сутеева</w:t>
            </w:r>
            <w:proofErr w:type="spellEnd"/>
            <w:r w:rsidRPr="006F1D4C">
              <w:rPr>
                <w:rFonts w:ascii="Times New Roman" w:hAnsi="Times New Roman" w:cs="Times New Roman"/>
                <w:color w:val="000000"/>
                <w:sz w:val="24"/>
                <w:szCs w:val="24"/>
              </w:rPr>
              <w:t xml:space="preserve"> "Под грибом", "Кораблик</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Работа с фольклорной и литературной (авторской) сказками: событийная сторона сказок (последовательность событий). На примере сказки Е. </w:t>
            </w:r>
            <w:proofErr w:type="spellStart"/>
            <w:r w:rsidRPr="006F1D4C">
              <w:rPr>
                <w:rFonts w:ascii="Times New Roman" w:hAnsi="Times New Roman" w:cs="Times New Roman"/>
                <w:color w:val="000000"/>
                <w:sz w:val="24"/>
                <w:szCs w:val="24"/>
              </w:rPr>
              <w:t>Чарушина</w:t>
            </w:r>
            <w:proofErr w:type="spellEnd"/>
            <w:r w:rsidRPr="006F1D4C">
              <w:rPr>
                <w:rFonts w:ascii="Times New Roman" w:hAnsi="Times New Roman" w:cs="Times New Roman"/>
                <w:color w:val="000000"/>
                <w:sz w:val="24"/>
                <w:szCs w:val="24"/>
              </w:rPr>
              <w:t xml:space="preserve"> «Теремок» и русской народной сказки «Рукавичка»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Событийная сторона сказок: последовательность событий в фольклорной (народной) и литературной (авторской) сказке. Отражение сюжета произведения в иллюстрациях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99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6F1D4C">
              <w:rPr>
                <w:rFonts w:ascii="Times New Roman" w:hAnsi="Times New Roman" w:cs="Times New Roman"/>
                <w:color w:val="000000"/>
                <w:sz w:val="24"/>
                <w:szCs w:val="24"/>
              </w:rPr>
              <w:t>К.Д.Ушинского</w:t>
            </w:r>
            <w:proofErr w:type="spellEnd"/>
            <w:r w:rsidRPr="006F1D4C">
              <w:rPr>
                <w:rFonts w:ascii="Times New Roman" w:hAnsi="Times New Roman" w:cs="Times New Roman"/>
                <w:color w:val="000000"/>
                <w:sz w:val="24"/>
                <w:szCs w:val="24"/>
              </w:rPr>
              <w:t xml:space="preserve"> «Петух и собака»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Устное народное творчество — малые фольклорные жанры. </w:t>
            </w:r>
            <w:proofErr w:type="gramStart"/>
            <w:r w:rsidRPr="006F1D4C">
              <w:rPr>
                <w:rFonts w:ascii="Times New Roman" w:hAnsi="Times New Roman" w:cs="Times New Roman"/>
                <w:color w:val="000000"/>
                <w:sz w:val="24"/>
                <w:szCs w:val="24"/>
              </w:rPr>
              <w:t xml:space="preserve">Многообразие малых жанров устного народного творчества: </w:t>
            </w:r>
            <w:proofErr w:type="spellStart"/>
            <w:r w:rsidRPr="006F1D4C">
              <w:rPr>
                <w:rFonts w:ascii="Times New Roman" w:hAnsi="Times New Roman" w:cs="Times New Roman"/>
                <w:color w:val="000000"/>
                <w:sz w:val="24"/>
                <w:szCs w:val="24"/>
              </w:rPr>
              <w:t>потешка</w:t>
            </w:r>
            <w:proofErr w:type="spellEnd"/>
            <w:r w:rsidRPr="006F1D4C">
              <w:rPr>
                <w:rFonts w:ascii="Times New Roman" w:hAnsi="Times New Roman" w:cs="Times New Roman"/>
                <w:color w:val="000000"/>
                <w:sz w:val="24"/>
                <w:szCs w:val="24"/>
              </w:rPr>
              <w:t>, загадка, пословица, их назначение (веселить, потешать, играть, поучать).</w:t>
            </w:r>
            <w:proofErr w:type="gramEnd"/>
            <w:r w:rsidRPr="006F1D4C">
              <w:rPr>
                <w:rFonts w:ascii="Times New Roman" w:hAnsi="Times New Roman" w:cs="Times New Roman"/>
                <w:color w:val="000000"/>
                <w:sz w:val="24"/>
                <w:szCs w:val="24"/>
              </w:rPr>
              <w:t xml:space="preserve"> Особенности разных малых фольклорных </w:t>
            </w:r>
            <w:proofErr w:type="spellStart"/>
            <w:r w:rsidRPr="006F1D4C">
              <w:rPr>
                <w:rFonts w:ascii="Times New Roman" w:hAnsi="Times New Roman" w:cs="Times New Roman"/>
                <w:color w:val="000000"/>
                <w:sz w:val="24"/>
                <w:szCs w:val="24"/>
              </w:rPr>
              <w:t>жанров</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накомство</w:t>
            </w:r>
            <w:proofErr w:type="spellEnd"/>
            <w:r w:rsidRPr="006F1D4C">
              <w:rPr>
                <w:rFonts w:ascii="Times New Roman" w:hAnsi="Times New Roman" w:cs="Times New Roman"/>
                <w:color w:val="000000"/>
                <w:sz w:val="24"/>
                <w:szCs w:val="24"/>
              </w:rPr>
              <w:t xml:space="preserve"> с малыми жанрами устного народного творчества: </w:t>
            </w:r>
            <w:proofErr w:type="spellStart"/>
            <w:r w:rsidRPr="006F1D4C">
              <w:rPr>
                <w:rFonts w:ascii="Times New Roman" w:hAnsi="Times New Roman" w:cs="Times New Roman"/>
                <w:color w:val="000000"/>
                <w:sz w:val="24"/>
                <w:szCs w:val="24"/>
              </w:rPr>
              <w:t>потешка</w:t>
            </w:r>
            <w:proofErr w:type="spellEnd"/>
            <w:r w:rsidRPr="006F1D4C">
              <w:rPr>
                <w:rFonts w:ascii="Times New Roman" w:hAnsi="Times New Roman" w:cs="Times New Roman"/>
                <w:color w:val="000000"/>
                <w:sz w:val="24"/>
                <w:szCs w:val="24"/>
              </w:rPr>
              <w:t>, загадка, пословица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Устное народное творчество — малые фольклорные </w:t>
            </w:r>
            <w:proofErr w:type="spellStart"/>
            <w:r w:rsidRPr="006F1D4C">
              <w:rPr>
                <w:rFonts w:ascii="Times New Roman" w:hAnsi="Times New Roman" w:cs="Times New Roman"/>
                <w:color w:val="000000"/>
                <w:sz w:val="24"/>
                <w:szCs w:val="24"/>
              </w:rPr>
              <w:t>жанры</w:t>
            </w:r>
            <w:proofErr w:type="gramStart"/>
            <w:r w:rsidRPr="006F1D4C">
              <w:rPr>
                <w:rFonts w:ascii="Times New Roman" w:hAnsi="Times New Roman" w:cs="Times New Roman"/>
                <w:color w:val="000000"/>
                <w:sz w:val="24"/>
                <w:szCs w:val="24"/>
              </w:rPr>
              <w:t>.З</w:t>
            </w:r>
            <w:proofErr w:type="gramEnd"/>
            <w:r w:rsidRPr="006F1D4C">
              <w:rPr>
                <w:rFonts w:ascii="Times New Roman" w:hAnsi="Times New Roman" w:cs="Times New Roman"/>
                <w:color w:val="000000"/>
                <w:sz w:val="24"/>
                <w:szCs w:val="24"/>
              </w:rPr>
              <w:t>агадка</w:t>
            </w:r>
            <w:proofErr w:type="spellEnd"/>
            <w:r w:rsidRPr="006F1D4C">
              <w:rPr>
                <w:rFonts w:ascii="Times New Roman" w:hAnsi="Times New Roman" w:cs="Times New Roman"/>
                <w:color w:val="000000"/>
                <w:sz w:val="24"/>
                <w:szCs w:val="24"/>
              </w:rPr>
              <w:t xml:space="preserve"> - средство воспитания живости ума, сообразительности.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Устное народное творчество — малые фольклорные </w:t>
            </w:r>
            <w:proofErr w:type="spellStart"/>
            <w:r w:rsidRPr="006F1D4C">
              <w:rPr>
                <w:rFonts w:ascii="Times New Roman" w:hAnsi="Times New Roman" w:cs="Times New Roman"/>
                <w:color w:val="000000"/>
                <w:sz w:val="24"/>
                <w:szCs w:val="24"/>
              </w:rPr>
              <w:t>жанры</w:t>
            </w:r>
            <w:proofErr w:type="gramStart"/>
            <w:r w:rsidRPr="006F1D4C">
              <w:rPr>
                <w:rFonts w:ascii="Times New Roman" w:hAnsi="Times New Roman" w:cs="Times New Roman"/>
                <w:color w:val="000000"/>
                <w:sz w:val="24"/>
                <w:szCs w:val="24"/>
              </w:rPr>
              <w:t>.И</w:t>
            </w:r>
            <w:proofErr w:type="gramEnd"/>
            <w:r w:rsidRPr="006F1D4C">
              <w:rPr>
                <w:rFonts w:ascii="Times New Roman" w:hAnsi="Times New Roman" w:cs="Times New Roman"/>
                <w:color w:val="000000"/>
                <w:sz w:val="24"/>
                <w:szCs w:val="24"/>
              </w:rPr>
              <w:t>гровой</w:t>
            </w:r>
            <w:proofErr w:type="spellEnd"/>
            <w:r w:rsidRPr="006F1D4C">
              <w:rPr>
                <w:rFonts w:ascii="Times New Roman" w:hAnsi="Times New Roman" w:cs="Times New Roman"/>
                <w:color w:val="000000"/>
                <w:sz w:val="24"/>
                <w:szCs w:val="24"/>
              </w:rPr>
              <w:t xml:space="preserve"> народный фольклор: </w:t>
            </w:r>
            <w:proofErr w:type="spellStart"/>
            <w:r w:rsidRPr="006F1D4C">
              <w:rPr>
                <w:rFonts w:ascii="Times New Roman" w:hAnsi="Times New Roman" w:cs="Times New Roman"/>
                <w:color w:val="000000"/>
                <w:sz w:val="24"/>
                <w:szCs w:val="24"/>
              </w:rPr>
              <w:t>потешки</w:t>
            </w:r>
            <w:proofErr w:type="spellEnd"/>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Восприятие произведений о чудесах и фантазии: способность автора замечать необычное в окружающем мире. Сочетание в произведении реалистических событий с </w:t>
            </w:r>
            <w:proofErr w:type="gramStart"/>
            <w:r w:rsidRPr="006F1D4C">
              <w:rPr>
                <w:rFonts w:ascii="Times New Roman" w:hAnsi="Times New Roman" w:cs="Times New Roman"/>
                <w:color w:val="000000"/>
                <w:sz w:val="24"/>
                <w:szCs w:val="24"/>
              </w:rPr>
              <w:t>необычными</w:t>
            </w:r>
            <w:proofErr w:type="gramEnd"/>
            <w:r w:rsidRPr="006F1D4C">
              <w:rPr>
                <w:rFonts w:ascii="Times New Roman" w:hAnsi="Times New Roman" w:cs="Times New Roman"/>
                <w:color w:val="000000"/>
                <w:sz w:val="24"/>
                <w:szCs w:val="24"/>
              </w:rPr>
              <w:t>, сказочными, фантастическими. Русские народные небылицы.</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Мир фантазий и чудес в произведениях Б. В. </w:t>
            </w:r>
            <w:proofErr w:type="spellStart"/>
            <w:r w:rsidRPr="006F1D4C">
              <w:rPr>
                <w:rFonts w:ascii="Times New Roman" w:hAnsi="Times New Roman" w:cs="Times New Roman"/>
                <w:color w:val="000000"/>
                <w:sz w:val="24"/>
                <w:szCs w:val="24"/>
              </w:rPr>
              <w:t>Заходер</w:t>
            </w:r>
            <w:proofErr w:type="spellEnd"/>
            <w:r w:rsidRPr="006F1D4C">
              <w:rPr>
                <w:rFonts w:ascii="Times New Roman" w:hAnsi="Times New Roman" w:cs="Times New Roman"/>
                <w:color w:val="000000"/>
                <w:sz w:val="24"/>
                <w:szCs w:val="24"/>
              </w:rPr>
              <w:t xml:space="preserve"> "Моя </w:t>
            </w:r>
            <w:proofErr w:type="spellStart"/>
            <w:r w:rsidRPr="006F1D4C">
              <w:rPr>
                <w:rFonts w:ascii="Times New Roman" w:hAnsi="Times New Roman" w:cs="Times New Roman"/>
                <w:color w:val="000000"/>
                <w:sz w:val="24"/>
                <w:szCs w:val="24"/>
              </w:rPr>
              <w:t>Вообразилия</w:t>
            </w:r>
            <w:proofErr w:type="spellEnd"/>
            <w:r w:rsidRPr="006F1D4C">
              <w:rPr>
                <w:rFonts w:ascii="Times New Roman" w:hAnsi="Times New Roman" w:cs="Times New Roman"/>
                <w:color w:val="000000"/>
                <w:sz w:val="24"/>
                <w:szCs w:val="24"/>
              </w:rPr>
              <w:t xml:space="preserve">", Ю. </w:t>
            </w:r>
            <w:proofErr w:type="spellStart"/>
            <w:r w:rsidRPr="006F1D4C">
              <w:rPr>
                <w:rFonts w:ascii="Times New Roman" w:hAnsi="Times New Roman" w:cs="Times New Roman"/>
                <w:color w:val="000000"/>
                <w:sz w:val="24"/>
                <w:szCs w:val="24"/>
              </w:rPr>
              <w:t>Мориц</w:t>
            </w:r>
            <w:proofErr w:type="spellEnd"/>
            <w:r w:rsidRPr="006F1D4C">
              <w:rPr>
                <w:rFonts w:ascii="Times New Roman" w:hAnsi="Times New Roman" w:cs="Times New Roman"/>
                <w:color w:val="000000"/>
                <w:sz w:val="24"/>
                <w:szCs w:val="24"/>
              </w:rPr>
              <w:t xml:space="preserve"> "Сто фантазий" и </w:t>
            </w:r>
            <w:proofErr w:type="spellStart"/>
            <w:r w:rsidRPr="006F1D4C">
              <w:rPr>
                <w:rFonts w:ascii="Times New Roman" w:hAnsi="Times New Roman" w:cs="Times New Roman"/>
                <w:color w:val="000000"/>
                <w:sz w:val="24"/>
                <w:szCs w:val="24"/>
              </w:rPr>
              <w:t>других</w:t>
            </w:r>
            <w:proofErr w:type="gramStart"/>
            <w:r w:rsidRPr="006F1D4C">
              <w:rPr>
                <w:rFonts w:ascii="Times New Roman" w:hAnsi="Times New Roman" w:cs="Times New Roman"/>
                <w:color w:val="000000"/>
                <w:sz w:val="24"/>
                <w:szCs w:val="24"/>
              </w:rPr>
              <w:t>.С</w:t>
            </w:r>
            <w:proofErr w:type="gramEnd"/>
            <w:r w:rsidRPr="006F1D4C">
              <w:rPr>
                <w:rFonts w:ascii="Times New Roman" w:hAnsi="Times New Roman" w:cs="Times New Roman"/>
                <w:color w:val="000000"/>
                <w:sz w:val="24"/>
                <w:szCs w:val="24"/>
              </w:rPr>
              <w:t>пособность</w:t>
            </w:r>
            <w:proofErr w:type="spellEnd"/>
            <w:r w:rsidRPr="006F1D4C">
              <w:rPr>
                <w:rFonts w:ascii="Times New Roman" w:hAnsi="Times New Roman" w:cs="Times New Roman"/>
                <w:color w:val="000000"/>
                <w:sz w:val="24"/>
                <w:szCs w:val="24"/>
              </w:rPr>
              <w:t xml:space="preserve"> автора произведения замечать чудесное в </w:t>
            </w:r>
            <w:r w:rsidRPr="006F1D4C">
              <w:rPr>
                <w:rFonts w:ascii="Times New Roman" w:hAnsi="Times New Roman" w:cs="Times New Roman"/>
                <w:color w:val="000000"/>
                <w:sz w:val="24"/>
                <w:szCs w:val="24"/>
              </w:rPr>
              <w:lastRenderedPageBreak/>
              <w:t xml:space="preserve">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F1D4C">
              <w:rPr>
                <w:rFonts w:ascii="Times New Roman" w:hAnsi="Times New Roman" w:cs="Times New Roman"/>
                <w:color w:val="000000"/>
                <w:sz w:val="24"/>
                <w:szCs w:val="24"/>
              </w:rPr>
              <w:t>необычными</w:t>
            </w:r>
            <w:proofErr w:type="gramEnd"/>
            <w:r w:rsidRPr="006F1D4C">
              <w:rPr>
                <w:rFonts w:ascii="Times New Roman" w:hAnsi="Times New Roman" w:cs="Times New Roman"/>
                <w:color w:val="000000"/>
                <w:sz w:val="24"/>
                <w:szCs w:val="24"/>
              </w:rPr>
              <w:t>, сказочными, фантастическими,</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105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Открытие </w:t>
            </w:r>
            <w:proofErr w:type="gramStart"/>
            <w:r w:rsidRPr="006F1D4C">
              <w:rPr>
                <w:rFonts w:ascii="Times New Roman" w:hAnsi="Times New Roman" w:cs="Times New Roman"/>
                <w:color w:val="000000"/>
                <w:sz w:val="24"/>
                <w:szCs w:val="24"/>
              </w:rPr>
              <w:t>чудесного</w:t>
            </w:r>
            <w:proofErr w:type="gramEnd"/>
            <w:r w:rsidRPr="006F1D4C">
              <w:rPr>
                <w:rFonts w:ascii="Times New Roman" w:hAnsi="Times New Roman" w:cs="Times New Roman"/>
                <w:color w:val="000000"/>
                <w:sz w:val="24"/>
                <w:szCs w:val="24"/>
              </w:rPr>
              <w:t xml:space="preserve"> в обыкновенных явлениях. На примере стихотворений В.В. Лунина «Я видел чудо», Р.С. </w:t>
            </w:r>
            <w:proofErr w:type="spellStart"/>
            <w:r w:rsidRPr="006F1D4C">
              <w:rPr>
                <w:rFonts w:ascii="Times New Roman" w:hAnsi="Times New Roman" w:cs="Times New Roman"/>
                <w:color w:val="000000"/>
                <w:sz w:val="24"/>
                <w:szCs w:val="24"/>
              </w:rPr>
              <w:t>Сефа</w:t>
            </w:r>
            <w:proofErr w:type="spellEnd"/>
            <w:r w:rsidRPr="006F1D4C">
              <w:rPr>
                <w:rFonts w:ascii="Times New Roman" w:hAnsi="Times New Roman" w:cs="Times New Roman"/>
                <w:color w:val="000000"/>
                <w:sz w:val="24"/>
                <w:szCs w:val="24"/>
              </w:rPr>
              <w:t xml:space="preserve"> «Чудо»</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Сравнение авторских и фольклорных произведений о чудесах и фантазии. Восприятие текста произведений художественной литературы и устного народного творчества. Фольклорная и литературная (авторская) сказка: сходство и различия. Реальность и волшебство в сказке. Герои сказочных произведений.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Понимание пословиц как средства проявления народной мудрости, краткого изречения жизненных правил.</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Произведения о родной природе. Восприятие и самостоятельное чтение произведений о природе</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Определение темы произведения: изображение природы в разные времена года.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109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proofErr w:type="gramStart"/>
            <w:r w:rsidRPr="006F1D4C">
              <w:rPr>
                <w:rFonts w:ascii="Times New Roman" w:hAnsi="Times New Roman" w:cs="Times New Roman"/>
                <w:color w:val="000000"/>
                <w:sz w:val="24"/>
                <w:szCs w:val="24"/>
              </w:rPr>
              <w:t>Тема поэтических произведений: звуки и краски природы, времена года, человек и природа.. Особенности стихотворной речи, сравнение с прозаической: рифма, ритм (практическое ознакомление).</w:t>
            </w:r>
            <w:proofErr w:type="gramEnd"/>
            <w:r w:rsidRPr="006F1D4C">
              <w:rPr>
                <w:rFonts w:ascii="Times New Roman" w:hAnsi="Times New Roman" w:cs="Times New Roman"/>
                <w:color w:val="000000"/>
                <w:sz w:val="24"/>
                <w:szCs w:val="24"/>
              </w:rPr>
              <w:t xml:space="preserve"> Наблюдение за особенностями стихотворной речи: рифма, ритм. Роль интонации при выразительном чтении: темп, сила голоса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proofErr w:type="gramStart"/>
            <w:r w:rsidRPr="006F1D4C">
              <w:rPr>
                <w:rFonts w:ascii="Times New Roman" w:hAnsi="Times New Roman" w:cs="Times New Roman"/>
                <w:color w:val="000000"/>
                <w:sz w:val="24"/>
                <w:szCs w:val="24"/>
              </w:rPr>
              <w:t>Особенности стихотворной речи, сравнение с прозаической: рифма, ритм (практическое ознакомление).</w:t>
            </w:r>
            <w:proofErr w:type="gramEnd"/>
            <w:r w:rsidRPr="006F1D4C">
              <w:rPr>
                <w:rFonts w:ascii="Times New Roman" w:hAnsi="Times New Roman" w:cs="Times New Roman"/>
                <w:color w:val="000000"/>
                <w:sz w:val="24"/>
                <w:szCs w:val="24"/>
              </w:rPr>
              <w:t xml:space="preserve"> Настроение, которое рождает поэтическое произведение. Восприятие произведений о родной природе: краски и звуки весны .</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w:t>
            </w:r>
            <w:proofErr w:type="spellStart"/>
            <w:r w:rsidRPr="006F1D4C">
              <w:rPr>
                <w:rFonts w:ascii="Times New Roman" w:hAnsi="Times New Roman" w:cs="Times New Roman"/>
                <w:color w:val="000000"/>
                <w:sz w:val="24"/>
                <w:szCs w:val="24"/>
              </w:rPr>
              <w:t>голоса</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пределение</w:t>
            </w:r>
            <w:proofErr w:type="spellEnd"/>
            <w:r w:rsidRPr="006F1D4C">
              <w:rPr>
                <w:rFonts w:ascii="Times New Roman" w:hAnsi="Times New Roman" w:cs="Times New Roman"/>
                <w:color w:val="000000"/>
                <w:sz w:val="24"/>
                <w:szCs w:val="24"/>
              </w:rPr>
              <w:t xml:space="preserve"> темы произведения: изображение природы в разные времена года. Настроение, которое рождает стихотворение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Тема поэтических произведений: звуки и краски природы, времена года, человек и природа; Родина, природа родного </w:t>
            </w:r>
            <w:proofErr w:type="spellStart"/>
            <w:r w:rsidRPr="006F1D4C">
              <w:rPr>
                <w:rFonts w:ascii="Times New Roman" w:hAnsi="Times New Roman" w:cs="Times New Roman"/>
                <w:color w:val="000000"/>
                <w:sz w:val="24"/>
                <w:szCs w:val="24"/>
              </w:rPr>
              <w:t>края</w:t>
            </w:r>
            <w:proofErr w:type="gramStart"/>
            <w:r w:rsidRPr="006F1D4C">
              <w:rPr>
                <w:rFonts w:ascii="Times New Roman" w:hAnsi="Times New Roman" w:cs="Times New Roman"/>
                <w:color w:val="000000"/>
                <w:sz w:val="24"/>
                <w:szCs w:val="24"/>
              </w:rPr>
              <w:t>.В</w:t>
            </w:r>
            <w:proofErr w:type="gramEnd"/>
            <w:r w:rsidRPr="006F1D4C">
              <w:rPr>
                <w:rFonts w:ascii="Times New Roman" w:hAnsi="Times New Roman" w:cs="Times New Roman"/>
                <w:color w:val="000000"/>
                <w:sz w:val="24"/>
                <w:szCs w:val="24"/>
              </w:rPr>
              <w:t>ыявление</w:t>
            </w:r>
            <w:proofErr w:type="spellEnd"/>
            <w:r w:rsidRPr="006F1D4C">
              <w:rPr>
                <w:rFonts w:ascii="Times New Roman" w:hAnsi="Times New Roman" w:cs="Times New Roman"/>
                <w:color w:val="000000"/>
                <w:sz w:val="24"/>
                <w:szCs w:val="24"/>
              </w:rPr>
              <w:t xml:space="preserve"> главной мысли (идеи) в произведениях о природе родного края. Любовь к Родине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Работа с детскими книгами. Отражении в иллюстрации эмоционального отклика на </w:t>
            </w:r>
            <w:proofErr w:type="spellStart"/>
            <w:r w:rsidRPr="006F1D4C">
              <w:rPr>
                <w:rFonts w:ascii="Times New Roman" w:hAnsi="Times New Roman" w:cs="Times New Roman"/>
                <w:color w:val="000000"/>
                <w:sz w:val="24"/>
                <w:szCs w:val="24"/>
              </w:rPr>
              <w:t>произведение</w:t>
            </w:r>
            <w:proofErr w:type="gramStart"/>
            <w:r w:rsidRPr="006F1D4C">
              <w:rPr>
                <w:rFonts w:ascii="Times New Roman" w:hAnsi="Times New Roman" w:cs="Times New Roman"/>
                <w:color w:val="000000"/>
                <w:sz w:val="24"/>
                <w:szCs w:val="24"/>
              </w:rPr>
              <w:t>.В</w:t>
            </w:r>
            <w:proofErr w:type="gramEnd"/>
            <w:r w:rsidRPr="006F1D4C">
              <w:rPr>
                <w:rFonts w:ascii="Times New Roman" w:hAnsi="Times New Roman" w:cs="Times New Roman"/>
                <w:color w:val="000000"/>
                <w:sz w:val="24"/>
                <w:szCs w:val="24"/>
              </w:rPr>
              <w:t>ыразительное</w:t>
            </w:r>
            <w:proofErr w:type="spellEnd"/>
            <w:r w:rsidRPr="006F1D4C">
              <w:rPr>
                <w:rFonts w:ascii="Times New Roman" w:hAnsi="Times New Roman" w:cs="Times New Roman"/>
                <w:color w:val="000000"/>
                <w:sz w:val="24"/>
                <w:szCs w:val="24"/>
              </w:rPr>
              <w:t xml:space="preserve"> чтение поэзии. Роль интонации при выразительном чтении. Интонационный рисунок выразительного чтения: ритм, темп, сила голоса.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Произведения о детях и для детей. Понятие «тема произведения» (общее представление). Произведения одной темы. Определение темы произведения: о жизни, играх, делах детей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Выделение глав</w:t>
            </w:r>
            <w:r>
              <w:rPr>
                <w:rFonts w:ascii="Times New Roman" w:hAnsi="Times New Roman" w:cs="Times New Roman"/>
                <w:color w:val="000000"/>
                <w:sz w:val="24"/>
                <w:szCs w:val="24"/>
              </w:rPr>
              <w:t xml:space="preserve">ной мысли (идеи) произведения. </w:t>
            </w:r>
            <w:r w:rsidRPr="006F1D4C">
              <w:rPr>
                <w:rFonts w:ascii="Times New Roman" w:hAnsi="Times New Roman" w:cs="Times New Roman"/>
                <w:color w:val="000000"/>
                <w:sz w:val="24"/>
                <w:szCs w:val="24"/>
              </w:rPr>
              <w:t xml:space="preserve">Главная мысль произведения: его основная идея (чему учит? какие </w:t>
            </w:r>
            <w:r w:rsidRPr="006F1D4C">
              <w:rPr>
                <w:rFonts w:ascii="Times New Roman" w:hAnsi="Times New Roman" w:cs="Times New Roman"/>
                <w:color w:val="000000"/>
                <w:sz w:val="24"/>
                <w:szCs w:val="24"/>
              </w:rPr>
              <w:lastRenderedPageBreak/>
              <w:t xml:space="preserve">качества воспитывает?). На примере текста К. Д. Ушинского "Худо тому, кто добра не делает никому" и другие: сказка М.С. </w:t>
            </w:r>
            <w:proofErr w:type="spellStart"/>
            <w:r w:rsidRPr="006F1D4C">
              <w:rPr>
                <w:rFonts w:ascii="Times New Roman" w:hAnsi="Times New Roman" w:cs="Times New Roman"/>
                <w:color w:val="000000"/>
                <w:sz w:val="24"/>
                <w:szCs w:val="24"/>
              </w:rPr>
              <w:t>Пляцковского</w:t>
            </w:r>
            <w:proofErr w:type="spellEnd"/>
            <w:r w:rsidRPr="006F1D4C">
              <w:rPr>
                <w:rFonts w:ascii="Times New Roman" w:hAnsi="Times New Roman" w:cs="Times New Roman"/>
                <w:color w:val="000000"/>
                <w:sz w:val="24"/>
                <w:szCs w:val="24"/>
              </w:rPr>
              <w:t xml:space="preserve"> "Помощник"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116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Понимание заголовка произведения, его соотношения с содержанием произведения и его идеей. Осознание нравственн</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 xml:space="preserve"> этических понятий: друг, дружба, забота, труд, взаимопомощь. Произведения о дружбе.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Произведения о детях и для детей. Понятие «тема произведения» (общее представление): чему посвящено, о чём рассказывает. Характеристика героя произведения, общая оценка </w:t>
            </w:r>
            <w:proofErr w:type="spellStart"/>
            <w:r w:rsidRPr="006F1D4C">
              <w:rPr>
                <w:rFonts w:ascii="Times New Roman" w:hAnsi="Times New Roman" w:cs="Times New Roman"/>
                <w:color w:val="000000"/>
                <w:sz w:val="24"/>
                <w:szCs w:val="24"/>
              </w:rPr>
              <w:t>поступков</w:t>
            </w:r>
            <w:proofErr w:type="gramStart"/>
            <w:r w:rsidRPr="006F1D4C">
              <w:rPr>
                <w:rFonts w:ascii="Times New Roman" w:hAnsi="Times New Roman" w:cs="Times New Roman"/>
                <w:color w:val="000000"/>
                <w:sz w:val="24"/>
                <w:szCs w:val="24"/>
              </w:rPr>
              <w:t>.Р</w:t>
            </w:r>
            <w:proofErr w:type="gramEnd"/>
            <w:r w:rsidRPr="006F1D4C">
              <w:rPr>
                <w:rFonts w:ascii="Times New Roman" w:hAnsi="Times New Roman" w:cs="Times New Roman"/>
                <w:color w:val="000000"/>
                <w:sz w:val="24"/>
                <w:szCs w:val="24"/>
              </w:rPr>
              <w:t>абота</w:t>
            </w:r>
            <w:proofErr w:type="spellEnd"/>
            <w:r w:rsidRPr="006F1D4C">
              <w:rPr>
                <w:rFonts w:ascii="Times New Roman" w:hAnsi="Times New Roman" w:cs="Times New Roman"/>
                <w:color w:val="000000"/>
                <w:sz w:val="24"/>
                <w:szCs w:val="24"/>
              </w:rPr>
              <w:t xml:space="preserve"> с текстом произведения: осознание понятий друг, дружба, забота. На примере произведения Ю.И. Ермолаев «Лучший друг»</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Произведения о детях. На примере произведений В.А. Осеевой «Три товарища», Е. А. Благининой "Подарок", В. Н. Орлова "Кто кого?"</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119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Произведения о детях и для детей. Главная мысль произведения: его основная идея (чему учит? какие качества воспитывает?). Осознание нравственно-этических понятий: друг, дружба, забота, труд, </w:t>
            </w:r>
            <w:proofErr w:type="spellStart"/>
            <w:r w:rsidRPr="006F1D4C">
              <w:rPr>
                <w:rFonts w:ascii="Times New Roman" w:hAnsi="Times New Roman" w:cs="Times New Roman"/>
                <w:color w:val="000000"/>
                <w:sz w:val="24"/>
                <w:szCs w:val="24"/>
              </w:rPr>
              <w:t>взаимопомощь</w:t>
            </w:r>
            <w:proofErr w:type="gramStart"/>
            <w:r w:rsidRPr="006F1D4C">
              <w:rPr>
                <w:rFonts w:ascii="Times New Roman" w:hAnsi="Times New Roman" w:cs="Times New Roman"/>
                <w:color w:val="000000"/>
                <w:sz w:val="24"/>
                <w:szCs w:val="24"/>
              </w:rPr>
              <w:t>.Х</w:t>
            </w:r>
            <w:proofErr w:type="gramEnd"/>
            <w:r w:rsidRPr="006F1D4C">
              <w:rPr>
                <w:rFonts w:ascii="Times New Roman" w:hAnsi="Times New Roman" w:cs="Times New Roman"/>
                <w:color w:val="000000"/>
                <w:sz w:val="24"/>
                <w:szCs w:val="24"/>
              </w:rPr>
              <w:t>арактеристика</w:t>
            </w:r>
            <w:proofErr w:type="spellEnd"/>
            <w:r w:rsidRPr="006F1D4C">
              <w:rPr>
                <w:rFonts w:ascii="Times New Roman" w:hAnsi="Times New Roman" w:cs="Times New Roman"/>
                <w:color w:val="000000"/>
                <w:sz w:val="24"/>
                <w:szCs w:val="24"/>
              </w:rPr>
              <w:t xml:space="preserve"> героя произведения: оценка поступков и поведения. На примере произведения Е.А. Пермяка «Торопливый ножик»</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Рассказы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Характеристика героя произведения</w:t>
            </w:r>
            <w:proofErr w:type="gramStart"/>
            <w:r w:rsidRPr="006F1D4C">
              <w:rPr>
                <w:rFonts w:ascii="Times New Roman" w:hAnsi="Times New Roman" w:cs="Times New Roman"/>
                <w:color w:val="000000"/>
                <w:sz w:val="24"/>
                <w:szCs w:val="24"/>
              </w:rPr>
              <w:t xml:space="preserve"> ,</w:t>
            </w:r>
            <w:proofErr w:type="gramEnd"/>
            <w:r w:rsidRPr="006F1D4C">
              <w:rPr>
                <w:rFonts w:ascii="Times New Roman" w:hAnsi="Times New Roman" w:cs="Times New Roman"/>
                <w:color w:val="000000"/>
                <w:sz w:val="24"/>
                <w:szCs w:val="24"/>
              </w:rPr>
              <w:t>оценка поступка и поведения, На примере произведения Л.Н. Толстого «Косточка»</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Произведения о детях и для детей. </w:t>
            </w:r>
            <w:proofErr w:type="gramStart"/>
            <w:r w:rsidRPr="006F1D4C">
              <w:rPr>
                <w:rFonts w:ascii="Times New Roman" w:hAnsi="Times New Roman" w:cs="Times New Roman"/>
                <w:color w:val="000000"/>
                <w:sz w:val="24"/>
                <w:szCs w:val="24"/>
              </w:rPr>
              <w:t>Произведения одной темы, но разных жанров: рассказ, стихотворение, сказка (общее представление на примере произведений Стихотворения о детях.</w:t>
            </w:r>
            <w:proofErr w:type="gramEnd"/>
            <w:r w:rsidRPr="006F1D4C">
              <w:rPr>
                <w:rFonts w:ascii="Times New Roman" w:hAnsi="Times New Roman" w:cs="Times New Roman"/>
                <w:color w:val="000000"/>
                <w:sz w:val="24"/>
                <w:szCs w:val="24"/>
              </w:rPr>
              <w:t xml:space="preserve"> На примере произведений А.Л. </w:t>
            </w:r>
            <w:proofErr w:type="spellStart"/>
            <w:r w:rsidRPr="006F1D4C">
              <w:rPr>
                <w:rFonts w:ascii="Times New Roman" w:hAnsi="Times New Roman" w:cs="Times New Roman"/>
                <w:color w:val="000000"/>
                <w:sz w:val="24"/>
                <w:szCs w:val="24"/>
              </w:rPr>
              <w:t>Барто</w:t>
            </w:r>
            <w:proofErr w:type="spellEnd"/>
            <w:r w:rsidRPr="006F1D4C">
              <w:rPr>
                <w:rFonts w:ascii="Times New Roman" w:hAnsi="Times New Roman" w:cs="Times New Roman"/>
                <w:color w:val="000000"/>
                <w:sz w:val="24"/>
                <w:szCs w:val="24"/>
              </w:rPr>
              <w:t xml:space="preserve"> «Я – лишний», Р. С. </w:t>
            </w:r>
            <w:proofErr w:type="spellStart"/>
            <w:r w:rsidRPr="006F1D4C">
              <w:rPr>
                <w:rFonts w:ascii="Times New Roman" w:hAnsi="Times New Roman" w:cs="Times New Roman"/>
                <w:color w:val="000000"/>
                <w:sz w:val="24"/>
                <w:szCs w:val="24"/>
              </w:rPr>
              <w:t>Сефа</w:t>
            </w:r>
            <w:proofErr w:type="spellEnd"/>
            <w:r w:rsidRPr="006F1D4C">
              <w:rPr>
                <w:rFonts w:ascii="Times New Roman" w:hAnsi="Times New Roman" w:cs="Times New Roman"/>
                <w:color w:val="000000"/>
                <w:sz w:val="24"/>
                <w:szCs w:val="24"/>
              </w:rPr>
              <w:t xml:space="preserve"> "Совет", В. Н. Орлова "Если дружбой..."</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Понимание заголовка произведения, его соотношения с содержанием произведения и его идеей. Осознание нравственно-этических понятий: труд, взаимопомощь. На примере произведения М. С. </w:t>
            </w:r>
            <w:proofErr w:type="spellStart"/>
            <w:r w:rsidRPr="006F1D4C">
              <w:rPr>
                <w:rFonts w:ascii="Times New Roman" w:hAnsi="Times New Roman" w:cs="Times New Roman"/>
                <w:color w:val="000000"/>
                <w:sz w:val="24"/>
                <w:szCs w:val="24"/>
              </w:rPr>
              <w:t>Пляцковского</w:t>
            </w:r>
            <w:proofErr w:type="spellEnd"/>
            <w:r w:rsidRPr="006F1D4C">
              <w:rPr>
                <w:rFonts w:ascii="Times New Roman" w:hAnsi="Times New Roman" w:cs="Times New Roman"/>
                <w:color w:val="000000"/>
                <w:sz w:val="24"/>
                <w:szCs w:val="24"/>
              </w:rPr>
              <w:t xml:space="preserve"> "Сердитый дог Буль"</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123</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Восприятие и самостоятельное чтение произведений о маме: проявление любви и заботы о родных людях на примере произведений А.Л. </w:t>
            </w:r>
            <w:proofErr w:type="spellStart"/>
            <w:r w:rsidRPr="006F1D4C">
              <w:rPr>
                <w:rFonts w:ascii="Times New Roman" w:hAnsi="Times New Roman" w:cs="Times New Roman"/>
                <w:color w:val="000000"/>
                <w:sz w:val="24"/>
                <w:szCs w:val="24"/>
              </w:rPr>
              <w:t>Барто</w:t>
            </w:r>
            <w:proofErr w:type="spellEnd"/>
            <w:r w:rsidRPr="006F1D4C">
              <w:rPr>
                <w:rFonts w:ascii="Times New Roman" w:hAnsi="Times New Roman" w:cs="Times New Roman"/>
                <w:color w:val="000000"/>
                <w:sz w:val="24"/>
                <w:szCs w:val="24"/>
              </w:rPr>
              <w:t xml:space="preserve"> «Мама», С. Я. Маршака "Хороший день" и </w:t>
            </w:r>
            <w:proofErr w:type="spellStart"/>
            <w:r w:rsidRPr="006F1D4C">
              <w:rPr>
                <w:rFonts w:ascii="Times New Roman" w:hAnsi="Times New Roman" w:cs="Times New Roman"/>
                <w:color w:val="000000"/>
                <w:sz w:val="24"/>
                <w:szCs w:val="24"/>
              </w:rPr>
              <w:t>других</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сознание</w:t>
            </w:r>
            <w:proofErr w:type="spellEnd"/>
            <w:r w:rsidRPr="006F1D4C">
              <w:rPr>
                <w:rFonts w:ascii="Times New Roman" w:hAnsi="Times New Roman" w:cs="Times New Roman"/>
                <w:color w:val="000000"/>
                <w:sz w:val="24"/>
                <w:szCs w:val="24"/>
              </w:rPr>
              <w:t xml:space="preserve">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124</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Выделение главной мысли (идеи): заботливое и внимательное отношение к родным и близким людям. Восприятие и самостоятельное чтение </w:t>
            </w:r>
            <w:proofErr w:type="spellStart"/>
            <w:r w:rsidRPr="006F1D4C">
              <w:rPr>
                <w:rFonts w:ascii="Times New Roman" w:hAnsi="Times New Roman" w:cs="Times New Roman"/>
                <w:color w:val="000000"/>
                <w:sz w:val="24"/>
                <w:szCs w:val="24"/>
              </w:rPr>
              <w:t>разножанровых</w:t>
            </w:r>
            <w:proofErr w:type="spellEnd"/>
            <w:r w:rsidRPr="006F1D4C">
              <w:rPr>
                <w:rFonts w:ascii="Times New Roman" w:hAnsi="Times New Roman" w:cs="Times New Roman"/>
                <w:color w:val="000000"/>
                <w:sz w:val="24"/>
                <w:szCs w:val="24"/>
              </w:rPr>
              <w:t xml:space="preserve"> произведений о маме. Осознание нравственно-этических понятий: чувство любви как привязанность одного человека к другому (матери </w:t>
            </w:r>
            <w:r w:rsidRPr="006F1D4C">
              <w:rPr>
                <w:rFonts w:ascii="Times New Roman" w:hAnsi="Times New Roman" w:cs="Times New Roman"/>
                <w:color w:val="000000"/>
                <w:sz w:val="24"/>
                <w:szCs w:val="24"/>
              </w:rPr>
              <w:lastRenderedPageBreak/>
              <w:t xml:space="preserve">к ребёнку, детей к матери, близким), проявление любви и заботы о родных </w:t>
            </w:r>
            <w:proofErr w:type="spellStart"/>
            <w:r w:rsidRPr="006F1D4C">
              <w:rPr>
                <w:rFonts w:ascii="Times New Roman" w:hAnsi="Times New Roman" w:cs="Times New Roman"/>
                <w:color w:val="000000"/>
                <w:sz w:val="24"/>
                <w:szCs w:val="24"/>
              </w:rPr>
              <w:t>людях</w:t>
            </w:r>
            <w:proofErr w:type="gramStart"/>
            <w:r w:rsidRPr="006F1D4C">
              <w:rPr>
                <w:rFonts w:ascii="Times New Roman" w:hAnsi="Times New Roman" w:cs="Times New Roman"/>
                <w:color w:val="000000"/>
                <w:sz w:val="24"/>
                <w:szCs w:val="24"/>
              </w:rPr>
              <w:t>.Н</w:t>
            </w:r>
            <w:proofErr w:type="gramEnd"/>
            <w:r w:rsidRPr="006F1D4C">
              <w:rPr>
                <w:rFonts w:ascii="Times New Roman" w:hAnsi="Times New Roman" w:cs="Times New Roman"/>
                <w:color w:val="000000"/>
                <w:sz w:val="24"/>
                <w:szCs w:val="24"/>
              </w:rPr>
              <w:t>а</w:t>
            </w:r>
            <w:proofErr w:type="spellEnd"/>
            <w:r w:rsidRPr="006F1D4C">
              <w:rPr>
                <w:rFonts w:ascii="Times New Roman" w:hAnsi="Times New Roman" w:cs="Times New Roman"/>
                <w:color w:val="000000"/>
                <w:sz w:val="24"/>
                <w:szCs w:val="24"/>
              </w:rPr>
              <w:t xml:space="preserve"> примере стихотворения Е.А. Благинина «Посидим в тишине» и других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lastRenderedPageBreak/>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lastRenderedPageBreak/>
              <w:t>125</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Осознание отражённых в произведении понятий: чувство любви матери к ребёнку, детей к матери, </w:t>
            </w:r>
            <w:proofErr w:type="gramStart"/>
            <w:r w:rsidRPr="006F1D4C">
              <w:rPr>
                <w:rFonts w:ascii="Times New Roman" w:hAnsi="Times New Roman" w:cs="Times New Roman"/>
                <w:color w:val="000000"/>
                <w:sz w:val="24"/>
                <w:szCs w:val="24"/>
              </w:rPr>
              <w:t>близким</w:t>
            </w:r>
            <w:proofErr w:type="gramEnd"/>
            <w:r w:rsidRPr="006F1D4C">
              <w:rPr>
                <w:rFonts w:ascii="Times New Roman" w:hAnsi="Times New Roman" w:cs="Times New Roman"/>
                <w:color w:val="000000"/>
                <w:sz w:val="24"/>
                <w:szCs w:val="24"/>
              </w:rPr>
              <w:t>. На примере произведений А.В. Митяева «За что я люблю маму», С. Я. Маршака "Хороший день"</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126</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Произведения о братьях наших меньших.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Определение темы произведения: о взаимоотношениях человека и животных. Составление рассказа о самостоятельно прочитанной </w:t>
            </w:r>
            <w:proofErr w:type="gramStart"/>
            <w:r w:rsidRPr="006F1D4C">
              <w:rPr>
                <w:rFonts w:ascii="Times New Roman" w:hAnsi="Times New Roman" w:cs="Times New Roman"/>
                <w:color w:val="000000"/>
                <w:sz w:val="24"/>
                <w:szCs w:val="24"/>
              </w:rPr>
              <w:t>книге</w:t>
            </w:r>
            <w:proofErr w:type="gramEnd"/>
            <w:r w:rsidRPr="006F1D4C">
              <w:rPr>
                <w:rFonts w:ascii="Times New Roman" w:hAnsi="Times New Roman" w:cs="Times New Roman"/>
                <w:color w:val="000000"/>
                <w:sz w:val="24"/>
                <w:szCs w:val="24"/>
              </w:rPr>
              <w:t xml:space="preserve"> о животных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127</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Описание героя произведения, его внешности, действий. На примере произведений В.В. Бианки "Лис и Мышонок", С. В. Михалкова "Трезор"</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128</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Произведения о братьях наших меньших. Характеристика героя: описание его внешности, поступки, речь, взаимоотношения с другими героями произведения. Авторское отношение к </w:t>
            </w:r>
            <w:proofErr w:type="spellStart"/>
            <w:r w:rsidRPr="006F1D4C">
              <w:rPr>
                <w:rFonts w:ascii="Times New Roman" w:hAnsi="Times New Roman" w:cs="Times New Roman"/>
                <w:color w:val="000000"/>
                <w:sz w:val="24"/>
                <w:szCs w:val="24"/>
              </w:rPr>
              <w:t>герою</w:t>
            </w:r>
            <w:proofErr w:type="gramStart"/>
            <w:r w:rsidRPr="006F1D4C">
              <w:rPr>
                <w:rFonts w:ascii="Times New Roman" w:hAnsi="Times New Roman" w:cs="Times New Roman"/>
                <w:color w:val="000000"/>
                <w:sz w:val="24"/>
                <w:szCs w:val="24"/>
              </w:rPr>
              <w:t>.О</w:t>
            </w:r>
            <w:proofErr w:type="gramEnd"/>
            <w:r w:rsidRPr="006F1D4C">
              <w:rPr>
                <w:rFonts w:ascii="Times New Roman" w:hAnsi="Times New Roman" w:cs="Times New Roman"/>
                <w:color w:val="000000"/>
                <w:sz w:val="24"/>
                <w:szCs w:val="24"/>
              </w:rPr>
              <w:t>тражение</w:t>
            </w:r>
            <w:proofErr w:type="spellEnd"/>
            <w:r w:rsidRPr="006F1D4C">
              <w:rPr>
                <w:rFonts w:ascii="Times New Roman" w:hAnsi="Times New Roman" w:cs="Times New Roman"/>
                <w:color w:val="000000"/>
                <w:sz w:val="24"/>
                <w:szCs w:val="24"/>
              </w:rPr>
              <w:t xml:space="preserve"> в произведениях понятий: любовь и забота о животных. На примере произведения М.М. Пришвина "Ёж" и других.</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129</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130</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Промежуточная аттестация. Итоговая работа (работа с текстом)</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131</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 xml:space="preserve">Работа с текстом произведения: характеристика героя, его внешности, действий. На примере произведений Е.И. </w:t>
            </w:r>
            <w:proofErr w:type="spellStart"/>
            <w:r w:rsidRPr="006F1D4C">
              <w:rPr>
                <w:rFonts w:ascii="Times New Roman" w:hAnsi="Times New Roman" w:cs="Times New Roman"/>
                <w:color w:val="000000"/>
                <w:sz w:val="24"/>
                <w:szCs w:val="24"/>
              </w:rPr>
              <w:t>Чарушина</w:t>
            </w:r>
            <w:proofErr w:type="spellEnd"/>
            <w:r w:rsidRPr="006F1D4C">
              <w:rPr>
                <w:rFonts w:ascii="Times New Roman" w:hAnsi="Times New Roman" w:cs="Times New Roman"/>
                <w:color w:val="000000"/>
                <w:sz w:val="24"/>
                <w:szCs w:val="24"/>
              </w:rPr>
              <w:t xml:space="preserve"> «Про Томку», Сладкова "Лисица и </w:t>
            </w:r>
            <w:proofErr w:type="spellStart"/>
            <w:r w:rsidRPr="006F1D4C">
              <w:rPr>
                <w:rFonts w:ascii="Times New Roman" w:hAnsi="Times New Roman" w:cs="Times New Roman"/>
                <w:color w:val="000000"/>
                <w:sz w:val="24"/>
                <w:szCs w:val="24"/>
              </w:rPr>
              <w:t>Ёж</w:t>
            </w:r>
            <w:proofErr w:type="gramStart"/>
            <w:r w:rsidRPr="006F1D4C">
              <w:rPr>
                <w:rFonts w:ascii="Times New Roman" w:hAnsi="Times New Roman" w:cs="Times New Roman"/>
                <w:color w:val="000000"/>
                <w:sz w:val="24"/>
                <w:szCs w:val="24"/>
              </w:rPr>
              <w:t>"В</w:t>
            </w:r>
            <w:proofErr w:type="gramEnd"/>
            <w:r w:rsidRPr="006F1D4C">
              <w:rPr>
                <w:rFonts w:ascii="Times New Roman" w:hAnsi="Times New Roman" w:cs="Times New Roman"/>
                <w:color w:val="000000"/>
                <w:sz w:val="24"/>
                <w:szCs w:val="24"/>
              </w:rPr>
              <w:t>иды</w:t>
            </w:r>
            <w:proofErr w:type="spellEnd"/>
            <w:r w:rsidRPr="006F1D4C">
              <w:rPr>
                <w:rFonts w:ascii="Times New Roman" w:hAnsi="Times New Roman" w:cs="Times New Roman"/>
                <w:color w:val="000000"/>
                <w:sz w:val="24"/>
                <w:szCs w:val="24"/>
              </w:rPr>
              <w:t xml:space="preserve">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687" w:type="dxa"/>
            <w:tcMar>
              <w:top w:w="50" w:type="dxa"/>
              <w:left w:w="100" w:type="dxa"/>
            </w:tcMar>
            <w:vAlign w:val="center"/>
          </w:tcPr>
          <w:p w:rsidR="008A4B02" w:rsidRPr="006F1D4C" w:rsidRDefault="008A4B02" w:rsidP="006F1D4C">
            <w:pPr>
              <w:spacing w:after="0" w:line="240" w:lineRule="auto"/>
              <w:rPr>
                <w:rFonts w:ascii="Times New Roman" w:hAnsi="Times New Roman" w:cs="Times New Roman"/>
                <w:sz w:val="24"/>
                <w:szCs w:val="24"/>
              </w:rPr>
            </w:pPr>
            <w:r w:rsidRPr="006F1D4C">
              <w:rPr>
                <w:rFonts w:ascii="Times New Roman" w:hAnsi="Times New Roman" w:cs="Times New Roman"/>
                <w:color w:val="000000"/>
                <w:sz w:val="24"/>
                <w:szCs w:val="24"/>
              </w:rPr>
              <w:t>132</w:t>
            </w:r>
          </w:p>
        </w:tc>
        <w:tc>
          <w:tcPr>
            <w:tcW w:w="6784" w:type="dxa"/>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Произведения о братьях наших меньших. Животные — герои произведений. Виды текстов: художественный и научно-познавательный, их сравнение. Собаки — защитники Родины.</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p>
        </w:tc>
      </w:tr>
      <w:tr w:rsidR="008A4B02" w:rsidRPr="006F1D4C" w:rsidTr="008A4B02">
        <w:trPr>
          <w:trHeight w:val="144"/>
          <w:tblCellSpacing w:w="20" w:type="nil"/>
        </w:trPr>
        <w:tc>
          <w:tcPr>
            <w:tcW w:w="7471" w:type="dxa"/>
            <w:gridSpan w:val="2"/>
            <w:tcMar>
              <w:top w:w="50" w:type="dxa"/>
              <w:left w:w="100" w:type="dxa"/>
            </w:tcMar>
            <w:vAlign w:val="center"/>
          </w:tcPr>
          <w:p w:rsidR="008A4B02" w:rsidRPr="006F1D4C" w:rsidRDefault="008A4B02" w:rsidP="006F1D4C">
            <w:pPr>
              <w:spacing w:after="0" w:line="240" w:lineRule="auto"/>
              <w:ind w:left="135"/>
              <w:rPr>
                <w:rFonts w:ascii="Times New Roman" w:hAnsi="Times New Roman" w:cs="Times New Roman"/>
                <w:sz w:val="24"/>
                <w:szCs w:val="24"/>
              </w:rPr>
            </w:pPr>
            <w:r w:rsidRPr="006F1D4C">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132 </w:t>
            </w:r>
          </w:p>
        </w:tc>
        <w:tc>
          <w:tcPr>
            <w:tcW w:w="989" w:type="dxa"/>
            <w:tcMar>
              <w:top w:w="50" w:type="dxa"/>
              <w:left w:w="100" w:type="dxa"/>
            </w:tcMar>
            <w:vAlign w:val="center"/>
          </w:tcPr>
          <w:p w:rsidR="008A4B02" w:rsidRPr="006F1D4C" w:rsidRDefault="008A4B02" w:rsidP="006F1D4C">
            <w:pPr>
              <w:spacing w:after="0" w:line="240" w:lineRule="auto"/>
              <w:ind w:left="135"/>
              <w:jc w:val="center"/>
              <w:rPr>
                <w:rFonts w:ascii="Times New Roman" w:hAnsi="Times New Roman" w:cs="Times New Roman"/>
                <w:sz w:val="24"/>
                <w:szCs w:val="24"/>
              </w:rPr>
            </w:pPr>
            <w:r w:rsidRPr="006F1D4C">
              <w:rPr>
                <w:rFonts w:ascii="Times New Roman" w:hAnsi="Times New Roman" w:cs="Times New Roman"/>
                <w:color w:val="000000"/>
                <w:sz w:val="24"/>
                <w:szCs w:val="24"/>
              </w:rPr>
              <w:t xml:space="preserve"> 2 </w:t>
            </w:r>
          </w:p>
        </w:tc>
      </w:tr>
    </w:tbl>
    <w:p w:rsidR="006F1D4C" w:rsidRDefault="006F1D4C" w:rsidP="008C44C8">
      <w:pPr>
        <w:spacing w:after="0" w:line="240" w:lineRule="auto"/>
        <w:ind w:firstLine="567"/>
        <w:jc w:val="center"/>
        <w:rPr>
          <w:rFonts w:ascii="Times New Roman" w:hAnsi="Times New Roman" w:cs="Times New Roman"/>
          <w:b/>
          <w:sz w:val="24"/>
          <w:szCs w:val="24"/>
        </w:rPr>
      </w:pPr>
    </w:p>
    <w:p w:rsidR="006F1D4C" w:rsidRDefault="006F1D4C" w:rsidP="008C44C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 класс</w:t>
      </w:r>
    </w:p>
    <w:p w:rsidR="006F1D4C" w:rsidRDefault="006F1D4C" w:rsidP="008C44C8">
      <w:pPr>
        <w:spacing w:after="0" w:line="240" w:lineRule="auto"/>
        <w:ind w:firstLine="567"/>
        <w:jc w:val="center"/>
        <w:rPr>
          <w:rFonts w:ascii="Times New Roman" w:hAnsi="Times New Roman" w:cs="Times New Roman"/>
          <w:b/>
          <w:sz w:val="24"/>
          <w:szCs w:val="24"/>
        </w:rPr>
      </w:pPr>
    </w:p>
    <w:tbl>
      <w:tblPr>
        <w:tblW w:w="96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662"/>
        <w:gridCol w:w="992"/>
        <w:gridCol w:w="1178"/>
      </w:tblGrid>
      <w:tr w:rsidR="008A4B02" w:rsidRPr="006F1D4C" w:rsidTr="008A4B02">
        <w:trPr>
          <w:trHeight w:val="144"/>
          <w:tblCellSpacing w:w="20" w:type="nil"/>
        </w:trPr>
        <w:tc>
          <w:tcPr>
            <w:tcW w:w="809" w:type="dxa"/>
            <w:vMerge w:val="restart"/>
            <w:tcBorders>
              <w:left w:val="single" w:sz="4" w:space="0" w:color="auto"/>
            </w:tcBorders>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b/>
                <w:color w:val="000000"/>
                <w:sz w:val="24"/>
              </w:rPr>
              <w:t xml:space="preserve">№ </w:t>
            </w:r>
            <w:proofErr w:type="gramStart"/>
            <w:r w:rsidRPr="006F1D4C">
              <w:rPr>
                <w:rFonts w:ascii="Times New Roman" w:hAnsi="Times New Roman" w:cs="Times New Roman"/>
                <w:b/>
                <w:color w:val="000000"/>
                <w:sz w:val="24"/>
              </w:rPr>
              <w:t>п</w:t>
            </w:r>
            <w:proofErr w:type="gramEnd"/>
            <w:r w:rsidRPr="006F1D4C">
              <w:rPr>
                <w:rFonts w:ascii="Times New Roman" w:hAnsi="Times New Roman" w:cs="Times New Roman"/>
                <w:b/>
                <w:color w:val="000000"/>
                <w:sz w:val="24"/>
              </w:rPr>
              <w:t xml:space="preserve">/п </w:t>
            </w:r>
          </w:p>
          <w:p w:rsidR="008A4B02" w:rsidRPr="006F1D4C" w:rsidRDefault="008A4B02" w:rsidP="00E975D5">
            <w:pPr>
              <w:spacing w:after="0" w:line="240" w:lineRule="auto"/>
              <w:ind w:left="135"/>
              <w:rPr>
                <w:rFonts w:ascii="Times New Roman" w:hAnsi="Times New Roman" w:cs="Times New Roman"/>
              </w:rPr>
            </w:pPr>
          </w:p>
        </w:tc>
        <w:tc>
          <w:tcPr>
            <w:tcW w:w="6662" w:type="dxa"/>
            <w:vMerge w:val="restart"/>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b/>
                <w:color w:val="000000"/>
                <w:sz w:val="24"/>
              </w:rPr>
              <w:t xml:space="preserve">Тема урока </w:t>
            </w:r>
          </w:p>
          <w:p w:rsidR="008A4B02" w:rsidRPr="006F1D4C" w:rsidRDefault="008A4B02" w:rsidP="00E975D5">
            <w:pPr>
              <w:spacing w:after="0" w:line="240" w:lineRule="auto"/>
              <w:ind w:left="135"/>
              <w:rPr>
                <w:rFonts w:ascii="Times New Roman" w:hAnsi="Times New Roman" w:cs="Times New Roman"/>
              </w:rPr>
            </w:pPr>
          </w:p>
        </w:tc>
        <w:tc>
          <w:tcPr>
            <w:tcW w:w="2170" w:type="dxa"/>
            <w:gridSpan w:val="2"/>
            <w:tcBorders>
              <w:right w:val="single" w:sz="4" w:space="0" w:color="auto"/>
            </w:tcBorders>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b/>
                <w:color w:val="000000"/>
                <w:sz w:val="24"/>
              </w:rPr>
              <w:t>Количество часов</w:t>
            </w:r>
          </w:p>
        </w:tc>
      </w:tr>
      <w:tr w:rsidR="008A4B02" w:rsidRPr="006F1D4C" w:rsidTr="008A4B02">
        <w:trPr>
          <w:trHeight w:val="861"/>
          <w:tblCellSpacing w:w="20" w:type="nil"/>
        </w:trPr>
        <w:tc>
          <w:tcPr>
            <w:tcW w:w="809" w:type="dxa"/>
            <w:vMerge/>
            <w:tcBorders>
              <w:left w:val="single" w:sz="4" w:space="0" w:color="auto"/>
              <w:bottom w:val="single" w:sz="0" w:space="0" w:color="auto"/>
            </w:tcBorders>
            <w:tcMar>
              <w:top w:w="50" w:type="dxa"/>
              <w:left w:w="100" w:type="dxa"/>
            </w:tcMar>
          </w:tcPr>
          <w:p w:rsidR="008A4B02" w:rsidRPr="006F1D4C" w:rsidRDefault="008A4B02" w:rsidP="00E975D5">
            <w:pPr>
              <w:spacing w:after="0" w:line="240" w:lineRule="auto"/>
              <w:rPr>
                <w:rFonts w:ascii="Times New Roman" w:hAnsi="Times New Roman" w:cs="Times New Roman"/>
              </w:rPr>
            </w:pPr>
          </w:p>
        </w:tc>
        <w:tc>
          <w:tcPr>
            <w:tcW w:w="6662" w:type="dxa"/>
            <w:vMerge/>
            <w:tcBorders>
              <w:bottom w:val="single" w:sz="0" w:space="0" w:color="auto"/>
            </w:tcBorders>
            <w:tcMar>
              <w:top w:w="50" w:type="dxa"/>
              <w:left w:w="100" w:type="dxa"/>
            </w:tcMar>
          </w:tcPr>
          <w:p w:rsidR="008A4B02" w:rsidRPr="006F1D4C" w:rsidRDefault="008A4B02" w:rsidP="00E975D5">
            <w:pPr>
              <w:spacing w:after="0" w:line="240" w:lineRule="auto"/>
              <w:rPr>
                <w:rFonts w:ascii="Times New Roman" w:hAnsi="Times New Roman" w:cs="Times New Roman"/>
              </w:rPr>
            </w:pPr>
          </w:p>
        </w:tc>
        <w:tc>
          <w:tcPr>
            <w:tcW w:w="992" w:type="dxa"/>
            <w:tcBorders>
              <w:bottom w:val="single" w:sz="0" w:space="0" w:color="auto"/>
            </w:tcBorders>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b/>
                <w:color w:val="000000"/>
                <w:sz w:val="24"/>
              </w:rPr>
              <w:t xml:space="preserve">Всего </w:t>
            </w:r>
          </w:p>
          <w:p w:rsidR="008A4B02" w:rsidRPr="006F1D4C" w:rsidRDefault="008A4B02" w:rsidP="00E975D5">
            <w:pPr>
              <w:spacing w:after="0" w:line="240" w:lineRule="auto"/>
              <w:ind w:left="135"/>
              <w:rPr>
                <w:rFonts w:ascii="Times New Roman" w:hAnsi="Times New Roman" w:cs="Times New Roman"/>
              </w:rPr>
            </w:pPr>
          </w:p>
        </w:tc>
        <w:tc>
          <w:tcPr>
            <w:tcW w:w="1178" w:type="dxa"/>
            <w:tcBorders>
              <w:bottom w:val="single" w:sz="0" w:space="0" w:color="auto"/>
              <w:right w:val="single" w:sz="4" w:space="0" w:color="auto"/>
            </w:tcBorders>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b/>
                <w:color w:val="000000"/>
                <w:sz w:val="24"/>
              </w:rPr>
            </w:pPr>
            <w:r w:rsidRPr="006F1D4C">
              <w:rPr>
                <w:rFonts w:ascii="Times New Roman" w:hAnsi="Times New Roman" w:cs="Times New Roman"/>
                <w:b/>
                <w:color w:val="000000"/>
                <w:sz w:val="24"/>
              </w:rPr>
              <w:t>Контр.</w:t>
            </w:r>
          </w:p>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b/>
                <w:color w:val="000000"/>
                <w:sz w:val="24"/>
              </w:rPr>
              <w:t xml:space="preserve">работы </w:t>
            </w:r>
          </w:p>
          <w:p w:rsidR="008A4B02" w:rsidRPr="006F1D4C" w:rsidRDefault="008A4B02" w:rsidP="00E975D5">
            <w:pPr>
              <w:spacing w:after="0" w:line="240" w:lineRule="auto"/>
              <w:ind w:left="135"/>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Работа с детскими книгами: виды книг (учебная, художественная, справочная). </w:t>
            </w:r>
            <w:r>
              <w:rPr>
                <w:rFonts w:ascii="Times New Roman" w:hAnsi="Times New Roman" w:cs="Times New Roman"/>
                <w:color w:val="000000"/>
                <w:sz w:val="24"/>
              </w:rPr>
              <w:t xml:space="preserve"> </w:t>
            </w:r>
            <w:r w:rsidRPr="00A02030">
              <w:rPr>
                <w:rFonts w:ascii="Times New Roman" w:hAnsi="Times New Roman" w:cs="Times New Roman"/>
                <w:color w:val="000000"/>
                <w:sz w:val="24"/>
              </w:rPr>
              <w:t xml:space="preserve">Элементы книги: содержание или оглавление, аннотация, иллюстрация. </w:t>
            </w:r>
            <w:r w:rsidRPr="006F1D4C">
              <w:rPr>
                <w:rFonts w:ascii="Times New Roman" w:hAnsi="Times New Roman" w:cs="Times New Roman"/>
                <w:color w:val="000000"/>
                <w:sz w:val="24"/>
              </w:rPr>
              <w:t>Произведение для чтения: М. Ильин «Бумага-победительница».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 xml:space="preserve">Фольклор (устное народное творчество). </w:t>
            </w:r>
            <w:r w:rsidRPr="006F1D4C">
              <w:rPr>
                <w:rFonts w:ascii="Times New Roman" w:hAnsi="Times New Roman" w:cs="Times New Roman"/>
                <w:color w:val="000000"/>
                <w:sz w:val="24"/>
              </w:rPr>
              <w:t>Произведения малых жанров фольклора.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Пословицы как жанр фольклора.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Народные песни, их особенности.</w:t>
            </w:r>
            <w:r>
              <w:rPr>
                <w:rFonts w:ascii="Times New Roman" w:hAnsi="Times New Roman" w:cs="Times New Roman"/>
                <w:color w:val="000000"/>
                <w:sz w:val="24"/>
              </w:rPr>
              <w:t xml:space="preserve">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Шуточные фольклорные произведения: игра со словом. Небылица как «перевёртыш событий». </w:t>
            </w:r>
            <w:proofErr w:type="spellStart"/>
            <w:r w:rsidRPr="006F1D4C">
              <w:rPr>
                <w:rFonts w:ascii="Times New Roman" w:hAnsi="Times New Roman" w:cs="Times New Roman"/>
                <w:color w:val="000000"/>
                <w:sz w:val="24"/>
              </w:rPr>
              <w:t>Потешки</w:t>
            </w:r>
            <w:proofErr w:type="spellEnd"/>
            <w:r w:rsidRPr="006F1D4C">
              <w:rPr>
                <w:rFonts w:ascii="Times New Roman" w:hAnsi="Times New Roman" w:cs="Times New Roman"/>
                <w:color w:val="000000"/>
                <w:sz w:val="24"/>
              </w:rPr>
              <w:t xml:space="preserve"> и прибаутки.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Ритм и счёт как основные средства выразительности и построения считалки.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Анализ особенностей скороговорок, их роль в речи.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Загадка как жанр фольклора, тематические группы загадок.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Произведения устного народного творчества</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 xml:space="preserve">Особенности сказок о животных: сказки народов России. </w:t>
            </w:r>
            <w:r w:rsidRPr="006F1D4C">
              <w:rPr>
                <w:rFonts w:ascii="Times New Roman" w:hAnsi="Times New Roman" w:cs="Times New Roman"/>
                <w:color w:val="000000"/>
                <w:sz w:val="24"/>
              </w:rPr>
              <w:t>На примере русской народной сказки «Петушок и бобовое зёрнышко».</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Бытовая сказка: герои, место действия, особенности построения и языка.</w:t>
            </w:r>
            <w:r>
              <w:rPr>
                <w:rFonts w:ascii="Times New Roman" w:hAnsi="Times New Roman" w:cs="Times New Roman"/>
                <w:color w:val="000000"/>
                <w:sz w:val="24"/>
              </w:rPr>
              <w:t xml:space="preserve"> </w:t>
            </w:r>
            <w:r w:rsidRPr="006F1D4C">
              <w:rPr>
                <w:rFonts w:ascii="Times New Roman" w:hAnsi="Times New Roman" w:cs="Times New Roman"/>
                <w:color w:val="000000"/>
                <w:sz w:val="24"/>
              </w:rPr>
              <w:t>Диалоги героев в русской народной сказке «Каша из топора».</w:t>
            </w:r>
            <w:r>
              <w:rPr>
                <w:rFonts w:ascii="Times New Roman" w:hAnsi="Times New Roman" w:cs="Times New Roman"/>
                <w:color w:val="000000"/>
                <w:sz w:val="24"/>
              </w:rPr>
              <w:t xml:space="preserve"> </w:t>
            </w:r>
            <w:r w:rsidRPr="00713C2E">
              <w:rPr>
                <w:rFonts w:ascii="Times New Roman" w:hAnsi="Times New Roman" w:cs="Times New Roman"/>
                <w:color w:val="000000"/>
                <w:sz w:val="24"/>
              </w:rPr>
              <w:t>Составление плана произведения: части текста, их главные темы.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Сказка – выражение народной мудрости, нравст</w:t>
            </w:r>
            <w:r>
              <w:rPr>
                <w:rFonts w:ascii="Times New Roman" w:hAnsi="Times New Roman" w:cs="Times New Roman"/>
                <w:color w:val="000000"/>
                <w:sz w:val="24"/>
              </w:rPr>
              <w:t xml:space="preserve">венная идея фольклорных сказок </w:t>
            </w:r>
            <w:r w:rsidRPr="006F1D4C">
              <w:rPr>
                <w:rFonts w:ascii="Times New Roman" w:hAnsi="Times New Roman" w:cs="Times New Roman"/>
                <w:color w:val="000000"/>
                <w:sz w:val="24"/>
              </w:rPr>
              <w:t>на примере сказки "Лиса и журавль"</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C5227E">
              <w:rPr>
                <w:rFonts w:ascii="Times New Roman" w:hAnsi="Times New Roman" w:cs="Times New Roman"/>
                <w:color w:val="000000"/>
                <w:sz w:val="24"/>
              </w:rPr>
              <w:t xml:space="preserve">Понятие о волшебной сказке (общее представление): наличие присказки, постоянные эпитеты, волшебные герои. </w:t>
            </w:r>
            <w:r w:rsidRPr="006F1D4C">
              <w:rPr>
                <w:rFonts w:ascii="Times New Roman" w:hAnsi="Times New Roman" w:cs="Times New Roman"/>
                <w:color w:val="000000"/>
                <w:sz w:val="24"/>
              </w:rPr>
              <w:t>Русская народная сказка «Снегурочка»</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Характеристика героя волшебной сказки, постоянные эпитеты. На примере русской народной сказки "Гуси-лебеди"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Фольклорные произведения народов России: отражение в сказках народного быта и культуры.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Входная контрольная работа. Работа с текстом.</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 детскими книгами: «Произведения писателей о родной природе»</w:t>
            </w:r>
            <w:proofErr w:type="gramStart"/>
            <w:r w:rsidRPr="006F1D4C">
              <w:rPr>
                <w:rFonts w:ascii="Times New Roman" w:hAnsi="Times New Roman" w:cs="Times New Roman"/>
                <w:color w:val="000000"/>
                <w:sz w:val="24"/>
              </w:rPr>
              <w:t xml:space="preserve"> </w:t>
            </w:r>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040CD7">
              <w:rPr>
                <w:rFonts w:ascii="Times New Roman" w:hAnsi="Times New Roman" w:cs="Times New Roman"/>
                <w:color w:val="000000"/>
                <w:sz w:val="24"/>
              </w:rPr>
              <w:t xml:space="preserve">Эстетическое восприятие явлений </w:t>
            </w:r>
            <w:r>
              <w:rPr>
                <w:rFonts w:ascii="Times New Roman" w:hAnsi="Times New Roman" w:cs="Times New Roman"/>
                <w:color w:val="000000"/>
                <w:sz w:val="24"/>
              </w:rPr>
              <w:t xml:space="preserve">осенней </w:t>
            </w:r>
            <w:r w:rsidRPr="00040CD7">
              <w:rPr>
                <w:rFonts w:ascii="Times New Roman" w:hAnsi="Times New Roman" w:cs="Times New Roman"/>
                <w:color w:val="000000"/>
                <w:sz w:val="24"/>
              </w:rPr>
              <w:t>природы (звуки, краски времён года).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040CD7">
              <w:rPr>
                <w:rFonts w:ascii="Times New Roman" w:hAnsi="Times New Roman" w:cs="Times New Roman"/>
                <w:color w:val="000000"/>
                <w:sz w:val="24"/>
              </w:rPr>
              <w:t>Звуки и краски родной природы в разные времена года.</w:t>
            </w:r>
            <w:r>
              <w:rPr>
                <w:rFonts w:ascii="Times New Roman" w:hAnsi="Times New Roman" w:cs="Times New Roman"/>
                <w:color w:val="000000"/>
                <w:sz w:val="24"/>
              </w:rPr>
              <w:t xml:space="preserve"> </w:t>
            </w:r>
            <w:r w:rsidRPr="006F1D4C">
              <w:rPr>
                <w:rFonts w:ascii="Times New Roman" w:hAnsi="Times New Roman" w:cs="Times New Roman"/>
                <w:color w:val="000000"/>
                <w:sz w:val="24"/>
              </w:rPr>
              <w:t>Создание осеннего пейзажа</w:t>
            </w:r>
            <w:r>
              <w:rPr>
                <w:rFonts w:ascii="Times New Roman" w:hAnsi="Times New Roman" w:cs="Times New Roman"/>
                <w:color w:val="000000"/>
                <w:sz w:val="24"/>
              </w:rPr>
              <w:t>.</w:t>
            </w:r>
            <w:r w:rsidRPr="006F1D4C">
              <w:rPr>
                <w:rFonts w:ascii="Times New Roman" w:hAnsi="Times New Roman" w:cs="Times New Roman"/>
                <w:color w:val="000000"/>
                <w:sz w:val="24"/>
              </w:rPr>
              <w:t xml:space="preserve"> Произведения художников и композиторов по выбору. Отражение темы «Времена года» в картинах художников (на примере пейзажей И.И. Левитана, В.Д. Поленова, А.И. </w:t>
            </w:r>
            <w:proofErr w:type="spellStart"/>
            <w:r w:rsidRPr="006F1D4C">
              <w:rPr>
                <w:rFonts w:ascii="Times New Roman" w:hAnsi="Times New Roman" w:cs="Times New Roman"/>
                <w:color w:val="000000"/>
                <w:sz w:val="24"/>
              </w:rPr>
              <w:t>Куиджи</w:t>
            </w:r>
            <w:proofErr w:type="spellEnd"/>
            <w:r w:rsidRPr="006F1D4C">
              <w:rPr>
                <w:rFonts w:ascii="Times New Roman" w:hAnsi="Times New Roman" w:cs="Times New Roman"/>
                <w:color w:val="000000"/>
                <w:sz w:val="24"/>
              </w:rPr>
              <w:t xml:space="preserve">, </w:t>
            </w:r>
            <w:proofErr w:type="spellStart"/>
            <w:r w:rsidRPr="006F1D4C">
              <w:rPr>
                <w:rFonts w:ascii="Times New Roman" w:hAnsi="Times New Roman" w:cs="Times New Roman"/>
                <w:color w:val="000000"/>
                <w:sz w:val="24"/>
              </w:rPr>
              <w:t>И.И.Шишкина</w:t>
            </w:r>
            <w:proofErr w:type="spellEnd"/>
            <w:r w:rsidRPr="006F1D4C">
              <w:rPr>
                <w:rFonts w:ascii="Times New Roman" w:hAnsi="Times New Roman" w:cs="Times New Roman"/>
                <w:color w:val="000000"/>
                <w:sz w:val="24"/>
              </w:rPr>
              <w:t xml:space="preserve"> и др.). И музыкальных произведениях </w:t>
            </w:r>
            <w:proofErr w:type="gramStart"/>
            <w:r w:rsidRPr="006F1D4C">
              <w:rPr>
                <w:rFonts w:ascii="Times New Roman" w:hAnsi="Times New Roman" w:cs="Times New Roman"/>
                <w:color w:val="000000"/>
                <w:sz w:val="24"/>
              </w:rPr>
              <w:t xml:space="preserve">( </w:t>
            </w:r>
            <w:proofErr w:type="spellStart"/>
            <w:proofErr w:type="gramEnd"/>
            <w:r w:rsidRPr="006F1D4C">
              <w:rPr>
                <w:rFonts w:ascii="Times New Roman" w:hAnsi="Times New Roman" w:cs="Times New Roman"/>
                <w:color w:val="000000"/>
                <w:sz w:val="24"/>
              </w:rPr>
              <w:t>П.И.Чайковский</w:t>
            </w:r>
            <w:proofErr w:type="spellEnd"/>
            <w:r w:rsidRPr="006F1D4C">
              <w:rPr>
                <w:rFonts w:ascii="Times New Roman" w:hAnsi="Times New Roman" w:cs="Times New Roman"/>
                <w:color w:val="000000"/>
                <w:sz w:val="24"/>
              </w:rPr>
              <w:t>, А. Вивальди).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Восприятие пейзажной лирики. Слушание стихотворений об осени.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22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 Средства выразительности при описании природы: сравнение и эпитет. Настроение, которое создает пейзажная лирика.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Восприятие осени в произведении </w:t>
            </w:r>
            <w:proofErr w:type="spellStart"/>
            <w:r w:rsidRPr="006F1D4C">
              <w:rPr>
                <w:rFonts w:ascii="Times New Roman" w:hAnsi="Times New Roman" w:cs="Times New Roman"/>
                <w:color w:val="000000"/>
                <w:sz w:val="24"/>
              </w:rPr>
              <w:t>М.М.Пришвина</w:t>
            </w:r>
            <w:proofErr w:type="spellEnd"/>
            <w:r w:rsidRPr="006F1D4C">
              <w:rPr>
                <w:rFonts w:ascii="Times New Roman" w:hAnsi="Times New Roman" w:cs="Times New Roman"/>
                <w:color w:val="000000"/>
                <w:sz w:val="24"/>
              </w:rPr>
              <w:t xml:space="preserve"> «Осеннее утро» и других на выбор</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Осень в произведениях А.С. Пушкина «Уж небо осенью дышало…», Г.А. </w:t>
            </w:r>
            <w:proofErr w:type="spellStart"/>
            <w:r w:rsidRPr="006F1D4C">
              <w:rPr>
                <w:rFonts w:ascii="Times New Roman" w:hAnsi="Times New Roman" w:cs="Times New Roman"/>
                <w:color w:val="000000"/>
                <w:sz w:val="24"/>
              </w:rPr>
              <w:t>Скребицкого</w:t>
            </w:r>
            <w:proofErr w:type="spellEnd"/>
            <w:r w:rsidRPr="006F1D4C">
              <w:rPr>
                <w:rFonts w:ascii="Times New Roman" w:hAnsi="Times New Roman" w:cs="Times New Roman"/>
                <w:color w:val="000000"/>
                <w:sz w:val="24"/>
              </w:rPr>
              <w:t xml:space="preserve"> «Четыре художника».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Тематическая контрольная работа по итогам раздела «Звуки и краски осенней природы».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 текстом произведения С.В. Михалкова «Быль для детей»: осознание темы Великой Отечественной войны.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29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Патриотическое звучание произведений о</w:t>
            </w:r>
            <w:r>
              <w:rPr>
                <w:rFonts w:ascii="Times New Roman" w:hAnsi="Times New Roman" w:cs="Times New Roman"/>
                <w:color w:val="000000"/>
                <w:sz w:val="24"/>
              </w:rPr>
              <w:t xml:space="preserve"> родном крае и природе</w:t>
            </w:r>
            <w:r w:rsidRPr="006F1D4C">
              <w:rPr>
                <w:rFonts w:ascii="Times New Roman" w:hAnsi="Times New Roman" w:cs="Times New Roman"/>
                <w:color w:val="000000"/>
                <w:sz w:val="24"/>
              </w:rPr>
              <w:t>. Ф.П. Савинова «Родина» и другие по выбору.</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30</w:t>
            </w:r>
          </w:p>
        </w:tc>
        <w:tc>
          <w:tcPr>
            <w:tcW w:w="6662" w:type="dxa"/>
            <w:tcMar>
              <w:top w:w="50" w:type="dxa"/>
              <w:left w:w="100" w:type="dxa"/>
            </w:tcMar>
            <w:vAlign w:val="center"/>
          </w:tcPr>
          <w:p w:rsidR="008A4B02" w:rsidRPr="004468F0" w:rsidRDefault="008A4B02" w:rsidP="00E975D5">
            <w:pPr>
              <w:spacing w:after="0" w:line="240" w:lineRule="auto"/>
              <w:ind w:left="135"/>
              <w:rPr>
                <w:rFonts w:ascii="Times New Roman" w:hAnsi="Times New Roman" w:cs="Times New Roman"/>
                <w:sz w:val="24"/>
                <w:szCs w:val="24"/>
              </w:rPr>
            </w:pPr>
            <w:r w:rsidRPr="004468F0">
              <w:rPr>
                <w:rFonts w:ascii="Times New Roman" w:hAnsi="Times New Roman" w:cs="Times New Roman"/>
                <w:sz w:val="24"/>
                <w:szCs w:val="24"/>
              </w:rPr>
              <w:t>Отражение в произведениях нравственно-этических понятий: любовь к Родине, родному краю, Отечеству</w:t>
            </w:r>
            <w:r w:rsidRPr="004468F0">
              <w:rPr>
                <w:rFonts w:ascii="Times New Roman" w:hAnsi="Times New Roman" w:cs="Times New Roman"/>
                <w:color w:val="000000"/>
                <w:sz w:val="24"/>
                <w:szCs w:val="24"/>
              </w:rPr>
              <w:t xml:space="preserve"> в произведении И.С. Никитина «Русь».</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Отражение нравственных ценностей в произведениях о Родине: любовь к родному краю. На примере произведения </w:t>
            </w:r>
            <w:proofErr w:type="spellStart"/>
            <w:r w:rsidRPr="006F1D4C">
              <w:rPr>
                <w:rFonts w:ascii="Times New Roman" w:hAnsi="Times New Roman" w:cs="Times New Roman"/>
                <w:color w:val="000000"/>
                <w:sz w:val="24"/>
              </w:rPr>
              <w:t>С.Т.Романовского</w:t>
            </w:r>
            <w:proofErr w:type="spellEnd"/>
            <w:r w:rsidRPr="006F1D4C">
              <w:rPr>
                <w:rFonts w:ascii="Times New Roman" w:hAnsi="Times New Roman" w:cs="Times New Roman"/>
                <w:color w:val="000000"/>
                <w:sz w:val="24"/>
              </w:rPr>
              <w:t xml:space="preserve"> «Русь». Почему хлеб всегда связан с трудом, жизнью и Родиной. Анализ заголовка, соотнесение его с главной мыслью и идеей произведения. </w:t>
            </w:r>
            <w:r w:rsidRPr="004468F0">
              <w:rPr>
                <w:rFonts w:ascii="Times New Roman" w:hAnsi="Times New Roman" w:cs="Times New Roman"/>
                <w:color w:val="000000"/>
                <w:sz w:val="24"/>
              </w:rPr>
              <w:t>Иллюстрация к произведению как отражение эмоционального отклика.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Любовь к природе – тема произведений о Родине. На примере произведения </w:t>
            </w:r>
            <w:proofErr w:type="spellStart"/>
            <w:r w:rsidRPr="006F1D4C">
              <w:rPr>
                <w:rFonts w:ascii="Times New Roman" w:hAnsi="Times New Roman" w:cs="Times New Roman"/>
                <w:color w:val="000000"/>
                <w:sz w:val="24"/>
              </w:rPr>
              <w:t>К.Г.Паустовского</w:t>
            </w:r>
            <w:proofErr w:type="spellEnd"/>
            <w:r w:rsidRPr="006F1D4C">
              <w:rPr>
                <w:rFonts w:ascii="Times New Roman" w:hAnsi="Times New Roman" w:cs="Times New Roman"/>
                <w:color w:val="000000"/>
                <w:sz w:val="24"/>
              </w:rPr>
              <w:t xml:space="preserve"> «Мещёрская сторона».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Отражение темы Родины в изобразительном искусстве</w:t>
            </w:r>
            <w:r>
              <w:rPr>
                <w:rFonts w:ascii="Times New Roman" w:hAnsi="Times New Roman" w:cs="Times New Roman"/>
                <w:color w:val="000000"/>
                <w:sz w:val="24"/>
              </w:rPr>
              <w:t xml:space="preserve"> </w:t>
            </w:r>
            <w:r w:rsidRPr="009C3C47">
              <w:rPr>
                <w:rFonts w:ascii="Times New Roman" w:hAnsi="Times New Roman" w:cs="Times New Roman"/>
                <w:color w:val="000000"/>
                <w:sz w:val="24"/>
              </w:rPr>
              <w:t>(пейзажи И.И. Левитана, И.И. Ш</w:t>
            </w:r>
            <w:r>
              <w:rPr>
                <w:rFonts w:ascii="Times New Roman" w:hAnsi="Times New Roman" w:cs="Times New Roman"/>
                <w:color w:val="000000"/>
                <w:sz w:val="24"/>
              </w:rPr>
              <w:t>ишкина, В.Д. Поленова и других)</w:t>
            </w:r>
            <w:r w:rsidRPr="006F1D4C">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Создание пейзажа в произведениях писателей. </w:t>
            </w:r>
            <w:r w:rsidRPr="00040CD7">
              <w:rPr>
                <w:rFonts w:ascii="Times New Roman" w:hAnsi="Times New Roman" w:cs="Times New Roman"/>
                <w:color w:val="000000"/>
                <w:sz w:val="24"/>
              </w:rPr>
              <w:t>Настроение, которое создаёт пейзажная лирика.</w:t>
            </w:r>
            <w:r>
              <w:rPr>
                <w:rFonts w:ascii="Times New Roman" w:hAnsi="Times New Roman" w:cs="Times New Roman"/>
                <w:color w:val="000000"/>
                <w:sz w:val="24"/>
              </w:rPr>
              <w:t xml:space="preserve"> </w:t>
            </w:r>
            <w:r w:rsidRPr="006F1D4C">
              <w:rPr>
                <w:rFonts w:ascii="Times New Roman" w:hAnsi="Times New Roman" w:cs="Times New Roman"/>
                <w:color w:val="000000"/>
                <w:sz w:val="24"/>
              </w:rPr>
              <w:t>В.А. Жуковский "Летний вечер"</w:t>
            </w:r>
            <w:r>
              <w:rPr>
                <w:rFonts w:ascii="Times New Roman" w:hAnsi="Times New Roman" w:cs="Times New Roman"/>
                <w:color w:val="000000"/>
                <w:sz w:val="24"/>
              </w:rPr>
              <w:t xml:space="preserve">.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Тема прихода весны в произведениях </w:t>
            </w:r>
            <w:proofErr w:type="spellStart"/>
            <w:r w:rsidRPr="006F1D4C">
              <w:rPr>
                <w:rFonts w:ascii="Times New Roman" w:hAnsi="Times New Roman" w:cs="Times New Roman"/>
                <w:color w:val="000000"/>
                <w:sz w:val="24"/>
              </w:rPr>
              <w:t>В.А.Жуковского</w:t>
            </w:r>
            <w:proofErr w:type="spellEnd"/>
            <w:r w:rsidRPr="006F1D4C">
              <w:rPr>
                <w:rFonts w:ascii="Times New Roman" w:hAnsi="Times New Roman" w:cs="Times New Roman"/>
                <w:color w:val="000000"/>
                <w:sz w:val="24"/>
              </w:rPr>
              <w:t xml:space="preserve"> «Жаворонок» и «Приход весны»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Волшебный мир сказок. «У лукоморья дуб зелёный…» А.С. Пушкин</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38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Поучительный смысл «Сказки о рыбаке и рыбке» А.С. </w:t>
            </w:r>
            <w:r w:rsidRPr="006F1D4C">
              <w:rPr>
                <w:rFonts w:ascii="Times New Roman" w:hAnsi="Times New Roman" w:cs="Times New Roman"/>
                <w:color w:val="000000"/>
                <w:sz w:val="24"/>
              </w:rPr>
              <w:lastRenderedPageBreak/>
              <w:t>Пушкина. Характеристика героев</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lastRenderedPageBreak/>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39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713C2E">
              <w:rPr>
                <w:rFonts w:ascii="Times New Roman" w:hAnsi="Times New Roman" w:cs="Times New Roman"/>
                <w:color w:val="000000"/>
                <w:sz w:val="24"/>
              </w:rPr>
              <w:t>Иллюстрации, их значение в раскрытии содержания произведения.</w:t>
            </w:r>
            <w:r>
              <w:rPr>
                <w:rFonts w:ascii="Times New Roman" w:hAnsi="Times New Roman" w:cs="Times New Roman"/>
                <w:color w:val="000000"/>
                <w:sz w:val="24"/>
              </w:rPr>
              <w:t xml:space="preserve"> </w:t>
            </w:r>
            <w:r w:rsidRPr="006F1D4C">
              <w:rPr>
                <w:rFonts w:ascii="Times New Roman" w:hAnsi="Times New Roman" w:cs="Times New Roman"/>
                <w:color w:val="000000"/>
                <w:sz w:val="24"/>
              </w:rPr>
              <w:t>Иллюстрации к сказка</w:t>
            </w:r>
            <w:r>
              <w:rPr>
                <w:rFonts w:ascii="Times New Roman" w:hAnsi="Times New Roman" w:cs="Times New Roman"/>
                <w:color w:val="000000"/>
                <w:sz w:val="24"/>
              </w:rPr>
              <w:t>м</w:t>
            </w:r>
            <w:r w:rsidRPr="006F1D4C">
              <w:rPr>
                <w:rFonts w:ascii="Times New Roman" w:hAnsi="Times New Roman" w:cs="Times New Roman"/>
                <w:color w:val="000000"/>
                <w:sz w:val="24"/>
              </w:rPr>
              <w:t xml:space="preserve"> А.С. Пушкина, созданные разными художниками</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Сравнение прозаической и стихотворной басен И.А. Крылова «Лебедь, Щука и Рак» и </w:t>
            </w:r>
            <w:proofErr w:type="spellStart"/>
            <w:r w:rsidRPr="006F1D4C">
              <w:rPr>
                <w:rFonts w:ascii="Times New Roman" w:hAnsi="Times New Roman" w:cs="Times New Roman"/>
                <w:color w:val="000000"/>
                <w:sz w:val="24"/>
              </w:rPr>
              <w:t>Л.Н.Толстого</w:t>
            </w:r>
            <w:proofErr w:type="spellEnd"/>
            <w:r w:rsidRPr="006F1D4C">
              <w:rPr>
                <w:rFonts w:ascii="Times New Roman" w:hAnsi="Times New Roman" w:cs="Times New Roman"/>
                <w:color w:val="000000"/>
                <w:sz w:val="24"/>
              </w:rPr>
              <w:t xml:space="preserve"> «Лев и мышь»</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556C8E">
              <w:rPr>
                <w:rFonts w:ascii="Times New Roman" w:hAnsi="Times New Roman" w:cs="Times New Roman"/>
                <w:color w:val="000000"/>
                <w:sz w:val="24"/>
              </w:rPr>
              <w:t>Особенности басни как жанра литературы, прозаические и стихотворные басни</w:t>
            </w:r>
            <w:r>
              <w:rPr>
                <w:rFonts w:ascii="Times New Roman" w:hAnsi="Times New Roman" w:cs="Times New Roman"/>
                <w:color w:val="000000"/>
                <w:sz w:val="24"/>
              </w:rPr>
              <w:t xml:space="preserve">. </w:t>
            </w:r>
            <w:r w:rsidRPr="006F1D4C">
              <w:rPr>
                <w:rFonts w:ascii="Times New Roman" w:hAnsi="Times New Roman" w:cs="Times New Roman"/>
                <w:color w:val="000000"/>
                <w:sz w:val="24"/>
              </w:rPr>
              <w:t>Мораль басни как нравственный урок (поучение)</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Представление темы «Отношение человека к животным» в произведениях писателей. Л.Н. Толстого для детей. "Котёнок"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 семьи в творчестве писателей. На примере произведения Л.Н. Толстого "Правда всего дороже", "Отец и сыновья"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Характеристика главного героя рассказа. Главная мысль произведения (идея). Л. Н. Толстой "Филиппок"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 детскими книгами на тему: «О братьях наших меньших»: составление аннотации</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r>
              <w:rPr>
                <w:rFonts w:ascii="Times New Roman" w:hAnsi="Times New Roman" w:cs="Times New Roman"/>
                <w:color w:val="000000"/>
                <w:sz w:val="24"/>
              </w:rPr>
              <w:t xml:space="preserve">.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49</w:t>
            </w:r>
          </w:p>
        </w:tc>
        <w:tc>
          <w:tcPr>
            <w:tcW w:w="6662" w:type="dxa"/>
            <w:tcMar>
              <w:top w:w="50" w:type="dxa"/>
              <w:left w:w="100" w:type="dxa"/>
            </w:tcMar>
            <w:vAlign w:val="center"/>
          </w:tcPr>
          <w:p w:rsidR="008A4B02" w:rsidRPr="009E0D3E" w:rsidRDefault="008A4B02" w:rsidP="00E975D5">
            <w:pPr>
              <w:spacing w:after="0" w:line="240" w:lineRule="auto"/>
              <w:ind w:left="135"/>
              <w:rPr>
                <w:rFonts w:ascii="Times New Roman" w:hAnsi="Times New Roman" w:cs="Times New Roman"/>
                <w:color w:val="000000"/>
                <w:sz w:val="24"/>
              </w:rPr>
            </w:pPr>
            <w:r w:rsidRPr="009E0D3E">
              <w:rPr>
                <w:rFonts w:ascii="Times New Roman" w:hAnsi="Times New Roman" w:cs="Times New Roman"/>
                <w:color w:val="000000"/>
                <w:sz w:val="24"/>
              </w:rPr>
              <w:t xml:space="preserve">Жанровое многообразие произведений </w:t>
            </w:r>
          </w:p>
          <w:p w:rsidR="008A4B02" w:rsidRPr="006F1D4C" w:rsidRDefault="008A4B02" w:rsidP="00E975D5">
            <w:pPr>
              <w:spacing w:after="0" w:line="240" w:lineRule="auto"/>
              <w:ind w:left="135"/>
              <w:rPr>
                <w:rFonts w:ascii="Times New Roman" w:hAnsi="Times New Roman" w:cs="Times New Roman"/>
              </w:rPr>
            </w:pPr>
            <w:r w:rsidRPr="009E0D3E">
              <w:rPr>
                <w:rFonts w:ascii="Times New Roman" w:hAnsi="Times New Roman" w:cs="Times New Roman"/>
                <w:color w:val="000000"/>
                <w:sz w:val="24"/>
              </w:rPr>
              <w:t>о животных</w:t>
            </w:r>
            <w:r>
              <w:rPr>
                <w:rFonts w:ascii="Times New Roman" w:hAnsi="Times New Roman" w:cs="Times New Roman"/>
                <w:color w:val="000000"/>
                <w:sz w:val="24"/>
              </w:rPr>
              <w:t xml:space="preserve">. </w:t>
            </w:r>
            <w:r w:rsidRPr="006F1D4C">
              <w:rPr>
                <w:rFonts w:ascii="Times New Roman" w:hAnsi="Times New Roman" w:cs="Times New Roman"/>
                <w:color w:val="000000"/>
                <w:sz w:val="24"/>
              </w:rPr>
              <w:t xml:space="preserve">Отражение темы "Дружба животных" в стихотворении В.Д. </w:t>
            </w:r>
            <w:proofErr w:type="spellStart"/>
            <w:r w:rsidRPr="006F1D4C">
              <w:rPr>
                <w:rFonts w:ascii="Times New Roman" w:hAnsi="Times New Roman" w:cs="Times New Roman"/>
                <w:color w:val="000000"/>
                <w:sz w:val="24"/>
              </w:rPr>
              <w:t>Берестова</w:t>
            </w:r>
            <w:proofErr w:type="spellEnd"/>
            <w:r w:rsidRPr="006F1D4C">
              <w:rPr>
                <w:rFonts w:ascii="Times New Roman" w:hAnsi="Times New Roman" w:cs="Times New Roman"/>
                <w:color w:val="000000"/>
                <w:sz w:val="24"/>
              </w:rPr>
              <w:t xml:space="preserve"> «Кошкин щенок» и других на выбор</w:t>
            </w:r>
            <w:r>
              <w:rPr>
                <w:rFonts w:ascii="Times New Roman" w:hAnsi="Times New Roman" w:cs="Times New Roman"/>
                <w:color w:val="000000"/>
                <w:sz w:val="24"/>
              </w:rPr>
              <w:t xml:space="preserve">. </w:t>
            </w:r>
            <w:r w:rsidRPr="00556C8E">
              <w:rPr>
                <w:rFonts w:ascii="Times New Roman" w:hAnsi="Times New Roman" w:cs="Times New Roman"/>
                <w:color w:val="000000"/>
                <w:sz w:val="24"/>
              </w:rPr>
              <w:t>Описание животных в художественном тексте.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Соотнесение заголовка и главной мысли рассказа Е.И. </w:t>
            </w:r>
            <w:proofErr w:type="spellStart"/>
            <w:r w:rsidRPr="006F1D4C">
              <w:rPr>
                <w:rFonts w:ascii="Times New Roman" w:hAnsi="Times New Roman" w:cs="Times New Roman"/>
                <w:color w:val="000000"/>
                <w:sz w:val="24"/>
              </w:rPr>
              <w:t>Чарушина</w:t>
            </w:r>
            <w:proofErr w:type="spellEnd"/>
            <w:r w:rsidRPr="006F1D4C">
              <w:rPr>
                <w:rFonts w:ascii="Times New Roman" w:hAnsi="Times New Roman" w:cs="Times New Roman"/>
                <w:color w:val="000000"/>
                <w:sz w:val="24"/>
              </w:rPr>
              <w:t xml:space="preserve"> «Страшный рассказ»</w:t>
            </w:r>
            <w:r>
              <w:rPr>
                <w:rFonts w:ascii="Times New Roman" w:hAnsi="Times New Roman" w:cs="Times New Roman"/>
                <w:color w:val="000000"/>
                <w:sz w:val="24"/>
              </w:rPr>
              <w:t xml:space="preserve">. </w:t>
            </w:r>
            <w:r w:rsidRPr="00556C8E">
              <w:rPr>
                <w:rFonts w:ascii="Times New Roman" w:hAnsi="Times New Roman" w:cs="Times New Roman"/>
                <w:color w:val="000000"/>
                <w:sz w:val="24"/>
              </w:rPr>
              <w:t>Приёмы раскрытия автором отношений людей и животных.</w:t>
            </w:r>
            <w:r>
              <w:rPr>
                <w:rFonts w:ascii="Times New Roman" w:hAnsi="Times New Roman" w:cs="Times New Roman"/>
                <w:color w:val="000000"/>
                <w:sz w:val="24"/>
              </w:rPr>
              <w:t xml:space="preserve"> </w:t>
            </w:r>
            <w:r w:rsidRPr="00556C8E">
              <w:rPr>
                <w:rFonts w:ascii="Times New Roman" w:hAnsi="Times New Roman" w:cs="Times New Roman"/>
                <w:color w:val="000000"/>
                <w:sz w:val="24"/>
              </w:rPr>
              <w:t>Нравственно-этические понятия: отношение человека к животным (любовь и забота).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556C8E">
              <w:rPr>
                <w:rFonts w:ascii="Times New Roman" w:hAnsi="Times New Roman" w:cs="Times New Roman"/>
                <w:color w:val="000000"/>
                <w:sz w:val="24"/>
              </w:rPr>
              <w:t>Герои прозаических произведений о животных.</w:t>
            </w:r>
            <w:r>
              <w:rPr>
                <w:rFonts w:ascii="Times New Roman" w:hAnsi="Times New Roman" w:cs="Times New Roman"/>
                <w:color w:val="000000"/>
                <w:sz w:val="24"/>
              </w:rPr>
              <w:t xml:space="preserve"> </w:t>
            </w:r>
            <w:r w:rsidRPr="006F1D4C">
              <w:rPr>
                <w:rFonts w:ascii="Times New Roman" w:hAnsi="Times New Roman" w:cs="Times New Roman"/>
                <w:color w:val="000000"/>
                <w:sz w:val="24"/>
              </w:rPr>
              <w:t>Оценка поступков и поведения героя произведения Б.С. Житкова «Храбрый утёнок»</w:t>
            </w:r>
            <w:r>
              <w:rPr>
                <w:rFonts w:ascii="Times New Roman" w:hAnsi="Times New Roman" w:cs="Times New Roman"/>
                <w:color w:val="000000"/>
                <w:sz w:val="24"/>
              </w:rPr>
              <w:t xml:space="preserve">.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9E0D3E">
              <w:rPr>
                <w:rFonts w:ascii="Times New Roman" w:hAnsi="Times New Roman" w:cs="Times New Roman"/>
                <w:color w:val="000000"/>
                <w:sz w:val="24"/>
              </w:rPr>
              <w:t>Дружба людей и животных – тема литературы</w:t>
            </w:r>
            <w:r>
              <w:rPr>
                <w:rFonts w:ascii="Times New Roman" w:hAnsi="Times New Roman" w:cs="Times New Roman"/>
                <w:color w:val="000000"/>
                <w:sz w:val="24"/>
              </w:rPr>
              <w:t xml:space="preserve">. </w:t>
            </w:r>
            <w:r w:rsidRPr="006F1D4C">
              <w:rPr>
                <w:rFonts w:ascii="Times New Roman" w:hAnsi="Times New Roman" w:cs="Times New Roman"/>
                <w:color w:val="000000"/>
                <w:sz w:val="24"/>
              </w:rPr>
              <w:t xml:space="preserve">Знакомство с художниками-иллюстраторами, анималистами Е.И. </w:t>
            </w:r>
            <w:proofErr w:type="spellStart"/>
            <w:r w:rsidRPr="006F1D4C">
              <w:rPr>
                <w:rFonts w:ascii="Times New Roman" w:hAnsi="Times New Roman" w:cs="Times New Roman"/>
                <w:color w:val="000000"/>
                <w:sz w:val="24"/>
              </w:rPr>
              <w:t>Чарушиным</w:t>
            </w:r>
            <w:proofErr w:type="spellEnd"/>
            <w:r w:rsidRPr="006F1D4C">
              <w:rPr>
                <w:rFonts w:ascii="Times New Roman" w:hAnsi="Times New Roman" w:cs="Times New Roman"/>
                <w:color w:val="000000"/>
                <w:sz w:val="24"/>
              </w:rPr>
              <w:t>, В.В. Бианки</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Отражение образов животных в устном народном творчестве </w:t>
            </w:r>
            <w:r w:rsidRPr="006F1D4C">
              <w:rPr>
                <w:rFonts w:ascii="Times New Roman" w:hAnsi="Times New Roman" w:cs="Times New Roman"/>
                <w:color w:val="000000"/>
                <w:sz w:val="24"/>
              </w:rPr>
              <w:lastRenderedPageBreak/>
              <w:t>(фольклоре). На примере русской народной песни «Коровушка»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lastRenderedPageBreak/>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55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Особенности сказок о животных. На примере русской народной сказки «Зимовье зверей» и других на выбор</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Фольклорные произведения народов России. </w:t>
            </w:r>
            <w:r w:rsidRPr="009E0D3E">
              <w:rPr>
                <w:rFonts w:ascii="Times New Roman" w:hAnsi="Times New Roman" w:cs="Times New Roman"/>
                <w:color w:val="000000"/>
                <w:sz w:val="24"/>
              </w:rPr>
              <w:t>Отражение образов животных в фольклоре</w:t>
            </w:r>
            <w:r>
              <w:rPr>
                <w:rFonts w:ascii="Times New Roman" w:hAnsi="Times New Roman" w:cs="Times New Roman"/>
                <w:color w:val="000000"/>
                <w:sz w:val="24"/>
              </w:rPr>
              <w:t xml:space="preserve">. </w:t>
            </w:r>
            <w:r w:rsidRPr="006F1D4C">
              <w:rPr>
                <w:rFonts w:ascii="Times New Roman" w:hAnsi="Times New Roman" w:cs="Times New Roman"/>
                <w:color w:val="000000"/>
                <w:sz w:val="24"/>
              </w:rPr>
              <w:t>Произведения по выбору</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Сравнение описания героев-животных в фольклорных (народных) и литературных произведениях. На примере произведений </w:t>
            </w:r>
            <w:proofErr w:type="spellStart"/>
            <w:r w:rsidRPr="006F1D4C">
              <w:rPr>
                <w:rFonts w:ascii="Times New Roman" w:hAnsi="Times New Roman" w:cs="Times New Roman"/>
                <w:color w:val="000000"/>
                <w:sz w:val="24"/>
              </w:rPr>
              <w:t>К.Д.Ушинского</w:t>
            </w:r>
            <w:proofErr w:type="spellEnd"/>
            <w:r w:rsidRPr="006F1D4C">
              <w:rPr>
                <w:rFonts w:ascii="Times New Roman" w:hAnsi="Times New Roman" w:cs="Times New Roman"/>
                <w:color w:val="000000"/>
                <w:sz w:val="24"/>
              </w:rPr>
              <w:t xml:space="preserve"> и других на выбор. В. В. Бианки "Музыкант".</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59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описания животных в художественном и научно-познавательном тексте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Тематическая контрольная работа по итогам раздела «О братьях наших меньших»</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Восприятие пейзажной лирики. Слушание стихотворений о зиме</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Контрольная работа по итогам первого полугодия.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Pr>
                <w:rFonts w:ascii="Times New Roman" w:hAnsi="Times New Roman" w:cs="Times New Roman"/>
              </w:rPr>
              <w:t>1</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Средства художественной выразительности: сравнение. Произведения по выбору, например, И. А. Бунин "Первый снег" и другие</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Сравнение образа зимы в произведениях </w:t>
            </w:r>
            <w:proofErr w:type="spellStart"/>
            <w:r w:rsidRPr="006F1D4C">
              <w:rPr>
                <w:rFonts w:ascii="Times New Roman" w:hAnsi="Times New Roman" w:cs="Times New Roman"/>
                <w:color w:val="000000"/>
                <w:sz w:val="24"/>
              </w:rPr>
              <w:t>А.С.Пушкина</w:t>
            </w:r>
            <w:proofErr w:type="spellEnd"/>
            <w:r w:rsidRPr="006F1D4C">
              <w:rPr>
                <w:rFonts w:ascii="Times New Roman" w:hAnsi="Times New Roman" w:cs="Times New Roman"/>
                <w:color w:val="000000"/>
                <w:sz w:val="24"/>
              </w:rPr>
              <w:t xml:space="preserve"> «Вот север, тучи нагоняя…» и </w:t>
            </w:r>
            <w:proofErr w:type="spellStart"/>
            <w:r w:rsidRPr="006F1D4C">
              <w:rPr>
                <w:rFonts w:ascii="Times New Roman" w:hAnsi="Times New Roman" w:cs="Times New Roman"/>
                <w:color w:val="000000"/>
                <w:sz w:val="24"/>
              </w:rPr>
              <w:t>С.А.Есенина</w:t>
            </w:r>
            <w:proofErr w:type="spellEnd"/>
            <w:r w:rsidRPr="006F1D4C">
              <w:rPr>
                <w:rFonts w:ascii="Times New Roman" w:hAnsi="Times New Roman" w:cs="Times New Roman"/>
                <w:color w:val="000000"/>
                <w:sz w:val="24"/>
              </w:rPr>
              <w:t xml:space="preserve"> «Поёт зима – аукает»</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roofErr w:type="gramStart"/>
            <w:r w:rsidRPr="006F1D4C">
              <w:rPr>
                <w:rFonts w:ascii="Times New Roman" w:hAnsi="Times New Roman" w:cs="Times New Roman"/>
                <w:color w:val="000000"/>
                <w:sz w:val="24"/>
              </w:rPr>
              <w:t xml:space="preserve"> </w:t>
            </w:r>
            <w:r>
              <w:rPr>
                <w:rFonts w:ascii="Times New Roman" w:hAnsi="Times New Roman" w:cs="Times New Roman"/>
                <w:color w:val="000000"/>
                <w:sz w:val="24"/>
              </w:rPr>
              <w:t>.</w:t>
            </w:r>
            <w:proofErr w:type="gramEnd"/>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Описание игр и зимних забав детей. Произведения по выбору, например, </w:t>
            </w:r>
            <w:proofErr w:type="spellStart"/>
            <w:r w:rsidRPr="006F1D4C">
              <w:rPr>
                <w:rFonts w:ascii="Times New Roman" w:hAnsi="Times New Roman" w:cs="Times New Roman"/>
                <w:color w:val="000000"/>
                <w:sz w:val="24"/>
              </w:rPr>
              <w:t>И.З.Суриков</w:t>
            </w:r>
            <w:proofErr w:type="spellEnd"/>
            <w:r w:rsidRPr="006F1D4C">
              <w:rPr>
                <w:rFonts w:ascii="Times New Roman" w:hAnsi="Times New Roman" w:cs="Times New Roman"/>
                <w:color w:val="000000"/>
                <w:sz w:val="24"/>
              </w:rPr>
              <w:t xml:space="preserve"> «Детство»</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Картины зимнего леса в рассказе И.С. Соколова-Микитова «Зима в лесу»</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69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Жизнь животных зимой: научно-познавательные рассказы. Произведения по выбору, например, Г.А. </w:t>
            </w:r>
            <w:proofErr w:type="spellStart"/>
            <w:r w:rsidRPr="006F1D4C">
              <w:rPr>
                <w:rFonts w:ascii="Times New Roman" w:hAnsi="Times New Roman" w:cs="Times New Roman"/>
                <w:color w:val="000000"/>
                <w:sz w:val="24"/>
              </w:rPr>
              <w:t>Скребицкого</w:t>
            </w:r>
            <w:proofErr w:type="spellEnd"/>
            <w:r w:rsidRPr="006F1D4C">
              <w:rPr>
                <w:rFonts w:ascii="Times New Roman" w:hAnsi="Times New Roman" w:cs="Times New Roman"/>
                <w:color w:val="000000"/>
                <w:sz w:val="24"/>
              </w:rPr>
              <w:t xml:space="preserve"> </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Составление устного рассказа «Краски и звуки зимы» по изученным текстам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 "Природа зимой" в картинах художников и произведениях композиторов</w:t>
            </w:r>
            <w:proofErr w:type="gramStart"/>
            <w:r w:rsidRPr="006F1D4C">
              <w:rPr>
                <w:rFonts w:ascii="Times New Roman" w:hAnsi="Times New Roman" w:cs="Times New Roman"/>
                <w:color w:val="000000"/>
                <w:sz w:val="24"/>
              </w:rPr>
              <w:t xml:space="preserve"> </w:t>
            </w:r>
            <w:r>
              <w:rPr>
                <w:rFonts w:ascii="Times New Roman" w:hAnsi="Times New Roman" w:cs="Times New Roman"/>
                <w:color w:val="000000"/>
                <w:sz w:val="24"/>
              </w:rPr>
              <w:t>.</w:t>
            </w:r>
            <w:proofErr w:type="gramEnd"/>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Наблюдение за описанием в художественном тексте. Произведения по выбору, например, С. В. Михалков "Новогодняя быль"</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Составление плана сказки: части текста, их главные темы. На примере русской народной сказки "Два мороза"</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Фольклорная основа литературной (авторской) сказки </w:t>
            </w:r>
            <w:proofErr w:type="spellStart"/>
            <w:r w:rsidRPr="006F1D4C">
              <w:rPr>
                <w:rFonts w:ascii="Times New Roman" w:hAnsi="Times New Roman" w:cs="Times New Roman"/>
                <w:color w:val="000000"/>
                <w:sz w:val="24"/>
              </w:rPr>
              <w:t>В.И.Даля</w:t>
            </w:r>
            <w:proofErr w:type="spellEnd"/>
            <w:r w:rsidRPr="006F1D4C">
              <w:rPr>
                <w:rFonts w:ascii="Times New Roman" w:hAnsi="Times New Roman" w:cs="Times New Roman"/>
                <w:color w:val="000000"/>
                <w:sz w:val="24"/>
              </w:rPr>
              <w:t xml:space="preserve"> «Девочка Снегурочка»</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75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сюжетов и героев русской народной сказки «Снегурочка» и литературной (авторской) В.И. Даля «Девочка Снегурочка»</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Фольклорная основа литературной (авторской) сказки В.Ф. Одоевского «Мороз Иванович»</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Выявление последовательности событий. Составление вопросного плана. К.И. Чуковский "</w:t>
            </w:r>
            <w:proofErr w:type="spellStart"/>
            <w:r w:rsidRPr="006F1D4C">
              <w:rPr>
                <w:rFonts w:ascii="Times New Roman" w:hAnsi="Times New Roman" w:cs="Times New Roman"/>
                <w:color w:val="000000"/>
                <w:sz w:val="24"/>
              </w:rPr>
              <w:t>Федорино</w:t>
            </w:r>
            <w:proofErr w:type="spellEnd"/>
            <w:r w:rsidRPr="006F1D4C">
              <w:rPr>
                <w:rFonts w:ascii="Times New Roman" w:hAnsi="Times New Roman" w:cs="Times New Roman"/>
                <w:color w:val="000000"/>
                <w:sz w:val="24"/>
              </w:rPr>
              <w:t xml:space="preserve"> горе"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Чтение по ролям (инсценировка) сказки К.И. Чуковский "</w:t>
            </w:r>
            <w:proofErr w:type="spellStart"/>
            <w:r w:rsidRPr="006F1D4C">
              <w:rPr>
                <w:rFonts w:ascii="Times New Roman" w:hAnsi="Times New Roman" w:cs="Times New Roman"/>
                <w:color w:val="000000"/>
                <w:sz w:val="24"/>
              </w:rPr>
              <w:t>Федорино</w:t>
            </w:r>
            <w:proofErr w:type="spellEnd"/>
            <w:r w:rsidRPr="006F1D4C">
              <w:rPr>
                <w:rFonts w:ascii="Times New Roman" w:hAnsi="Times New Roman" w:cs="Times New Roman"/>
                <w:color w:val="000000"/>
                <w:sz w:val="24"/>
              </w:rPr>
              <w:t xml:space="preserve"> горе"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79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Средства художественной выразительности в стихотворениях о весне. Произведения по выбору, например, А.Л. </w:t>
            </w:r>
            <w:proofErr w:type="spellStart"/>
            <w:r w:rsidRPr="006F1D4C">
              <w:rPr>
                <w:rFonts w:ascii="Times New Roman" w:hAnsi="Times New Roman" w:cs="Times New Roman"/>
                <w:color w:val="000000"/>
                <w:sz w:val="24"/>
              </w:rPr>
              <w:t>Барто</w:t>
            </w:r>
            <w:proofErr w:type="spellEnd"/>
            <w:r w:rsidRPr="006F1D4C">
              <w:rPr>
                <w:rFonts w:ascii="Times New Roman" w:hAnsi="Times New Roman" w:cs="Times New Roman"/>
                <w:color w:val="000000"/>
                <w:sz w:val="24"/>
              </w:rPr>
              <w:t xml:space="preserve"> "Верёвочка"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Произведения о детях</w:t>
            </w:r>
            <w:r>
              <w:rPr>
                <w:rFonts w:ascii="Times New Roman" w:hAnsi="Times New Roman" w:cs="Times New Roman"/>
                <w:color w:val="000000"/>
                <w:sz w:val="24"/>
              </w:rPr>
              <w:t xml:space="preserve"> и дружбе</w:t>
            </w:r>
            <w:r w:rsidRPr="006F1D4C">
              <w:rPr>
                <w:rFonts w:ascii="Times New Roman" w:hAnsi="Times New Roman" w:cs="Times New Roman"/>
                <w:color w:val="000000"/>
                <w:sz w:val="24"/>
              </w:rPr>
              <w:t>. На примере рассказов Н. Н. Носова "Затейники"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Характеристика героя, его портрет. Произведения о детях на выбор, например, Н. Н. Носов "Живая шляпа"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героев рассказов Н.Н. Носова «На горке» и «Заплатка». Оценка поступков героя рассказа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Отражение темы дружбы в рассказах о детях. Выставка книг: произведения о детях.</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Отражение понятия взаимопомощь в произведениях А.Л. </w:t>
            </w:r>
            <w:proofErr w:type="spellStart"/>
            <w:r w:rsidRPr="006F1D4C">
              <w:rPr>
                <w:rFonts w:ascii="Times New Roman" w:hAnsi="Times New Roman" w:cs="Times New Roman"/>
                <w:color w:val="000000"/>
                <w:sz w:val="24"/>
              </w:rPr>
              <w:t>Барто</w:t>
            </w:r>
            <w:proofErr w:type="spellEnd"/>
            <w:r w:rsidRPr="006F1D4C">
              <w:rPr>
                <w:rFonts w:ascii="Times New Roman" w:hAnsi="Times New Roman" w:cs="Times New Roman"/>
                <w:color w:val="000000"/>
                <w:sz w:val="24"/>
              </w:rPr>
              <w:t xml:space="preserve"> «Катя». Разные точки зрения на одно событие. Ю. И. Ермолаев "Два пирожных"</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89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Оценка поступков героя. В. В. Лунин "Я и Вовка"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90</w:t>
            </w:r>
          </w:p>
        </w:tc>
        <w:tc>
          <w:tcPr>
            <w:tcW w:w="6662" w:type="dxa"/>
            <w:tcMar>
              <w:top w:w="50" w:type="dxa"/>
              <w:left w:w="100" w:type="dxa"/>
            </w:tcMar>
            <w:vAlign w:val="center"/>
          </w:tcPr>
          <w:p w:rsidR="008A4B02" w:rsidRPr="004510B1" w:rsidRDefault="008A4B02" w:rsidP="00E975D5">
            <w:pPr>
              <w:spacing w:after="0" w:line="240" w:lineRule="auto"/>
              <w:ind w:left="135"/>
              <w:rPr>
                <w:rFonts w:ascii="Times New Roman" w:hAnsi="Times New Roman" w:cs="Times New Roman"/>
                <w:sz w:val="24"/>
                <w:szCs w:val="24"/>
              </w:rPr>
            </w:pPr>
            <w:r w:rsidRPr="004510B1">
              <w:rPr>
                <w:rFonts w:ascii="Times New Roman" w:hAnsi="Times New Roman" w:cs="Times New Roman"/>
                <w:sz w:val="24"/>
                <w:szCs w:val="24"/>
              </w:rPr>
              <w:t>Круг чтения: тема дружбы в художественном произведении</w:t>
            </w:r>
            <w:r w:rsidRPr="004510B1">
              <w:rPr>
                <w:rFonts w:ascii="Times New Roman" w:hAnsi="Times New Roman" w:cs="Times New Roman"/>
                <w:color w:val="000000"/>
                <w:sz w:val="24"/>
                <w:szCs w:val="24"/>
              </w:rPr>
              <w:t xml:space="preserve"> Е.А. Пермяка «Две пословицы». Дружбу помни, а зло забывай</w:t>
            </w:r>
            <w:r>
              <w:rPr>
                <w:rFonts w:ascii="Times New Roman" w:hAnsi="Times New Roman" w:cs="Times New Roman"/>
                <w:color w:val="000000"/>
                <w:sz w:val="24"/>
                <w:szCs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Оценка </w:t>
            </w:r>
            <w:proofErr w:type="spellStart"/>
            <w:r w:rsidRPr="006F1D4C">
              <w:rPr>
                <w:rFonts w:ascii="Times New Roman" w:hAnsi="Times New Roman" w:cs="Times New Roman"/>
                <w:color w:val="000000"/>
                <w:sz w:val="24"/>
              </w:rPr>
              <w:t>взаимооотношений</w:t>
            </w:r>
            <w:proofErr w:type="spellEnd"/>
            <w:r w:rsidRPr="006F1D4C">
              <w:rPr>
                <w:rFonts w:ascii="Times New Roman" w:hAnsi="Times New Roman" w:cs="Times New Roman"/>
                <w:color w:val="000000"/>
                <w:sz w:val="24"/>
              </w:rPr>
              <w:t xml:space="preserve"> взрослых и детей на примере рассказа В. А. Осеевой "Почему"</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Анализ заголовка и соотнесение его с главной мыслью произведения: В.А. Осеева "Почему"</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Тематическая контрольная работа по итогам раздела «О детях и дружбе»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Старинные народные весенние праздники и обряды. </w:t>
            </w:r>
            <w:proofErr w:type="spellStart"/>
            <w:r w:rsidRPr="006F1D4C">
              <w:rPr>
                <w:rFonts w:ascii="Times New Roman" w:hAnsi="Times New Roman" w:cs="Times New Roman"/>
                <w:color w:val="000000"/>
                <w:sz w:val="24"/>
              </w:rPr>
              <w:t>Заклички</w:t>
            </w:r>
            <w:proofErr w:type="spellEnd"/>
            <w:r w:rsidRPr="006F1D4C">
              <w:rPr>
                <w:rFonts w:ascii="Times New Roman" w:hAnsi="Times New Roman" w:cs="Times New Roman"/>
                <w:color w:val="000000"/>
                <w:sz w:val="24"/>
              </w:rPr>
              <w:t>, веснянки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Народная наблюдательность, выраженная в малых жанрах </w:t>
            </w:r>
            <w:r w:rsidRPr="006F1D4C">
              <w:rPr>
                <w:rFonts w:ascii="Times New Roman" w:hAnsi="Times New Roman" w:cs="Times New Roman"/>
                <w:color w:val="000000"/>
                <w:sz w:val="24"/>
              </w:rPr>
              <w:lastRenderedPageBreak/>
              <w:t>устного народного творчества (фольклоре)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lastRenderedPageBreak/>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96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Картины весеннего леса в рассказе Г.А. </w:t>
            </w:r>
            <w:proofErr w:type="spellStart"/>
            <w:r w:rsidRPr="006F1D4C">
              <w:rPr>
                <w:rFonts w:ascii="Times New Roman" w:hAnsi="Times New Roman" w:cs="Times New Roman"/>
                <w:color w:val="000000"/>
                <w:sz w:val="24"/>
              </w:rPr>
              <w:t>Скребицкого</w:t>
            </w:r>
            <w:proofErr w:type="spellEnd"/>
            <w:r w:rsidRPr="006F1D4C">
              <w:rPr>
                <w:rFonts w:ascii="Times New Roman" w:hAnsi="Times New Roman" w:cs="Times New Roman"/>
                <w:color w:val="000000"/>
                <w:sz w:val="24"/>
              </w:rPr>
              <w:t xml:space="preserve"> «Четыре художника». Составление плана текста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Картины весеннего леса в рассказе Г.А. </w:t>
            </w:r>
            <w:proofErr w:type="spellStart"/>
            <w:r w:rsidRPr="006F1D4C">
              <w:rPr>
                <w:rFonts w:ascii="Times New Roman" w:hAnsi="Times New Roman" w:cs="Times New Roman"/>
                <w:color w:val="000000"/>
                <w:sz w:val="24"/>
              </w:rPr>
              <w:t>Скребицкого</w:t>
            </w:r>
            <w:proofErr w:type="spellEnd"/>
            <w:r w:rsidRPr="006F1D4C">
              <w:rPr>
                <w:rFonts w:ascii="Times New Roman" w:hAnsi="Times New Roman" w:cs="Times New Roman"/>
                <w:color w:val="000000"/>
                <w:sz w:val="24"/>
              </w:rPr>
              <w:t xml:space="preserve"> «Четыре художника». Средства выразительности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99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Восприятие пейзажной лирики. Слушание стихотворений о весне и лете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Жизнь животных весной: рассказы и сказки писателей</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Pr>
                <w:rFonts w:ascii="Times New Roman" w:hAnsi="Times New Roman" w:cs="Times New Roman"/>
                <w:color w:val="000000"/>
                <w:sz w:val="24"/>
              </w:rPr>
              <w:t xml:space="preserve">Тема природы. </w:t>
            </w:r>
            <w:r w:rsidRPr="006F1D4C">
              <w:rPr>
                <w:rFonts w:ascii="Times New Roman" w:hAnsi="Times New Roman" w:cs="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Звуки весеннего леса и картины пробуждающейся природы в произведения писателей. Произведения по выбору, например, </w:t>
            </w:r>
            <w:proofErr w:type="spellStart"/>
            <w:r w:rsidRPr="006F1D4C">
              <w:rPr>
                <w:rFonts w:ascii="Times New Roman" w:hAnsi="Times New Roman" w:cs="Times New Roman"/>
                <w:color w:val="000000"/>
                <w:sz w:val="24"/>
              </w:rPr>
              <w:t>Г.А.Скребицкий</w:t>
            </w:r>
            <w:proofErr w:type="spellEnd"/>
            <w:r w:rsidRPr="006F1D4C">
              <w:rPr>
                <w:rFonts w:ascii="Times New Roman" w:hAnsi="Times New Roman" w:cs="Times New Roman"/>
                <w:color w:val="000000"/>
                <w:sz w:val="24"/>
              </w:rPr>
              <w:t xml:space="preserve"> «Весенняя песня»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Сравнение образов одуванчика в произведениях О.И. </w:t>
            </w:r>
            <w:proofErr w:type="spellStart"/>
            <w:r w:rsidRPr="006F1D4C">
              <w:rPr>
                <w:rFonts w:ascii="Times New Roman" w:hAnsi="Times New Roman" w:cs="Times New Roman"/>
                <w:color w:val="000000"/>
                <w:sz w:val="24"/>
              </w:rPr>
              <w:t>Высотской</w:t>
            </w:r>
            <w:proofErr w:type="spellEnd"/>
            <w:r w:rsidRPr="006F1D4C">
              <w:rPr>
                <w:rFonts w:ascii="Times New Roman" w:hAnsi="Times New Roman" w:cs="Times New Roman"/>
                <w:color w:val="000000"/>
                <w:sz w:val="24"/>
              </w:rPr>
              <w:t xml:space="preserve"> «Одуванчик» и М.М. Пришвина «Золотой луг»</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Резервный урок. Восприятие лета в произведении И.З. Сурикова «Лето»</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Тематическая контрольная работа по итогам раздела «Звуки и краски весенней природы».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1</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Составление устного рассказа «Краски и звуки весеннего леса» по изученным текстам</w:t>
            </w:r>
            <w:proofErr w:type="gramStart"/>
            <w:r w:rsidRPr="006F1D4C">
              <w:rPr>
                <w:rFonts w:ascii="Times New Roman" w:hAnsi="Times New Roman" w:cs="Times New Roman"/>
                <w:color w:val="000000"/>
                <w:sz w:val="24"/>
              </w:rPr>
              <w:t xml:space="preserve"> .</w:t>
            </w:r>
            <w:proofErr w:type="gramEnd"/>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109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Характеристика особенностей колыбельных народных песен: интонационный рисунок</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r>
              <w:rPr>
                <w:rFonts w:ascii="Times New Roman" w:hAnsi="Times New Roman" w:cs="Times New Roman"/>
                <w:color w:val="000000"/>
                <w:sz w:val="24"/>
              </w:rPr>
              <w:t xml:space="preserve">. </w:t>
            </w:r>
            <w:r w:rsidRPr="00FC277F">
              <w:rPr>
                <w:rFonts w:ascii="Times New Roman" w:hAnsi="Times New Roman" w:cs="Times New Roman"/>
                <w:color w:val="000000"/>
                <w:sz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Международный женский день – тема художественных произведений</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Восприятие произведений о маме: проявление любви и радости общения. Произведения по выбору, например, А. Н. </w:t>
            </w:r>
            <w:r w:rsidRPr="006F1D4C">
              <w:rPr>
                <w:rFonts w:ascii="Times New Roman" w:hAnsi="Times New Roman" w:cs="Times New Roman"/>
                <w:color w:val="000000"/>
                <w:sz w:val="24"/>
              </w:rPr>
              <w:lastRenderedPageBreak/>
              <w:t>Плещеев "В бурю"</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lastRenderedPageBreak/>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115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Отражение темы День Победы в произведении С.А. </w:t>
            </w:r>
            <w:proofErr w:type="spellStart"/>
            <w:r w:rsidRPr="006F1D4C">
              <w:rPr>
                <w:rFonts w:ascii="Times New Roman" w:hAnsi="Times New Roman" w:cs="Times New Roman"/>
                <w:color w:val="000000"/>
                <w:sz w:val="24"/>
              </w:rPr>
              <w:t>Баруздина</w:t>
            </w:r>
            <w:proofErr w:type="spellEnd"/>
            <w:r w:rsidRPr="006F1D4C">
              <w:rPr>
                <w:rFonts w:ascii="Times New Roman" w:hAnsi="Times New Roman" w:cs="Times New Roman"/>
                <w:color w:val="000000"/>
                <w:sz w:val="24"/>
              </w:rPr>
              <w:t xml:space="preserve"> «Салют» и С. А. Васильева "Белая берёза"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Тематическая контрольная работа по итогам раздела «О </w:t>
            </w:r>
            <w:proofErr w:type="gramStart"/>
            <w:r w:rsidRPr="006F1D4C">
              <w:rPr>
                <w:rFonts w:ascii="Times New Roman" w:hAnsi="Times New Roman" w:cs="Times New Roman"/>
                <w:color w:val="000000"/>
                <w:sz w:val="24"/>
              </w:rPr>
              <w:t>наших</w:t>
            </w:r>
            <w:proofErr w:type="gramEnd"/>
            <w:r w:rsidRPr="006F1D4C">
              <w:rPr>
                <w:rFonts w:ascii="Times New Roman" w:hAnsi="Times New Roman" w:cs="Times New Roman"/>
                <w:color w:val="000000"/>
                <w:sz w:val="24"/>
              </w:rPr>
              <w:t xml:space="preserve"> близких, о семье»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FC277F">
              <w:rPr>
                <w:rFonts w:ascii="Times New Roman" w:hAnsi="Times New Roman" w:cs="Times New Roman"/>
                <w:color w:val="000000"/>
                <w:sz w:val="24"/>
              </w:rPr>
              <w:t>Тема семьи, детства, взаимоотношений взрослых и детей в творчестве писателей и фольклорных произведениях</w:t>
            </w:r>
            <w:r>
              <w:rPr>
                <w:rFonts w:ascii="Times New Roman" w:hAnsi="Times New Roman" w:cs="Times New Roman"/>
                <w:color w:val="000000"/>
                <w:sz w:val="24"/>
              </w:rPr>
              <w:t xml:space="preserve">. </w:t>
            </w:r>
            <w:r w:rsidRPr="006F1D4C">
              <w:rPr>
                <w:rFonts w:ascii="Times New Roman" w:hAnsi="Times New Roman" w:cs="Times New Roman"/>
                <w:color w:val="000000"/>
                <w:sz w:val="24"/>
              </w:rPr>
              <w:t>Работа с детскими книгами на тему: «</w:t>
            </w:r>
            <w:proofErr w:type="gramStart"/>
            <w:r w:rsidRPr="006F1D4C">
              <w:rPr>
                <w:rFonts w:ascii="Times New Roman" w:hAnsi="Times New Roman" w:cs="Times New Roman"/>
                <w:color w:val="000000"/>
                <w:sz w:val="24"/>
              </w:rPr>
              <w:t>О</w:t>
            </w:r>
            <w:proofErr w:type="gramEnd"/>
            <w:r w:rsidRPr="006F1D4C">
              <w:rPr>
                <w:rFonts w:ascii="Times New Roman" w:hAnsi="Times New Roman" w:cs="Times New Roman"/>
                <w:color w:val="000000"/>
                <w:sz w:val="24"/>
              </w:rPr>
              <w:t xml:space="preserve"> </w:t>
            </w:r>
            <w:proofErr w:type="gramStart"/>
            <w:r w:rsidRPr="006F1D4C">
              <w:rPr>
                <w:rFonts w:ascii="Times New Roman" w:hAnsi="Times New Roman" w:cs="Times New Roman"/>
                <w:color w:val="000000"/>
                <w:sz w:val="24"/>
              </w:rPr>
              <w:t>наших</w:t>
            </w:r>
            <w:proofErr w:type="gramEnd"/>
            <w:r w:rsidRPr="006F1D4C">
              <w:rPr>
                <w:rFonts w:ascii="Times New Roman" w:hAnsi="Times New Roman" w:cs="Times New Roman"/>
                <w:color w:val="000000"/>
                <w:sz w:val="24"/>
              </w:rPr>
              <w:t xml:space="preserve"> близких, о семье»: выбор книг на основе тематической картотеки</w:t>
            </w:r>
            <w:r>
              <w:rPr>
                <w:rFonts w:ascii="Times New Roman" w:hAnsi="Times New Roman" w:cs="Times New Roman"/>
                <w:color w:val="000000"/>
                <w:sz w:val="24"/>
              </w:rPr>
              <w:t>.</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119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Герои литературной (авторской) сказки. На примере произведения Э. Н. Успенского "Чебурашка"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Выделение главной мысли (идеи) рассказа </w:t>
            </w:r>
            <w:proofErr w:type="spellStart"/>
            <w:r w:rsidRPr="006F1D4C">
              <w:rPr>
                <w:rFonts w:ascii="Times New Roman" w:hAnsi="Times New Roman" w:cs="Times New Roman"/>
                <w:color w:val="000000"/>
                <w:sz w:val="24"/>
              </w:rPr>
              <w:t>В.Ю.Драгунского</w:t>
            </w:r>
            <w:proofErr w:type="spellEnd"/>
            <w:r w:rsidRPr="006F1D4C">
              <w:rPr>
                <w:rFonts w:ascii="Times New Roman" w:hAnsi="Times New Roman" w:cs="Times New Roman"/>
                <w:color w:val="000000"/>
                <w:sz w:val="24"/>
              </w:rPr>
              <w:t xml:space="preserve"> «Тайное становится явным»</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Хитрец и глупец в фольклорных (народных) сказках. Произведения по выбору, например, норвежская сказка «Лис </w:t>
            </w:r>
            <w:proofErr w:type="spellStart"/>
            <w:r w:rsidRPr="006F1D4C">
              <w:rPr>
                <w:rFonts w:ascii="Times New Roman" w:hAnsi="Times New Roman" w:cs="Times New Roman"/>
                <w:color w:val="000000"/>
                <w:sz w:val="24"/>
              </w:rPr>
              <w:t>Миккель</w:t>
            </w:r>
            <w:proofErr w:type="spellEnd"/>
            <w:r w:rsidRPr="006F1D4C">
              <w:rPr>
                <w:rFonts w:ascii="Times New Roman" w:hAnsi="Times New Roman" w:cs="Times New Roman"/>
                <w:color w:val="000000"/>
                <w:sz w:val="24"/>
              </w:rPr>
              <w:t xml:space="preserve"> и медведь </w:t>
            </w:r>
            <w:proofErr w:type="spellStart"/>
            <w:r w:rsidRPr="006F1D4C">
              <w:rPr>
                <w:rFonts w:ascii="Times New Roman" w:hAnsi="Times New Roman" w:cs="Times New Roman"/>
                <w:color w:val="000000"/>
                <w:sz w:val="24"/>
              </w:rPr>
              <w:t>Бамсе</w:t>
            </w:r>
            <w:proofErr w:type="spellEnd"/>
            <w:r w:rsidRPr="006F1D4C">
              <w:rPr>
                <w:rFonts w:ascii="Times New Roman" w:hAnsi="Times New Roman" w:cs="Times New Roman"/>
                <w:color w:val="000000"/>
                <w:sz w:val="24"/>
              </w:rPr>
              <w:t>» и русская народная сказка «Вершки и корешки»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Отражение темы дружбы в сказке братьев Гримм «Бременские музыканты»</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127</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Фантазёры и мечтатели – герои произведений. Произведения по выбору, например, английские народные песенки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128</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Особенности построения волшебной сказки </w:t>
            </w:r>
            <w:proofErr w:type="spellStart"/>
            <w:r w:rsidRPr="006F1D4C">
              <w:rPr>
                <w:rFonts w:ascii="Times New Roman" w:hAnsi="Times New Roman" w:cs="Times New Roman"/>
                <w:color w:val="000000"/>
                <w:sz w:val="24"/>
              </w:rPr>
              <w:t>Ш.Перро</w:t>
            </w:r>
            <w:proofErr w:type="spellEnd"/>
            <w:r w:rsidRPr="006F1D4C">
              <w:rPr>
                <w:rFonts w:ascii="Times New Roman" w:hAnsi="Times New Roman" w:cs="Times New Roman"/>
                <w:color w:val="000000"/>
                <w:sz w:val="24"/>
              </w:rPr>
              <w:t xml:space="preserve"> «Кот в сапогах»</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129</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Характеристика героев сказки </w:t>
            </w:r>
            <w:proofErr w:type="spellStart"/>
            <w:r w:rsidRPr="006F1D4C">
              <w:rPr>
                <w:rFonts w:ascii="Times New Roman" w:hAnsi="Times New Roman" w:cs="Times New Roman"/>
                <w:color w:val="000000"/>
                <w:sz w:val="24"/>
              </w:rPr>
              <w:t>Ш.Перро</w:t>
            </w:r>
            <w:proofErr w:type="spellEnd"/>
            <w:r w:rsidRPr="006F1D4C">
              <w:rPr>
                <w:rFonts w:ascii="Times New Roman" w:hAnsi="Times New Roman" w:cs="Times New Roman"/>
                <w:color w:val="000000"/>
                <w:sz w:val="24"/>
              </w:rPr>
              <w:t xml:space="preserve"> «Кот в сапогах»</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130</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Х.-К. Андерсен - известный писатель-сказочник. Знакомство с его произведениями. Сказка "Огниво"</w:t>
            </w:r>
            <w:r>
              <w:rPr>
                <w:rFonts w:ascii="Times New Roman" w:hAnsi="Times New Roman" w:cs="Times New Roman"/>
                <w:color w:val="000000"/>
                <w:sz w:val="24"/>
              </w:rPr>
              <w:t xml:space="preserve">. </w:t>
            </w:r>
            <w:r w:rsidRPr="00713C2E">
              <w:rPr>
                <w:rFonts w:ascii="Times New Roman" w:hAnsi="Times New Roman" w:cs="Times New Roman"/>
                <w:color w:val="000000"/>
                <w:sz w:val="24"/>
              </w:rPr>
              <w:t>Фольклорная основа авторских сказок: сравнение сюжетов, героев, особенностей языка.</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131</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132</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Тематическая контрольная работа по итогам раздела «Зарубежные писатели-сказочники»</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133</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 xml:space="preserve">Промежуточная аттестация. Работа с текстом. </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134</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A02030">
              <w:rPr>
                <w:rFonts w:ascii="Times New Roman" w:hAnsi="Times New Roman" w:cs="Times New Roman"/>
                <w:color w:val="000000"/>
                <w:sz w:val="24"/>
              </w:rPr>
              <w:t xml:space="preserve">Библиографическая культура (работа с детской книгой и </w:t>
            </w:r>
            <w:r w:rsidRPr="00A02030">
              <w:rPr>
                <w:rFonts w:ascii="Times New Roman" w:hAnsi="Times New Roman" w:cs="Times New Roman"/>
                <w:color w:val="000000"/>
                <w:sz w:val="24"/>
              </w:rPr>
              <w:lastRenderedPageBreak/>
              <w:t xml:space="preserve">справочной литературой). </w:t>
            </w:r>
            <w:r>
              <w:rPr>
                <w:rFonts w:ascii="Times New Roman" w:hAnsi="Times New Roman" w:cs="Times New Roman"/>
                <w:color w:val="000000"/>
                <w:sz w:val="24"/>
              </w:rPr>
              <w:t xml:space="preserve"> </w:t>
            </w:r>
            <w:r w:rsidRPr="006F1D4C">
              <w:rPr>
                <w:rFonts w:ascii="Times New Roman" w:hAnsi="Times New Roman" w:cs="Times New Roman"/>
                <w:color w:val="000000"/>
                <w:sz w:val="24"/>
              </w:rPr>
              <w:t xml:space="preserve">Книга как источник необходимых знаний. На примере произведения Г.А. </w:t>
            </w:r>
            <w:proofErr w:type="spellStart"/>
            <w:r w:rsidRPr="006F1D4C">
              <w:rPr>
                <w:rFonts w:ascii="Times New Roman" w:hAnsi="Times New Roman" w:cs="Times New Roman"/>
                <w:color w:val="000000"/>
                <w:sz w:val="24"/>
              </w:rPr>
              <w:t>Ладонщиков</w:t>
            </w:r>
            <w:proofErr w:type="spellEnd"/>
            <w:r w:rsidRPr="006F1D4C">
              <w:rPr>
                <w:rFonts w:ascii="Times New Roman" w:hAnsi="Times New Roman" w:cs="Times New Roman"/>
                <w:color w:val="000000"/>
                <w:sz w:val="24"/>
              </w:rPr>
              <w:t xml:space="preserve"> «Лучший друг»</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lastRenderedPageBreak/>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lastRenderedPageBreak/>
              <w:t>135</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Ориентировка в книге: обложка, содержание, аннотация, иллюстрация</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809" w:type="dxa"/>
            <w:tcMar>
              <w:top w:w="50" w:type="dxa"/>
              <w:left w:w="100" w:type="dxa"/>
            </w:tcMar>
            <w:vAlign w:val="center"/>
          </w:tcPr>
          <w:p w:rsidR="008A4B02" w:rsidRPr="006F1D4C" w:rsidRDefault="008A4B02" w:rsidP="00E975D5">
            <w:pPr>
              <w:spacing w:after="0" w:line="240" w:lineRule="auto"/>
              <w:rPr>
                <w:rFonts w:ascii="Times New Roman" w:hAnsi="Times New Roman" w:cs="Times New Roman"/>
              </w:rPr>
            </w:pPr>
            <w:r w:rsidRPr="006F1D4C">
              <w:rPr>
                <w:rFonts w:ascii="Times New Roman" w:hAnsi="Times New Roman" w:cs="Times New Roman"/>
                <w:color w:val="000000"/>
                <w:sz w:val="24"/>
              </w:rPr>
              <w:t>136</w:t>
            </w:r>
          </w:p>
        </w:tc>
        <w:tc>
          <w:tcPr>
            <w:tcW w:w="6662" w:type="dxa"/>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Резервный урок. Выбор книг на основе рекомендательного списка: летнее чтение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p>
        </w:tc>
      </w:tr>
      <w:tr w:rsidR="008A4B02" w:rsidRPr="006F1D4C" w:rsidTr="008A4B02">
        <w:trPr>
          <w:trHeight w:val="144"/>
          <w:tblCellSpacing w:w="20" w:type="nil"/>
        </w:trPr>
        <w:tc>
          <w:tcPr>
            <w:tcW w:w="7471" w:type="dxa"/>
            <w:gridSpan w:val="2"/>
            <w:tcMar>
              <w:top w:w="50" w:type="dxa"/>
              <w:left w:w="100" w:type="dxa"/>
            </w:tcMar>
            <w:vAlign w:val="center"/>
          </w:tcPr>
          <w:p w:rsidR="008A4B02" w:rsidRPr="006F1D4C" w:rsidRDefault="008A4B02" w:rsidP="00E975D5">
            <w:pPr>
              <w:spacing w:after="0" w:line="240" w:lineRule="auto"/>
              <w:ind w:left="135"/>
              <w:rPr>
                <w:rFonts w:ascii="Times New Roman" w:hAnsi="Times New Roman" w:cs="Times New Roman"/>
              </w:rPr>
            </w:pPr>
            <w:r w:rsidRPr="006F1D4C">
              <w:rPr>
                <w:rFonts w:ascii="Times New Roman" w:hAnsi="Times New Roman" w:cs="Times New Roman"/>
                <w:color w:val="000000"/>
                <w:sz w:val="24"/>
              </w:rPr>
              <w:t>ОБЩЕЕ КОЛИЧЕСТВО ЧАСОВ ПО ПРОГРАММЕ</w:t>
            </w:r>
          </w:p>
        </w:tc>
        <w:tc>
          <w:tcPr>
            <w:tcW w:w="992"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136 </w:t>
            </w:r>
          </w:p>
        </w:tc>
        <w:tc>
          <w:tcPr>
            <w:tcW w:w="1178" w:type="dxa"/>
            <w:tcMar>
              <w:top w:w="50" w:type="dxa"/>
              <w:left w:w="100" w:type="dxa"/>
            </w:tcMar>
            <w:vAlign w:val="center"/>
          </w:tcPr>
          <w:p w:rsidR="008A4B02" w:rsidRPr="006F1D4C" w:rsidRDefault="008A4B02" w:rsidP="00E975D5">
            <w:pPr>
              <w:spacing w:after="0" w:line="240" w:lineRule="auto"/>
              <w:ind w:left="135"/>
              <w:jc w:val="center"/>
              <w:rPr>
                <w:rFonts w:ascii="Times New Roman" w:hAnsi="Times New Roman" w:cs="Times New Roman"/>
              </w:rPr>
            </w:pPr>
            <w:r w:rsidRPr="006F1D4C">
              <w:rPr>
                <w:rFonts w:ascii="Times New Roman" w:hAnsi="Times New Roman" w:cs="Times New Roman"/>
                <w:color w:val="000000"/>
                <w:sz w:val="24"/>
              </w:rPr>
              <w:t xml:space="preserve"> 9 </w:t>
            </w:r>
          </w:p>
        </w:tc>
      </w:tr>
    </w:tbl>
    <w:p w:rsidR="008C44C8" w:rsidRDefault="008C44C8"/>
    <w:p w:rsidR="008C44C8" w:rsidRPr="00C71C55" w:rsidRDefault="008C44C8" w:rsidP="008C44C8">
      <w:pPr>
        <w:spacing w:line="240" w:lineRule="auto"/>
        <w:jc w:val="center"/>
        <w:rPr>
          <w:rFonts w:ascii="Times New Roman" w:hAnsi="Times New Roman" w:cs="Times New Roman"/>
          <w:b/>
          <w:sz w:val="24"/>
          <w:szCs w:val="24"/>
        </w:rPr>
      </w:pPr>
      <w:r w:rsidRPr="00C71C55">
        <w:rPr>
          <w:rFonts w:ascii="Times New Roman" w:hAnsi="Times New Roman" w:cs="Times New Roman"/>
          <w:b/>
          <w:sz w:val="24"/>
          <w:szCs w:val="24"/>
        </w:rPr>
        <w:t>3 класс.</w:t>
      </w:r>
    </w:p>
    <w:tbl>
      <w:tblPr>
        <w:tblStyle w:val="a5"/>
        <w:tblW w:w="9606" w:type="dxa"/>
        <w:tblLayout w:type="fixed"/>
        <w:tblLook w:val="04A0" w:firstRow="1" w:lastRow="0" w:firstColumn="1" w:lastColumn="0" w:noHBand="0" w:noVBand="1"/>
      </w:tblPr>
      <w:tblGrid>
        <w:gridCol w:w="675"/>
        <w:gridCol w:w="7230"/>
        <w:gridCol w:w="992"/>
        <w:gridCol w:w="709"/>
      </w:tblGrid>
      <w:tr w:rsidR="008A4B02" w:rsidRPr="00C71C55" w:rsidTr="008A4B02">
        <w:tc>
          <w:tcPr>
            <w:tcW w:w="675" w:type="dxa"/>
          </w:tcPr>
          <w:p w:rsidR="008A4B02" w:rsidRPr="008A4B02" w:rsidRDefault="008A4B02" w:rsidP="00296B95">
            <w:pPr>
              <w:rPr>
                <w:rFonts w:ascii="Times New Roman" w:hAnsi="Times New Roman" w:cs="Times New Roman"/>
                <w:b/>
                <w:sz w:val="24"/>
                <w:szCs w:val="24"/>
              </w:rPr>
            </w:pPr>
            <w:r w:rsidRPr="008A4B02">
              <w:rPr>
                <w:rFonts w:ascii="Times New Roman" w:hAnsi="Times New Roman" w:cs="Times New Roman"/>
                <w:b/>
                <w:sz w:val="24"/>
                <w:szCs w:val="24"/>
              </w:rPr>
              <w:t>№</w:t>
            </w:r>
          </w:p>
        </w:tc>
        <w:tc>
          <w:tcPr>
            <w:tcW w:w="7230" w:type="dxa"/>
          </w:tcPr>
          <w:p w:rsidR="008A4B02" w:rsidRPr="008A4B02" w:rsidRDefault="008A4B02" w:rsidP="00296B95">
            <w:pPr>
              <w:rPr>
                <w:rFonts w:ascii="Times New Roman" w:hAnsi="Times New Roman" w:cs="Times New Roman"/>
                <w:b/>
                <w:sz w:val="24"/>
                <w:szCs w:val="24"/>
              </w:rPr>
            </w:pPr>
            <w:r w:rsidRPr="008A4B02">
              <w:rPr>
                <w:rFonts w:ascii="Times New Roman" w:hAnsi="Times New Roman" w:cs="Times New Roman"/>
                <w:b/>
                <w:sz w:val="24"/>
                <w:szCs w:val="24"/>
              </w:rPr>
              <w:t>Название раздела, темы</w:t>
            </w:r>
          </w:p>
        </w:tc>
        <w:tc>
          <w:tcPr>
            <w:tcW w:w="992" w:type="dxa"/>
          </w:tcPr>
          <w:p w:rsidR="008A4B02" w:rsidRPr="008A4B02" w:rsidRDefault="008A4B02" w:rsidP="00296B95">
            <w:pPr>
              <w:rPr>
                <w:rFonts w:ascii="Times New Roman" w:hAnsi="Times New Roman" w:cs="Times New Roman"/>
                <w:b/>
                <w:sz w:val="24"/>
                <w:szCs w:val="24"/>
              </w:rPr>
            </w:pPr>
            <w:r w:rsidRPr="008A4B02">
              <w:rPr>
                <w:rFonts w:ascii="Times New Roman" w:hAnsi="Times New Roman" w:cs="Times New Roman"/>
                <w:b/>
                <w:sz w:val="24"/>
                <w:szCs w:val="24"/>
              </w:rPr>
              <w:t>Кол-во часов</w:t>
            </w:r>
          </w:p>
        </w:tc>
        <w:tc>
          <w:tcPr>
            <w:tcW w:w="709" w:type="dxa"/>
          </w:tcPr>
          <w:p w:rsidR="008A4B02" w:rsidRPr="008A4B02" w:rsidRDefault="008A4B02" w:rsidP="00296B95">
            <w:pPr>
              <w:rPr>
                <w:rFonts w:ascii="Times New Roman" w:hAnsi="Times New Roman" w:cs="Times New Roman"/>
                <w:b/>
                <w:sz w:val="24"/>
                <w:szCs w:val="24"/>
              </w:rPr>
            </w:pPr>
            <w:proofErr w:type="spellStart"/>
            <w:proofErr w:type="gramStart"/>
            <w:r w:rsidRPr="008A4B02">
              <w:rPr>
                <w:rFonts w:ascii="Times New Roman" w:hAnsi="Times New Roman" w:cs="Times New Roman"/>
                <w:b/>
                <w:sz w:val="24"/>
                <w:szCs w:val="24"/>
              </w:rPr>
              <w:t>Кр</w:t>
            </w:r>
            <w:proofErr w:type="spellEnd"/>
            <w:proofErr w:type="gramEnd"/>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w:t>
            </w:r>
          </w:p>
        </w:tc>
        <w:tc>
          <w:tcPr>
            <w:tcW w:w="7230" w:type="dxa"/>
          </w:tcPr>
          <w:p w:rsidR="008A4B02" w:rsidRPr="00C71C55" w:rsidRDefault="008A4B02" w:rsidP="00296B95">
            <w:pPr>
              <w:jc w:val="both"/>
              <w:rPr>
                <w:rFonts w:ascii="Times New Roman" w:hAnsi="Times New Roman" w:cs="Times New Roman"/>
                <w:sz w:val="24"/>
                <w:szCs w:val="24"/>
                <w:highlight w:val="lightGray"/>
              </w:rPr>
            </w:pPr>
            <w:r w:rsidRPr="00C71C55">
              <w:rPr>
                <w:rFonts w:ascii="Times New Roman" w:hAnsi="Times New Roman" w:cs="Times New Roman"/>
                <w:sz w:val="24"/>
                <w:szCs w:val="24"/>
              </w:rPr>
              <w:t>О Родине и её истории. Любовь к Родине и её история – важные темы произведений литературы. Образ Родины в стихотворных и прозаических произведениях писателей и поэтов Х</w:t>
            </w:r>
            <w:proofErr w:type="gramStart"/>
            <w:r w:rsidRPr="00C71C55">
              <w:rPr>
                <w:rFonts w:ascii="Times New Roman" w:hAnsi="Times New Roman" w:cs="Times New Roman"/>
                <w:sz w:val="24"/>
                <w:szCs w:val="24"/>
              </w:rPr>
              <w:t>I</w:t>
            </w:r>
            <w:proofErr w:type="gramEnd"/>
            <w:r w:rsidRPr="00C71C55">
              <w:rPr>
                <w:rFonts w:ascii="Times New Roman" w:hAnsi="Times New Roman" w:cs="Times New Roman"/>
                <w:sz w:val="24"/>
                <w:szCs w:val="24"/>
              </w:rPr>
              <w:t>Х и ХХ веков. К.Д. Ушинский «Наше отечество».</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w:t>
            </w:r>
          </w:p>
        </w:tc>
        <w:tc>
          <w:tcPr>
            <w:tcW w:w="7230" w:type="dxa"/>
          </w:tcPr>
          <w:p w:rsidR="008A4B02" w:rsidRPr="00C71C55" w:rsidRDefault="008A4B02" w:rsidP="00296B95">
            <w:pPr>
              <w:jc w:val="both"/>
              <w:rPr>
                <w:rFonts w:ascii="Times New Roman" w:hAnsi="Times New Roman" w:cs="Times New Roman"/>
                <w:sz w:val="24"/>
                <w:szCs w:val="24"/>
                <w:highlight w:val="lightGray"/>
              </w:rPr>
            </w:pPr>
            <w:r w:rsidRPr="00C71C55">
              <w:rPr>
                <w:rFonts w:ascii="Times New Roman" w:hAnsi="Times New Roman" w:cs="Times New Roman"/>
                <w:sz w:val="24"/>
                <w:szCs w:val="24"/>
              </w:rPr>
              <w:t>О Родине и её истории. Осознание нравственно-этических понятий: любовь к родной стороне, малой родине, гордость за красоту и величие своей Отчизны. С.А. Васильев «Россия». Использование средств выразительности при чтении вслух: интонация, темп, ритм, логические ударения.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w:t>
            </w:r>
          </w:p>
        </w:tc>
        <w:tc>
          <w:tcPr>
            <w:tcW w:w="7230" w:type="dxa"/>
          </w:tcPr>
          <w:p w:rsidR="008A4B02" w:rsidRPr="00C71C55" w:rsidRDefault="008A4B02" w:rsidP="00296B95">
            <w:pPr>
              <w:jc w:val="both"/>
              <w:rPr>
                <w:rFonts w:ascii="Times New Roman" w:hAnsi="Times New Roman" w:cs="Times New Roman"/>
                <w:sz w:val="24"/>
                <w:szCs w:val="24"/>
                <w:highlight w:val="lightGray"/>
              </w:rPr>
            </w:pPr>
            <w:r w:rsidRPr="00C71C55">
              <w:rPr>
                <w:rFonts w:ascii="Times New Roman" w:hAnsi="Times New Roman" w:cs="Times New Roman"/>
                <w:sz w:val="24"/>
                <w:szCs w:val="24"/>
              </w:rPr>
              <w:t xml:space="preserve">О Родине и её истории.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Н.П. </w:t>
            </w:r>
            <w:proofErr w:type="spellStart"/>
            <w:r w:rsidRPr="00C71C55">
              <w:rPr>
                <w:rFonts w:ascii="Times New Roman" w:hAnsi="Times New Roman" w:cs="Times New Roman"/>
                <w:sz w:val="24"/>
                <w:szCs w:val="24"/>
              </w:rPr>
              <w:t>Кончаловская</w:t>
            </w:r>
            <w:proofErr w:type="spellEnd"/>
            <w:r w:rsidRPr="00C71C55">
              <w:rPr>
                <w:rFonts w:ascii="Times New Roman" w:hAnsi="Times New Roman" w:cs="Times New Roman"/>
                <w:sz w:val="24"/>
                <w:szCs w:val="24"/>
              </w:rPr>
              <w:t xml:space="preserve"> «Наша древняя столица» (отрывки)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w:t>
            </w:r>
          </w:p>
        </w:tc>
        <w:tc>
          <w:tcPr>
            <w:tcW w:w="7230" w:type="dxa"/>
          </w:tcPr>
          <w:p w:rsidR="008A4B02" w:rsidRPr="00C71C55" w:rsidRDefault="008A4B02" w:rsidP="00296B95">
            <w:pPr>
              <w:jc w:val="both"/>
              <w:rPr>
                <w:rFonts w:ascii="Times New Roman" w:hAnsi="Times New Roman" w:cs="Times New Roman"/>
                <w:sz w:val="24"/>
                <w:szCs w:val="24"/>
                <w:highlight w:val="lightGray"/>
              </w:rPr>
            </w:pPr>
            <w:r w:rsidRPr="00C71C55">
              <w:rPr>
                <w:rFonts w:ascii="Times New Roman" w:hAnsi="Times New Roman" w:cs="Times New Roman"/>
                <w:sz w:val="24"/>
                <w:szCs w:val="24"/>
              </w:rPr>
              <w:t>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М.М. Пришвин «Моя Родина». Репродукции картин как иллюстрации к произведениям о Родине.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cs="Times New Roman"/>
                <w:sz w:val="24"/>
                <w:szCs w:val="24"/>
              </w:rPr>
              <w:t>Книга как особый вид искусства. Общее представление о первых книгах на Руси, знакомство с рукописными книгами.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Фольклор (устное народное творчество). Малые жанры фольклора (пословицы, </w:t>
            </w:r>
            <w:proofErr w:type="spellStart"/>
            <w:r w:rsidRPr="00C71C55">
              <w:rPr>
                <w:rFonts w:ascii="Times New Roman" w:hAnsi="Times New Roman" w:cs="Times New Roman"/>
                <w:sz w:val="24"/>
                <w:szCs w:val="24"/>
              </w:rPr>
              <w:t>потешки</w:t>
            </w:r>
            <w:proofErr w:type="spellEnd"/>
            <w:r w:rsidRPr="00C71C55">
              <w:rPr>
                <w:rFonts w:ascii="Times New Roman" w:hAnsi="Times New Roman" w:cs="Times New Roman"/>
                <w:sz w:val="24"/>
                <w:szCs w:val="24"/>
              </w:rPr>
              <w:t xml:space="preserve">, считалки, небылицы, скороговорки, загадки). Знакомство с видами загадок.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Пословицы народов России (значение, характеристика, нравственная основа).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A4B02" w:rsidRPr="00C71C55" w:rsidRDefault="008A4B02" w:rsidP="00296B95">
            <w:pPr>
              <w:ind w:firstLine="567"/>
              <w:jc w:val="both"/>
              <w:rPr>
                <w:rFonts w:ascii="Times New Roman" w:hAnsi="Times New Roman" w:cs="Times New Roman"/>
                <w:sz w:val="24"/>
                <w:szCs w:val="24"/>
              </w:rPr>
            </w:pP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Книги и словари, созданные В. И. Далем. </w:t>
            </w:r>
          </w:p>
          <w:p w:rsidR="008A4B02" w:rsidRPr="00C71C55" w:rsidRDefault="008A4B02" w:rsidP="00296B95">
            <w:pPr>
              <w:ind w:firstLine="567"/>
              <w:jc w:val="both"/>
              <w:rPr>
                <w:rFonts w:ascii="Times New Roman" w:hAnsi="Times New Roman" w:cs="Times New Roman"/>
                <w:sz w:val="24"/>
                <w:szCs w:val="24"/>
              </w:rPr>
            </w:pP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Фольклорная сказка как отражение общечеловеческих ценностей и нравственных правил. Русская народная сказка «Кому горшок мыть».</w:t>
            </w:r>
          </w:p>
          <w:p w:rsidR="008A4B02" w:rsidRPr="00C71C55" w:rsidRDefault="008A4B02" w:rsidP="00296B95">
            <w:pPr>
              <w:ind w:firstLine="567"/>
              <w:jc w:val="both"/>
              <w:rPr>
                <w:rFonts w:ascii="Times New Roman" w:hAnsi="Times New Roman" w:cs="Times New Roman"/>
                <w:sz w:val="24"/>
                <w:szCs w:val="24"/>
              </w:rPr>
            </w:pP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w:t>
            </w:r>
          </w:p>
        </w:tc>
        <w:tc>
          <w:tcPr>
            <w:tcW w:w="7230" w:type="dxa"/>
          </w:tcPr>
          <w:p w:rsidR="008A4B02" w:rsidRPr="00C71C55" w:rsidRDefault="008A4B02" w:rsidP="00296B95">
            <w:pPr>
              <w:jc w:val="both"/>
              <w:rPr>
                <w:rFonts w:ascii="Times New Roman" w:eastAsia="Times New Roman" w:hAnsi="Times New Roman" w:cs="Times New Roman"/>
                <w:sz w:val="24"/>
                <w:szCs w:val="24"/>
              </w:rPr>
            </w:pPr>
            <w:r w:rsidRPr="00C71C55">
              <w:rPr>
                <w:rFonts w:ascii="Times New Roman" w:eastAsia="Times New Roman" w:hAnsi="Times New Roman" w:cs="Times New Roman"/>
                <w:sz w:val="24"/>
                <w:szCs w:val="24"/>
              </w:rPr>
              <w:t>Литературная сказка русских писателей. Особенности авторских сказок (сюжет, язык, герои). Е.Л. Шварц «Сказка о потерянном времени»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11</w:t>
            </w:r>
          </w:p>
        </w:tc>
        <w:tc>
          <w:tcPr>
            <w:tcW w:w="7230" w:type="dxa"/>
          </w:tcPr>
          <w:p w:rsidR="008A4B02" w:rsidRPr="00C71C55" w:rsidRDefault="008A4B02" w:rsidP="00296B95">
            <w:pPr>
              <w:jc w:val="both"/>
              <w:rPr>
                <w:rFonts w:ascii="Times New Roman" w:eastAsia="Times New Roman" w:hAnsi="Times New Roman" w:cs="Times New Roman"/>
                <w:sz w:val="24"/>
                <w:szCs w:val="24"/>
              </w:rPr>
            </w:pPr>
            <w:r w:rsidRPr="00C71C55">
              <w:rPr>
                <w:rFonts w:ascii="Times New Roman" w:eastAsia="Times New Roman" w:hAnsi="Times New Roman" w:cs="Times New Roman"/>
                <w:sz w:val="24"/>
                <w:szCs w:val="24"/>
              </w:rPr>
              <w:t>Литературная сказка русских писателей. Составление аннотации. Е.Л. Шварц «Сказка о потерянном времени»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Входная контрольная работа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w:t>
            </w: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w:t>
            </w:r>
          </w:p>
        </w:tc>
        <w:tc>
          <w:tcPr>
            <w:tcW w:w="7230" w:type="dxa"/>
          </w:tcPr>
          <w:p w:rsidR="008A4B02" w:rsidRPr="00C71C55" w:rsidRDefault="008A4B02" w:rsidP="00296B95">
            <w:pPr>
              <w:pStyle w:val="a7"/>
              <w:spacing w:before="0" w:beforeAutospacing="0" w:after="0" w:afterAutospacing="0"/>
              <w:jc w:val="both"/>
            </w:pPr>
            <w:r w:rsidRPr="00C71C55">
              <w:rPr>
                <w:rStyle w:val="a6"/>
              </w:rPr>
              <w:t>Творчество И. А. Крылова.</w:t>
            </w:r>
            <w:r w:rsidRPr="00C71C55">
              <w:t> Басня – произведение-поучение, которое помогает увидеть свои и чужие недостатки. Иносказание в баснях. И. А. Крылов «Мартышка и очки»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14</w:t>
            </w:r>
          </w:p>
        </w:tc>
        <w:tc>
          <w:tcPr>
            <w:tcW w:w="7230" w:type="dxa"/>
          </w:tcPr>
          <w:p w:rsidR="008A4B02" w:rsidRPr="00C71C55" w:rsidRDefault="008A4B02" w:rsidP="00296B95">
            <w:pPr>
              <w:pStyle w:val="a7"/>
              <w:spacing w:before="0" w:beforeAutospacing="0" w:after="0" w:afterAutospacing="0"/>
              <w:jc w:val="both"/>
              <w:rPr>
                <w:highlight w:val="darkCyan"/>
              </w:rPr>
            </w:pPr>
            <w:r w:rsidRPr="00C71C55">
              <w:t>И.А. Крылов – великий русский баснописец. Басни И. А. Крылова</w:t>
            </w:r>
            <w:r w:rsidRPr="00C71C55">
              <w:rPr>
                <w:rStyle w:val="placeholder-mask"/>
                <w:rFonts w:eastAsia="OfficinaSansBoldITC"/>
                <w:shd w:val="clear" w:color="auto" w:fill="FFFF00"/>
              </w:rPr>
              <w:t>‌</w:t>
            </w:r>
            <w:r w:rsidRPr="00C71C55">
              <w:t>: назначение, темы и герои, особенности языка. Явная и скрытая мораль басен. Использование крылатых выражений в речи. «Лисица и виноград»</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15</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Виды сказок (о животных, бытовые, волшебные).</w:t>
            </w:r>
          </w:p>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Русская народная сказка «Дочь-семилетка». Характеристика героя.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16</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Художественные особенности сказок: построение (композиция), язык (лексика). Русская народная сказка «Морской царь и Василиса Премудрая».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17</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Характеристика героя, волшебные помощники, иллюстрация как отражение сюжета волшебной сказки Русская народная сказка «Морской царь и Василиса Премудрая».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18</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Русская народная сказка «Иван-царевич и серый волк»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proofErr w:type="spellStart"/>
            <w:r w:rsidRPr="00C71C55">
              <w:rPr>
                <w:rFonts w:ascii="Times New Roman" w:hAnsi="Times New Roman" w:cs="Times New Roman"/>
                <w:sz w:val="24"/>
                <w:szCs w:val="24"/>
              </w:rPr>
              <w:t>Билибина</w:t>
            </w:r>
            <w:proofErr w:type="spellEnd"/>
            <w:r w:rsidRPr="00C71C55">
              <w:rPr>
                <w:rFonts w:ascii="Times New Roman" w:hAnsi="Times New Roman" w:cs="Times New Roman"/>
                <w:sz w:val="24"/>
                <w:szCs w:val="24"/>
              </w:rPr>
              <w:t xml:space="preserve"> ‌и др.)‌. Отражение в сказках народного быта и культуры. Составление плана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19</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Русская народная сказка «Иван-царевич и серый волк»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proofErr w:type="spellStart"/>
            <w:r w:rsidRPr="00C71C55">
              <w:rPr>
                <w:rFonts w:ascii="Times New Roman" w:hAnsi="Times New Roman" w:cs="Times New Roman"/>
                <w:sz w:val="24"/>
                <w:szCs w:val="24"/>
              </w:rPr>
              <w:t>Билибина</w:t>
            </w:r>
            <w:proofErr w:type="spellEnd"/>
            <w:r w:rsidRPr="00C71C55">
              <w:rPr>
                <w:rFonts w:ascii="Times New Roman" w:hAnsi="Times New Roman" w:cs="Times New Roman"/>
                <w:sz w:val="24"/>
                <w:szCs w:val="24"/>
              </w:rPr>
              <w:t xml:space="preserve"> ‌и др.)‌. Отражение в сказках народного быта и культуры. Составление плана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20</w:t>
            </w:r>
          </w:p>
        </w:tc>
        <w:tc>
          <w:tcPr>
            <w:tcW w:w="7230" w:type="dxa"/>
          </w:tcPr>
          <w:p w:rsidR="008A4B02" w:rsidRPr="00C71C55" w:rsidRDefault="008A4B02" w:rsidP="008A4B02">
            <w:pPr>
              <w:rPr>
                <w:rFonts w:ascii="Times New Roman" w:hAnsi="Times New Roman" w:cs="Times New Roman"/>
                <w:sz w:val="24"/>
                <w:szCs w:val="24"/>
              </w:rPr>
            </w:pPr>
            <w:r w:rsidRPr="00C71C55">
              <w:rPr>
                <w:rStyle w:val="a6"/>
                <w:rFonts w:ascii="Times New Roman" w:hAnsi="Times New Roman" w:cs="Times New Roman"/>
                <w:sz w:val="24"/>
                <w:szCs w:val="24"/>
              </w:rPr>
              <w:t>Картины природы в произведениях поэтов и писателей Х</w:t>
            </w:r>
            <w:proofErr w:type="gramStart"/>
            <w:r w:rsidRPr="00C71C55">
              <w:rPr>
                <w:rStyle w:val="a6"/>
                <w:rFonts w:ascii="Times New Roman" w:hAnsi="Times New Roman" w:cs="Times New Roman"/>
                <w:sz w:val="24"/>
                <w:szCs w:val="24"/>
              </w:rPr>
              <w:t>I</w:t>
            </w:r>
            <w:proofErr w:type="gramEnd"/>
            <w:r w:rsidRPr="00C71C55">
              <w:rPr>
                <w:rStyle w:val="a6"/>
                <w:rFonts w:ascii="Times New Roman" w:hAnsi="Times New Roman" w:cs="Times New Roman"/>
                <w:sz w:val="24"/>
                <w:szCs w:val="24"/>
              </w:rPr>
              <w:t>Х–ХХ веков</w:t>
            </w:r>
            <w:r w:rsidRPr="00C71C55">
              <w:rPr>
                <w:rFonts w:ascii="Times New Roman" w:hAnsi="Times New Roman" w:cs="Times New Roman"/>
                <w:sz w:val="24"/>
                <w:szCs w:val="24"/>
              </w:rPr>
              <w:t xml:space="preserve">. Лирические произведения как способ передачи чувств людей, автора. </w:t>
            </w:r>
            <w:r>
              <w:rPr>
                <w:rFonts w:ascii="Times New Roman" w:hAnsi="Times New Roman" w:cs="Times New Roman"/>
                <w:sz w:val="24"/>
                <w:szCs w:val="24"/>
              </w:rPr>
              <w:t>К.Д. Бальмонт «Осень»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21</w:t>
            </w:r>
          </w:p>
        </w:tc>
        <w:tc>
          <w:tcPr>
            <w:tcW w:w="7230" w:type="dxa"/>
          </w:tcPr>
          <w:p w:rsidR="008A4B02" w:rsidRPr="00C71C55" w:rsidRDefault="008A4B02" w:rsidP="00296B95">
            <w:pPr>
              <w:jc w:val="both"/>
              <w:rPr>
                <w:rFonts w:ascii="Times New Roman" w:eastAsia="Times New Roman" w:hAnsi="Times New Roman" w:cs="Times New Roman"/>
                <w:sz w:val="24"/>
                <w:szCs w:val="24"/>
              </w:rPr>
            </w:pPr>
            <w:r w:rsidRPr="00C71C55">
              <w:rPr>
                <w:rFonts w:ascii="Times New Roman" w:eastAsia="Times New Roman" w:hAnsi="Times New Roman" w:cs="Times New Roman"/>
                <w:sz w:val="24"/>
                <w:szCs w:val="24"/>
              </w:rPr>
              <w:t>Литературная сказка. И.С. Соколов-Микитов «</w:t>
            </w:r>
            <w:proofErr w:type="spellStart"/>
            <w:r w:rsidRPr="00C71C55">
              <w:rPr>
                <w:rFonts w:ascii="Times New Roman" w:eastAsia="Times New Roman" w:hAnsi="Times New Roman" w:cs="Times New Roman"/>
                <w:sz w:val="24"/>
                <w:szCs w:val="24"/>
              </w:rPr>
              <w:t>Листопадничек</w:t>
            </w:r>
            <w:proofErr w:type="spellEnd"/>
            <w:r w:rsidRPr="00C71C55">
              <w:rPr>
                <w:rFonts w:ascii="Times New Roman" w:eastAsia="Times New Roman" w:hAnsi="Times New Roman" w:cs="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22</w:t>
            </w:r>
          </w:p>
        </w:tc>
        <w:tc>
          <w:tcPr>
            <w:tcW w:w="7230" w:type="dxa"/>
          </w:tcPr>
          <w:p w:rsidR="008A4B02" w:rsidRPr="00C71C55" w:rsidRDefault="008A4B02" w:rsidP="00296B95">
            <w:pPr>
              <w:jc w:val="both"/>
              <w:rPr>
                <w:rFonts w:ascii="Times New Roman" w:eastAsia="Times New Roman" w:hAnsi="Times New Roman" w:cs="Times New Roman"/>
                <w:sz w:val="24"/>
                <w:szCs w:val="24"/>
              </w:rPr>
            </w:pPr>
            <w:r w:rsidRPr="00C71C55">
              <w:rPr>
                <w:rFonts w:ascii="Times New Roman" w:eastAsia="Times New Roman" w:hAnsi="Times New Roman" w:cs="Times New Roman"/>
                <w:sz w:val="24"/>
                <w:szCs w:val="24"/>
              </w:rPr>
              <w:t>Литературная сказка русских писателей. Особенности авторских сказок (сюжет, язык, герои). И.С. Соколов-Микитов «</w:t>
            </w:r>
            <w:proofErr w:type="spellStart"/>
            <w:r w:rsidRPr="00C71C55">
              <w:rPr>
                <w:rFonts w:ascii="Times New Roman" w:eastAsia="Times New Roman" w:hAnsi="Times New Roman" w:cs="Times New Roman"/>
                <w:sz w:val="24"/>
                <w:szCs w:val="24"/>
              </w:rPr>
              <w:t>Листопадничек</w:t>
            </w:r>
            <w:proofErr w:type="spellEnd"/>
            <w:r w:rsidRPr="00C71C55">
              <w:rPr>
                <w:rFonts w:ascii="Times New Roman" w:eastAsia="Times New Roman" w:hAnsi="Times New Roman" w:cs="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23</w:t>
            </w:r>
          </w:p>
        </w:tc>
        <w:tc>
          <w:tcPr>
            <w:tcW w:w="7230" w:type="dxa"/>
          </w:tcPr>
          <w:p w:rsidR="008A4B02" w:rsidRPr="00C71C55" w:rsidRDefault="008A4B02" w:rsidP="00296B95">
            <w:pPr>
              <w:rPr>
                <w:rFonts w:ascii="Times New Roman" w:hAnsi="Times New Roman" w:cs="Times New Roman"/>
                <w:sz w:val="24"/>
                <w:szCs w:val="24"/>
              </w:rPr>
            </w:pPr>
            <w:r w:rsidRPr="00C71C55">
              <w:rPr>
                <w:rStyle w:val="a6"/>
                <w:rFonts w:ascii="Times New Roman" w:hAnsi="Times New Roman" w:cs="Times New Roman"/>
                <w:sz w:val="24"/>
                <w:szCs w:val="24"/>
              </w:rPr>
              <w:t>Картины природы в произведениях поэтов и писателей Х</w:t>
            </w:r>
            <w:proofErr w:type="gramStart"/>
            <w:r w:rsidRPr="00C71C55">
              <w:rPr>
                <w:rStyle w:val="a6"/>
                <w:rFonts w:ascii="Times New Roman" w:hAnsi="Times New Roman" w:cs="Times New Roman"/>
                <w:sz w:val="24"/>
                <w:szCs w:val="24"/>
              </w:rPr>
              <w:t>I</w:t>
            </w:r>
            <w:proofErr w:type="gramEnd"/>
            <w:r w:rsidRPr="00C71C55">
              <w:rPr>
                <w:rStyle w:val="a6"/>
                <w:rFonts w:ascii="Times New Roman" w:hAnsi="Times New Roman" w:cs="Times New Roman"/>
                <w:sz w:val="24"/>
                <w:szCs w:val="24"/>
              </w:rPr>
              <w:t>Х–ХХ веков</w:t>
            </w:r>
            <w:r w:rsidRPr="00C71C55">
              <w:rPr>
                <w:rFonts w:ascii="Times New Roman" w:hAnsi="Times New Roman" w:cs="Times New Roman"/>
                <w:sz w:val="24"/>
                <w:szCs w:val="24"/>
              </w:rPr>
              <w:t>. Лирические произведения как способ передачи чувств людей, автора. Ф.И. Тютчев «Есть в осени первоначальной…», «Листья».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24</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cs="Times New Roman"/>
                <w:sz w:val="24"/>
                <w:szCs w:val="24"/>
              </w:rPr>
              <w:t>Картины природы в произведениях поэтов и писателей Х</w:t>
            </w:r>
            <w:proofErr w:type="gramStart"/>
            <w:r w:rsidRPr="00C71C55">
              <w:rPr>
                <w:rFonts w:ascii="Times New Roman" w:eastAsia="Times New Roman" w:hAnsi="Times New Roman" w:cs="Times New Roman"/>
                <w:sz w:val="24"/>
                <w:szCs w:val="24"/>
              </w:rPr>
              <w:t>I</w:t>
            </w:r>
            <w:proofErr w:type="gramEnd"/>
            <w:r w:rsidRPr="00C71C55">
              <w:rPr>
                <w:rFonts w:ascii="Times New Roman" w:eastAsia="Times New Roman" w:hAnsi="Times New Roman" w:cs="Times New Roman"/>
                <w:sz w:val="24"/>
                <w:szCs w:val="24"/>
              </w:rPr>
              <w:t>Х–ХХ веков.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А.А. Фет «Ласточки пропали…»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25</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cs="Times New Roman"/>
                <w:sz w:val="24"/>
                <w:szCs w:val="24"/>
              </w:rPr>
              <w:t>Произведения о взаимоотношениях человека и животных. К.Г. Паустовский «Барсучий нос».</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26</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cs="Times New Roman"/>
                <w:sz w:val="24"/>
                <w:szCs w:val="24"/>
              </w:rPr>
              <w:t xml:space="preserve"> Особенности рассказа: тема, герои, реальность событий, композиция, объекты описания К.Г. Паустовский «Барсучий нос».</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27</w:t>
            </w:r>
          </w:p>
        </w:tc>
        <w:tc>
          <w:tcPr>
            <w:tcW w:w="7230" w:type="dxa"/>
          </w:tcPr>
          <w:p w:rsidR="008A4B02" w:rsidRPr="00C71C55" w:rsidRDefault="008A4B02" w:rsidP="00296B95">
            <w:pPr>
              <w:pStyle w:val="a7"/>
              <w:spacing w:before="0" w:beforeAutospacing="0" w:after="0" w:afterAutospacing="0"/>
              <w:jc w:val="both"/>
            </w:pPr>
            <w:r w:rsidRPr="00C71C55">
              <w:rPr>
                <w:rStyle w:val="a6"/>
                <w:i w:val="0"/>
              </w:rPr>
              <w:t>Творчество А. С. Пушкина.</w:t>
            </w:r>
            <w:r w:rsidRPr="00C71C55">
              <w:rPr>
                <w:rStyle w:val="a6"/>
              </w:rPr>
              <w:t> </w:t>
            </w:r>
            <w:r w:rsidRPr="00C71C55">
              <w:t xml:space="preserve">А. С. Пушкин – великий русский поэт.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28</w:t>
            </w:r>
          </w:p>
        </w:tc>
        <w:tc>
          <w:tcPr>
            <w:tcW w:w="7230" w:type="dxa"/>
          </w:tcPr>
          <w:p w:rsidR="008A4B02" w:rsidRPr="00C71C55" w:rsidRDefault="008A4B02" w:rsidP="00296B95">
            <w:pPr>
              <w:jc w:val="both"/>
              <w:rPr>
                <w:rFonts w:ascii="Times New Roman" w:hAnsi="Times New Roman" w:cs="Times New Roman"/>
                <w:b/>
                <w:sz w:val="24"/>
                <w:szCs w:val="24"/>
                <w:highlight w:val="darkYellow"/>
              </w:rPr>
            </w:pPr>
            <w:r w:rsidRPr="00C71C55">
              <w:rPr>
                <w:rFonts w:ascii="Times New Roman" w:hAnsi="Times New Roman" w:cs="Times New Roman"/>
                <w:sz w:val="24"/>
                <w:szCs w:val="24"/>
              </w:rPr>
              <w:t>Лирические произведения А. С. Пушкина: средства художественной выразительности (сравнение, эпитет); рифма, ритм.  «В тот год осенняя погода…», «Осень».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29</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Чувства, вызываемые лирическими произведениями. Средства выразительности в произведениях лирики: эпитеты, синонимы, антонимы, сравнения.  Н.А. Некрасов «Железная дорога» (отрывок)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30</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Контроль</w:t>
            </w:r>
            <w:r>
              <w:rPr>
                <w:rFonts w:ascii="Times New Roman" w:hAnsi="Times New Roman" w:cs="Times New Roman"/>
                <w:sz w:val="24"/>
                <w:szCs w:val="24"/>
              </w:rPr>
              <w:t xml:space="preserve">ная работа (работа с текстом)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w:t>
            </w: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31</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К.Г. Паустовский «Кот-ворюга»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32</w:t>
            </w:r>
          </w:p>
        </w:tc>
        <w:tc>
          <w:tcPr>
            <w:tcW w:w="7230" w:type="dxa"/>
          </w:tcPr>
          <w:p w:rsidR="008A4B02" w:rsidRPr="00C71C55" w:rsidRDefault="008A4B02" w:rsidP="00296B95">
            <w:pPr>
              <w:jc w:val="both"/>
              <w:rPr>
                <w:rFonts w:ascii="Times New Roman" w:eastAsia="Times New Roman" w:hAnsi="Times New Roman" w:cs="Times New Roman"/>
                <w:sz w:val="24"/>
                <w:szCs w:val="24"/>
              </w:rPr>
            </w:pPr>
            <w:proofErr w:type="gramStart"/>
            <w:r w:rsidRPr="00C71C55">
              <w:rPr>
                <w:rFonts w:ascii="Times New Roman" w:eastAsia="Times New Roman" w:hAnsi="Times New Roman" w:cs="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C71C55">
              <w:rPr>
                <w:rFonts w:ascii="Times New Roman" w:eastAsia="Times New Roman" w:hAnsi="Times New Roman" w:cs="Times New Roman"/>
                <w:sz w:val="24"/>
                <w:szCs w:val="24"/>
              </w:rPr>
              <w:t xml:space="preserve"> К.Г. Паустовский «Кот-ворюга»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33</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Б.С. Житков «Про обезьянку»</w:t>
            </w:r>
          </w:p>
        </w:tc>
        <w:tc>
          <w:tcPr>
            <w:tcW w:w="992"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2 ч</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34</w:t>
            </w:r>
          </w:p>
        </w:tc>
        <w:tc>
          <w:tcPr>
            <w:tcW w:w="7230" w:type="dxa"/>
          </w:tcPr>
          <w:p w:rsidR="008A4B02" w:rsidRPr="00C71C55" w:rsidRDefault="008A4B02" w:rsidP="00296B95">
            <w:pPr>
              <w:jc w:val="both"/>
              <w:rPr>
                <w:rFonts w:ascii="Times New Roman" w:hAnsi="Times New Roman" w:cs="Times New Roman"/>
                <w:sz w:val="24"/>
                <w:szCs w:val="24"/>
              </w:rPr>
            </w:pPr>
            <w:proofErr w:type="gramStart"/>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C71C55">
              <w:rPr>
                <w:rFonts w:ascii="Times New Roman" w:eastAsia="Times New Roman" w:hAnsi="Times New Roman"/>
                <w:sz w:val="24"/>
                <w:szCs w:val="24"/>
              </w:rPr>
              <w:t xml:space="preserve"> Б.С. Житков «Про обезьянку».</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35</w:t>
            </w:r>
          </w:p>
        </w:tc>
        <w:tc>
          <w:tcPr>
            <w:tcW w:w="7230" w:type="dxa"/>
          </w:tcPr>
          <w:p w:rsidR="008A4B02" w:rsidRPr="00C71C55" w:rsidRDefault="008A4B02" w:rsidP="00296B95">
            <w:pPr>
              <w:jc w:val="both"/>
              <w:rPr>
                <w:rFonts w:ascii="Times New Roman" w:eastAsia="Times New Roman" w:hAnsi="Times New Roman"/>
                <w:sz w:val="24"/>
                <w:szCs w:val="24"/>
              </w:rPr>
            </w:pPr>
            <w:proofErr w:type="gramStart"/>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C71C55">
              <w:rPr>
                <w:rFonts w:ascii="Times New Roman" w:eastAsia="Times New Roman" w:hAnsi="Times New Roman"/>
                <w:sz w:val="24"/>
                <w:szCs w:val="24"/>
              </w:rPr>
              <w:t xml:space="preserve"> Б.С. Житков «Про обезьянку».</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36</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Произведения о детях. Основные события сюжета, отношение к ним героев произведения.  Н.Н. Носов «Огурцы».</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37</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Произведения о детях. Герой художественного произведения: время и место проживания, особенности внешнего вида и характера.  В. Осеева «Почему?»</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38</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Произведения о детях. Основные события сюжета, отношение к ним героев произведения. В. Осеева «Почему?»</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39</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Отличие автора от героя и рассказчика. Л. Пантелеев «Честное слово».</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40</w:t>
            </w:r>
          </w:p>
        </w:tc>
        <w:tc>
          <w:tcPr>
            <w:tcW w:w="7230" w:type="dxa"/>
          </w:tcPr>
          <w:p w:rsidR="008A4B02" w:rsidRPr="00C71C55" w:rsidRDefault="008A4B02" w:rsidP="00296B95">
            <w:pPr>
              <w:rPr>
                <w:rFonts w:ascii="Times New Roman" w:eastAsia="Times New Roman" w:hAnsi="Times New Roman"/>
                <w:sz w:val="24"/>
                <w:szCs w:val="24"/>
              </w:rPr>
            </w:pPr>
            <w:r w:rsidRPr="00C71C55">
              <w:rPr>
                <w:rFonts w:ascii="Times New Roman" w:eastAsia="Times New Roman" w:hAnsi="Times New Roman"/>
                <w:sz w:val="24"/>
                <w:szCs w:val="24"/>
              </w:rPr>
              <w:t>Произведения о детях. Герой художественного произведения: время и место проживания, особенности внешнего вида и характера. Л. Пантелеев «Честное слово».</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41</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Д.Н. </w:t>
            </w:r>
            <w:proofErr w:type="gramStart"/>
            <w:r w:rsidRPr="00C71C55">
              <w:rPr>
                <w:rFonts w:ascii="Times New Roman" w:eastAsia="Times New Roman" w:hAnsi="Times New Roman"/>
                <w:sz w:val="24"/>
                <w:szCs w:val="24"/>
              </w:rPr>
              <w:t>Мамин-Сибиряк</w:t>
            </w:r>
            <w:proofErr w:type="gramEnd"/>
            <w:r w:rsidRPr="00C71C55">
              <w:rPr>
                <w:rFonts w:ascii="Times New Roman" w:eastAsia="Times New Roman" w:hAnsi="Times New Roman"/>
                <w:sz w:val="24"/>
                <w:szCs w:val="24"/>
              </w:rPr>
              <w:t xml:space="preserve"> «Приёмыш»</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42</w:t>
            </w:r>
          </w:p>
        </w:tc>
        <w:tc>
          <w:tcPr>
            <w:tcW w:w="7230" w:type="dxa"/>
          </w:tcPr>
          <w:p w:rsidR="008A4B02" w:rsidRPr="00C71C55" w:rsidRDefault="008A4B02" w:rsidP="00296B95">
            <w:pPr>
              <w:jc w:val="both"/>
              <w:rPr>
                <w:rFonts w:ascii="Times New Roman" w:eastAsia="Times New Roman" w:hAnsi="Times New Roman"/>
                <w:sz w:val="24"/>
                <w:szCs w:val="24"/>
              </w:rPr>
            </w:pPr>
            <w:proofErr w:type="gramStart"/>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C71C55">
              <w:rPr>
                <w:rFonts w:ascii="Times New Roman" w:eastAsia="Times New Roman" w:hAnsi="Times New Roman"/>
                <w:sz w:val="24"/>
                <w:szCs w:val="24"/>
              </w:rPr>
              <w:t xml:space="preserve"> Д.Н. </w:t>
            </w:r>
            <w:proofErr w:type="gramStart"/>
            <w:r w:rsidRPr="00C71C55">
              <w:rPr>
                <w:rFonts w:ascii="Times New Roman" w:eastAsia="Times New Roman" w:hAnsi="Times New Roman"/>
                <w:sz w:val="24"/>
                <w:szCs w:val="24"/>
              </w:rPr>
              <w:t>Мамин-Сибиряк</w:t>
            </w:r>
            <w:proofErr w:type="gramEnd"/>
            <w:r w:rsidRPr="00C71C55">
              <w:rPr>
                <w:rFonts w:ascii="Times New Roman" w:eastAsia="Times New Roman" w:hAnsi="Times New Roman"/>
                <w:sz w:val="24"/>
                <w:szCs w:val="24"/>
              </w:rPr>
              <w:t xml:space="preserve"> «Приёмыш»</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43</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Чувства, вызываемые лирическими произведениями. Олицетворение как одно из средств выразительности лирического произведения. С.А. Есенин «Берёза»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44</w:t>
            </w:r>
          </w:p>
        </w:tc>
        <w:tc>
          <w:tcPr>
            <w:tcW w:w="7230" w:type="dxa"/>
          </w:tcPr>
          <w:p w:rsidR="008A4B02" w:rsidRPr="00C71C55" w:rsidRDefault="008A4B02" w:rsidP="00296B95">
            <w:pPr>
              <w:rPr>
                <w:rFonts w:ascii="Times New Roman" w:hAnsi="Times New Roman" w:cs="Times New Roman"/>
                <w:sz w:val="24"/>
                <w:szCs w:val="24"/>
              </w:rPr>
            </w:pPr>
            <w:proofErr w:type="gramStart"/>
            <w:r w:rsidRPr="00C71C55">
              <w:rPr>
                <w:rFonts w:ascii="Times New Roman" w:hAnsi="Times New Roman" w:cs="Times New Roman"/>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r w:rsidRPr="00C71C55">
              <w:rPr>
                <w:rFonts w:ascii="Times New Roman" w:eastAsia="Times New Roman" w:hAnsi="Times New Roman" w:cs="Times New Roman"/>
                <w:sz w:val="24"/>
                <w:szCs w:val="24"/>
              </w:rPr>
              <w:t xml:space="preserve"> Живописные полотна как иллюстрация к лирическому произведению: пейзаж. М.М. Пришвин «Деревья в лесу», И.С. Никитин «Весело сияет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45</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Лирические произведения А. С. Пушкина: средства художественной выразительности (сравнение, эпитет); рифма, ритм. «Опрятней модного паркета…»</w:t>
            </w:r>
            <w:r w:rsidRPr="00C71C55">
              <w:rPr>
                <w:sz w:val="24"/>
                <w:szCs w:val="24"/>
              </w:rPr>
              <w:t xml:space="preserve">, </w:t>
            </w:r>
            <w:r w:rsidRPr="00C71C55">
              <w:rPr>
                <w:rFonts w:ascii="Times New Roman" w:hAnsi="Times New Roman" w:cs="Times New Roman"/>
                <w:sz w:val="24"/>
                <w:szCs w:val="24"/>
              </w:rPr>
              <w:t>«Зимний вечер».</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46</w:t>
            </w:r>
          </w:p>
        </w:tc>
        <w:tc>
          <w:tcPr>
            <w:tcW w:w="7230" w:type="dxa"/>
          </w:tcPr>
          <w:p w:rsidR="008A4B02" w:rsidRPr="00C71C55" w:rsidRDefault="008A4B02" w:rsidP="00296B95">
            <w:pPr>
              <w:jc w:val="both"/>
              <w:rPr>
                <w:rFonts w:ascii="Times New Roman" w:hAnsi="Times New Roman" w:cs="Times New Roman"/>
                <w:b/>
                <w:sz w:val="24"/>
                <w:szCs w:val="24"/>
                <w:highlight w:val="darkYellow"/>
              </w:rPr>
            </w:pPr>
            <w:r w:rsidRPr="00C71C55">
              <w:rPr>
                <w:rFonts w:ascii="Times New Roman" w:hAnsi="Times New Roman" w:cs="Times New Roman"/>
                <w:sz w:val="24"/>
                <w:szCs w:val="24"/>
              </w:rPr>
              <w:t>Лирические произведения А. С. Пушкина: средства художественной выразительности (сравнение, эпитет); рифма, ритм. «Зимнее утро».</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47</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C71C55">
              <w:rPr>
                <w:rFonts w:ascii="Times New Roman" w:eastAsia="Times New Roman" w:hAnsi="Times New Roman" w:cs="Times New Roman"/>
                <w:sz w:val="24"/>
                <w:szCs w:val="24"/>
                <w:lang w:eastAsia="ru-RU"/>
              </w:rPr>
              <w:t>И.А. Бунин «Первый снег», З.Н. Александрова «Снежок»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48</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Лирические произведения как способ передачи чувств людей, автора. Саша Чёрный «На коньках»</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49</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 xml:space="preserve">Картины природы в произведениях поэтов и писателей.  А.А. Фет «Кот поёт, глаза </w:t>
            </w:r>
            <w:proofErr w:type="spellStart"/>
            <w:r w:rsidRPr="00C71C55">
              <w:rPr>
                <w:rFonts w:ascii="Times New Roman" w:hAnsi="Times New Roman" w:cs="Times New Roman"/>
                <w:sz w:val="24"/>
                <w:szCs w:val="24"/>
              </w:rPr>
              <w:t>прищуря</w:t>
            </w:r>
            <w:proofErr w:type="spellEnd"/>
            <w:r w:rsidRPr="00C71C55">
              <w:rPr>
                <w:rFonts w:ascii="Times New Roman" w:hAnsi="Times New Roman" w:cs="Times New Roman"/>
                <w:sz w:val="24"/>
                <w:szCs w:val="24"/>
              </w:rPr>
              <w:t>», «Мама! Глянь-ка из окошка…», С.Д, Дрожжин «Снег летает и сверкает…»</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50</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C71C55">
              <w:rPr>
                <w:rFonts w:ascii="Times New Roman" w:eastAsia="Times New Roman" w:hAnsi="Times New Roman"/>
                <w:sz w:val="24"/>
                <w:szCs w:val="24"/>
              </w:rPr>
              <w:t>К.Д. Бальмонт «Снежинка»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51</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С.А. Есенин «Пороша».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52</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 Литературные сказки А. С. Пушкина в стихах. «Сказка о царе </w:t>
            </w:r>
            <w:proofErr w:type="spellStart"/>
            <w:r w:rsidRPr="00C71C55">
              <w:rPr>
                <w:rFonts w:ascii="Times New Roman" w:hAnsi="Times New Roman" w:cs="Times New Roman"/>
                <w:sz w:val="24"/>
                <w:szCs w:val="24"/>
              </w:rPr>
              <w:t>Салтане</w:t>
            </w:r>
            <w:proofErr w:type="spellEnd"/>
            <w:r w:rsidRPr="00C71C55">
              <w:rPr>
                <w:rFonts w:ascii="Times New Roman" w:hAnsi="Times New Roman" w:cs="Times New Roman"/>
                <w:sz w:val="24"/>
                <w:szCs w:val="24"/>
              </w:rPr>
              <w:t xml:space="preserve">, о сыне его славном и могучем богатыре князе </w:t>
            </w:r>
            <w:proofErr w:type="spellStart"/>
            <w:r w:rsidRPr="00C71C55">
              <w:rPr>
                <w:rFonts w:ascii="Times New Roman" w:hAnsi="Times New Roman" w:cs="Times New Roman"/>
                <w:sz w:val="24"/>
                <w:szCs w:val="24"/>
              </w:rPr>
              <w:t>ГвидонеСалтановиче</w:t>
            </w:r>
            <w:proofErr w:type="spellEnd"/>
            <w:r w:rsidRPr="00C71C55">
              <w:rPr>
                <w:rFonts w:ascii="Times New Roman" w:hAnsi="Times New Roman" w:cs="Times New Roman"/>
                <w:sz w:val="24"/>
                <w:szCs w:val="24"/>
              </w:rPr>
              <w:t xml:space="preserve"> и о прекрасной царевне Лебеди».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53</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«Сказка о царе </w:t>
            </w:r>
            <w:proofErr w:type="spellStart"/>
            <w:r w:rsidRPr="00C71C55">
              <w:rPr>
                <w:rFonts w:ascii="Times New Roman" w:hAnsi="Times New Roman" w:cs="Times New Roman"/>
                <w:sz w:val="24"/>
                <w:szCs w:val="24"/>
              </w:rPr>
              <w:t>Салтане</w:t>
            </w:r>
            <w:proofErr w:type="spellEnd"/>
            <w:r w:rsidRPr="00C71C55">
              <w:rPr>
                <w:rFonts w:ascii="Times New Roman" w:hAnsi="Times New Roman" w:cs="Times New Roman"/>
                <w:sz w:val="24"/>
                <w:szCs w:val="24"/>
              </w:rPr>
              <w:t xml:space="preserve">, о сыне его славном и могучем богатыре князе </w:t>
            </w:r>
            <w:proofErr w:type="spellStart"/>
            <w:r w:rsidRPr="00C71C55">
              <w:rPr>
                <w:rFonts w:ascii="Times New Roman" w:hAnsi="Times New Roman" w:cs="Times New Roman"/>
                <w:sz w:val="24"/>
                <w:szCs w:val="24"/>
              </w:rPr>
              <w:t>ГвидонеСалтановиче</w:t>
            </w:r>
            <w:proofErr w:type="spellEnd"/>
            <w:r w:rsidRPr="00C71C55">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54</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«Сказка о царе </w:t>
            </w:r>
            <w:proofErr w:type="spellStart"/>
            <w:r w:rsidRPr="00C71C55">
              <w:rPr>
                <w:rFonts w:ascii="Times New Roman" w:hAnsi="Times New Roman" w:cs="Times New Roman"/>
                <w:sz w:val="24"/>
                <w:szCs w:val="24"/>
              </w:rPr>
              <w:t>Салтане</w:t>
            </w:r>
            <w:proofErr w:type="spellEnd"/>
            <w:r w:rsidRPr="00C71C55">
              <w:rPr>
                <w:rFonts w:ascii="Times New Roman" w:hAnsi="Times New Roman" w:cs="Times New Roman"/>
                <w:sz w:val="24"/>
                <w:szCs w:val="24"/>
              </w:rPr>
              <w:t xml:space="preserve">, о сыне его славном и могучем богатыре князе </w:t>
            </w:r>
            <w:proofErr w:type="spellStart"/>
            <w:r w:rsidRPr="00C71C55">
              <w:rPr>
                <w:rFonts w:ascii="Times New Roman" w:hAnsi="Times New Roman" w:cs="Times New Roman"/>
                <w:sz w:val="24"/>
                <w:szCs w:val="24"/>
              </w:rPr>
              <w:t>ГвидонеСалтановиче</w:t>
            </w:r>
            <w:proofErr w:type="spellEnd"/>
            <w:r w:rsidRPr="00C71C55">
              <w:rPr>
                <w:rFonts w:ascii="Times New Roman" w:hAnsi="Times New Roman" w:cs="Times New Roman"/>
                <w:sz w:val="24"/>
                <w:szCs w:val="24"/>
              </w:rPr>
              <w:t xml:space="preserve"> и о прекрасной царевне Лебеди». Положительные и отрицательные герои, волшебные помощники, язык авторской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55</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«Сказка о царе </w:t>
            </w:r>
            <w:proofErr w:type="spellStart"/>
            <w:r w:rsidRPr="00C71C55">
              <w:rPr>
                <w:rFonts w:ascii="Times New Roman" w:hAnsi="Times New Roman" w:cs="Times New Roman"/>
                <w:sz w:val="24"/>
                <w:szCs w:val="24"/>
              </w:rPr>
              <w:t>Салтане</w:t>
            </w:r>
            <w:proofErr w:type="spellEnd"/>
            <w:r w:rsidRPr="00C71C55">
              <w:rPr>
                <w:rFonts w:ascii="Times New Roman" w:hAnsi="Times New Roman" w:cs="Times New Roman"/>
                <w:sz w:val="24"/>
                <w:szCs w:val="24"/>
              </w:rPr>
              <w:t xml:space="preserve">, о сыне его славном и могучем богатыре князе </w:t>
            </w:r>
            <w:proofErr w:type="spellStart"/>
            <w:r w:rsidRPr="00C71C55">
              <w:rPr>
                <w:rFonts w:ascii="Times New Roman" w:hAnsi="Times New Roman" w:cs="Times New Roman"/>
                <w:sz w:val="24"/>
                <w:szCs w:val="24"/>
              </w:rPr>
              <w:t>ГвидонеСалтановиче</w:t>
            </w:r>
            <w:proofErr w:type="spellEnd"/>
            <w:r w:rsidRPr="00C71C55">
              <w:rPr>
                <w:rFonts w:ascii="Times New Roman" w:hAnsi="Times New Roman" w:cs="Times New Roman"/>
                <w:sz w:val="24"/>
                <w:szCs w:val="24"/>
              </w:rPr>
              <w:t xml:space="preserve"> и о прекрасной царевне Лебеди». И. Я. </w:t>
            </w:r>
            <w:proofErr w:type="spellStart"/>
            <w:r w:rsidRPr="00C71C55">
              <w:rPr>
                <w:rFonts w:ascii="Times New Roman" w:hAnsi="Times New Roman" w:cs="Times New Roman"/>
                <w:sz w:val="24"/>
                <w:szCs w:val="24"/>
              </w:rPr>
              <w:t>Билибин</w:t>
            </w:r>
            <w:proofErr w:type="spellEnd"/>
            <w:r w:rsidRPr="00C71C55">
              <w:rPr>
                <w:rFonts w:ascii="Times New Roman" w:hAnsi="Times New Roman" w:cs="Times New Roman"/>
                <w:sz w:val="24"/>
                <w:szCs w:val="24"/>
              </w:rPr>
              <w:t xml:space="preserve"> – иллюстратор сказок А. С. Пушкина.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56</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«Сказка о царе </w:t>
            </w:r>
            <w:proofErr w:type="spellStart"/>
            <w:r w:rsidRPr="00C71C55">
              <w:rPr>
                <w:rFonts w:ascii="Times New Roman" w:hAnsi="Times New Roman" w:cs="Times New Roman"/>
                <w:sz w:val="24"/>
                <w:szCs w:val="24"/>
              </w:rPr>
              <w:t>Салтане</w:t>
            </w:r>
            <w:proofErr w:type="spellEnd"/>
            <w:r w:rsidRPr="00C71C55">
              <w:rPr>
                <w:rFonts w:ascii="Times New Roman" w:hAnsi="Times New Roman" w:cs="Times New Roman"/>
                <w:sz w:val="24"/>
                <w:szCs w:val="24"/>
              </w:rPr>
              <w:t xml:space="preserve">, о сыне его славном и могучем богатыре князе </w:t>
            </w:r>
            <w:proofErr w:type="spellStart"/>
            <w:r w:rsidRPr="00C71C55">
              <w:rPr>
                <w:rFonts w:ascii="Times New Roman" w:hAnsi="Times New Roman" w:cs="Times New Roman"/>
                <w:sz w:val="24"/>
                <w:szCs w:val="24"/>
              </w:rPr>
              <w:t>ГвидонеСалтановиче</w:t>
            </w:r>
            <w:proofErr w:type="spellEnd"/>
            <w:r w:rsidRPr="00C71C55">
              <w:rPr>
                <w:rFonts w:ascii="Times New Roman" w:hAnsi="Times New Roman" w:cs="Times New Roman"/>
                <w:sz w:val="24"/>
                <w:szCs w:val="24"/>
              </w:rPr>
              <w:t xml:space="preserve"> и о прекрасной царевне Лебеди». Связь пушкинских сказок с </w:t>
            </w:r>
            <w:proofErr w:type="gramStart"/>
            <w:r w:rsidRPr="00C71C55">
              <w:rPr>
                <w:rFonts w:ascii="Times New Roman" w:hAnsi="Times New Roman" w:cs="Times New Roman"/>
                <w:sz w:val="24"/>
                <w:szCs w:val="24"/>
              </w:rPr>
              <w:t>фольклорными</w:t>
            </w:r>
            <w:proofErr w:type="gramEnd"/>
            <w:r w:rsidRPr="00C71C55">
              <w:rPr>
                <w:rFonts w:ascii="Times New Roman" w:hAnsi="Times New Roman" w:cs="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57</w:t>
            </w:r>
          </w:p>
        </w:tc>
        <w:tc>
          <w:tcPr>
            <w:tcW w:w="7230" w:type="dxa"/>
          </w:tcPr>
          <w:p w:rsidR="008A4B02" w:rsidRPr="00C71C55" w:rsidRDefault="008A4B02" w:rsidP="00296B95">
            <w:pPr>
              <w:pStyle w:val="a7"/>
              <w:spacing w:before="0" w:beforeAutospacing="0" w:after="0" w:afterAutospacing="0"/>
              <w:jc w:val="both"/>
            </w:pPr>
            <w:r w:rsidRPr="00C71C55">
              <w:rPr>
                <w:rStyle w:val="a6"/>
              </w:rPr>
              <w:t>Творчество И. А. Крылова.</w:t>
            </w:r>
            <w:r w:rsidRPr="00C71C55">
              <w:t xml:space="preserve"> Басня – произведение-поучение, которое помогает увидеть свои и чужие недостатки. </w:t>
            </w:r>
          </w:p>
          <w:p w:rsidR="008A4B02" w:rsidRPr="00C71C55" w:rsidRDefault="008A4B02" w:rsidP="00296B95">
            <w:pPr>
              <w:pStyle w:val="a7"/>
              <w:spacing w:before="0" w:beforeAutospacing="0" w:after="0" w:afterAutospacing="0"/>
              <w:jc w:val="both"/>
            </w:pPr>
            <w:r w:rsidRPr="00C71C55">
              <w:t>И.А. Крылов «Чиж и голубь»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58</w:t>
            </w:r>
          </w:p>
        </w:tc>
        <w:tc>
          <w:tcPr>
            <w:tcW w:w="7230" w:type="dxa"/>
          </w:tcPr>
          <w:p w:rsidR="008A4B02" w:rsidRPr="00C71C55" w:rsidRDefault="008A4B02" w:rsidP="00296B95">
            <w:pPr>
              <w:pStyle w:val="a7"/>
              <w:spacing w:before="0" w:beforeAutospacing="0" w:after="0" w:afterAutospacing="0"/>
              <w:jc w:val="both"/>
              <w:rPr>
                <w:highlight w:val="darkCyan"/>
              </w:rPr>
            </w:pPr>
            <w:r w:rsidRPr="00C71C55">
              <w:t>Басни И. А. Крылова</w:t>
            </w:r>
            <w:r w:rsidRPr="00C71C55">
              <w:rPr>
                <w:rStyle w:val="placeholder-mask"/>
                <w:rFonts w:eastAsia="OfficinaSansBoldITC"/>
                <w:shd w:val="clear" w:color="auto" w:fill="FFFF00"/>
              </w:rPr>
              <w:t>‌</w:t>
            </w:r>
            <w:r w:rsidRPr="00C71C55">
              <w:t>: назначение, темы и герои, особенности языка.  Явная и скрытая мораль басен. Использование крылатых выражений в речи. И.А. Крылов «Ворона и Лисица»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59</w:t>
            </w:r>
          </w:p>
        </w:tc>
        <w:tc>
          <w:tcPr>
            <w:tcW w:w="7230" w:type="dxa"/>
          </w:tcPr>
          <w:p w:rsidR="008A4B02" w:rsidRPr="00C71C55" w:rsidRDefault="008A4B02" w:rsidP="00296B95">
            <w:pPr>
              <w:pStyle w:val="a7"/>
              <w:spacing w:before="0" w:beforeAutospacing="0" w:after="0" w:afterAutospacing="0"/>
              <w:jc w:val="both"/>
            </w:pPr>
            <w:r w:rsidRPr="00C71C55">
              <w:t>Жанровое многообразие произведений Л.Н. Толстого: басни. Л.Н. Толстой «Белка и волк».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60</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cs="Times New Roman"/>
                <w:sz w:val="24"/>
                <w:szCs w:val="24"/>
              </w:rPr>
              <w:t>Жанровое многообразие произведений Л.Н. Толстого</w:t>
            </w:r>
            <w:r w:rsidRPr="00C71C55">
              <w:rPr>
                <w:rFonts w:ascii="Times New Roman" w:hAnsi="Times New Roman" w:cs="Times New Roman"/>
                <w:sz w:val="24"/>
                <w:szCs w:val="24"/>
              </w:rPr>
              <w:t xml:space="preserve">: басни. </w:t>
            </w:r>
            <w:r w:rsidRPr="00C71C55">
              <w:rPr>
                <w:rFonts w:ascii="Times New Roman" w:eastAsia="Times New Roman" w:hAnsi="Times New Roman" w:cs="Times New Roman"/>
                <w:sz w:val="24"/>
                <w:szCs w:val="24"/>
              </w:rPr>
              <w:t>Л.Н. Толстой «</w:t>
            </w:r>
            <w:r w:rsidRPr="00C71C55">
              <w:rPr>
                <w:rFonts w:ascii="Times New Roman" w:hAnsi="Times New Roman" w:cs="Times New Roman"/>
                <w:sz w:val="24"/>
                <w:szCs w:val="24"/>
              </w:rPr>
              <w:t>Комар и Лев</w:t>
            </w:r>
            <w:r w:rsidRPr="00C71C55">
              <w:rPr>
                <w:rFonts w:ascii="Times New Roman" w:eastAsia="Times New Roman" w:hAnsi="Times New Roman" w:cs="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61</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Характеристика героя, волшебные помощники, иллюстрация как </w:t>
            </w:r>
            <w:r w:rsidRPr="00C71C55">
              <w:rPr>
                <w:rFonts w:ascii="Times New Roman" w:hAnsi="Times New Roman" w:cs="Times New Roman"/>
                <w:sz w:val="24"/>
                <w:szCs w:val="24"/>
              </w:rPr>
              <w:lastRenderedPageBreak/>
              <w:t xml:space="preserve">отражение сюжета волшебной сказки (картины В. М. Васнецова, И. Я. </w:t>
            </w:r>
            <w:proofErr w:type="spellStart"/>
            <w:r w:rsidRPr="00C71C55">
              <w:rPr>
                <w:rFonts w:ascii="Times New Roman" w:hAnsi="Times New Roman" w:cs="Times New Roman"/>
                <w:sz w:val="24"/>
                <w:szCs w:val="24"/>
              </w:rPr>
              <w:t>Билибина</w:t>
            </w:r>
            <w:proofErr w:type="spellEnd"/>
            <w:r w:rsidRPr="00C71C55">
              <w:rPr>
                <w:rFonts w:ascii="Times New Roman" w:hAnsi="Times New Roman" w:cs="Times New Roman"/>
                <w:sz w:val="24"/>
                <w:szCs w:val="24"/>
              </w:rPr>
              <w:t>). Русская народная сказка «Баба-Яга»</w:t>
            </w:r>
            <w:r w:rsidRPr="00C71C55">
              <w:rPr>
                <w:sz w:val="24"/>
                <w:szCs w:val="24"/>
                <w:shd w:val="clear" w:color="auto" w:fill="FFFFFF"/>
              </w:rPr>
              <w:t xml:space="preserve">. </w:t>
            </w:r>
            <w:r w:rsidRPr="00C71C55">
              <w:rPr>
                <w:rFonts w:ascii="Times New Roman" w:hAnsi="Times New Roman" w:cs="Times New Roman"/>
                <w:sz w:val="24"/>
                <w:szCs w:val="24"/>
                <w:shd w:val="clear" w:color="auto" w:fill="FFFFFF"/>
              </w:rPr>
              <w:t>Составление плана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62</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 xml:space="preserve">Характеристика героя, волшебные помощники, иллюстрация как отражение сюжета волшебной сказки (картины В. М. Васнецова, И. Я. </w:t>
            </w:r>
            <w:proofErr w:type="spellStart"/>
            <w:r w:rsidRPr="00C71C55">
              <w:rPr>
                <w:rFonts w:ascii="Times New Roman" w:hAnsi="Times New Roman" w:cs="Times New Roman"/>
                <w:sz w:val="24"/>
                <w:szCs w:val="24"/>
              </w:rPr>
              <w:t>Билибина</w:t>
            </w:r>
            <w:proofErr w:type="spellEnd"/>
            <w:r w:rsidRPr="00C71C55">
              <w:rPr>
                <w:rFonts w:ascii="Times New Roman" w:hAnsi="Times New Roman" w:cs="Times New Roman"/>
                <w:sz w:val="24"/>
                <w:szCs w:val="24"/>
              </w:rPr>
              <w:t xml:space="preserve">). Русская народная сказка «Падчерица и мачехина </w:t>
            </w:r>
            <w:proofErr w:type="spellStart"/>
            <w:r w:rsidRPr="00C71C55">
              <w:rPr>
                <w:rFonts w:ascii="Times New Roman" w:hAnsi="Times New Roman" w:cs="Times New Roman"/>
                <w:sz w:val="24"/>
                <w:szCs w:val="24"/>
              </w:rPr>
              <w:t>дочка»</w:t>
            </w:r>
            <w:proofErr w:type="gramStart"/>
            <w:r w:rsidRPr="00C71C55">
              <w:rPr>
                <w:rFonts w:ascii="Times New Roman" w:hAnsi="Times New Roman" w:cs="Times New Roman"/>
                <w:sz w:val="24"/>
                <w:szCs w:val="24"/>
              </w:rPr>
              <w:t>.</w:t>
            </w:r>
            <w:r w:rsidRPr="00C71C55">
              <w:rPr>
                <w:rFonts w:ascii="Times New Roman" w:hAnsi="Times New Roman" w:cs="Times New Roman"/>
                <w:sz w:val="24"/>
                <w:szCs w:val="24"/>
                <w:shd w:val="clear" w:color="auto" w:fill="FFFFFF"/>
              </w:rPr>
              <w:t>О</w:t>
            </w:r>
            <w:proofErr w:type="gramEnd"/>
            <w:r w:rsidRPr="00C71C55">
              <w:rPr>
                <w:rFonts w:ascii="Times New Roman" w:hAnsi="Times New Roman" w:cs="Times New Roman"/>
                <w:sz w:val="24"/>
                <w:szCs w:val="24"/>
                <w:shd w:val="clear" w:color="auto" w:fill="FFFFFF"/>
              </w:rPr>
              <w:t>тражение</w:t>
            </w:r>
            <w:proofErr w:type="spellEnd"/>
            <w:r w:rsidRPr="00C71C55">
              <w:rPr>
                <w:rFonts w:ascii="Times New Roman" w:hAnsi="Times New Roman" w:cs="Times New Roman"/>
                <w:sz w:val="24"/>
                <w:szCs w:val="24"/>
                <w:shd w:val="clear" w:color="auto" w:fill="FFFFFF"/>
              </w:rPr>
              <w:t xml:space="preserve"> в сказках народного быта и культуры.</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63</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Контроль</w:t>
            </w:r>
            <w:r>
              <w:rPr>
                <w:rFonts w:ascii="Times New Roman" w:hAnsi="Times New Roman" w:cs="Times New Roman"/>
                <w:sz w:val="24"/>
                <w:szCs w:val="24"/>
              </w:rPr>
              <w:t xml:space="preserve">ная работа (работа с текстом)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w:t>
            </w: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64</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cs="Times New Roman"/>
                <w:sz w:val="24"/>
                <w:szCs w:val="24"/>
              </w:rPr>
              <w:t>Жанровое многообразие произведений Л.Н. Толстого</w:t>
            </w:r>
            <w:r w:rsidRPr="00C71C55">
              <w:rPr>
                <w:rFonts w:ascii="Times New Roman" w:hAnsi="Times New Roman" w:cs="Times New Roman"/>
                <w:sz w:val="24"/>
                <w:szCs w:val="24"/>
              </w:rPr>
              <w:t xml:space="preserve">: быль. </w:t>
            </w:r>
            <w:r w:rsidRPr="00C71C55">
              <w:rPr>
                <w:rFonts w:ascii="Times New Roman" w:eastAsia="Times New Roman" w:hAnsi="Times New Roman" w:cs="Times New Roman"/>
                <w:sz w:val="24"/>
                <w:szCs w:val="24"/>
              </w:rPr>
              <w:t>Л.Н. Толстой «Лев и собачка»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3 ч.</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65</w:t>
            </w:r>
          </w:p>
        </w:tc>
        <w:tc>
          <w:tcPr>
            <w:tcW w:w="7230" w:type="dxa"/>
          </w:tcPr>
          <w:p w:rsidR="008A4B02" w:rsidRPr="00C71C55" w:rsidRDefault="008A4B02" w:rsidP="00296B95">
            <w:pPr>
              <w:pStyle w:val="a7"/>
              <w:spacing w:before="0" w:beforeAutospacing="0" w:after="0" w:afterAutospacing="0"/>
              <w:jc w:val="both"/>
            </w:pPr>
            <w:r w:rsidRPr="00C71C55">
              <w:t>Жанровое многообразие произведений Л.Н. Толстого: сказки. Л.Н. Толстой «Как мужик гусей делил».</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66</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Зарубежная литература. Круг чтения: литературные сказки Особенности авторских сказок (сюжет, язык, герои).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67</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Зарубежная литература. Х.-К. Андерсен «Ель»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68</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Зарубежная литература. Особенности авторских сказок (сюжет, язык, герои). Х.-К. Андерсен «Ель»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69</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Зарубежная литература. Круг чтения: литературные сказки. Особенности авторских сказок (сюжет, язык, герои).  Х.-К. Андерсен «Гадкий утёнок»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70</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Русская народная сказка «Иван – крестьянский сын и чудо-юдо».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71</w:t>
            </w:r>
          </w:p>
        </w:tc>
        <w:tc>
          <w:tcPr>
            <w:tcW w:w="7230" w:type="dxa"/>
          </w:tcPr>
          <w:p w:rsidR="008A4B02" w:rsidRPr="00C71C55" w:rsidRDefault="008A4B02" w:rsidP="00296B95">
            <w:pPr>
              <w:jc w:val="both"/>
              <w:rPr>
                <w:rFonts w:ascii="Times New Roman" w:hAnsi="Times New Roman" w:cs="Times New Roman"/>
                <w:b/>
                <w:sz w:val="24"/>
                <w:szCs w:val="24"/>
                <w:highlight w:val="yellow"/>
              </w:rPr>
            </w:pPr>
            <w:r w:rsidRPr="00C71C55">
              <w:rPr>
                <w:rFonts w:ascii="Times New Roman" w:hAnsi="Times New Roman" w:cs="Times New Roman"/>
                <w:sz w:val="24"/>
                <w:szCs w:val="24"/>
              </w:rPr>
              <w:t>Художественные особенности сказок: построение (композиция), язык (лексика). Русская народная сказка «Иван – крестьянский сын и чудо-юдо». Отражение в сказках народного быта и культуры. Составление плана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72</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Герой художественного произведения: время и место проживания, особенности внешнего вида и характера. Н.М. Артюхова «Трусиха», Э.К. Киселёва «Мальчик – Огонёк».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73</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О Родине и её истории.  Б.Н Полевой «Последний день Матвея Кузьмина»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rPr>
          <w:trHeight w:val="1212"/>
        </w:trPr>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74</w:t>
            </w:r>
          </w:p>
        </w:tc>
        <w:tc>
          <w:tcPr>
            <w:tcW w:w="7230" w:type="dxa"/>
          </w:tcPr>
          <w:p w:rsidR="008A4B02" w:rsidRPr="006F1D4C"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Б.Н Полевой «Последний день Матвея Кузьмина»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75</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Дети – герои произведений. Герой художественного произведения: время и место проживания, особенности внешнего вида и характера. С.Я. Маршак «Рассказ о неизвестном герое».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76</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Произведения о детях. Дети – герои произведений: раскрытие темы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А. Гайдар «Тимур и его команда» (отрывки)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77</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Историческая обстановка как фон создания произведения: дети на войне. Основные события сюжета, отношение к ним героев произведения. Оценка нравственных качеств, проявляющихся в военное время. А. Гайдар «Тимур и его команда» (отрывки)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78</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Рассказ как повествование: связь содержания с реальным событием. Структурные части произведения (композиция): начало, </w:t>
            </w:r>
            <w:r w:rsidRPr="00C71C55">
              <w:rPr>
                <w:rFonts w:ascii="Times New Roman" w:eastAsia="Times New Roman" w:hAnsi="Times New Roman"/>
                <w:sz w:val="24"/>
                <w:szCs w:val="24"/>
              </w:rPr>
              <w:lastRenderedPageBreak/>
              <w:t>завязка действия, кульминация, развязка. Сюжет рассказа: основные события, главные герои, различение рассказчика и автора произведения. Эпизод как часть рассказа. Л.Н. Толстой «Прыжок»</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79</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Сюжет рассказа: основные события, главные герои, различение рассказчика и автора произведения. Различные виды планов. Л.Н. Толстой «Акула».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80</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 xml:space="preserve">Художественные особенности текста-описания. Л.Н. </w:t>
            </w:r>
            <w:proofErr w:type="gramStart"/>
            <w:r w:rsidRPr="00C71C55">
              <w:rPr>
                <w:rFonts w:ascii="Times New Roman" w:eastAsia="Times New Roman" w:hAnsi="Times New Roman"/>
                <w:sz w:val="24"/>
                <w:szCs w:val="24"/>
              </w:rPr>
              <w:t>Толстой</w:t>
            </w:r>
            <w:proofErr w:type="gramEnd"/>
            <w:r w:rsidRPr="00C71C55">
              <w:rPr>
                <w:rFonts w:ascii="Times New Roman" w:eastAsia="Times New Roman" w:hAnsi="Times New Roman"/>
                <w:sz w:val="24"/>
                <w:szCs w:val="24"/>
              </w:rPr>
              <w:t xml:space="preserve"> «Какая бывает роса на траве».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81</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Художественные особенности текста-рассуждения. Л.Н. Толстой «Куда девается вода из моря».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82</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Автор юмористических рассказов В.Ю. Драгунский. Комичность как основа сюжета. Герой юмористического произведения. Средства выразительности текста юмористического содержания: преувеличение. В.Ю. Драгунский «Денискины рассказы», рассказ «…Бы».</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83</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Основные события сюжета, отношение к ним героев произведения. Н.М. Артюхова «Трудный вечер».</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84</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Юмористические произведения. Авторы юмористических рассказов. М.М. Зощенко «Золотые слова».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85</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Комичность как основа сюжета. Герой юмористического произведения. М.М. Зощенко «Золотые слова»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86</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Оценка нравственных качеств. В.А. Осеева «Волшебное слово».</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87</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Фольклорная сказка как отражение общечеловеческих ценностей и нравственных правил. Русская народная сказка «Подземные царства».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88</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Картины природы в произведениях поэтов и писателей. Г.М. Новицкая «Подснежник». Сравнение средств создания пейзажа в тексте-описании (эпитеты, сравнения, олицетворения). В.Д. Берестов «Мать-и-мачеха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89</w:t>
            </w:r>
          </w:p>
        </w:tc>
        <w:tc>
          <w:tcPr>
            <w:tcW w:w="7230" w:type="dxa"/>
          </w:tcPr>
          <w:p w:rsidR="008A4B02" w:rsidRPr="00C71C55" w:rsidRDefault="008A4B02" w:rsidP="00296B95">
            <w:pPr>
              <w:jc w:val="both"/>
              <w:rPr>
                <w:rFonts w:ascii="Times New Roman" w:eastAsia="Times New Roman" w:hAnsi="Times New Roman" w:cs="Times New Roman"/>
                <w:sz w:val="24"/>
                <w:szCs w:val="24"/>
              </w:rPr>
            </w:pPr>
            <w:r w:rsidRPr="00C71C55">
              <w:rPr>
                <w:rFonts w:ascii="Times New Roman" w:hAnsi="Times New Roman" w:cs="Times New Roman"/>
                <w:sz w:val="24"/>
                <w:szCs w:val="24"/>
              </w:rPr>
              <w:t>Лирические произведения как способ передачи чувств людей, автора. Картины природы в произведениях поэтов и писателей. А.Н. Плещеев «Весна». Средства выразительности в произведениях лирики: эпитеты, синонимы, антонимы, сравнения.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90</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cs="Times New Roman"/>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Start"/>
            <w:r w:rsidRPr="00C71C55">
              <w:rPr>
                <w:rFonts w:ascii="Times New Roman" w:eastAsia="Times New Roman" w:hAnsi="Times New Roman" w:cs="Times New Roman"/>
                <w:sz w:val="24"/>
                <w:szCs w:val="24"/>
              </w:rPr>
              <w:t>.</w:t>
            </w:r>
            <w:r w:rsidRPr="00C71C55">
              <w:rPr>
                <w:rFonts w:ascii="Times New Roman" w:eastAsia="Times New Roman" w:hAnsi="Times New Roman" w:cs="Times New Roman"/>
                <w:sz w:val="24"/>
                <w:szCs w:val="24"/>
                <w:lang w:eastAsia="ru-RU"/>
              </w:rPr>
              <w:t>А</w:t>
            </w:r>
            <w:proofErr w:type="gramEnd"/>
            <w:r w:rsidRPr="00C71C55">
              <w:rPr>
                <w:rFonts w:ascii="Times New Roman" w:eastAsia="Times New Roman" w:hAnsi="Times New Roman" w:cs="Times New Roman"/>
                <w:sz w:val="24"/>
                <w:szCs w:val="24"/>
                <w:lang w:eastAsia="ru-RU"/>
              </w:rPr>
              <w:t xml:space="preserve">. П. Чехов «Весной» (в сокращении), Н.В. Гоголь «Весна, долго задерживаемая холодами…». </w:t>
            </w:r>
            <w:r w:rsidRPr="00C71C55">
              <w:rPr>
                <w:rFonts w:ascii="Times New Roman" w:eastAsia="Times New Roman" w:hAnsi="Times New Roman" w:cs="Times New Roman"/>
                <w:sz w:val="24"/>
                <w:szCs w:val="24"/>
              </w:rPr>
              <w:t>Живописные полотна как иллюстрация к лирическому произведению: пейзаж.</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91</w:t>
            </w:r>
          </w:p>
        </w:tc>
        <w:tc>
          <w:tcPr>
            <w:tcW w:w="7230" w:type="dxa"/>
          </w:tcPr>
          <w:p w:rsidR="008A4B02" w:rsidRPr="00C71C55" w:rsidRDefault="008A4B02" w:rsidP="00296B95">
            <w:pPr>
              <w:pStyle w:val="a7"/>
              <w:spacing w:before="0" w:beforeAutospacing="0" w:after="0" w:afterAutospacing="0"/>
              <w:jc w:val="both"/>
            </w:pPr>
            <w:r w:rsidRPr="00C71C55">
              <w:t>Картины природы в произведениях поэтов и писателей.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w:t>
            </w:r>
          </w:p>
          <w:p w:rsidR="008A4B02" w:rsidRPr="00C71C55" w:rsidRDefault="008A4B02" w:rsidP="00296B95">
            <w:pPr>
              <w:jc w:val="both"/>
              <w:rPr>
                <w:rFonts w:ascii="Times New Roman" w:hAnsi="Times New Roman" w:cs="Times New Roman"/>
                <w:sz w:val="24"/>
                <w:szCs w:val="24"/>
              </w:rPr>
            </w:pPr>
            <w:r w:rsidRPr="00C71C55">
              <w:rPr>
                <w:rFonts w:ascii="Times New Roman" w:hAnsi="Times New Roman" w:cs="Times New Roman"/>
                <w:sz w:val="24"/>
                <w:szCs w:val="24"/>
              </w:rPr>
              <w:t>А.А. Блок «</w:t>
            </w:r>
            <w:proofErr w:type="spellStart"/>
            <w:r w:rsidRPr="00C71C55">
              <w:rPr>
                <w:rFonts w:ascii="Times New Roman" w:hAnsi="Times New Roman" w:cs="Times New Roman"/>
                <w:sz w:val="24"/>
                <w:szCs w:val="24"/>
              </w:rPr>
              <w:t>Ворона»</w:t>
            </w:r>
            <w:proofErr w:type="gramStart"/>
            <w:r w:rsidRPr="00C71C55">
              <w:rPr>
                <w:rFonts w:ascii="Times New Roman" w:hAnsi="Times New Roman" w:cs="Times New Roman"/>
                <w:sz w:val="24"/>
                <w:szCs w:val="24"/>
              </w:rPr>
              <w:t>,Я</w:t>
            </w:r>
            <w:proofErr w:type="gramEnd"/>
            <w:r w:rsidRPr="00C71C55">
              <w:rPr>
                <w:rFonts w:ascii="Times New Roman" w:hAnsi="Times New Roman" w:cs="Times New Roman"/>
                <w:sz w:val="24"/>
                <w:szCs w:val="24"/>
              </w:rPr>
              <w:t>.Л</w:t>
            </w:r>
            <w:proofErr w:type="spellEnd"/>
            <w:r w:rsidRPr="00C71C55">
              <w:rPr>
                <w:rFonts w:ascii="Times New Roman" w:hAnsi="Times New Roman" w:cs="Times New Roman"/>
                <w:sz w:val="24"/>
                <w:szCs w:val="24"/>
              </w:rPr>
              <w:t>. Аким «Апрель».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92</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Чувства, вызываемые лирическими произведениями Звукопись, её выразительное значение. А.А. Блок «</w:t>
            </w:r>
            <w:proofErr w:type="spellStart"/>
            <w:r w:rsidRPr="00C71C55">
              <w:rPr>
                <w:rFonts w:ascii="Times New Roman" w:hAnsi="Times New Roman" w:cs="Times New Roman"/>
                <w:sz w:val="24"/>
                <w:szCs w:val="24"/>
              </w:rPr>
              <w:t>Вербочки</w:t>
            </w:r>
            <w:proofErr w:type="spellEnd"/>
            <w:r w:rsidRPr="00C71C55">
              <w:rPr>
                <w:rFonts w:ascii="Times New Roman" w:hAnsi="Times New Roman" w:cs="Times New Roman"/>
                <w:sz w:val="24"/>
                <w:szCs w:val="24"/>
              </w:rPr>
              <w:t>», Е.А. Благинина «Черёмуха».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93</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Литературная сказка. В.М. Гаршин «Лягушка-путешественница»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94</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Литературная сказка русских писателей. Особенности авторских сказок (сюжет, язык, герои). В.М. Гаршин «Лягушка-путешественница»»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95</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Литературная сказка. Составление аннотации. В.М. Гаршин «Лягушка-путешественница»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96</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Зарубежная литература. Особенности авторских сказок (сюжет, язык, герои). Х.-К. Андерсен «Ромашка»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97</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Художественные особенности сказок: построение (композиция), язык (лексика). Русская народная сказка «Перышко </w:t>
            </w:r>
            <w:proofErr w:type="spellStart"/>
            <w:r w:rsidRPr="00C71C55">
              <w:rPr>
                <w:rFonts w:ascii="Times New Roman" w:hAnsi="Times New Roman" w:cs="Times New Roman"/>
                <w:sz w:val="24"/>
                <w:szCs w:val="24"/>
              </w:rPr>
              <w:t>Финиста</w:t>
            </w:r>
            <w:proofErr w:type="spellEnd"/>
            <w:r w:rsidRPr="00C71C55">
              <w:rPr>
                <w:rFonts w:ascii="Times New Roman" w:hAnsi="Times New Roman" w:cs="Times New Roman"/>
                <w:sz w:val="24"/>
                <w:szCs w:val="24"/>
              </w:rPr>
              <w:t>-ясна сокола».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98</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Характеристика героя, волшебные помощники. Русская народная сказка «Перышко </w:t>
            </w:r>
            <w:proofErr w:type="spellStart"/>
            <w:r w:rsidRPr="00C71C55">
              <w:rPr>
                <w:rFonts w:ascii="Times New Roman" w:hAnsi="Times New Roman" w:cs="Times New Roman"/>
                <w:sz w:val="24"/>
                <w:szCs w:val="24"/>
              </w:rPr>
              <w:t>Финиста</w:t>
            </w:r>
            <w:proofErr w:type="spellEnd"/>
            <w:r w:rsidRPr="00C71C55">
              <w:rPr>
                <w:rFonts w:ascii="Times New Roman" w:hAnsi="Times New Roman" w:cs="Times New Roman"/>
                <w:sz w:val="24"/>
                <w:szCs w:val="24"/>
              </w:rPr>
              <w:t>-ясна сокола».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99</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Русская народная сказка «Перышко </w:t>
            </w:r>
            <w:proofErr w:type="spellStart"/>
            <w:r w:rsidRPr="00C71C55">
              <w:rPr>
                <w:rFonts w:ascii="Times New Roman" w:hAnsi="Times New Roman" w:cs="Times New Roman"/>
                <w:sz w:val="24"/>
                <w:szCs w:val="24"/>
              </w:rPr>
              <w:t>Финиста</w:t>
            </w:r>
            <w:proofErr w:type="spellEnd"/>
            <w:r w:rsidRPr="00C71C55">
              <w:rPr>
                <w:rFonts w:ascii="Times New Roman" w:hAnsi="Times New Roman" w:cs="Times New Roman"/>
                <w:sz w:val="24"/>
                <w:szCs w:val="24"/>
              </w:rPr>
              <w:t>-ясна сокола». Составление плана сказки.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100</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Зарубежная литература. Особенности авторских сказок (сюжет, язык, герои). Ш. Перро «Подарок феи»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101</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Автор юмористических рассказов Н.Н. Носов.  Произведение  для чтения «Весёлая семейка»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102</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Комичность как основа сюжета. Герой юмористического произведения. Н.Н. Носов «Весёлая семейка»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103</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Юмористические произведения. Комичность как основа сюжета. Герой юмористического произведения. Н.Н. Носов «Федина задача».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104</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Контроль</w:t>
            </w:r>
            <w:r>
              <w:rPr>
                <w:rFonts w:ascii="Times New Roman" w:hAnsi="Times New Roman" w:cs="Times New Roman"/>
                <w:sz w:val="24"/>
                <w:szCs w:val="24"/>
              </w:rPr>
              <w:t xml:space="preserve">ная работа (работа с текстом)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w:t>
            </w: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105</w:t>
            </w:r>
          </w:p>
        </w:tc>
        <w:tc>
          <w:tcPr>
            <w:tcW w:w="7230" w:type="dxa"/>
          </w:tcPr>
          <w:p w:rsidR="008A4B02" w:rsidRPr="00C71C55" w:rsidRDefault="008A4B02" w:rsidP="00296B95">
            <w:pPr>
              <w:jc w:val="both"/>
              <w:rPr>
                <w:rFonts w:ascii="Times New Roman" w:hAnsi="Times New Roman" w:cs="Times New Roman"/>
                <w:sz w:val="24"/>
                <w:szCs w:val="24"/>
              </w:rPr>
            </w:pPr>
            <w:r w:rsidRPr="00C71C55">
              <w:rPr>
                <w:rStyle w:val="a6"/>
                <w:rFonts w:ascii="Times New Roman" w:hAnsi="Times New Roman" w:cs="Times New Roman"/>
                <w:sz w:val="24"/>
                <w:szCs w:val="24"/>
                <w:shd w:val="clear" w:color="auto" w:fill="FFFFFF"/>
              </w:rPr>
              <w:t>Народная песня.</w:t>
            </w:r>
            <w:r w:rsidRPr="00C71C55">
              <w:rPr>
                <w:rFonts w:ascii="Times New Roman" w:hAnsi="Times New Roman" w:cs="Times New Roman"/>
                <w:sz w:val="24"/>
                <w:szCs w:val="24"/>
                <w:shd w:val="clear" w:color="auto" w:fill="FFFFFF"/>
              </w:rPr>
              <w:t> Чувства, которые рождают песни, темы песен. Описание картин природы как способ рассказать в песне о родной земле.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106</w:t>
            </w:r>
          </w:p>
        </w:tc>
        <w:tc>
          <w:tcPr>
            <w:tcW w:w="7230" w:type="dxa"/>
          </w:tcPr>
          <w:p w:rsidR="008A4B02" w:rsidRPr="00C71C55" w:rsidRDefault="008A4B02" w:rsidP="00296B95">
            <w:pPr>
              <w:pStyle w:val="a7"/>
              <w:spacing w:before="0" w:beforeAutospacing="0" w:after="0" w:afterAutospacing="0"/>
              <w:jc w:val="both"/>
            </w:pPr>
            <w:r w:rsidRPr="00C71C55">
              <w:t>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Былина об Илье Муромце.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107</w:t>
            </w:r>
          </w:p>
        </w:tc>
        <w:tc>
          <w:tcPr>
            <w:tcW w:w="7230" w:type="dxa"/>
          </w:tcPr>
          <w:p w:rsidR="008A4B02" w:rsidRPr="00C71C55" w:rsidRDefault="008A4B02" w:rsidP="00296B95">
            <w:pPr>
              <w:pStyle w:val="a7"/>
              <w:spacing w:before="0" w:beforeAutospacing="0" w:after="0" w:afterAutospacing="0"/>
              <w:jc w:val="both"/>
            </w:pPr>
            <w:r w:rsidRPr="00C71C55">
              <w:t>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Былина об Илье Муромце.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108</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Произведения о детях. Дети – герои произведений: раскрытие темы «Дети на войне». Л. Пантелеев «На ялике».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109</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Отличие автора от героя и рассказчика. Герой художественного произведения: время и место проживания, особенности внешнего вида и характера. Л. Пантелеев «На ялике».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110</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Историческая обстановка как фон создания произведения: дети на войне. Основные события сюжета, отношение к ним героев произведения. Оценка нравственных качеств, проявляющихся в военное время. Л. Пантелеев «На ялике».</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111</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Произведения о детях. Дети – герои произведений: раскрытие темы </w:t>
            </w:r>
            <w:r w:rsidRPr="00C71C55">
              <w:rPr>
                <w:rFonts w:ascii="Times New Roman" w:eastAsia="Times New Roman" w:hAnsi="Times New Roman"/>
                <w:sz w:val="24"/>
                <w:szCs w:val="24"/>
              </w:rPr>
              <w:lastRenderedPageBreak/>
              <w:t>«Дети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А. Гайдар «Тимур и его команда» (отрывки)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112</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Историческая обстановка как фон создания произведения: дети на войне. Основные события сюжета, отношение к ним героев произведения. Оценка нравственных качеств, проявляющихся в военное время. А. Гайдар «Тимур и его команда» (отрывки)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113</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Дети на войне. Герой художественного произведения: время и место проживания, особенности внешнего вида и характера. Л. Кассиль «Алексей Андреевич»</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114</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Оценка нравственных качеств, проявляющихся в военное время. Л. Кассиль «Алексей Андреевич»</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115</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Дети – герои произведений: раскрытие тем «Разные детские судьбы». Историческая обстановка как фон создания произведения: судьбы крестьянских детей.  А.П. Чехов «Ванька».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116</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Произведения о детях. Дети – герои произведений: раскрытие тем «Разные детские судьбы». Основные события сюжета, отношение к ним героев произведения.  А.П. Чехов «Ванька».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117</w:t>
            </w:r>
          </w:p>
        </w:tc>
        <w:tc>
          <w:tcPr>
            <w:tcW w:w="7230" w:type="dxa"/>
          </w:tcPr>
          <w:p w:rsidR="008A4B02" w:rsidRPr="00C71C55" w:rsidRDefault="008A4B02" w:rsidP="00296B95">
            <w:pPr>
              <w:rPr>
                <w:rFonts w:ascii="Times New Roman" w:eastAsia="Times New Roman" w:hAnsi="Times New Roman"/>
                <w:sz w:val="24"/>
                <w:szCs w:val="24"/>
              </w:rPr>
            </w:pPr>
            <w:r w:rsidRPr="00C71C55">
              <w:rPr>
                <w:rFonts w:ascii="Times New Roman" w:eastAsia="Times New Roman" w:hAnsi="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И.С. Тургенев «Воробей».</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118</w:t>
            </w:r>
          </w:p>
        </w:tc>
        <w:tc>
          <w:tcPr>
            <w:tcW w:w="7230" w:type="dxa"/>
          </w:tcPr>
          <w:p w:rsidR="008A4B02" w:rsidRPr="00C71C55" w:rsidRDefault="008A4B02" w:rsidP="00296B95">
            <w:pPr>
              <w:rPr>
                <w:rFonts w:ascii="Times New Roman" w:hAnsi="Times New Roman" w:cs="Times New Roman"/>
                <w:sz w:val="24"/>
                <w:szCs w:val="24"/>
              </w:rPr>
            </w:pPr>
            <w:proofErr w:type="gramStart"/>
            <w:r w:rsidRPr="00C71C55">
              <w:rPr>
                <w:rFonts w:ascii="Times New Roman" w:hAnsi="Times New Roman" w:cs="Times New Roman"/>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r w:rsidRPr="00C71C55">
              <w:rPr>
                <w:rFonts w:ascii="Times New Roman" w:eastAsia="Times New Roman" w:hAnsi="Times New Roman" w:cs="Times New Roman"/>
                <w:sz w:val="24"/>
                <w:szCs w:val="24"/>
              </w:rPr>
              <w:t xml:space="preserve"> Живописные полотна как иллюстрация к лирическому произведению: пейзаж. Р.С. </w:t>
            </w:r>
            <w:proofErr w:type="spellStart"/>
            <w:r w:rsidRPr="00C71C55">
              <w:rPr>
                <w:rFonts w:ascii="Times New Roman" w:eastAsia="Times New Roman" w:hAnsi="Times New Roman" w:cs="Times New Roman"/>
                <w:sz w:val="24"/>
                <w:szCs w:val="24"/>
              </w:rPr>
              <w:t>Сеф</w:t>
            </w:r>
            <w:proofErr w:type="spellEnd"/>
            <w:r w:rsidRPr="00C71C55">
              <w:rPr>
                <w:rFonts w:ascii="Times New Roman" w:eastAsia="Times New Roman" w:hAnsi="Times New Roman" w:cs="Times New Roman"/>
                <w:sz w:val="24"/>
                <w:szCs w:val="24"/>
              </w:rPr>
              <w:t xml:space="preserve"> «Чудо», А.А. Прокофьев «Люблю березку русскую…», С.Я. Маршак «О том, как хороша природа»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119</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 xml:space="preserve">Картины природы в произведениях поэтов и писателей ХХ века. К.Г. Паустовский «Заботливый цветок»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120</w:t>
            </w:r>
          </w:p>
        </w:tc>
        <w:tc>
          <w:tcPr>
            <w:tcW w:w="7230" w:type="dxa"/>
          </w:tcPr>
          <w:p w:rsidR="008A4B02" w:rsidRPr="007D7E52" w:rsidRDefault="008A4B02" w:rsidP="00296B95">
            <w:pPr>
              <w:rPr>
                <w:rFonts w:ascii="Times New Roman" w:hAnsi="Times New Roman" w:cs="Times New Roman"/>
                <w:sz w:val="24"/>
                <w:szCs w:val="24"/>
              </w:rPr>
            </w:pPr>
            <w:r w:rsidRPr="007D7E52">
              <w:rPr>
                <w:rFonts w:ascii="Times New Roman" w:hAnsi="Times New Roman" w:cs="Times New Roman"/>
                <w:sz w:val="24"/>
                <w:szCs w:val="24"/>
              </w:rPr>
              <w:t>Картины природы в произведениях поэтов и писателей. Сравнение средств создания пейзажа в тексте-описании (эпитеты, сравнения, олицетворения) Н.К. Абрамцева «Радуга»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121</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 xml:space="preserve">Особенности рассказа: тема, герои, реальность событий, композиция, объекты описания. Ю.Н. </w:t>
            </w:r>
            <w:proofErr w:type="spellStart"/>
            <w:r w:rsidRPr="00C71C55">
              <w:rPr>
                <w:rFonts w:ascii="Times New Roman" w:eastAsia="Times New Roman" w:hAnsi="Times New Roman"/>
                <w:sz w:val="24"/>
                <w:szCs w:val="24"/>
              </w:rPr>
              <w:t>Могутин</w:t>
            </w:r>
            <w:proofErr w:type="spellEnd"/>
            <w:r w:rsidRPr="00C71C55">
              <w:rPr>
                <w:rFonts w:ascii="Times New Roman" w:eastAsia="Times New Roman" w:hAnsi="Times New Roman"/>
                <w:sz w:val="24"/>
                <w:szCs w:val="24"/>
              </w:rPr>
              <w:t xml:space="preserve"> «Берег бродячих камешков»</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122</w:t>
            </w:r>
          </w:p>
        </w:tc>
        <w:tc>
          <w:tcPr>
            <w:tcW w:w="7230" w:type="dxa"/>
          </w:tcPr>
          <w:p w:rsidR="008A4B02" w:rsidRPr="00C71C55" w:rsidRDefault="008A4B02" w:rsidP="00296B95">
            <w:pPr>
              <w:rPr>
                <w:rFonts w:ascii="Times New Roman" w:hAnsi="Times New Roman" w:cs="Times New Roman"/>
                <w:sz w:val="24"/>
                <w:szCs w:val="24"/>
              </w:rPr>
            </w:pPr>
            <w:proofErr w:type="gramStart"/>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C71C55">
              <w:rPr>
                <w:rFonts w:ascii="Times New Roman" w:eastAsia="Times New Roman" w:hAnsi="Times New Roman"/>
                <w:sz w:val="24"/>
                <w:szCs w:val="24"/>
              </w:rPr>
              <w:t xml:space="preserve"> М.М. Пришвин «Дятел»</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123</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Творчество В. Астафьева.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124</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В. Астафьев «</w:t>
            </w:r>
            <w:proofErr w:type="spellStart"/>
            <w:r w:rsidRPr="00C71C55">
              <w:rPr>
                <w:rFonts w:ascii="Times New Roman" w:eastAsia="Times New Roman" w:hAnsi="Times New Roman"/>
                <w:sz w:val="24"/>
                <w:szCs w:val="24"/>
              </w:rPr>
              <w:t>Стрижонок</w:t>
            </w:r>
            <w:proofErr w:type="spellEnd"/>
            <w:r w:rsidRPr="00C71C55">
              <w:rPr>
                <w:rFonts w:ascii="Times New Roman" w:eastAsia="Times New Roman" w:hAnsi="Times New Roman"/>
                <w:sz w:val="24"/>
                <w:szCs w:val="24"/>
              </w:rPr>
              <w:t xml:space="preserve"> Скрип»</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125</w:t>
            </w:r>
          </w:p>
        </w:tc>
        <w:tc>
          <w:tcPr>
            <w:tcW w:w="7230" w:type="dxa"/>
          </w:tcPr>
          <w:p w:rsidR="008A4B02" w:rsidRPr="00C71C55" w:rsidRDefault="008A4B02" w:rsidP="00296B95">
            <w:pPr>
              <w:jc w:val="both"/>
              <w:rPr>
                <w:rFonts w:ascii="Times New Roman" w:hAnsi="Times New Roman" w:cs="Times New Roman"/>
                <w:b/>
                <w:sz w:val="24"/>
                <w:szCs w:val="24"/>
              </w:rPr>
            </w:pPr>
            <w:r w:rsidRPr="00C71C55">
              <w:rPr>
                <w:rFonts w:ascii="Times New Roman" w:eastAsia="Times New Roman" w:hAnsi="Times New Roman"/>
                <w:sz w:val="24"/>
                <w:szCs w:val="24"/>
              </w:rPr>
              <w:t>Особенности рассказа: тема, герои, реальность событий, композиция, объекты описания. В. Астафьев «</w:t>
            </w:r>
            <w:proofErr w:type="spellStart"/>
            <w:r w:rsidRPr="00C71C55">
              <w:rPr>
                <w:rFonts w:ascii="Times New Roman" w:eastAsia="Times New Roman" w:hAnsi="Times New Roman"/>
                <w:sz w:val="24"/>
                <w:szCs w:val="24"/>
              </w:rPr>
              <w:t>Стрижонок</w:t>
            </w:r>
            <w:proofErr w:type="spellEnd"/>
            <w:r w:rsidRPr="00C71C55">
              <w:rPr>
                <w:rFonts w:ascii="Times New Roman" w:eastAsia="Times New Roman" w:hAnsi="Times New Roman"/>
                <w:sz w:val="24"/>
                <w:szCs w:val="24"/>
              </w:rPr>
              <w:t xml:space="preserve"> Скрип»</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126</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Литературная сказка. Особенности авторских сказок (сюжет, язык, герои). М. Горький «Случай с </w:t>
            </w:r>
            <w:proofErr w:type="spellStart"/>
            <w:r w:rsidRPr="00C71C55">
              <w:rPr>
                <w:rFonts w:ascii="Times New Roman" w:eastAsia="Times New Roman" w:hAnsi="Times New Roman"/>
                <w:sz w:val="24"/>
                <w:szCs w:val="24"/>
              </w:rPr>
              <w:t>Евсейкой</w:t>
            </w:r>
            <w:proofErr w:type="spellEnd"/>
            <w:r w:rsidRPr="00C71C55">
              <w:rPr>
                <w:rFonts w:ascii="Times New Roman" w:eastAsia="Times New Roman" w:hAnsi="Times New Roman"/>
                <w:sz w:val="24"/>
                <w:szCs w:val="24"/>
              </w:rPr>
              <w:t xml:space="preserve">»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127</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 xml:space="preserve">Литературная сказка. Составление аннотации. М. Горький «Случай с </w:t>
            </w:r>
            <w:proofErr w:type="spellStart"/>
            <w:r w:rsidRPr="00C71C55">
              <w:rPr>
                <w:rFonts w:ascii="Times New Roman" w:eastAsia="Times New Roman" w:hAnsi="Times New Roman"/>
                <w:sz w:val="24"/>
                <w:szCs w:val="24"/>
              </w:rPr>
              <w:t>Евсейкой</w:t>
            </w:r>
            <w:proofErr w:type="spellEnd"/>
            <w:r w:rsidRPr="00C71C55">
              <w:rPr>
                <w:rFonts w:ascii="Times New Roman" w:eastAsia="Times New Roman" w:hAnsi="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128</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 xml:space="preserve">Произведения о взаимоотношениях человека и животных. И.А. </w:t>
            </w:r>
            <w:proofErr w:type="spellStart"/>
            <w:r w:rsidRPr="00C71C55">
              <w:rPr>
                <w:rFonts w:ascii="Times New Roman" w:eastAsia="Times New Roman" w:hAnsi="Times New Roman"/>
                <w:sz w:val="24"/>
                <w:szCs w:val="24"/>
              </w:rPr>
              <w:lastRenderedPageBreak/>
              <w:t>Мазнин</w:t>
            </w:r>
            <w:proofErr w:type="spellEnd"/>
            <w:r w:rsidRPr="00C71C55">
              <w:rPr>
                <w:rFonts w:ascii="Times New Roman" w:eastAsia="Times New Roman" w:hAnsi="Times New Roman"/>
                <w:sz w:val="24"/>
                <w:szCs w:val="24"/>
              </w:rPr>
              <w:t xml:space="preserve"> «Давайте дружить»</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lastRenderedPageBreak/>
              <w:t>129</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Зарубежная литература. Круг чтения: литературные сказки Р. Киплинга.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130</w:t>
            </w:r>
          </w:p>
        </w:tc>
        <w:tc>
          <w:tcPr>
            <w:tcW w:w="7230" w:type="dxa"/>
          </w:tcPr>
          <w:p w:rsidR="008A4B02" w:rsidRPr="00C71C55" w:rsidRDefault="008A4B02" w:rsidP="00296B95">
            <w:pPr>
              <w:jc w:val="both"/>
              <w:rPr>
                <w:rFonts w:ascii="Times New Roman" w:eastAsia="Times New Roman" w:hAnsi="Times New Roman"/>
                <w:sz w:val="24"/>
                <w:szCs w:val="24"/>
              </w:rPr>
            </w:pPr>
            <w:r w:rsidRPr="00C71C55">
              <w:rPr>
                <w:rFonts w:ascii="Times New Roman" w:eastAsia="Times New Roman" w:hAnsi="Times New Roman"/>
                <w:sz w:val="24"/>
                <w:szCs w:val="24"/>
              </w:rPr>
              <w:t>Зарубежная литература. Круг чтения: литературные сказки Р. Киплинга.</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131</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 xml:space="preserve">Известные переводчики зарубежной литературы: С.Я. Маршак, К.И. Чуковский, Б.В. </w:t>
            </w:r>
            <w:proofErr w:type="spellStart"/>
            <w:r w:rsidRPr="00C71C55">
              <w:rPr>
                <w:rFonts w:ascii="Times New Roman" w:eastAsia="Times New Roman" w:hAnsi="Times New Roman"/>
                <w:sz w:val="24"/>
                <w:szCs w:val="24"/>
              </w:rPr>
              <w:t>Заходер</w:t>
            </w:r>
            <w:proofErr w:type="spellEnd"/>
            <w:r w:rsidRPr="00C71C55">
              <w:rPr>
                <w:rFonts w:ascii="Times New Roman" w:eastAsia="Times New Roman" w:hAnsi="Times New Roman"/>
                <w:sz w:val="24"/>
                <w:szCs w:val="24"/>
              </w:rPr>
              <w:t>.</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132</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Рассказы зарубежных писателей о животных.</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133</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Промежуточная аттестация</w:t>
            </w:r>
            <w:r>
              <w:rPr>
                <w:rFonts w:ascii="Times New Roman" w:hAnsi="Times New Roman" w:cs="Times New Roman"/>
                <w:sz w:val="24"/>
                <w:szCs w:val="24"/>
              </w:rPr>
              <w:t>. Итоговая работа (работа с текстом)</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w:t>
            </w: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134</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135</w:t>
            </w:r>
          </w:p>
        </w:tc>
        <w:tc>
          <w:tcPr>
            <w:tcW w:w="7230" w:type="dxa"/>
          </w:tcPr>
          <w:p w:rsidR="008A4B02" w:rsidRPr="00C71C55" w:rsidRDefault="008A4B02" w:rsidP="00296B95">
            <w:pPr>
              <w:jc w:val="both"/>
              <w:rPr>
                <w:rFonts w:ascii="Times New Roman" w:hAnsi="Times New Roman" w:cs="Times New Roman"/>
                <w:sz w:val="24"/>
                <w:szCs w:val="24"/>
              </w:rPr>
            </w:pPr>
            <w:r w:rsidRPr="00C71C55">
              <w:rPr>
                <w:rFonts w:ascii="Times New Roman" w:eastAsia="Times New Roman" w:hAnsi="Times New Roman"/>
                <w:sz w:val="24"/>
                <w:szCs w:val="24"/>
              </w:rPr>
              <w:t xml:space="preserve">Библиографическая культура (работа с детской книгой и справочной литературой). Использование с учётом учебных задач аппарата издания (обложка, оглавление, аннотация, предисловие, иллюстрации). </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Pr="00C71C55"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r w:rsidRPr="00C71C55">
              <w:rPr>
                <w:rFonts w:ascii="Times New Roman" w:hAnsi="Times New Roman" w:cs="Times New Roman"/>
                <w:sz w:val="24"/>
                <w:szCs w:val="24"/>
              </w:rPr>
              <w:t>136</w:t>
            </w:r>
          </w:p>
        </w:tc>
        <w:tc>
          <w:tcPr>
            <w:tcW w:w="7230" w:type="dxa"/>
          </w:tcPr>
          <w:p w:rsidR="008A4B02" w:rsidRPr="00C71C55" w:rsidRDefault="008A4B02" w:rsidP="00296B95">
            <w:pPr>
              <w:rPr>
                <w:rFonts w:ascii="Times New Roman" w:hAnsi="Times New Roman" w:cs="Times New Roman"/>
                <w:sz w:val="24"/>
                <w:szCs w:val="24"/>
              </w:rPr>
            </w:pPr>
            <w:r w:rsidRPr="00C71C55">
              <w:rPr>
                <w:rFonts w:ascii="Times New Roman" w:eastAsia="Times New Roman" w:hAnsi="Times New Roman"/>
                <w:sz w:val="24"/>
                <w:szCs w:val="24"/>
              </w:rPr>
              <w:t>Библиографическая культура (работа с детской книгой и справочной литературой). Правила юного читателя.</w:t>
            </w:r>
          </w:p>
        </w:tc>
        <w:tc>
          <w:tcPr>
            <w:tcW w:w="992"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A4B02" w:rsidRPr="00C71C55" w:rsidRDefault="008A4B02" w:rsidP="00296B95">
            <w:pPr>
              <w:rPr>
                <w:rFonts w:ascii="Times New Roman" w:hAnsi="Times New Roman" w:cs="Times New Roman"/>
                <w:sz w:val="24"/>
                <w:szCs w:val="24"/>
              </w:rPr>
            </w:pPr>
          </w:p>
        </w:tc>
      </w:tr>
      <w:tr w:rsidR="008A4B02" w:rsidRPr="00C71C55" w:rsidTr="008A4B02">
        <w:tc>
          <w:tcPr>
            <w:tcW w:w="675" w:type="dxa"/>
          </w:tcPr>
          <w:p w:rsidR="008A4B02" w:rsidRPr="00C71C55" w:rsidRDefault="008A4B02" w:rsidP="00296B95">
            <w:pPr>
              <w:rPr>
                <w:rFonts w:ascii="Times New Roman" w:hAnsi="Times New Roman" w:cs="Times New Roman"/>
                <w:sz w:val="24"/>
                <w:szCs w:val="24"/>
              </w:rPr>
            </w:pPr>
          </w:p>
        </w:tc>
        <w:tc>
          <w:tcPr>
            <w:tcW w:w="7230" w:type="dxa"/>
          </w:tcPr>
          <w:p w:rsidR="008A4B02" w:rsidRPr="00C71C55" w:rsidRDefault="008A4B02" w:rsidP="00296B95">
            <w:pPr>
              <w:rPr>
                <w:rFonts w:ascii="Times New Roman" w:eastAsia="Times New Roman" w:hAnsi="Times New Roman"/>
                <w:sz w:val="24"/>
                <w:szCs w:val="24"/>
              </w:rPr>
            </w:pPr>
            <w:r>
              <w:rPr>
                <w:rFonts w:ascii="Times New Roman" w:eastAsia="Times New Roman" w:hAnsi="Times New Roman"/>
                <w:sz w:val="24"/>
                <w:szCs w:val="24"/>
              </w:rPr>
              <w:t>Итого по программе</w:t>
            </w:r>
          </w:p>
        </w:tc>
        <w:tc>
          <w:tcPr>
            <w:tcW w:w="992" w:type="dxa"/>
          </w:tcPr>
          <w:p w:rsidR="008A4B02" w:rsidRDefault="008A4B02" w:rsidP="00296B95">
            <w:pPr>
              <w:rPr>
                <w:rFonts w:ascii="Times New Roman" w:hAnsi="Times New Roman" w:cs="Times New Roman"/>
                <w:sz w:val="24"/>
                <w:szCs w:val="24"/>
              </w:rPr>
            </w:pPr>
            <w:r>
              <w:rPr>
                <w:rFonts w:ascii="Times New Roman" w:hAnsi="Times New Roman" w:cs="Times New Roman"/>
                <w:sz w:val="24"/>
                <w:szCs w:val="24"/>
              </w:rPr>
              <w:t>136</w:t>
            </w:r>
          </w:p>
        </w:tc>
        <w:tc>
          <w:tcPr>
            <w:tcW w:w="709" w:type="dxa"/>
          </w:tcPr>
          <w:p w:rsidR="008A4B02" w:rsidRPr="00C71C55" w:rsidRDefault="008A4B02" w:rsidP="00296B95">
            <w:pPr>
              <w:rPr>
                <w:rFonts w:ascii="Times New Roman" w:hAnsi="Times New Roman" w:cs="Times New Roman"/>
                <w:sz w:val="24"/>
                <w:szCs w:val="24"/>
              </w:rPr>
            </w:pPr>
            <w:r>
              <w:rPr>
                <w:rFonts w:ascii="Times New Roman" w:hAnsi="Times New Roman" w:cs="Times New Roman"/>
                <w:sz w:val="24"/>
                <w:szCs w:val="24"/>
              </w:rPr>
              <w:t>5</w:t>
            </w:r>
          </w:p>
        </w:tc>
      </w:tr>
    </w:tbl>
    <w:p w:rsidR="005F2DC8" w:rsidRPr="005F2DC8" w:rsidRDefault="005F2DC8" w:rsidP="00385A41">
      <w:pPr>
        <w:rPr>
          <w:rFonts w:ascii="Times New Roman" w:hAnsi="Times New Roman" w:cs="Times New Roman"/>
          <w:b/>
          <w:sz w:val="28"/>
        </w:rPr>
      </w:pPr>
      <w:r>
        <w:rPr>
          <w:rFonts w:ascii="Times New Roman" w:hAnsi="Times New Roman" w:cs="Times New Roman"/>
          <w:b/>
          <w:sz w:val="28"/>
        </w:rPr>
        <w:t>4 класс</w:t>
      </w:r>
    </w:p>
    <w:tbl>
      <w:tblPr>
        <w:tblStyle w:val="242"/>
        <w:tblW w:w="9416" w:type="dxa"/>
        <w:tblLayout w:type="fixed"/>
        <w:tblLook w:val="04A0" w:firstRow="1" w:lastRow="0" w:firstColumn="1" w:lastColumn="0" w:noHBand="0" w:noVBand="1"/>
      </w:tblPr>
      <w:tblGrid>
        <w:gridCol w:w="619"/>
        <w:gridCol w:w="7286"/>
        <w:gridCol w:w="803"/>
        <w:gridCol w:w="708"/>
      </w:tblGrid>
      <w:tr w:rsidR="008A4B02" w:rsidRPr="00C808AC" w:rsidTr="008A4B02">
        <w:trPr>
          <w:trHeight w:val="478"/>
        </w:trPr>
        <w:tc>
          <w:tcPr>
            <w:tcW w:w="619" w:type="dxa"/>
            <w:vMerge w:val="restart"/>
            <w:hideMark/>
          </w:tcPr>
          <w:p w:rsidR="008A4B02" w:rsidRPr="008A4B02" w:rsidRDefault="008A4B02" w:rsidP="00296B95">
            <w:pPr>
              <w:jc w:val="center"/>
              <w:rPr>
                <w:b/>
                <w:color w:val="000000"/>
                <w:sz w:val="21"/>
                <w:szCs w:val="21"/>
              </w:rPr>
            </w:pPr>
            <w:proofErr w:type="gramStart"/>
            <w:r w:rsidRPr="008A4B02">
              <w:rPr>
                <w:b/>
                <w:color w:val="000000"/>
                <w:sz w:val="21"/>
                <w:szCs w:val="21"/>
              </w:rPr>
              <w:t>п</w:t>
            </w:r>
            <w:proofErr w:type="gramEnd"/>
            <w:r w:rsidRPr="008A4B02">
              <w:rPr>
                <w:b/>
                <w:color w:val="000000"/>
                <w:sz w:val="21"/>
                <w:szCs w:val="21"/>
              </w:rPr>
              <w:t>/п</w:t>
            </w:r>
          </w:p>
        </w:tc>
        <w:tc>
          <w:tcPr>
            <w:tcW w:w="7286" w:type="dxa"/>
            <w:vMerge w:val="restart"/>
            <w:hideMark/>
          </w:tcPr>
          <w:p w:rsidR="008A4B02" w:rsidRPr="008A4B02" w:rsidRDefault="008A4B02" w:rsidP="00296B95">
            <w:pPr>
              <w:jc w:val="center"/>
              <w:rPr>
                <w:b/>
                <w:color w:val="000000"/>
                <w:sz w:val="21"/>
                <w:szCs w:val="21"/>
              </w:rPr>
            </w:pPr>
            <w:r w:rsidRPr="008A4B02">
              <w:rPr>
                <w:b/>
                <w:color w:val="000000"/>
                <w:sz w:val="21"/>
                <w:szCs w:val="21"/>
              </w:rPr>
              <w:t>Тема урока</w:t>
            </w:r>
          </w:p>
        </w:tc>
        <w:tc>
          <w:tcPr>
            <w:tcW w:w="1511" w:type="dxa"/>
            <w:gridSpan w:val="2"/>
          </w:tcPr>
          <w:p w:rsidR="008A4B02" w:rsidRPr="008A4B02" w:rsidRDefault="008A4B02" w:rsidP="00296B95">
            <w:pPr>
              <w:jc w:val="center"/>
              <w:rPr>
                <w:b/>
                <w:color w:val="000000"/>
                <w:sz w:val="21"/>
                <w:szCs w:val="21"/>
              </w:rPr>
            </w:pPr>
            <w:r w:rsidRPr="008A4B02">
              <w:rPr>
                <w:b/>
                <w:color w:val="000000"/>
                <w:sz w:val="21"/>
                <w:szCs w:val="21"/>
              </w:rPr>
              <w:t>Ко-во часов</w:t>
            </w:r>
          </w:p>
        </w:tc>
      </w:tr>
      <w:tr w:rsidR="008A4B02" w:rsidRPr="00C808AC" w:rsidTr="008A4B02">
        <w:tc>
          <w:tcPr>
            <w:tcW w:w="619" w:type="dxa"/>
            <w:vMerge/>
            <w:hideMark/>
          </w:tcPr>
          <w:p w:rsidR="008A4B02" w:rsidRPr="008A4B02" w:rsidRDefault="008A4B02" w:rsidP="00296B95">
            <w:pPr>
              <w:rPr>
                <w:b/>
                <w:color w:val="000000"/>
                <w:sz w:val="21"/>
                <w:szCs w:val="21"/>
              </w:rPr>
            </w:pPr>
          </w:p>
        </w:tc>
        <w:tc>
          <w:tcPr>
            <w:tcW w:w="7286" w:type="dxa"/>
            <w:vMerge/>
            <w:hideMark/>
          </w:tcPr>
          <w:p w:rsidR="008A4B02" w:rsidRPr="008A4B02" w:rsidRDefault="008A4B02" w:rsidP="00296B95">
            <w:pPr>
              <w:rPr>
                <w:b/>
                <w:color w:val="000000"/>
                <w:sz w:val="21"/>
                <w:szCs w:val="21"/>
              </w:rPr>
            </w:pPr>
          </w:p>
        </w:tc>
        <w:tc>
          <w:tcPr>
            <w:tcW w:w="803" w:type="dxa"/>
            <w:hideMark/>
          </w:tcPr>
          <w:p w:rsidR="008A4B02" w:rsidRPr="008A4B02" w:rsidRDefault="008A4B02" w:rsidP="00296B95">
            <w:pPr>
              <w:jc w:val="center"/>
              <w:rPr>
                <w:b/>
                <w:color w:val="000000"/>
                <w:sz w:val="21"/>
                <w:szCs w:val="21"/>
              </w:rPr>
            </w:pPr>
            <w:r w:rsidRPr="008A4B02">
              <w:rPr>
                <w:b/>
                <w:color w:val="000000"/>
                <w:sz w:val="21"/>
                <w:szCs w:val="21"/>
              </w:rPr>
              <w:t>Всего</w:t>
            </w:r>
          </w:p>
        </w:tc>
        <w:tc>
          <w:tcPr>
            <w:tcW w:w="708" w:type="dxa"/>
          </w:tcPr>
          <w:p w:rsidR="008A4B02" w:rsidRPr="008A4B02" w:rsidRDefault="008A4B02" w:rsidP="00296B95">
            <w:pPr>
              <w:jc w:val="center"/>
              <w:rPr>
                <w:b/>
                <w:color w:val="000000"/>
                <w:sz w:val="21"/>
                <w:szCs w:val="21"/>
              </w:rPr>
            </w:pPr>
            <w:proofErr w:type="spellStart"/>
            <w:proofErr w:type="gramStart"/>
            <w:r w:rsidRPr="008A4B02">
              <w:rPr>
                <w:b/>
                <w:color w:val="000000"/>
                <w:sz w:val="21"/>
                <w:szCs w:val="21"/>
              </w:rPr>
              <w:t>Кр</w:t>
            </w:r>
            <w:proofErr w:type="spellEnd"/>
            <w:proofErr w:type="gramEnd"/>
          </w:p>
        </w:tc>
      </w:tr>
      <w:tr w:rsidR="008A4B02" w:rsidRPr="00C808AC" w:rsidTr="008A4B02">
        <w:trPr>
          <w:trHeight w:val="274"/>
        </w:trPr>
        <w:tc>
          <w:tcPr>
            <w:tcW w:w="619" w:type="dxa"/>
            <w:hideMark/>
          </w:tcPr>
          <w:p w:rsidR="008A4B02" w:rsidRPr="00C808AC" w:rsidRDefault="008A4B02" w:rsidP="00296B95">
            <w:r w:rsidRPr="00C808AC">
              <w:rPr>
                <w:color w:val="000000"/>
                <w:sz w:val="24"/>
              </w:rPr>
              <w:t>1</w:t>
            </w:r>
          </w:p>
        </w:tc>
        <w:tc>
          <w:tcPr>
            <w:tcW w:w="7286" w:type="dxa"/>
            <w:hideMark/>
          </w:tcPr>
          <w:p w:rsidR="008A4B02" w:rsidRPr="00C808AC" w:rsidRDefault="008A4B02" w:rsidP="00296B95">
            <w:pPr>
              <w:ind w:left="135" w:hanging="33"/>
            </w:pPr>
            <w:r>
              <w:rPr>
                <w:sz w:val="24"/>
                <w:szCs w:val="24"/>
              </w:rPr>
              <w:t>Вводный инструктаж по ОТ и ТБ</w:t>
            </w:r>
            <w:proofErr w:type="gramStart"/>
            <w:r>
              <w:rPr>
                <w:sz w:val="24"/>
                <w:szCs w:val="24"/>
              </w:rPr>
              <w:t>.</w:t>
            </w:r>
            <w:r w:rsidRPr="00C808AC">
              <w:rPr>
                <w:sz w:val="24"/>
                <w:szCs w:val="24"/>
              </w:rPr>
              <w:t>О</w:t>
            </w:r>
            <w:proofErr w:type="gramEnd"/>
            <w:r w:rsidRPr="00C808AC">
              <w:rPr>
                <w:sz w:val="24"/>
                <w:szCs w:val="24"/>
              </w:rPr>
              <w:t xml:space="preserve">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C808AC">
              <w:rPr>
                <w:sz w:val="24"/>
                <w:szCs w:val="24"/>
              </w:rPr>
              <w:t>I</w:t>
            </w:r>
            <w:proofErr w:type="gramEnd"/>
            <w:r w:rsidRPr="00C808AC">
              <w:rPr>
                <w:sz w:val="24"/>
                <w:szCs w:val="24"/>
              </w:rPr>
              <w:t xml:space="preserve">Х и ХХ веков А.Т. Твардовского. </w:t>
            </w:r>
            <w:r w:rsidRPr="00C808AC">
              <w:rPr>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3" w:type="dxa"/>
            <w:hideMark/>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380"/>
        </w:trPr>
        <w:tc>
          <w:tcPr>
            <w:tcW w:w="619" w:type="dxa"/>
            <w:hideMark/>
          </w:tcPr>
          <w:p w:rsidR="008A4B02" w:rsidRPr="00C808AC" w:rsidRDefault="008A4B02" w:rsidP="00296B95">
            <w:r w:rsidRPr="00C808AC">
              <w:rPr>
                <w:color w:val="000000"/>
                <w:sz w:val="24"/>
              </w:rPr>
              <w:t>2</w:t>
            </w:r>
          </w:p>
        </w:tc>
        <w:tc>
          <w:tcPr>
            <w:tcW w:w="7286" w:type="dxa"/>
            <w:hideMark/>
          </w:tcPr>
          <w:p w:rsidR="008A4B02" w:rsidRPr="00C808AC" w:rsidRDefault="008A4B02" w:rsidP="00296B95">
            <w:pPr>
              <w:ind w:left="135" w:hanging="33"/>
            </w:pPr>
            <w:r w:rsidRPr="00C808AC">
              <w:rPr>
                <w:sz w:val="24"/>
                <w:szCs w:val="24"/>
              </w:rPr>
              <w:t xml:space="preserve">Наше Отечество, образ родной земли в стихотворных и прозаических произведениях писателей и поэтов </w:t>
            </w:r>
            <w:r w:rsidRPr="00C808AC">
              <w:rPr>
                <w:sz w:val="24"/>
                <w:szCs w:val="24"/>
              </w:rPr>
              <w:br/>
              <w:t>Х</w:t>
            </w:r>
            <w:proofErr w:type="gramStart"/>
            <w:r w:rsidRPr="00C808AC">
              <w:rPr>
                <w:sz w:val="24"/>
                <w:szCs w:val="24"/>
              </w:rPr>
              <w:t>I</w:t>
            </w:r>
            <w:proofErr w:type="gramEnd"/>
            <w:r w:rsidRPr="00C808AC">
              <w:rPr>
                <w:sz w:val="24"/>
                <w:szCs w:val="24"/>
              </w:rPr>
              <w:t>Х и ХХ веков</w:t>
            </w:r>
            <w:r w:rsidRPr="00C808AC">
              <w:rPr>
                <w:color w:val="000000"/>
                <w:sz w:val="24"/>
              </w:rPr>
              <w:t xml:space="preserve">. Образ родной земли в стихотворении </w:t>
            </w:r>
            <w:proofErr w:type="spellStart"/>
            <w:r w:rsidRPr="00C808AC">
              <w:rPr>
                <w:color w:val="000000"/>
                <w:sz w:val="24"/>
              </w:rPr>
              <w:t>С.Д.Дрожжина</w:t>
            </w:r>
            <w:proofErr w:type="spellEnd"/>
            <w:r w:rsidRPr="00C808AC">
              <w:rPr>
                <w:color w:val="000000"/>
                <w:sz w:val="24"/>
              </w:rPr>
              <w:t xml:space="preserve"> «Родине», </w:t>
            </w:r>
            <w:proofErr w:type="spellStart"/>
            <w:r w:rsidRPr="00C808AC">
              <w:rPr>
                <w:color w:val="000000"/>
                <w:sz w:val="24"/>
              </w:rPr>
              <w:t>В.М.Пескова</w:t>
            </w:r>
            <w:proofErr w:type="spellEnd"/>
            <w:r w:rsidRPr="00C808AC">
              <w:rPr>
                <w:color w:val="000000"/>
                <w:sz w:val="24"/>
              </w:rPr>
              <w:t>.</w:t>
            </w:r>
          </w:p>
        </w:tc>
        <w:tc>
          <w:tcPr>
            <w:tcW w:w="803" w:type="dxa"/>
            <w:hideMark/>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826"/>
        </w:trPr>
        <w:tc>
          <w:tcPr>
            <w:tcW w:w="619" w:type="dxa"/>
          </w:tcPr>
          <w:p w:rsidR="008A4B02" w:rsidRPr="00C808AC" w:rsidRDefault="008A4B02" w:rsidP="00296B95">
            <w:r w:rsidRPr="00C808AC">
              <w:rPr>
                <w:color w:val="000000"/>
                <w:sz w:val="24"/>
              </w:rPr>
              <w:t>3</w:t>
            </w:r>
          </w:p>
        </w:tc>
        <w:tc>
          <w:tcPr>
            <w:tcW w:w="7286" w:type="dxa"/>
          </w:tcPr>
          <w:p w:rsidR="008A4B02" w:rsidRPr="00C808AC" w:rsidRDefault="008A4B02" w:rsidP="00296B95">
            <w:pPr>
              <w:ind w:left="135" w:hanging="33"/>
            </w:pPr>
            <w:r w:rsidRPr="00C808AC">
              <w:rPr>
                <w:color w:val="000000"/>
                <w:sz w:val="24"/>
              </w:rPr>
              <w:t xml:space="preserve">Любовь к природе и родному краю – тема произведений поэтов. </w:t>
            </w:r>
            <w:proofErr w:type="spellStart"/>
            <w:r w:rsidRPr="00C808AC">
              <w:rPr>
                <w:color w:val="000000"/>
                <w:sz w:val="24"/>
              </w:rPr>
              <w:t>И.П.Токмакова</w:t>
            </w:r>
            <w:proofErr w:type="spellEnd"/>
            <w:r w:rsidRPr="00C808AC">
              <w:rPr>
                <w:color w:val="000000"/>
                <w:sz w:val="24"/>
              </w:rPr>
              <w:t xml:space="preserve"> «В чудной стране».</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826"/>
        </w:trPr>
        <w:tc>
          <w:tcPr>
            <w:tcW w:w="619" w:type="dxa"/>
          </w:tcPr>
          <w:p w:rsidR="008A4B02" w:rsidRPr="00C808AC" w:rsidRDefault="008A4B02" w:rsidP="00296B95">
            <w:r w:rsidRPr="00C808AC">
              <w:rPr>
                <w:color w:val="000000"/>
                <w:sz w:val="24"/>
              </w:rPr>
              <w:t>4</w:t>
            </w:r>
          </w:p>
        </w:tc>
        <w:tc>
          <w:tcPr>
            <w:tcW w:w="7286" w:type="dxa"/>
          </w:tcPr>
          <w:p w:rsidR="008A4B02" w:rsidRPr="00C808AC" w:rsidRDefault="008A4B02" w:rsidP="00296B95">
            <w:pPr>
              <w:ind w:left="135" w:hanging="33"/>
            </w:pPr>
            <w:r w:rsidRPr="00C808AC">
              <w:rPr>
                <w:sz w:val="24"/>
                <w:szCs w:val="24"/>
              </w:rPr>
              <w:t>Представление о проявлении любви к родной земле в литературе разных народов</w:t>
            </w:r>
            <w:r w:rsidRPr="00C808AC">
              <w:rPr>
                <w:color w:val="000000"/>
                <w:sz w:val="24"/>
              </w:rPr>
              <w:t>. Проявление любви к родной земле в литературе народов России. Р.Г. Гамзатов "О Родине, только о Родине".</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826"/>
        </w:trPr>
        <w:tc>
          <w:tcPr>
            <w:tcW w:w="619" w:type="dxa"/>
          </w:tcPr>
          <w:p w:rsidR="008A4B02" w:rsidRPr="00C808AC" w:rsidRDefault="008A4B02" w:rsidP="00296B95">
            <w:r w:rsidRPr="00C808AC">
              <w:rPr>
                <w:color w:val="000000"/>
                <w:sz w:val="24"/>
              </w:rPr>
              <w:t>5</w:t>
            </w:r>
          </w:p>
        </w:tc>
        <w:tc>
          <w:tcPr>
            <w:tcW w:w="7286" w:type="dxa"/>
          </w:tcPr>
          <w:p w:rsidR="008A4B02" w:rsidRPr="00C808AC" w:rsidRDefault="008A4B02" w:rsidP="00296B95">
            <w:pPr>
              <w:ind w:left="135" w:hanging="33"/>
            </w:pPr>
            <w:r w:rsidRPr="00C808AC">
              <w:rPr>
                <w:sz w:val="24"/>
                <w:szCs w:val="24"/>
              </w:rPr>
              <w:t xml:space="preserve">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C808AC">
              <w:rPr>
                <w:color w:val="000000"/>
                <w:sz w:val="24"/>
              </w:rPr>
              <w:t xml:space="preserve">Образ Александра Невского в произведении </w:t>
            </w:r>
            <w:proofErr w:type="spellStart"/>
            <w:r w:rsidRPr="00C808AC">
              <w:rPr>
                <w:color w:val="000000"/>
                <w:sz w:val="24"/>
              </w:rPr>
              <w:t>С.Т.Романовского</w:t>
            </w:r>
            <w:proofErr w:type="spellEnd"/>
            <w:r w:rsidRPr="00C808AC">
              <w:rPr>
                <w:color w:val="000000"/>
                <w:sz w:val="24"/>
              </w:rPr>
              <w:t xml:space="preserve"> «Ледовое побоище»</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826"/>
        </w:trPr>
        <w:tc>
          <w:tcPr>
            <w:tcW w:w="619" w:type="dxa"/>
          </w:tcPr>
          <w:p w:rsidR="008A4B02" w:rsidRPr="00C808AC" w:rsidRDefault="008A4B02" w:rsidP="00296B95">
            <w:r w:rsidRPr="00C808AC">
              <w:rPr>
                <w:color w:val="000000"/>
                <w:sz w:val="24"/>
              </w:rPr>
              <w:t>6</w:t>
            </w:r>
          </w:p>
        </w:tc>
        <w:tc>
          <w:tcPr>
            <w:tcW w:w="7286" w:type="dxa"/>
          </w:tcPr>
          <w:p w:rsidR="008A4B02" w:rsidRPr="006F7178" w:rsidRDefault="008A4B02" w:rsidP="00296B95">
            <w:pPr>
              <w:ind w:left="135" w:hanging="33"/>
            </w:pPr>
            <w:r w:rsidRPr="006F7178">
              <w:rPr>
                <w:sz w:val="24"/>
                <w:szCs w:val="24"/>
              </w:rPr>
              <w:t xml:space="preserve">Отражение нравственной идеи: любовь к Родине. </w:t>
            </w:r>
            <w:r w:rsidRPr="006F7178">
              <w:rPr>
                <w:color w:val="000000"/>
                <w:sz w:val="24"/>
              </w:rPr>
              <w:t xml:space="preserve">Характеристика народной исторической песни: темы, образы, </w:t>
            </w:r>
            <w:proofErr w:type="spellStart"/>
            <w:r w:rsidRPr="006F7178">
              <w:rPr>
                <w:color w:val="000000"/>
                <w:sz w:val="24"/>
              </w:rPr>
              <w:t>герои</w:t>
            </w:r>
            <w:proofErr w:type="gramStart"/>
            <w:r w:rsidRPr="006F7178">
              <w:rPr>
                <w:color w:val="000000"/>
                <w:sz w:val="24"/>
              </w:rPr>
              <w:t>.С</w:t>
            </w:r>
            <w:proofErr w:type="gramEnd"/>
            <w:r w:rsidRPr="006F7178">
              <w:rPr>
                <w:color w:val="000000"/>
                <w:sz w:val="24"/>
              </w:rPr>
              <w:t>.В</w:t>
            </w:r>
            <w:proofErr w:type="spellEnd"/>
            <w:r w:rsidRPr="006F7178">
              <w:rPr>
                <w:color w:val="000000"/>
                <w:sz w:val="24"/>
              </w:rPr>
              <w:t>. Михалков «Гимн Российской Федерации»</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427"/>
        </w:trPr>
        <w:tc>
          <w:tcPr>
            <w:tcW w:w="619" w:type="dxa"/>
          </w:tcPr>
          <w:p w:rsidR="008A4B02" w:rsidRPr="00C808AC" w:rsidRDefault="008A4B02" w:rsidP="00296B95">
            <w:pPr>
              <w:rPr>
                <w:color w:val="000000"/>
                <w:sz w:val="24"/>
              </w:rPr>
            </w:pPr>
            <w:r w:rsidRPr="00C808AC">
              <w:rPr>
                <w:color w:val="000000"/>
                <w:sz w:val="24"/>
              </w:rPr>
              <w:t>7</w:t>
            </w:r>
          </w:p>
        </w:tc>
        <w:tc>
          <w:tcPr>
            <w:tcW w:w="7286" w:type="dxa"/>
          </w:tcPr>
          <w:p w:rsidR="008A4B02" w:rsidRPr="006F7178" w:rsidRDefault="008A4B02" w:rsidP="00296B95">
            <w:pPr>
              <w:ind w:left="135" w:hanging="33"/>
              <w:rPr>
                <w:color w:val="000000"/>
                <w:sz w:val="24"/>
              </w:rPr>
            </w:pPr>
            <w:r w:rsidRPr="006F7178">
              <w:rPr>
                <w:color w:val="000000"/>
                <w:sz w:val="24"/>
              </w:rPr>
              <w:t>Входная контрольная работа</w:t>
            </w:r>
          </w:p>
        </w:tc>
        <w:tc>
          <w:tcPr>
            <w:tcW w:w="803" w:type="dxa"/>
          </w:tcPr>
          <w:p w:rsidR="008A4B02" w:rsidRPr="00C808AC" w:rsidRDefault="008A4B02" w:rsidP="00296B95">
            <w:pPr>
              <w:ind w:left="135"/>
              <w:jc w:val="center"/>
              <w:rPr>
                <w:color w:val="000000"/>
                <w:sz w:val="24"/>
              </w:rPr>
            </w:pPr>
            <w:r>
              <w:rPr>
                <w:color w:val="000000"/>
                <w:sz w:val="24"/>
              </w:rPr>
              <w:t>1</w:t>
            </w:r>
          </w:p>
        </w:tc>
        <w:tc>
          <w:tcPr>
            <w:tcW w:w="708" w:type="dxa"/>
          </w:tcPr>
          <w:p w:rsidR="008A4B02" w:rsidRDefault="008A4B02" w:rsidP="00296B95">
            <w:pPr>
              <w:ind w:left="135"/>
              <w:jc w:val="center"/>
              <w:rPr>
                <w:color w:val="000000"/>
                <w:sz w:val="24"/>
              </w:rPr>
            </w:pPr>
            <w:r>
              <w:rPr>
                <w:color w:val="000000"/>
                <w:sz w:val="24"/>
              </w:rPr>
              <w:t>1</w:t>
            </w:r>
          </w:p>
        </w:tc>
      </w:tr>
      <w:tr w:rsidR="008A4B02" w:rsidRPr="00C808AC" w:rsidTr="008A4B02">
        <w:trPr>
          <w:trHeight w:val="826"/>
        </w:trPr>
        <w:tc>
          <w:tcPr>
            <w:tcW w:w="619" w:type="dxa"/>
          </w:tcPr>
          <w:p w:rsidR="008A4B02" w:rsidRPr="00C808AC" w:rsidRDefault="008A4B02" w:rsidP="00296B95">
            <w:r w:rsidRPr="00C808AC">
              <w:rPr>
                <w:color w:val="000000"/>
                <w:sz w:val="24"/>
              </w:rPr>
              <w:lastRenderedPageBreak/>
              <w:t>8</w:t>
            </w:r>
          </w:p>
        </w:tc>
        <w:tc>
          <w:tcPr>
            <w:tcW w:w="7286" w:type="dxa"/>
          </w:tcPr>
          <w:p w:rsidR="008A4B02" w:rsidRPr="00C808AC" w:rsidRDefault="008A4B02" w:rsidP="00296B95">
            <w:pPr>
              <w:ind w:left="104"/>
              <w:jc w:val="both"/>
              <w:rPr>
                <w:sz w:val="24"/>
                <w:szCs w:val="24"/>
              </w:rPr>
            </w:pPr>
            <w:r w:rsidRPr="00C808AC">
              <w:rPr>
                <w:sz w:val="24"/>
                <w:szCs w:val="24"/>
              </w:rPr>
              <w:t xml:space="preserve">Героическое прошлое России, тема Великой Отечественной войны в произведениях литературы. </w:t>
            </w:r>
            <w:r w:rsidRPr="00C808AC">
              <w:rPr>
                <w:color w:val="000000"/>
                <w:sz w:val="24"/>
              </w:rPr>
              <w:t>Тема Великой Отечественной войны в произведениях литературы. На примере рассказа Л.А. Кассиля "У классной доски"</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826"/>
        </w:trPr>
        <w:tc>
          <w:tcPr>
            <w:tcW w:w="619" w:type="dxa"/>
          </w:tcPr>
          <w:p w:rsidR="008A4B02" w:rsidRPr="00C808AC" w:rsidRDefault="008A4B02" w:rsidP="00296B95">
            <w:r w:rsidRPr="00C808AC">
              <w:rPr>
                <w:color w:val="000000"/>
                <w:sz w:val="24"/>
              </w:rPr>
              <w:t>9</w:t>
            </w:r>
          </w:p>
        </w:tc>
        <w:tc>
          <w:tcPr>
            <w:tcW w:w="7286" w:type="dxa"/>
          </w:tcPr>
          <w:p w:rsidR="008A4B02" w:rsidRPr="00C808AC" w:rsidRDefault="008A4B02" w:rsidP="00296B95">
            <w:pPr>
              <w:ind w:left="135" w:hanging="33"/>
            </w:pPr>
            <w:r w:rsidRPr="00C808AC">
              <w:rPr>
                <w:color w:val="000000"/>
                <w:sz w:val="24"/>
              </w:rPr>
              <w:t>Осознание понятий: поступок, подвиг. Круг чтения: народная и авторская песня : понятие исторической песни</w:t>
            </w:r>
            <w:proofErr w:type="gramStart"/>
            <w:r w:rsidRPr="00C808AC">
              <w:rPr>
                <w:color w:val="000000"/>
                <w:sz w:val="24"/>
              </w:rPr>
              <w:t xml:space="preserve"> ,</w:t>
            </w:r>
            <w:proofErr w:type="gramEnd"/>
            <w:r w:rsidRPr="00C808AC">
              <w:rPr>
                <w:color w:val="000000"/>
                <w:sz w:val="24"/>
              </w:rPr>
              <w:t xml:space="preserve"> з</w:t>
            </w:r>
            <w:r w:rsidRPr="00C808AC">
              <w:rPr>
                <w:sz w:val="24"/>
                <w:szCs w:val="24"/>
              </w:rPr>
              <w:t>накомство с песнями на тему Великой Отечественной войны.</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666"/>
        </w:trPr>
        <w:tc>
          <w:tcPr>
            <w:tcW w:w="619" w:type="dxa"/>
          </w:tcPr>
          <w:p w:rsidR="008A4B02" w:rsidRPr="00C808AC" w:rsidRDefault="008A4B02" w:rsidP="00296B95">
            <w:r w:rsidRPr="00C808AC">
              <w:rPr>
                <w:color w:val="000000"/>
                <w:sz w:val="24"/>
              </w:rPr>
              <w:t>10</w:t>
            </w:r>
          </w:p>
        </w:tc>
        <w:tc>
          <w:tcPr>
            <w:tcW w:w="7286" w:type="dxa"/>
          </w:tcPr>
          <w:p w:rsidR="008A4B02" w:rsidRPr="00C808AC" w:rsidRDefault="008A4B02" w:rsidP="00296B95">
            <w:pPr>
              <w:ind w:left="135" w:hanging="33"/>
            </w:pPr>
            <w:r w:rsidRPr="00C808AC">
              <w:rPr>
                <w:color w:val="000000"/>
                <w:sz w:val="24"/>
              </w:rPr>
              <w:t>Наблюдение за художественными особенностями текста авторской песни.</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C808AC" w:rsidTr="008A4B02">
        <w:trPr>
          <w:trHeight w:val="635"/>
        </w:trPr>
        <w:tc>
          <w:tcPr>
            <w:tcW w:w="619" w:type="dxa"/>
          </w:tcPr>
          <w:p w:rsidR="008A4B02" w:rsidRPr="00C808AC" w:rsidRDefault="008A4B02" w:rsidP="00296B95">
            <w:r w:rsidRPr="00C808AC">
              <w:rPr>
                <w:color w:val="000000"/>
                <w:sz w:val="24"/>
              </w:rPr>
              <w:t>11</w:t>
            </w:r>
          </w:p>
        </w:tc>
        <w:tc>
          <w:tcPr>
            <w:tcW w:w="7286" w:type="dxa"/>
          </w:tcPr>
          <w:p w:rsidR="008A4B02" w:rsidRPr="00C808AC" w:rsidRDefault="008A4B02" w:rsidP="00296B95">
            <w:pPr>
              <w:ind w:left="135"/>
            </w:pPr>
            <w:r w:rsidRPr="00C808AC">
              <w:rPr>
                <w:color w:val="000000"/>
                <w:sz w:val="24"/>
              </w:rPr>
              <w:t>Составление устного рассказа «Защитник Отечества» по изученным произведениям</w:t>
            </w:r>
          </w:p>
        </w:tc>
        <w:tc>
          <w:tcPr>
            <w:tcW w:w="803" w:type="dxa"/>
          </w:tcPr>
          <w:p w:rsidR="008A4B02" w:rsidRPr="00C808AC" w:rsidRDefault="008A4B02" w:rsidP="00296B95">
            <w:pPr>
              <w:ind w:left="135"/>
              <w:jc w:val="center"/>
            </w:pPr>
            <w:r w:rsidRPr="00C808AC">
              <w:rPr>
                <w:color w:val="000000"/>
                <w:sz w:val="24"/>
              </w:rPr>
              <w:t xml:space="preserve">1 </w:t>
            </w:r>
          </w:p>
        </w:tc>
        <w:tc>
          <w:tcPr>
            <w:tcW w:w="708" w:type="dxa"/>
          </w:tcPr>
          <w:p w:rsidR="008A4B02"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w:t>
            </w:r>
          </w:p>
        </w:tc>
        <w:tc>
          <w:tcPr>
            <w:tcW w:w="7286" w:type="dxa"/>
          </w:tcPr>
          <w:p w:rsidR="008A4B02" w:rsidRPr="006F7178" w:rsidRDefault="008A4B02" w:rsidP="00296B95">
            <w:pPr>
              <w:ind w:left="135"/>
            </w:pPr>
            <w:r w:rsidRPr="006F7178">
              <w:rPr>
                <w:color w:val="000000"/>
                <w:sz w:val="24"/>
              </w:rPr>
              <w:t>Тематическая проверочная работа по итогам раздела «О Родине, героические страницы истории»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13</w:t>
            </w:r>
          </w:p>
        </w:tc>
        <w:tc>
          <w:tcPr>
            <w:tcW w:w="7286" w:type="dxa"/>
          </w:tcPr>
          <w:p w:rsidR="008A4B02" w:rsidRPr="006F7178" w:rsidRDefault="008A4B02" w:rsidP="00296B95">
            <w:pPr>
              <w:ind w:left="135"/>
            </w:pPr>
            <w:r w:rsidRPr="006F7178">
              <w:rPr>
                <w:color w:val="000000"/>
                <w:sz w:val="24"/>
              </w:rPr>
              <w:t>Патриотическое звучание произведений о Родине, о славных и героических страницах истории России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14</w:t>
            </w:r>
          </w:p>
        </w:tc>
        <w:tc>
          <w:tcPr>
            <w:tcW w:w="7286" w:type="dxa"/>
          </w:tcPr>
          <w:p w:rsidR="008A4B02" w:rsidRPr="006F7178" w:rsidRDefault="008A4B02" w:rsidP="00296B95">
            <w:pPr>
              <w:ind w:left="135"/>
            </w:pPr>
            <w:r w:rsidRPr="006F7178">
              <w:rPr>
                <w:color w:val="000000"/>
                <w:sz w:val="24"/>
              </w:rPr>
              <w:t xml:space="preserve">Работа с детскими книгами на тему: «Книги о Родине и её истории»: типы книг (изданий). С.П. Алексеев "Капитан бомбардирской роты", "Радуйся малому, тогда и </w:t>
            </w:r>
            <w:proofErr w:type="gramStart"/>
            <w:r w:rsidRPr="006F7178">
              <w:rPr>
                <w:color w:val="000000"/>
                <w:sz w:val="24"/>
              </w:rPr>
              <w:t>большое</w:t>
            </w:r>
            <w:proofErr w:type="gramEnd"/>
            <w:r w:rsidRPr="006F7178">
              <w:rPr>
                <w:color w:val="000000"/>
                <w:sz w:val="24"/>
              </w:rPr>
              <w:t xml:space="preserve"> придёт".</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15</w:t>
            </w:r>
          </w:p>
        </w:tc>
        <w:tc>
          <w:tcPr>
            <w:tcW w:w="7286" w:type="dxa"/>
          </w:tcPr>
          <w:p w:rsidR="008A4B02" w:rsidRPr="006F7178" w:rsidRDefault="008A4B02" w:rsidP="00296B95">
            <w:pPr>
              <w:ind w:left="135"/>
            </w:pPr>
            <w:r w:rsidRPr="006F7178">
              <w:rPr>
                <w:sz w:val="24"/>
                <w:szCs w:val="24"/>
              </w:rPr>
              <w:t xml:space="preserve">Фольклор как народная духовная культура. Многообразие видов фольклора: </w:t>
            </w:r>
            <w:proofErr w:type="gramStart"/>
            <w:r w:rsidRPr="006F7178">
              <w:rPr>
                <w:sz w:val="24"/>
                <w:szCs w:val="24"/>
              </w:rPr>
              <w:t>словесный</w:t>
            </w:r>
            <w:proofErr w:type="gramEnd"/>
            <w:r w:rsidRPr="006F7178">
              <w:rPr>
                <w:sz w:val="24"/>
                <w:szCs w:val="24"/>
              </w:rPr>
              <w:t xml:space="preserve">, музыкальный, обрядовый (календарный).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16</w:t>
            </w:r>
          </w:p>
        </w:tc>
        <w:tc>
          <w:tcPr>
            <w:tcW w:w="7286" w:type="dxa"/>
          </w:tcPr>
          <w:p w:rsidR="008A4B02" w:rsidRPr="006F7178" w:rsidRDefault="008A4B02" w:rsidP="00296B95">
            <w:pPr>
              <w:ind w:left="135"/>
            </w:pPr>
            <w:r w:rsidRPr="006F7178">
              <w:rPr>
                <w:sz w:val="24"/>
                <w:szCs w:val="24"/>
              </w:rPr>
              <w:t xml:space="preserve">Культурное значение фольклора для появления художественной литературы. Малые жанры фольклора. </w:t>
            </w:r>
            <w:r w:rsidRPr="006F7178">
              <w:rPr>
                <w:color w:val="000000"/>
                <w:sz w:val="24"/>
              </w:rPr>
              <w:t>Малые жанры фольклора (назначение, сравнение, классификация)</w:t>
            </w:r>
            <w:proofErr w:type="gramStart"/>
            <w:r w:rsidRPr="006F7178">
              <w:rPr>
                <w:color w:val="000000"/>
                <w:sz w:val="24"/>
              </w:rPr>
              <w:t>.С</w:t>
            </w:r>
            <w:proofErr w:type="gramEnd"/>
            <w:r w:rsidRPr="006F7178">
              <w:rPr>
                <w:color w:val="000000"/>
                <w:sz w:val="24"/>
              </w:rPr>
              <w:t xml:space="preserve">обиратели фольклора </w:t>
            </w:r>
            <w:proofErr w:type="spellStart"/>
            <w:r w:rsidRPr="006F7178">
              <w:rPr>
                <w:color w:val="000000"/>
                <w:sz w:val="24"/>
              </w:rPr>
              <w:t>А.Н.Афанасьев</w:t>
            </w:r>
            <w:proofErr w:type="spellEnd"/>
            <w:r w:rsidRPr="006F7178">
              <w:rPr>
                <w:color w:val="000000"/>
                <w:sz w:val="24"/>
              </w:rPr>
              <w:t xml:space="preserve">, </w:t>
            </w:r>
            <w:proofErr w:type="spellStart"/>
            <w:r w:rsidRPr="006F7178">
              <w:rPr>
                <w:color w:val="000000"/>
                <w:sz w:val="24"/>
              </w:rPr>
              <w:t>В.И.Даль</w:t>
            </w:r>
            <w:proofErr w:type="spell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17</w:t>
            </w:r>
          </w:p>
        </w:tc>
        <w:tc>
          <w:tcPr>
            <w:tcW w:w="7286" w:type="dxa"/>
          </w:tcPr>
          <w:p w:rsidR="008A4B02" w:rsidRPr="006F7178" w:rsidRDefault="008A4B02" w:rsidP="00296B95">
            <w:pPr>
              <w:ind w:left="135"/>
            </w:pPr>
            <w:r w:rsidRPr="006F7178">
              <w:rPr>
                <w:sz w:val="24"/>
                <w:szCs w:val="24"/>
              </w:rPr>
              <w:t xml:space="preserve">Виды сказок: о животных, бытовые, волшебные. Отражение в произведениях фольклора нравственных ценностей, быта и культуры народов мира. </w:t>
            </w:r>
            <w:r w:rsidRPr="006F7178">
              <w:rPr>
                <w:color w:val="000000"/>
                <w:sz w:val="24"/>
              </w:rPr>
              <w:t>Представление в сказке народного быта и культуры: сказки о животных, бытовые, волшебные. На примере русских народных сказок «Пётр</w:t>
            </w:r>
            <w:proofErr w:type="gramStart"/>
            <w:r w:rsidRPr="006F7178">
              <w:rPr>
                <w:color w:val="000000"/>
                <w:sz w:val="24"/>
              </w:rPr>
              <w:t>1</w:t>
            </w:r>
            <w:proofErr w:type="gramEnd"/>
            <w:r w:rsidRPr="006F7178">
              <w:rPr>
                <w:color w:val="000000"/>
                <w:sz w:val="24"/>
              </w:rPr>
              <w:t xml:space="preserve"> и мужик, Марья и ведьмы».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18</w:t>
            </w:r>
          </w:p>
        </w:tc>
        <w:tc>
          <w:tcPr>
            <w:tcW w:w="7286" w:type="dxa"/>
          </w:tcPr>
          <w:p w:rsidR="008A4B02" w:rsidRPr="006F7178" w:rsidRDefault="008A4B02" w:rsidP="00296B95">
            <w:pPr>
              <w:ind w:left="104"/>
              <w:jc w:val="both"/>
            </w:pPr>
            <w:r w:rsidRPr="006F7178">
              <w:rPr>
                <w:sz w:val="24"/>
                <w:szCs w:val="24"/>
              </w:rPr>
              <w:t xml:space="preserve">Отражение в произведениях фольклора нравственных ценностей, быта и культуры народов мира. </w:t>
            </w:r>
            <w:r w:rsidRPr="006F7178">
              <w:rPr>
                <w:color w:val="000000"/>
                <w:sz w:val="24"/>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6F7178">
              <w:rPr>
                <w:color w:val="000000"/>
                <w:sz w:val="24"/>
              </w:rPr>
              <w:t>Семионов</w:t>
            </w:r>
            <w:proofErr w:type="spell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19</w:t>
            </w:r>
          </w:p>
        </w:tc>
        <w:tc>
          <w:tcPr>
            <w:tcW w:w="7286" w:type="dxa"/>
          </w:tcPr>
          <w:p w:rsidR="008A4B02" w:rsidRPr="006F7178" w:rsidRDefault="008A4B02" w:rsidP="00296B95">
            <w:pPr>
              <w:ind w:left="135"/>
            </w:pPr>
            <w:r w:rsidRPr="006F7178">
              <w:rPr>
                <w:color w:val="000000"/>
                <w:sz w:val="24"/>
              </w:rPr>
              <w:t>Путешествие героя как основа композиции волшебной сказки. На примере русской народной сказки «Василиса Прекрасная»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20</w:t>
            </w:r>
          </w:p>
        </w:tc>
        <w:tc>
          <w:tcPr>
            <w:tcW w:w="7286" w:type="dxa"/>
          </w:tcPr>
          <w:p w:rsidR="008A4B02" w:rsidRPr="006F7178" w:rsidRDefault="008A4B02" w:rsidP="00296B95">
            <w:pPr>
              <w:ind w:left="104"/>
              <w:jc w:val="both"/>
              <w:rPr>
                <w:sz w:val="24"/>
                <w:szCs w:val="24"/>
              </w:rPr>
            </w:pPr>
            <w:r w:rsidRPr="006F7178">
              <w:rPr>
                <w:sz w:val="24"/>
                <w:szCs w:val="24"/>
              </w:rPr>
              <w:t xml:space="preserve">Сходство фольклорных произведений разных народов по тематике, художественным образам и форме («бродячие» сюжеты). </w:t>
            </w:r>
            <w:r w:rsidRPr="006F7178">
              <w:rPr>
                <w:color w:val="000000"/>
                <w:sz w:val="24"/>
              </w:rPr>
              <w:t>Отражение нравственных ценностей на примере фольклорных сказок народов России и мира. На примере бразильской сказки «Жизнь человека»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21</w:t>
            </w:r>
          </w:p>
        </w:tc>
        <w:tc>
          <w:tcPr>
            <w:tcW w:w="7286" w:type="dxa"/>
          </w:tcPr>
          <w:p w:rsidR="008A4B02" w:rsidRPr="006F7178" w:rsidRDefault="008A4B02" w:rsidP="00296B95">
            <w:pPr>
              <w:ind w:left="135"/>
            </w:pPr>
            <w:r w:rsidRPr="006F7178">
              <w:rPr>
                <w:sz w:val="24"/>
                <w:szCs w:val="24"/>
              </w:rPr>
              <w:t xml:space="preserve">Отражение в произведениях фольклора нравственных ценностей, быта и культуры народов мира.  </w:t>
            </w:r>
            <w:r w:rsidRPr="006F7178">
              <w:rPr>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22</w:t>
            </w:r>
          </w:p>
        </w:tc>
        <w:tc>
          <w:tcPr>
            <w:tcW w:w="7286" w:type="dxa"/>
          </w:tcPr>
          <w:p w:rsidR="008A4B02" w:rsidRPr="006F7178" w:rsidRDefault="008A4B02" w:rsidP="00296B95">
            <w:pPr>
              <w:ind w:left="135"/>
            </w:pPr>
            <w:r w:rsidRPr="006F7178">
              <w:rPr>
                <w:sz w:val="24"/>
                <w:szCs w:val="24"/>
              </w:rPr>
              <w:t xml:space="preserve">Отражение в произведениях фольклора нравственных ценностей, быта и культуры народов мира.   </w:t>
            </w:r>
            <w:r w:rsidRPr="006F7178">
              <w:rPr>
                <w:color w:val="000000"/>
                <w:sz w:val="24"/>
              </w:rPr>
              <w:t xml:space="preserve">Представление в сказке нравственных ценностей, быта и культуры народов мира. На </w:t>
            </w:r>
            <w:r w:rsidRPr="006F7178">
              <w:rPr>
                <w:color w:val="000000"/>
                <w:sz w:val="24"/>
              </w:rPr>
              <w:lastRenderedPageBreak/>
              <w:t>примере немецкой народной сказки «Три бабочки»</w:t>
            </w:r>
          </w:p>
        </w:tc>
        <w:tc>
          <w:tcPr>
            <w:tcW w:w="803" w:type="dxa"/>
          </w:tcPr>
          <w:p w:rsidR="008A4B02" w:rsidRPr="006F7178" w:rsidRDefault="008A4B02" w:rsidP="00296B95">
            <w:pPr>
              <w:ind w:left="135"/>
              <w:jc w:val="center"/>
            </w:pPr>
            <w:r w:rsidRPr="006F7178">
              <w:rPr>
                <w:color w:val="000000"/>
                <w:sz w:val="24"/>
              </w:rPr>
              <w:lastRenderedPageBreak/>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lastRenderedPageBreak/>
              <w:t>23</w:t>
            </w:r>
          </w:p>
        </w:tc>
        <w:tc>
          <w:tcPr>
            <w:tcW w:w="7286" w:type="dxa"/>
          </w:tcPr>
          <w:p w:rsidR="008A4B02" w:rsidRPr="006F7178" w:rsidRDefault="008A4B02" w:rsidP="00296B95">
            <w:pPr>
              <w:ind w:left="135"/>
            </w:pPr>
            <w:r w:rsidRPr="006F7178">
              <w:rPr>
                <w:color w:val="000000"/>
                <w:sz w:val="24"/>
              </w:rPr>
              <w:t>Сравнение фольклорных произведений разных народов: тема, герои, сюжет</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24</w:t>
            </w:r>
          </w:p>
        </w:tc>
        <w:tc>
          <w:tcPr>
            <w:tcW w:w="7286" w:type="dxa"/>
          </w:tcPr>
          <w:p w:rsidR="008A4B02" w:rsidRPr="006F7178" w:rsidRDefault="008A4B02" w:rsidP="00296B95">
            <w:pPr>
              <w:ind w:left="135"/>
            </w:pPr>
            <w:r w:rsidRPr="006F7178">
              <w:rPr>
                <w:sz w:val="24"/>
                <w:szCs w:val="24"/>
              </w:rPr>
              <w:t xml:space="preserve">Герой былины – защитник страны.  </w:t>
            </w:r>
            <w:r w:rsidRPr="006F7178">
              <w:rPr>
                <w:color w:val="000000"/>
                <w:sz w:val="24"/>
              </w:rPr>
              <w:t>Образы русских богатырей: Ильи Муромца, Алёши Поповича, Добрыни Никитича, Никиты Кожемяки (где жил, чем занимался, какими качествами обладал)</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25</w:t>
            </w:r>
          </w:p>
        </w:tc>
        <w:tc>
          <w:tcPr>
            <w:tcW w:w="7286" w:type="dxa"/>
          </w:tcPr>
          <w:p w:rsidR="008A4B02" w:rsidRPr="00B25147" w:rsidRDefault="008A4B02" w:rsidP="00296B95">
            <w:pPr>
              <w:ind w:left="135"/>
              <w:rPr>
                <w:b/>
                <w:color w:val="000000"/>
                <w:sz w:val="24"/>
              </w:rPr>
            </w:pPr>
            <w:r w:rsidRPr="00B25147">
              <w:rPr>
                <w:b/>
                <w:color w:val="000000"/>
                <w:sz w:val="24"/>
              </w:rPr>
              <w:t>Контрольная работа по итогам 1 четверти.</w:t>
            </w:r>
          </w:p>
          <w:p w:rsidR="008A4B02" w:rsidRPr="00B25147" w:rsidRDefault="008A4B02" w:rsidP="00296B95">
            <w:pPr>
              <w:ind w:left="135"/>
              <w:rPr>
                <w:b/>
              </w:rPr>
            </w:pPr>
          </w:p>
        </w:tc>
        <w:tc>
          <w:tcPr>
            <w:tcW w:w="803" w:type="dxa"/>
          </w:tcPr>
          <w:p w:rsidR="008A4B02" w:rsidRPr="00B25147" w:rsidRDefault="008A4B02" w:rsidP="00296B95">
            <w:pPr>
              <w:ind w:left="135"/>
              <w:jc w:val="center"/>
              <w:rPr>
                <w:b/>
              </w:rPr>
            </w:pPr>
            <w:r w:rsidRPr="00B25147">
              <w:rPr>
                <w:b/>
                <w:color w:val="000000"/>
                <w:sz w:val="24"/>
              </w:rPr>
              <w:t xml:space="preserve">1 </w:t>
            </w:r>
          </w:p>
        </w:tc>
        <w:tc>
          <w:tcPr>
            <w:tcW w:w="708" w:type="dxa"/>
          </w:tcPr>
          <w:p w:rsidR="008A4B02" w:rsidRPr="00B25147" w:rsidRDefault="008A4B02" w:rsidP="00296B95">
            <w:pPr>
              <w:ind w:left="135"/>
              <w:jc w:val="center"/>
              <w:rPr>
                <w:b/>
                <w:color w:val="000000"/>
                <w:sz w:val="24"/>
              </w:rPr>
            </w:pPr>
            <w:r w:rsidRPr="00B25147">
              <w:rPr>
                <w:b/>
                <w:color w:val="000000"/>
                <w:sz w:val="24"/>
              </w:rPr>
              <w:t>1</w:t>
            </w:r>
          </w:p>
        </w:tc>
      </w:tr>
      <w:tr w:rsidR="008A4B02" w:rsidRPr="006F7178" w:rsidTr="008A4B02">
        <w:trPr>
          <w:trHeight w:val="826"/>
        </w:trPr>
        <w:tc>
          <w:tcPr>
            <w:tcW w:w="619" w:type="dxa"/>
          </w:tcPr>
          <w:p w:rsidR="008A4B02" w:rsidRPr="006F7178" w:rsidRDefault="008A4B02" w:rsidP="00296B95">
            <w:r w:rsidRPr="006F7178">
              <w:rPr>
                <w:color w:val="000000"/>
                <w:sz w:val="24"/>
              </w:rPr>
              <w:t>26</w:t>
            </w:r>
          </w:p>
        </w:tc>
        <w:tc>
          <w:tcPr>
            <w:tcW w:w="7286" w:type="dxa"/>
          </w:tcPr>
          <w:p w:rsidR="008A4B02" w:rsidRPr="006F7178" w:rsidRDefault="008A4B02" w:rsidP="00B25147">
            <w:pPr>
              <w:ind w:left="135"/>
            </w:pPr>
            <w:r w:rsidRPr="006F7178">
              <w:rPr>
                <w:color w:val="000000"/>
                <w:sz w:val="24"/>
              </w:rPr>
              <w:t>Средства художественной выразительности в былине: устойчивые выражения, повторы, гипербола, устаревшие слова, их место в былине  представление в современной лексике. На примере былин "Добрыня и Змей", Болезнь и исцеление Ильи Муромца".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358"/>
        </w:trPr>
        <w:tc>
          <w:tcPr>
            <w:tcW w:w="619" w:type="dxa"/>
          </w:tcPr>
          <w:p w:rsidR="008A4B02" w:rsidRPr="006F7178" w:rsidRDefault="008A4B02" w:rsidP="00296B95">
            <w:r w:rsidRPr="006F7178">
              <w:rPr>
                <w:color w:val="000000"/>
                <w:sz w:val="24"/>
              </w:rPr>
              <w:t>27</w:t>
            </w:r>
          </w:p>
        </w:tc>
        <w:tc>
          <w:tcPr>
            <w:tcW w:w="7286" w:type="dxa"/>
          </w:tcPr>
          <w:p w:rsidR="008A4B02" w:rsidRPr="006F7178" w:rsidRDefault="008A4B02" w:rsidP="00B25147">
            <w:pPr>
              <w:ind w:left="135"/>
            </w:pPr>
            <w:r w:rsidRPr="006F7178">
              <w:rPr>
                <w:color w:val="000000"/>
                <w:sz w:val="24"/>
              </w:rPr>
              <w:t xml:space="preserve">Средства художественной выразительности в былине: устойчивые выражения, повторы, гипербола, устаревшие слова, их место в былине  представление в современной лексике. На примере былины "Алёша Попович и </w:t>
            </w:r>
            <w:proofErr w:type="spellStart"/>
            <w:r w:rsidRPr="006F7178">
              <w:rPr>
                <w:color w:val="000000"/>
                <w:sz w:val="24"/>
              </w:rPr>
              <w:t>Тугарин</w:t>
            </w:r>
            <w:proofErr w:type="spell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28</w:t>
            </w:r>
          </w:p>
        </w:tc>
        <w:tc>
          <w:tcPr>
            <w:tcW w:w="7286" w:type="dxa"/>
          </w:tcPr>
          <w:p w:rsidR="008A4B02" w:rsidRPr="006F7178" w:rsidRDefault="008A4B02" w:rsidP="00B25147">
            <w:pPr>
              <w:ind w:left="135"/>
            </w:pPr>
            <w:r w:rsidRPr="006F7178">
              <w:rPr>
                <w:color w:val="000000"/>
                <w:sz w:val="24"/>
              </w:rPr>
              <w:t>Работа с детскими книгами на тему: «Фольклор (устное народное творчество)». Закрепление и обобщение.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29</w:t>
            </w:r>
          </w:p>
        </w:tc>
        <w:tc>
          <w:tcPr>
            <w:tcW w:w="7286" w:type="dxa"/>
          </w:tcPr>
          <w:p w:rsidR="008A4B02" w:rsidRPr="006F7178" w:rsidRDefault="008A4B02" w:rsidP="00B25147">
            <w:pPr>
              <w:ind w:left="135"/>
            </w:pPr>
            <w:r w:rsidRPr="006F7178">
              <w:rPr>
                <w:sz w:val="24"/>
                <w:szCs w:val="24"/>
              </w:rPr>
              <w:t>Творчество И.А. Крылова. Представление о басне как лиро-эпическом жанре</w:t>
            </w:r>
            <w:r w:rsidRPr="006F7178">
              <w:rPr>
                <w:color w:val="000000"/>
                <w:sz w:val="24"/>
              </w:rPr>
              <w:t xml:space="preserve">. На примере произведений  </w:t>
            </w:r>
            <w:proofErr w:type="spellStart"/>
            <w:r w:rsidRPr="006F7178">
              <w:rPr>
                <w:color w:val="000000"/>
                <w:sz w:val="24"/>
              </w:rPr>
              <w:t>И.А.Крылова</w:t>
            </w:r>
            <w:proofErr w:type="spellEnd"/>
            <w:r w:rsidRPr="006F7178">
              <w:rPr>
                <w:color w:val="000000"/>
                <w:sz w:val="24"/>
              </w:rPr>
              <w:t>. «Стрекоза и Муравей».</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30</w:t>
            </w:r>
          </w:p>
        </w:tc>
        <w:tc>
          <w:tcPr>
            <w:tcW w:w="7286" w:type="dxa"/>
          </w:tcPr>
          <w:p w:rsidR="008A4B02" w:rsidRPr="006F7178" w:rsidRDefault="008A4B02" w:rsidP="00B25147">
            <w:pPr>
              <w:ind w:left="135"/>
            </w:pPr>
            <w:r w:rsidRPr="006F7178">
              <w:rPr>
                <w:color w:val="000000"/>
                <w:sz w:val="24"/>
              </w:rPr>
              <w:t xml:space="preserve">Сравнение басен: темы и герои, особенности языка. На примере басен </w:t>
            </w:r>
            <w:proofErr w:type="spellStart"/>
            <w:r w:rsidRPr="006F7178">
              <w:rPr>
                <w:color w:val="000000"/>
                <w:sz w:val="24"/>
              </w:rPr>
              <w:t>И.А.Крылова</w:t>
            </w:r>
            <w:proofErr w:type="spellEnd"/>
            <w:r w:rsidRPr="006F7178">
              <w:rPr>
                <w:color w:val="000000"/>
                <w:sz w:val="24"/>
              </w:rPr>
              <w:t xml:space="preserve"> «Квартет»,  И.И. </w:t>
            </w:r>
            <w:proofErr w:type="spellStart"/>
            <w:r w:rsidRPr="006F7178">
              <w:rPr>
                <w:color w:val="000000"/>
                <w:sz w:val="24"/>
              </w:rPr>
              <w:t>Хемницера</w:t>
            </w:r>
            <w:proofErr w:type="spellEnd"/>
            <w:r w:rsidRPr="006F7178">
              <w:rPr>
                <w:color w:val="000000"/>
                <w:sz w:val="24"/>
              </w:rPr>
              <w:t xml:space="preserve"> «Стрекоза», Л.Н. Толстого «Стрекоза и муравьи».</w:t>
            </w:r>
          </w:p>
          <w:p w:rsidR="008A4B02" w:rsidRPr="006F7178" w:rsidRDefault="008A4B02" w:rsidP="00296B95">
            <w:pPr>
              <w:ind w:left="135"/>
            </w:pP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91"/>
        </w:trPr>
        <w:tc>
          <w:tcPr>
            <w:tcW w:w="619" w:type="dxa"/>
          </w:tcPr>
          <w:p w:rsidR="008A4B02" w:rsidRPr="006F7178" w:rsidRDefault="008A4B02" w:rsidP="00296B95">
            <w:r w:rsidRPr="006F7178">
              <w:rPr>
                <w:color w:val="000000"/>
                <w:sz w:val="24"/>
              </w:rPr>
              <w:t>31</w:t>
            </w:r>
          </w:p>
        </w:tc>
        <w:tc>
          <w:tcPr>
            <w:tcW w:w="7286" w:type="dxa"/>
          </w:tcPr>
          <w:p w:rsidR="008A4B02" w:rsidRPr="006F7178" w:rsidRDefault="008A4B02" w:rsidP="00B25147">
            <w:pPr>
              <w:ind w:left="135"/>
              <w:rPr>
                <w:color w:val="000000"/>
                <w:sz w:val="24"/>
              </w:rPr>
            </w:pPr>
            <w:r w:rsidRPr="006F7178">
              <w:rPr>
                <w:color w:val="000000"/>
                <w:sz w:val="24"/>
              </w:rPr>
              <w:t>Работа с баснями И.А. Крылова.</w:t>
            </w:r>
          </w:p>
          <w:p w:rsidR="008A4B02" w:rsidRPr="006F7178" w:rsidRDefault="008A4B02" w:rsidP="00B25147">
            <w:pPr>
              <w:ind w:left="135"/>
            </w:pPr>
            <w:r w:rsidRPr="006F7178">
              <w:rPr>
                <w:color w:val="000000"/>
                <w:sz w:val="24"/>
              </w:rPr>
              <w:t xml:space="preserve">Аллегория и ирония как характеристика героев басен. На примере басни И.А. Крылова «Мартышка и очки», "Лебедь, Щука и Рак", Мышь и Крыса". </w:t>
            </w:r>
            <w:proofErr w:type="spellStart"/>
            <w:r w:rsidRPr="006F7178">
              <w:rPr>
                <w:color w:val="000000"/>
                <w:sz w:val="24"/>
              </w:rPr>
              <w:t>Инсценирование</w:t>
            </w:r>
            <w:proofErr w:type="spellEnd"/>
            <w:r w:rsidRPr="006F7178">
              <w:rPr>
                <w:color w:val="000000"/>
                <w:sz w:val="24"/>
              </w:rPr>
              <w:t xml:space="preserve"> их сюжета.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32</w:t>
            </w:r>
          </w:p>
        </w:tc>
        <w:tc>
          <w:tcPr>
            <w:tcW w:w="7286" w:type="dxa"/>
          </w:tcPr>
          <w:p w:rsidR="008A4B02" w:rsidRPr="006F7178" w:rsidRDefault="008A4B02" w:rsidP="00296B95">
            <w:pPr>
              <w:ind w:left="135"/>
              <w:rPr>
                <w:sz w:val="24"/>
              </w:rPr>
            </w:pPr>
            <w:r w:rsidRPr="006F7178">
              <w:rPr>
                <w:sz w:val="24"/>
              </w:rPr>
              <w:t xml:space="preserve">Язык басен Эзопа и </w:t>
            </w:r>
            <w:proofErr w:type="spellStart"/>
            <w:r w:rsidRPr="006F7178">
              <w:rPr>
                <w:sz w:val="24"/>
              </w:rPr>
              <w:t>И.А.Крылова</w:t>
            </w:r>
            <w:proofErr w:type="spellEnd"/>
            <w:proofErr w:type="gramStart"/>
            <w:r w:rsidRPr="006F7178">
              <w:rPr>
                <w:sz w:val="24"/>
              </w:rPr>
              <w:t xml:space="preserve"> :</w:t>
            </w:r>
            <w:proofErr w:type="gramEnd"/>
            <w:r w:rsidRPr="006F7178">
              <w:rPr>
                <w:sz w:val="24"/>
              </w:rPr>
              <w:t xml:space="preserve"> пословицы, поговорки, крылатые выражения. На примере басен "Две бочки". Язык басен С.В. Михалкова "Просчитался", "Услужливый", "Заячье горе". Басни Эзопа «Ворона и кувшин</w:t>
            </w:r>
            <w:proofErr w:type="gramStart"/>
            <w:r w:rsidRPr="006F7178">
              <w:rPr>
                <w:sz w:val="24"/>
              </w:rPr>
              <w:t xml:space="preserve">., </w:t>
            </w:r>
            <w:proofErr w:type="gramEnd"/>
            <w:r w:rsidRPr="006F7178">
              <w:rPr>
                <w:sz w:val="24"/>
              </w:rPr>
              <w:t>Мальчик-вор и его мать. Лисица и Козёл».</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33</w:t>
            </w:r>
          </w:p>
        </w:tc>
        <w:tc>
          <w:tcPr>
            <w:tcW w:w="7286" w:type="dxa"/>
          </w:tcPr>
          <w:p w:rsidR="008A4B02" w:rsidRPr="006F7178" w:rsidRDefault="008A4B02" w:rsidP="00296B95">
            <w:pPr>
              <w:ind w:left="135"/>
            </w:pPr>
            <w:r w:rsidRPr="006F7178">
              <w:rPr>
                <w:sz w:val="24"/>
                <w:szCs w:val="24"/>
              </w:rPr>
              <w:t xml:space="preserve">Творчество А.С. Пушкина. Картины природы в лирических произведениях А.С. Пушкина. </w:t>
            </w:r>
            <w:r w:rsidRPr="006F7178">
              <w:rPr>
                <w:color w:val="000000"/>
                <w:sz w:val="24"/>
              </w:rPr>
              <w:t xml:space="preserve">Знакомство с литературной сказкой </w:t>
            </w:r>
            <w:proofErr w:type="spellStart"/>
            <w:r w:rsidRPr="006F7178">
              <w:rPr>
                <w:color w:val="000000"/>
                <w:sz w:val="24"/>
              </w:rPr>
              <w:t>А.С.Пушкина</w:t>
            </w:r>
            <w:proofErr w:type="spellEnd"/>
            <w:r w:rsidRPr="006F7178">
              <w:rPr>
                <w:color w:val="000000"/>
                <w:sz w:val="24"/>
              </w:rPr>
              <w:t xml:space="preserve"> «Сказка о мёртвой царевне и о семи богатырях»: сюжет произведения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34</w:t>
            </w:r>
          </w:p>
        </w:tc>
        <w:tc>
          <w:tcPr>
            <w:tcW w:w="7286" w:type="dxa"/>
          </w:tcPr>
          <w:p w:rsidR="008A4B02" w:rsidRPr="006F7178" w:rsidRDefault="008A4B02" w:rsidP="00296B95">
            <w:pPr>
              <w:ind w:left="135"/>
              <w:rPr>
                <w:color w:val="000000"/>
                <w:sz w:val="24"/>
              </w:rPr>
            </w:pPr>
            <w:r w:rsidRPr="006F7178">
              <w:rPr>
                <w:color w:val="000000"/>
                <w:sz w:val="24"/>
              </w:rPr>
              <w:t xml:space="preserve">Фольклорная основа литературной сказки А.С. Пушкина «Сказка о мёртвой царевне и о семи богатырях». </w:t>
            </w:r>
            <w:r w:rsidRPr="006F7178">
              <w:rPr>
                <w:sz w:val="24"/>
                <w:szCs w:val="24"/>
              </w:rPr>
              <w:t>Положительные и отрицательные герои, волшебные помощники, язык авторской сказки.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35</w:t>
            </w:r>
          </w:p>
        </w:tc>
        <w:tc>
          <w:tcPr>
            <w:tcW w:w="7286" w:type="dxa"/>
          </w:tcPr>
          <w:p w:rsidR="008A4B02" w:rsidRPr="006F7178" w:rsidRDefault="008A4B02" w:rsidP="00296B95">
            <w:pPr>
              <w:ind w:left="135"/>
            </w:pPr>
            <w:r w:rsidRPr="006F7178">
              <w:rPr>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lastRenderedPageBreak/>
              <w:t>36</w:t>
            </w:r>
          </w:p>
        </w:tc>
        <w:tc>
          <w:tcPr>
            <w:tcW w:w="7286" w:type="dxa"/>
          </w:tcPr>
          <w:p w:rsidR="008A4B02" w:rsidRPr="006F7178" w:rsidRDefault="008A4B02" w:rsidP="00296B95">
            <w:pPr>
              <w:ind w:left="102"/>
              <w:jc w:val="both"/>
              <w:rPr>
                <w:sz w:val="24"/>
                <w:szCs w:val="24"/>
              </w:rPr>
            </w:pPr>
            <w:r w:rsidRPr="006F7178">
              <w:rPr>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37</w:t>
            </w:r>
          </w:p>
        </w:tc>
        <w:tc>
          <w:tcPr>
            <w:tcW w:w="7286" w:type="dxa"/>
          </w:tcPr>
          <w:p w:rsidR="008A4B02" w:rsidRPr="006F7178" w:rsidRDefault="008A4B02" w:rsidP="00296B95">
            <w:pPr>
              <w:ind w:left="135"/>
            </w:pPr>
            <w:r w:rsidRPr="006F7178">
              <w:rPr>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38</w:t>
            </w:r>
          </w:p>
        </w:tc>
        <w:tc>
          <w:tcPr>
            <w:tcW w:w="7286" w:type="dxa"/>
          </w:tcPr>
          <w:p w:rsidR="008A4B02" w:rsidRPr="006F7178" w:rsidRDefault="008A4B02" w:rsidP="00296B95">
            <w:pPr>
              <w:ind w:left="135"/>
            </w:pPr>
            <w:r w:rsidRPr="006F7178">
              <w:rPr>
                <w:color w:val="000000"/>
                <w:sz w:val="24"/>
              </w:rPr>
              <w:t>Картины осени в лирических произведениях А.С. Пушкина: сравнения, эпитет, олицетворения. Стихотворение «Осень».</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39</w:t>
            </w:r>
          </w:p>
        </w:tc>
        <w:tc>
          <w:tcPr>
            <w:tcW w:w="7286" w:type="dxa"/>
          </w:tcPr>
          <w:p w:rsidR="008A4B02" w:rsidRPr="006F7178" w:rsidRDefault="008A4B02" w:rsidP="00296B95">
            <w:pPr>
              <w:ind w:left="135"/>
            </w:pPr>
            <w:r w:rsidRPr="006F7178">
              <w:rPr>
                <w:color w:val="000000"/>
                <w:sz w:val="24"/>
              </w:rPr>
              <w:t>Восприятие пейзажной лирики А.С. Пушкина: средства художественной выразительности в стихотворении «Зимняя дорога».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40</w:t>
            </w:r>
          </w:p>
        </w:tc>
        <w:tc>
          <w:tcPr>
            <w:tcW w:w="7286" w:type="dxa"/>
          </w:tcPr>
          <w:p w:rsidR="008A4B02" w:rsidRPr="006F7178" w:rsidRDefault="008A4B02" w:rsidP="00296B95">
            <w:pPr>
              <w:ind w:left="135"/>
            </w:pPr>
            <w:r w:rsidRPr="006F7178">
              <w:rPr>
                <w:color w:val="000000"/>
                <w:sz w:val="24"/>
              </w:rPr>
              <w:t>Отражение темы дружбы в произведениях А.С. Пушкина. На примере стихотворения «Няне».</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41</w:t>
            </w:r>
          </w:p>
        </w:tc>
        <w:tc>
          <w:tcPr>
            <w:tcW w:w="7286" w:type="dxa"/>
          </w:tcPr>
          <w:p w:rsidR="008A4B02" w:rsidRPr="006F7178" w:rsidRDefault="008A4B02" w:rsidP="00296B95">
            <w:pPr>
              <w:ind w:left="135"/>
            </w:pPr>
            <w:r w:rsidRPr="006F7178">
              <w:rPr>
                <w:color w:val="000000"/>
                <w:sz w:val="24"/>
              </w:rPr>
              <w:t>Оценка настроения и чувств, вызываемых лирическим произведением А.С. Пушкина. На примере стихотворения «Няне».</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05"/>
        </w:trPr>
        <w:tc>
          <w:tcPr>
            <w:tcW w:w="619" w:type="dxa"/>
          </w:tcPr>
          <w:p w:rsidR="008A4B02" w:rsidRPr="006F7178" w:rsidRDefault="008A4B02" w:rsidP="00296B95">
            <w:r w:rsidRPr="006F7178">
              <w:rPr>
                <w:color w:val="000000"/>
                <w:sz w:val="24"/>
              </w:rPr>
              <w:t>42</w:t>
            </w:r>
          </w:p>
        </w:tc>
        <w:tc>
          <w:tcPr>
            <w:tcW w:w="7286" w:type="dxa"/>
          </w:tcPr>
          <w:p w:rsidR="008A4B02" w:rsidRPr="006F7178" w:rsidRDefault="008A4B02" w:rsidP="00296B95">
            <w:pPr>
              <w:ind w:left="135"/>
            </w:pPr>
            <w:r w:rsidRPr="006F7178">
              <w:rPr>
                <w:color w:val="000000"/>
                <w:sz w:val="24"/>
              </w:rPr>
              <w:t>Составление устного рассказа «Моё любимое стихотворение А.С. Пушкина».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42"/>
        </w:trPr>
        <w:tc>
          <w:tcPr>
            <w:tcW w:w="619" w:type="dxa"/>
          </w:tcPr>
          <w:p w:rsidR="008A4B02" w:rsidRPr="006F7178" w:rsidRDefault="008A4B02" w:rsidP="00296B95">
            <w:r w:rsidRPr="006F7178">
              <w:rPr>
                <w:color w:val="000000"/>
                <w:sz w:val="24"/>
              </w:rPr>
              <w:t>43</w:t>
            </w:r>
          </w:p>
        </w:tc>
        <w:tc>
          <w:tcPr>
            <w:tcW w:w="7286" w:type="dxa"/>
          </w:tcPr>
          <w:p w:rsidR="008A4B02" w:rsidRPr="006F7178" w:rsidRDefault="008A4B02" w:rsidP="00296B95">
            <w:pPr>
              <w:ind w:left="135"/>
            </w:pPr>
            <w:r w:rsidRPr="006F7178">
              <w:rPr>
                <w:color w:val="000000"/>
                <w:sz w:val="24"/>
              </w:rPr>
              <w:t>Тематическая проверочная работа по итогам раздела «Творчество А.С. Пушкина».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47"/>
        </w:trPr>
        <w:tc>
          <w:tcPr>
            <w:tcW w:w="619" w:type="dxa"/>
          </w:tcPr>
          <w:p w:rsidR="008A4B02" w:rsidRPr="006F7178" w:rsidRDefault="008A4B02" w:rsidP="00296B95">
            <w:r w:rsidRPr="006F7178">
              <w:rPr>
                <w:color w:val="000000"/>
                <w:sz w:val="24"/>
              </w:rPr>
              <w:t>44</w:t>
            </w:r>
          </w:p>
        </w:tc>
        <w:tc>
          <w:tcPr>
            <w:tcW w:w="7286" w:type="dxa"/>
          </w:tcPr>
          <w:p w:rsidR="008A4B02" w:rsidRPr="006F7178" w:rsidRDefault="008A4B02" w:rsidP="00296B95">
            <w:pPr>
              <w:ind w:left="135"/>
            </w:pPr>
            <w:r w:rsidRPr="006F7178">
              <w:rPr>
                <w:color w:val="000000"/>
                <w:sz w:val="24"/>
              </w:rPr>
              <w:t>Составление выставки «Произведения А.С. Пушкина».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45</w:t>
            </w:r>
          </w:p>
        </w:tc>
        <w:tc>
          <w:tcPr>
            <w:tcW w:w="7286" w:type="dxa"/>
          </w:tcPr>
          <w:p w:rsidR="008A4B02" w:rsidRPr="006F7178" w:rsidRDefault="008A4B02" w:rsidP="00296B95">
            <w:pPr>
              <w:ind w:left="135"/>
            </w:pPr>
            <w:r w:rsidRPr="006F7178">
              <w:rPr>
                <w:sz w:val="24"/>
                <w:szCs w:val="24"/>
              </w:rPr>
              <w:t xml:space="preserve">Творчество М.Ю. </w:t>
            </w:r>
            <w:proofErr w:type="spellStart"/>
            <w:r w:rsidRPr="006F7178">
              <w:rPr>
                <w:sz w:val="24"/>
                <w:szCs w:val="24"/>
              </w:rPr>
              <w:t>Лермонтова</w:t>
            </w:r>
            <w:proofErr w:type="gramStart"/>
            <w:r w:rsidRPr="006F7178">
              <w:rPr>
                <w:sz w:val="24"/>
                <w:szCs w:val="24"/>
              </w:rPr>
              <w:t>.С</w:t>
            </w:r>
            <w:proofErr w:type="gramEnd"/>
            <w:r w:rsidRPr="006F7178">
              <w:rPr>
                <w:sz w:val="24"/>
                <w:szCs w:val="24"/>
              </w:rPr>
              <w:t>редства</w:t>
            </w:r>
            <w:proofErr w:type="spellEnd"/>
            <w:r w:rsidRPr="006F7178">
              <w:rPr>
                <w:sz w:val="24"/>
                <w:szCs w:val="24"/>
              </w:rPr>
              <w:t xml:space="preserve"> художественной выразительности (сравнение, эпитет, олицетворение);рифма, ритм. </w:t>
            </w:r>
            <w:r w:rsidRPr="006F7178">
              <w:rPr>
                <w:color w:val="000000"/>
                <w:sz w:val="24"/>
              </w:rPr>
              <w:t>«Москва, Москва! …Люблю тебя как сын…»: метафора как «свёрнутое» сравнение.</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9"/>
        </w:trPr>
        <w:tc>
          <w:tcPr>
            <w:tcW w:w="619" w:type="dxa"/>
          </w:tcPr>
          <w:p w:rsidR="008A4B02" w:rsidRPr="006F7178" w:rsidRDefault="008A4B02" w:rsidP="00296B95">
            <w:r w:rsidRPr="006F7178">
              <w:rPr>
                <w:color w:val="000000"/>
                <w:sz w:val="24"/>
              </w:rPr>
              <w:t>46</w:t>
            </w:r>
          </w:p>
        </w:tc>
        <w:tc>
          <w:tcPr>
            <w:tcW w:w="7286" w:type="dxa"/>
          </w:tcPr>
          <w:p w:rsidR="008A4B02" w:rsidRPr="006F7178" w:rsidRDefault="008A4B02" w:rsidP="00296B95">
            <w:pPr>
              <w:ind w:left="135"/>
            </w:pPr>
            <w:r w:rsidRPr="006F7178">
              <w:rPr>
                <w:color w:val="000000"/>
                <w:sz w:val="24"/>
              </w:rPr>
              <w:t>Строфа как элемент композиции стихотворения М.Ю. Лермонтова «Парус».</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47</w:t>
            </w:r>
          </w:p>
        </w:tc>
        <w:tc>
          <w:tcPr>
            <w:tcW w:w="7286" w:type="dxa"/>
          </w:tcPr>
          <w:p w:rsidR="008A4B02" w:rsidRPr="006F7178" w:rsidRDefault="008A4B02" w:rsidP="00296B95">
            <w:pPr>
              <w:ind w:left="135"/>
            </w:pPr>
            <w:r w:rsidRPr="006F7178">
              <w:rPr>
                <w:color w:val="000000"/>
                <w:sz w:val="24"/>
              </w:rPr>
              <w:t>Работа со стихотворением М.Ю. Лермонтова «Утёс»: характеристика средств художественной выразительности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48</w:t>
            </w:r>
          </w:p>
        </w:tc>
        <w:tc>
          <w:tcPr>
            <w:tcW w:w="7286" w:type="dxa"/>
          </w:tcPr>
          <w:p w:rsidR="008A4B02" w:rsidRPr="006F7178" w:rsidRDefault="008A4B02" w:rsidP="00296B95">
            <w:pPr>
              <w:ind w:left="135"/>
            </w:pPr>
            <w:r w:rsidRPr="006F7178">
              <w:rPr>
                <w:sz w:val="24"/>
                <w:szCs w:val="24"/>
              </w:rPr>
              <w:t xml:space="preserve">Переносное значение слов в метафоре. Метафора в стихотворениях </w:t>
            </w:r>
            <w:proofErr w:type="spellStart"/>
            <w:r w:rsidRPr="006F7178">
              <w:rPr>
                <w:sz w:val="24"/>
                <w:szCs w:val="24"/>
              </w:rPr>
              <w:t>М.Ю.Лермонтова</w:t>
            </w:r>
            <w:proofErr w:type="spellEnd"/>
            <w:r w:rsidRPr="006F7178">
              <w:rPr>
                <w:sz w:val="24"/>
                <w:szCs w:val="24"/>
              </w:rPr>
              <w:t xml:space="preserve">.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49</w:t>
            </w:r>
          </w:p>
        </w:tc>
        <w:tc>
          <w:tcPr>
            <w:tcW w:w="7286" w:type="dxa"/>
          </w:tcPr>
          <w:p w:rsidR="008A4B02" w:rsidRPr="006F7178" w:rsidRDefault="008A4B02" w:rsidP="00296B95">
            <w:pPr>
              <w:ind w:left="135"/>
            </w:pPr>
            <w:r w:rsidRPr="006F7178">
              <w:rPr>
                <w:sz w:val="24"/>
                <w:szCs w:val="24"/>
              </w:rPr>
              <w:t>Литературная сказка. Тематика авторских стихотворных сказок</w:t>
            </w:r>
            <w:r w:rsidRPr="006F7178">
              <w:rPr>
                <w:color w:val="000000"/>
                <w:sz w:val="24"/>
              </w:rPr>
              <w:t xml:space="preserve">. Литературная сказка </w:t>
            </w:r>
            <w:proofErr w:type="spellStart"/>
            <w:r w:rsidRPr="006F7178">
              <w:rPr>
                <w:color w:val="000000"/>
                <w:sz w:val="24"/>
              </w:rPr>
              <w:t>П.П.Ершова</w:t>
            </w:r>
            <w:proofErr w:type="spellEnd"/>
            <w:r w:rsidRPr="006F7178">
              <w:rPr>
                <w:color w:val="000000"/>
                <w:sz w:val="24"/>
              </w:rPr>
              <w:t xml:space="preserve"> «Конёк-Горбунок»: сюжет и построение (композиция) сказки.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50</w:t>
            </w:r>
          </w:p>
        </w:tc>
        <w:tc>
          <w:tcPr>
            <w:tcW w:w="7286" w:type="dxa"/>
          </w:tcPr>
          <w:p w:rsidR="008A4B02" w:rsidRPr="006F7178" w:rsidRDefault="008A4B02" w:rsidP="00296B95">
            <w:pPr>
              <w:ind w:left="135"/>
            </w:pPr>
            <w:r w:rsidRPr="006F7178">
              <w:rPr>
                <w:color w:val="000000"/>
                <w:sz w:val="24"/>
              </w:rPr>
              <w:t xml:space="preserve">Речевые особенности (сказочные формулы, повторы, постоянные эпитеты) сказки </w:t>
            </w:r>
            <w:proofErr w:type="spellStart"/>
            <w:r w:rsidRPr="006F7178">
              <w:rPr>
                <w:color w:val="000000"/>
                <w:sz w:val="24"/>
              </w:rPr>
              <w:t>П.П.Ершова</w:t>
            </w:r>
            <w:proofErr w:type="spellEnd"/>
            <w:r w:rsidRPr="006F7178">
              <w:rPr>
                <w:color w:val="000000"/>
                <w:sz w:val="24"/>
              </w:rPr>
              <w:t xml:space="preserve"> «Конёк-Горбунок»</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69"/>
        </w:trPr>
        <w:tc>
          <w:tcPr>
            <w:tcW w:w="619" w:type="dxa"/>
          </w:tcPr>
          <w:p w:rsidR="008A4B02" w:rsidRPr="006F7178" w:rsidRDefault="008A4B02" w:rsidP="00296B95">
            <w:r w:rsidRPr="006F7178">
              <w:rPr>
                <w:color w:val="000000"/>
                <w:sz w:val="24"/>
              </w:rPr>
              <w:t>51</w:t>
            </w:r>
          </w:p>
        </w:tc>
        <w:tc>
          <w:tcPr>
            <w:tcW w:w="7286" w:type="dxa"/>
          </w:tcPr>
          <w:p w:rsidR="008A4B02" w:rsidRPr="006F7178" w:rsidRDefault="008A4B02" w:rsidP="00296B95">
            <w:pPr>
              <w:ind w:left="135"/>
            </w:pPr>
            <w:r w:rsidRPr="006F7178">
              <w:rPr>
                <w:color w:val="000000"/>
                <w:sz w:val="24"/>
              </w:rPr>
              <w:t xml:space="preserve">Характеристика героя и его волшебного помощника сказки </w:t>
            </w:r>
            <w:proofErr w:type="spellStart"/>
            <w:r w:rsidRPr="006F7178">
              <w:rPr>
                <w:color w:val="000000"/>
                <w:sz w:val="24"/>
              </w:rPr>
              <w:t>П.П.Ершова</w:t>
            </w:r>
            <w:proofErr w:type="spellEnd"/>
            <w:r w:rsidRPr="006F7178">
              <w:rPr>
                <w:color w:val="000000"/>
                <w:sz w:val="24"/>
              </w:rPr>
              <w:t xml:space="preserve"> «Конёк-Горбунок».</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7"/>
        </w:trPr>
        <w:tc>
          <w:tcPr>
            <w:tcW w:w="619" w:type="dxa"/>
          </w:tcPr>
          <w:p w:rsidR="008A4B02" w:rsidRPr="006F7178" w:rsidRDefault="008A4B02" w:rsidP="00296B95">
            <w:r w:rsidRPr="006F7178">
              <w:rPr>
                <w:color w:val="000000"/>
                <w:sz w:val="24"/>
              </w:rPr>
              <w:t>52</w:t>
            </w:r>
          </w:p>
        </w:tc>
        <w:tc>
          <w:tcPr>
            <w:tcW w:w="7286" w:type="dxa"/>
          </w:tcPr>
          <w:p w:rsidR="008A4B02" w:rsidRPr="006F7178" w:rsidRDefault="008A4B02" w:rsidP="00296B95">
            <w:pPr>
              <w:ind w:left="135"/>
            </w:pPr>
            <w:r w:rsidRPr="006F7178">
              <w:rPr>
                <w:color w:val="000000"/>
                <w:sz w:val="24"/>
              </w:rPr>
              <w:t>Тематика авторских стихотворных сказок.</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34"/>
        </w:trPr>
        <w:tc>
          <w:tcPr>
            <w:tcW w:w="619" w:type="dxa"/>
          </w:tcPr>
          <w:p w:rsidR="008A4B02" w:rsidRPr="006F7178" w:rsidRDefault="008A4B02" w:rsidP="00296B95">
            <w:r w:rsidRPr="006F7178">
              <w:rPr>
                <w:color w:val="000000"/>
                <w:sz w:val="24"/>
              </w:rPr>
              <w:t>53</w:t>
            </w:r>
          </w:p>
        </w:tc>
        <w:tc>
          <w:tcPr>
            <w:tcW w:w="7286" w:type="dxa"/>
          </w:tcPr>
          <w:p w:rsidR="008A4B02" w:rsidRPr="006F7178" w:rsidRDefault="008A4B02" w:rsidP="00296B95">
            <w:pPr>
              <w:ind w:left="135"/>
            </w:pPr>
            <w:r w:rsidRPr="006F7178">
              <w:rPr>
                <w:color w:val="000000"/>
                <w:sz w:val="24"/>
              </w:rPr>
              <w:t xml:space="preserve">Знакомство с уральскими сказами </w:t>
            </w:r>
            <w:proofErr w:type="spellStart"/>
            <w:r w:rsidRPr="006F7178">
              <w:rPr>
                <w:color w:val="000000"/>
                <w:sz w:val="24"/>
              </w:rPr>
              <w:t>П.П.Бажова</w:t>
            </w:r>
            <w:proofErr w:type="spellEnd"/>
            <w:r w:rsidRPr="006F7178">
              <w:rPr>
                <w:color w:val="000000"/>
                <w:sz w:val="24"/>
              </w:rPr>
              <w:t>. Сочетание в сказах вымысла и реальности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1"/>
        </w:trPr>
        <w:tc>
          <w:tcPr>
            <w:tcW w:w="619" w:type="dxa"/>
          </w:tcPr>
          <w:p w:rsidR="008A4B02" w:rsidRPr="006F7178" w:rsidRDefault="008A4B02" w:rsidP="00296B95">
            <w:r w:rsidRPr="006F7178">
              <w:rPr>
                <w:color w:val="000000"/>
                <w:sz w:val="24"/>
              </w:rPr>
              <w:t>54</w:t>
            </w:r>
          </w:p>
        </w:tc>
        <w:tc>
          <w:tcPr>
            <w:tcW w:w="7286" w:type="dxa"/>
          </w:tcPr>
          <w:p w:rsidR="008A4B02" w:rsidRPr="006F7178" w:rsidRDefault="008A4B02" w:rsidP="00296B95">
            <w:pPr>
              <w:ind w:left="135"/>
            </w:pPr>
            <w:r w:rsidRPr="006F7178">
              <w:rPr>
                <w:color w:val="000000"/>
                <w:sz w:val="24"/>
              </w:rPr>
              <w:t xml:space="preserve">Народные образы героев сказа </w:t>
            </w:r>
            <w:proofErr w:type="spellStart"/>
            <w:r w:rsidRPr="006F7178">
              <w:rPr>
                <w:color w:val="000000"/>
                <w:sz w:val="24"/>
              </w:rPr>
              <w:t>П.П.Бажова</w:t>
            </w:r>
            <w:proofErr w:type="spellEnd"/>
            <w:r w:rsidRPr="006F7178">
              <w:rPr>
                <w:color w:val="000000"/>
                <w:sz w:val="24"/>
              </w:rPr>
              <w:t xml:space="preserve"> «Серебряное копытце»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lastRenderedPageBreak/>
              <w:t>55</w:t>
            </w:r>
          </w:p>
        </w:tc>
        <w:tc>
          <w:tcPr>
            <w:tcW w:w="7286" w:type="dxa"/>
          </w:tcPr>
          <w:p w:rsidR="008A4B02" w:rsidRPr="006F7178" w:rsidRDefault="008A4B02" w:rsidP="00296B95">
            <w:pPr>
              <w:ind w:left="102"/>
            </w:pPr>
            <w:r w:rsidRPr="006F7178">
              <w:rPr>
                <w:sz w:val="24"/>
                <w:szCs w:val="24"/>
              </w:rPr>
              <w:t xml:space="preserve">Связь литературной сказки с фольклорной: народная речь как особенность авторской сказки. </w:t>
            </w:r>
            <w:r w:rsidRPr="006F7178">
              <w:rPr>
                <w:color w:val="000000"/>
                <w:sz w:val="24"/>
              </w:rPr>
              <w:t xml:space="preserve">Наблюдение за художественными особенностями, языком сказа </w:t>
            </w:r>
            <w:proofErr w:type="spellStart"/>
            <w:r w:rsidRPr="006F7178">
              <w:rPr>
                <w:color w:val="000000"/>
                <w:sz w:val="24"/>
              </w:rPr>
              <w:t>П.П.Бажова</w:t>
            </w:r>
            <w:proofErr w:type="spellEnd"/>
            <w:r w:rsidRPr="006F7178">
              <w:rPr>
                <w:color w:val="000000"/>
                <w:sz w:val="24"/>
              </w:rPr>
              <w:t xml:space="preserve"> «Серебряное копытце».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85"/>
        </w:trPr>
        <w:tc>
          <w:tcPr>
            <w:tcW w:w="619" w:type="dxa"/>
          </w:tcPr>
          <w:p w:rsidR="008A4B02" w:rsidRPr="006F7178" w:rsidRDefault="008A4B02" w:rsidP="00296B95">
            <w:r w:rsidRPr="006F7178">
              <w:rPr>
                <w:color w:val="000000"/>
                <w:sz w:val="24"/>
              </w:rPr>
              <w:t>56</w:t>
            </w:r>
          </w:p>
        </w:tc>
        <w:tc>
          <w:tcPr>
            <w:tcW w:w="7286" w:type="dxa"/>
          </w:tcPr>
          <w:p w:rsidR="008A4B02" w:rsidRPr="006F7178" w:rsidRDefault="008A4B02" w:rsidP="00296B95">
            <w:pPr>
              <w:ind w:left="102"/>
              <w:jc w:val="both"/>
              <w:rPr>
                <w:sz w:val="24"/>
                <w:szCs w:val="24"/>
              </w:rPr>
            </w:pPr>
            <w:r w:rsidRPr="006F7178">
              <w:rPr>
                <w:sz w:val="24"/>
                <w:szCs w:val="24"/>
              </w:rPr>
              <w:t>Иллюстрации в сказке: назначение, особенности. С.Т. Аксаков «Аленький цветочек».</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24"/>
        </w:trPr>
        <w:tc>
          <w:tcPr>
            <w:tcW w:w="619" w:type="dxa"/>
          </w:tcPr>
          <w:p w:rsidR="008A4B02" w:rsidRPr="006F7178" w:rsidRDefault="008A4B02" w:rsidP="00296B95">
            <w:r w:rsidRPr="006F7178">
              <w:rPr>
                <w:color w:val="000000"/>
                <w:sz w:val="24"/>
              </w:rPr>
              <w:t>57</w:t>
            </w:r>
          </w:p>
        </w:tc>
        <w:tc>
          <w:tcPr>
            <w:tcW w:w="7286" w:type="dxa"/>
          </w:tcPr>
          <w:p w:rsidR="008A4B02" w:rsidRPr="006F7178" w:rsidRDefault="008A4B02" w:rsidP="0087725A">
            <w:pPr>
              <w:ind w:left="135"/>
            </w:pPr>
            <w:r w:rsidRPr="006F7178">
              <w:rPr>
                <w:color w:val="000000"/>
                <w:sz w:val="24"/>
              </w:rPr>
              <w:t xml:space="preserve">Контрольная работа </w:t>
            </w:r>
            <w:r>
              <w:rPr>
                <w:color w:val="000000"/>
                <w:sz w:val="24"/>
              </w:rPr>
              <w:t>по итогам 2 четверти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r>
              <w:rPr>
                <w:color w:val="000000"/>
                <w:sz w:val="24"/>
              </w:rPr>
              <w:t>1</w:t>
            </w:r>
          </w:p>
        </w:tc>
      </w:tr>
      <w:tr w:rsidR="008A4B02" w:rsidRPr="006F7178" w:rsidTr="008A4B02">
        <w:trPr>
          <w:trHeight w:val="826"/>
        </w:trPr>
        <w:tc>
          <w:tcPr>
            <w:tcW w:w="619" w:type="dxa"/>
          </w:tcPr>
          <w:p w:rsidR="008A4B02" w:rsidRPr="006F7178" w:rsidRDefault="008A4B02" w:rsidP="00296B95">
            <w:r w:rsidRPr="006F7178">
              <w:rPr>
                <w:color w:val="000000"/>
                <w:sz w:val="24"/>
              </w:rPr>
              <w:t>58</w:t>
            </w:r>
          </w:p>
        </w:tc>
        <w:tc>
          <w:tcPr>
            <w:tcW w:w="7286" w:type="dxa"/>
          </w:tcPr>
          <w:p w:rsidR="008A4B02" w:rsidRPr="006F7178" w:rsidRDefault="008A4B02" w:rsidP="00296B95">
            <w:pPr>
              <w:ind w:left="102"/>
            </w:pPr>
            <w:r w:rsidRPr="006F7178">
              <w:rPr>
                <w:sz w:val="24"/>
                <w:szCs w:val="24"/>
              </w:rPr>
              <w:t>Картины природы в творчестве поэтов и писателей Х</w:t>
            </w:r>
            <w:proofErr w:type="gramStart"/>
            <w:r w:rsidRPr="006F7178">
              <w:rPr>
                <w:sz w:val="24"/>
                <w:szCs w:val="24"/>
              </w:rPr>
              <w:t>I</w:t>
            </w:r>
            <w:proofErr w:type="gramEnd"/>
            <w:r w:rsidRPr="006F7178">
              <w:rPr>
                <w:sz w:val="24"/>
                <w:szCs w:val="24"/>
              </w:rPr>
              <w:t xml:space="preserve">Х‒ХХ веков. Лирика, лирические произведения как описание в стихотворной форме чувств поэта, связанных с наблюдениями, описаниями природы. </w:t>
            </w:r>
            <w:r w:rsidRPr="006F7178">
              <w:rPr>
                <w:color w:val="000000"/>
                <w:sz w:val="24"/>
              </w:rPr>
              <w:t>Описание явления природы в стихотворении В.А. Жуковский «Загадка»: приёмы создания художественного образа.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59</w:t>
            </w:r>
          </w:p>
        </w:tc>
        <w:tc>
          <w:tcPr>
            <w:tcW w:w="7286" w:type="dxa"/>
          </w:tcPr>
          <w:p w:rsidR="008A4B02" w:rsidRPr="006F7178" w:rsidRDefault="008A4B02" w:rsidP="00296B95">
            <w:pPr>
              <w:ind w:left="135"/>
            </w:pPr>
            <w:r w:rsidRPr="006F7178">
              <w:rPr>
                <w:color w:val="000000"/>
                <w:sz w:val="24"/>
              </w:rPr>
              <w:t>Темы стихотворных произведений. Герои лирического произведения Ф.И. Тютчев «Как неожиданно и ярко».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46"/>
        </w:trPr>
        <w:tc>
          <w:tcPr>
            <w:tcW w:w="619" w:type="dxa"/>
          </w:tcPr>
          <w:p w:rsidR="008A4B02" w:rsidRPr="006F7178" w:rsidRDefault="008A4B02" w:rsidP="00296B95">
            <w:r w:rsidRPr="006F7178">
              <w:rPr>
                <w:color w:val="000000"/>
                <w:sz w:val="24"/>
              </w:rPr>
              <w:t>60</w:t>
            </w:r>
          </w:p>
        </w:tc>
        <w:tc>
          <w:tcPr>
            <w:tcW w:w="7286" w:type="dxa"/>
          </w:tcPr>
          <w:p w:rsidR="008A4B02" w:rsidRPr="006F7178" w:rsidRDefault="008A4B02" w:rsidP="00296B95">
            <w:pPr>
              <w:ind w:left="135"/>
            </w:pPr>
            <w:r w:rsidRPr="006F7178">
              <w:rPr>
                <w:color w:val="000000"/>
                <w:sz w:val="24"/>
              </w:rPr>
              <w:t xml:space="preserve">Восприятие картин природы в стихотворении А.А. Фета «Весенний дождь», </w:t>
            </w:r>
            <w:proofErr w:type="spellStart"/>
            <w:r w:rsidRPr="006F7178">
              <w:rPr>
                <w:color w:val="000000"/>
                <w:sz w:val="24"/>
              </w:rPr>
              <w:t>А.А.Блока</w:t>
            </w:r>
            <w:proofErr w:type="spellEnd"/>
            <w:r w:rsidRPr="006F7178">
              <w:rPr>
                <w:color w:val="000000"/>
                <w:sz w:val="24"/>
              </w:rPr>
              <w:t xml:space="preserve"> «На лугу».</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61</w:t>
            </w:r>
          </w:p>
        </w:tc>
        <w:tc>
          <w:tcPr>
            <w:tcW w:w="7286" w:type="dxa"/>
          </w:tcPr>
          <w:p w:rsidR="008A4B02" w:rsidRPr="006F7178" w:rsidRDefault="008A4B02" w:rsidP="00296B95">
            <w:pPr>
              <w:ind w:left="135"/>
            </w:pPr>
            <w:r w:rsidRPr="006F7178">
              <w:rPr>
                <w:color w:val="000000"/>
                <w:sz w:val="24"/>
              </w:rPr>
              <w:t>Авторские приёмы создания художественного образа в лирике  Е.А. Баратынского «Весна, весна! Как воздух чист»…»</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62</w:t>
            </w:r>
          </w:p>
        </w:tc>
        <w:tc>
          <w:tcPr>
            <w:tcW w:w="7286" w:type="dxa"/>
          </w:tcPr>
          <w:p w:rsidR="008A4B02" w:rsidRPr="006F7178" w:rsidRDefault="008A4B02" w:rsidP="00296B95">
            <w:pPr>
              <w:ind w:left="135"/>
            </w:pPr>
            <w:r w:rsidRPr="006F7178">
              <w:rPr>
                <w:color w:val="000000"/>
                <w:sz w:val="24"/>
              </w:rPr>
              <w:t>Авторские приёмы создания художественного образа. Средства выразительности в произведениях в лирике: эпитеты, синонимы, антонимы, сравнения, олицетворения, метафоры. На примере произведения Н.А. Некрасова «Саша».</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63</w:t>
            </w:r>
          </w:p>
        </w:tc>
        <w:tc>
          <w:tcPr>
            <w:tcW w:w="7286" w:type="dxa"/>
          </w:tcPr>
          <w:p w:rsidR="008A4B02" w:rsidRPr="006F7178" w:rsidRDefault="008A4B02" w:rsidP="00296B95">
            <w:pPr>
              <w:ind w:left="135"/>
            </w:pPr>
            <w:r w:rsidRPr="006F7178">
              <w:rPr>
                <w:color w:val="000000"/>
                <w:sz w:val="24"/>
              </w:rPr>
              <w:t>Репродукция картины как иллюстрация к лирическому произведению.</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64</w:t>
            </w:r>
          </w:p>
        </w:tc>
        <w:tc>
          <w:tcPr>
            <w:tcW w:w="7286" w:type="dxa"/>
          </w:tcPr>
          <w:p w:rsidR="008A4B02" w:rsidRPr="006F7178" w:rsidRDefault="008A4B02" w:rsidP="00296B95">
            <w:pPr>
              <w:ind w:left="135"/>
            </w:pPr>
            <w:r w:rsidRPr="006F7178">
              <w:rPr>
                <w:color w:val="000000"/>
                <w:sz w:val="24"/>
              </w:rPr>
              <w:t>Составление устного рассказа по репродукции картины на основе изученных произведений</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464"/>
        </w:trPr>
        <w:tc>
          <w:tcPr>
            <w:tcW w:w="619" w:type="dxa"/>
          </w:tcPr>
          <w:p w:rsidR="008A4B02" w:rsidRPr="006F7178" w:rsidRDefault="008A4B02" w:rsidP="00296B95">
            <w:r w:rsidRPr="006F7178">
              <w:rPr>
                <w:color w:val="000000"/>
                <w:sz w:val="24"/>
              </w:rPr>
              <w:t>65</w:t>
            </w:r>
          </w:p>
        </w:tc>
        <w:tc>
          <w:tcPr>
            <w:tcW w:w="7286" w:type="dxa"/>
          </w:tcPr>
          <w:p w:rsidR="008A4B02" w:rsidRPr="006F7178" w:rsidRDefault="008A4B02" w:rsidP="00296B95">
            <w:pPr>
              <w:ind w:left="135"/>
            </w:pPr>
            <w:r w:rsidRPr="006F7178">
              <w:rPr>
                <w:color w:val="000000"/>
                <w:sz w:val="24"/>
              </w:rPr>
              <w:t>Творчество Л.Н. Толстого – великого русского писателя.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00"/>
        </w:trPr>
        <w:tc>
          <w:tcPr>
            <w:tcW w:w="619" w:type="dxa"/>
          </w:tcPr>
          <w:p w:rsidR="008A4B02" w:rsidRPr="006F7178" w:rsidRDefault="008A4B02" w:rsidP="00296B95">
            <w:r w:rsidRPr="006F7178">
              <w:rPr>
                <w:color w:val="000000"/>
                <w:sz w:val="24"/>
              </w:rPr>
              <w:t>66</w:t>
            </w:r>
          </w:p>
        </w:tc>
        <w:tc>
          <w:tcPr>
            <w:tcW w:w="7286" w:type="dxa"/>
          </w:tcPr>
          <w:p w:rsidR="008A4B02" w:rsidRPr="006F7178" w:rsidRDefault="008A4B02" w:rsidP="00296B95">
            <w:pPr>
              <w:ind w:left="135"/>
            </w:pPr>
            <w:r w:rsidRPr="006F7178">
              <w:rPr>
                <w:color w:val="000000"/>
                <w:sz w:val="24"/>
              </w:rPr>
              <w:t xml:space="preserve">Басни </w:t>
            </w:r>
            <w:proofErr w:type="spellStart"/>
            <w:r w:rsidRPr="006F7178">
              <w:rPr>
                <w:color w:val="000000"/>
                <w:sz w:val="24"/>
              </w:rPr>
              <w:t>Л.Н.Толстого</w:t>
            </w:r>
            <w:proofErr w:type="spellEnd"/>
            <w:r w:rsidRPr="006F7178">
              <w:rPr>
                <w:color w:val="000000"/>
                <w:sz w:val="24"/>
              </w:rPr>
              <w:t>: выделение жанровых особенностей</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67</w:t>
            </w:r>
          </w:p>
        </w:tc>
        <w:tc>
          <w:tcPr>
            <w:tcW w:w="7286" w:type="dxa"/>
          </w:tcPr>
          <w:p w:rsidR="008A4B02" w:rsidRPr="006F7178" w:rsidRDefault="008A4B02" w:rsidP="00296B95">
            <w:pPr>
              <w:ind w:left="135"/>
            </w:pPr>
            <w:r w:rsidRPr="006F7178">
              <w:rPr>
                <w:color w:val="000000"/>
                <w:sz w:val="24"/>
              </w:rPr>
              <w:t xml:space="preserve">Чтение научно-познавательных рассказов </w:t>
            </w:r>
            <w:proofErr w:type="spellStart"/>
            <w:r w:rsidRPr="006F7178">
              <w:rPr>
                <w:color w:val="000000"/>
                <w:sz w:val="24"/>
              </w:rPr>
              <w:t>Л.Н.Толстого</w:t>
            </w:r>
            <w:proofErr w:type="spellEnd"/>
            <w:r w:rsidRPr="006F7178">
              <w:rPr>
                <w:color w:val="000000"/>
                <w:sz w:val="24"/>
              </w:rPr>
              <w:t>. Примеры текста-рассуждения в рассказе «Черепаха»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68</w:t>
            </w:r>
          </w:p>
        </w:tc>
        <w:tc>
          <w:tcPr>
            <w:tcW w:w="7286" w:type="dxa"/>
          </w:tcPr>
          <w:p w:rsidR="008A4B02" w:rsidRPr="006F7178" w:rsidRDefault="008A4B02" w:rsidP="00296B95">
            <w:pPr>
              <w:ind w:left="135"/>
            </w:pPr>
            <w:r w:rsidRPr="006F7178">
              <w:rPr>
                <w:color w:val="000000"/>
                <w:sz w:val="24"/>
              </w:rPr>
              <w:t xml:space="preserve">Анализ художественных рассказов </w:t>
            </w:r>
            <w:proofErr w:type="spellStart"/>
            <w:r w:rsidRPr="006F7178">
              <w:rPr>
                <w:color w:val="000000"/>
                <w:sz w:val="24"/>
              </w:rPr>
              <w:t>Л.Н.Толстого</w:t>
            </w:r>
            <w:proofErr w:type="spellEnd"/>
            <w:r w:rsidRPr="006F7178">
              <w:rPr>
                <w:color w:val="000000"/>
                <w:sz w:val="24"/>
              </w:rPr>
              <w:t>. Особенности художественного текста-описания на примере рассказа «Русак»</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69</w:t>
            </w:r>
          </w:p>
        </w:tc>
        <w:tc>
          <w:tcPr>
            <w:tcW w:w="7286" w:type="dxa"/>
          </w:tcPr>
          <w:p w:rsidR="008A4B02" w:rsidRPr="006F7178" w:rsidRDefault="008A4B02" w:rsidP="00296B95">
            <w:pPr>
              <w:ind w:left="135"/>
            </w:pPr>
            <w:r w:rsidRPr="006F7178">
              <w:rPr>
                <w:color w:val="000000"/>
                <w:sz w:val="24"/>
              </w:rPr>
              <w:t xml:space="preserve">Повесть как эпический жанр. Значение реальных жизненных ситуаций в создании рассказа, повести. Знакомство с отрывками из повести </w:t>
            </w:r>
            <w:proofErr w:type="spellStart"/>
            <w:r w:rsidRPr="006F7178">
              <w:rPr>
                <w:color w:val="000000"/>
                <w:sz w:val="24"/>
              </w:rPr>
              <w:t>Л.Н.Толстого</w:t>
            </w:r>
            <w:proofErr w:type="spellEnd"/>
            <w:r w:rsidRPr="006F7178">
              <w:rPr>
                <w:color w:val="000000"/>
                <w:sz w:val="24"/>
              </w:rPr>
              <w:t xml:space="preserve"> «Детство»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70</w:t>
            </w:r>
          </w:p>
        </w:tc>
        <w:tc>
          <w:tcPr>
            <w:tcW w:w="7286" w:type="dxa"/>
          </w:tcPr>
          <w:p w:rsidR="008A4B02" w:rsidRPr="006F7178" w:rsidRDefault="008A4B02" w:rsidP="00296B95">
            <w:pPr>
              <w:ind w:left="135"/>
            </w:pPr>
            <w:r w:rsidRPr="006F7178">
              <w:rPr>
                <w:sz w:val="24"/>
                <w:szCs w:val="24"/>
              </w:rPr>
              <w:t xml:space="preserve">Особенности художественного текста-описания: пейзаж, портрет героя, интерьер. </w:t>
            </w:r>
            <w:proofErr w:type="gramStart"/>
            <w:r w:rsidRPr="006F7178">
              <w:rPr>
                <w:color w:val="000000"/>
                <w:sz w:val="24"/>
              </w:rPr>
              <w:t>Создании</w:t>
            </w:r>
            <w:proofErr w:type="gramEnd"/>
            <w:r w:rsidRPr="006F7178">
              <w:rPr>
                <w:color w:val="000000"/>
                <w:sz w:val="24"/>
              </w:rPr>
              <w:t xml:space="preserve"> образа героя на основе отрывков из автобиографической повести Л.Н. «Детство».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71</w:t>
            </w:r>
          </w:p>
        </w:tc>
        <w:tc>
          <w:tcPr>
            <w:tcW w:w="7286" w:type="dxa"/>
          </w:tcPr>
          <w:p w:rsidR="008A4B02" w:rsidRPr="006F7178" w:rsidRDefault="008A4B02" w:rsidP="00296B95">
            <w:pPr>
              <w:ind w:left="135"/>
            </w:pPr>
            <w:r w:rsidRPr="006F7178">
              <w:rPr>
                <w:color w:val="000000"/>
                <w:sz w:val="24"/>
              </w:rPr>
              <w:t>Тематическая проверочная работа по итогам  раздела «Жанровое многообразие творчества Л.Н. Толстого»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lastRenderedPageBreak/>
              <w:t>72</w:t>
            </w:r>
          </w:p>
        </w:tc>
        <w:tc>
          <w:tcPr>
            <w:tcW w:w="7286" w:type="dxa"/>
          </w:tcPr>
          <w:p w:rsidR="008A4B02" w:rsidRPr="006F7178" w:rsidRDefault="008A4B02" w:rsidP="00296B95">
            <w:pPr>
              <w:ind w:left="135"/>
            </w:pPr>
            <w:r w:rsidRPr="006F7178">
              <w:rPr>
                <w:color w:val="000000"/>
                <w:sz w:val="24"/>
              </w:rPr>
              <w:t>Произведения о детях. Тематика произведений</w:t>
            </w:r>
            <w:proofErr w:type="gramStart"/>
            <w:r w:rsidRPr="006F7178">
              <w:rPr>
                <w:color w:val="000000"/>
                <w:sz w:val="24"/>
              </w:rPr>
              <w:t xml:space="preserve"> ,</w:t>
            </w:r>
            <w:proofErr w:type="gramEnd"/>
            <w:r w:rsidRPr="006F7178">
              <w:rPr>
                <w:color w:val="000000"/>
                <w:sz w:val="24"/>
              </w:rPr>
              <w:t xml:space="preserve"> их жизни, взаимоотношений со взрослыми и сверстниками. </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73</w:t>
            </w:r>
          </w:p>
        </w:tc>
        <w:tc>
          <w:tcPr>
            <w:tcW w:w="7286" w:type="dxa"/>
          </w:tcPr>
          <w:p w:rsidR="008A4B02" w:rsidRPr="006F7178" w:rsidRDefault="008A4B02" w:rsidP="00296B95">
            <w:pPr>
              <w:ind w:left="135"/>
            </w:pPr>
            <w:r w:rsidRPr="006F7178">
              <w:rPr>
                <w:color w:val="000000"/>
                <w:sz w:val="24"/>
              </w:rPr>
              <w:t xml:space="preserve">Знакомство с отрывками из повести Н.Г. </w:t>
            </w:r>
            <w:proofErr w:type="gramStart"/>
            <w:r w:rsidRPr="006F7178">
              <w:rPr>
                <w:color w:val="000000"/>
                <w:sz w:val="24"/>
              </w:rPr>
              <w:t>Гарин-Михайловского</w:t>
            </w:r>
            <w:proofErr w:type="gramEnd"/>
            <w:r w:rsidRPr="006F7178">
              <w:rPr>
                <w:color w:val="000000"/>
                <w:sz w:val="24"/>
              </w:rPr>
              <w:t xml:space="preserve"> «Детство Тёмы» (отдельные главы): основные события сюжета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74</w:t>
            </w:r>
          </w:p>
        </w:tc>
        <w:tc>
          <w:tcPr>
            <w:tcW w:w="7286" w:type="dxa"/>
          </w:tcPr>
          <w:p w:rsidR="008A4B02" w:rsidRPr="006F7178" w:rsidRDefault="008A4B02" w:rsidP="00296B95">
            <w:pPr>
              <w:ind w:left="135"/>
            </w:pPr>
            <w:r w:rsidRPr="006F7178">
              <w:rPr>
                <w:color w:val="000000"/>
                <w:sz w:val="24"/>
              </w:rPr>
              <w:t xml:space="preserve">Словесный портрет героя как его характеристика в повести Н.Г. </w:t>
            </w:r>
            <w:proofErr w:type="gramStart"/>
            <w:r w:rsidRPr="006F7178">
              <w:rPr>
                <w:color w:val="000000"/>
                <w:sz w:val="24"/>
              </w:rPr>
              <w:t>Гарин-Михайловского</w:t>
            </w:r>
            <w:proofErr w:type="gramEnd"/>
            <w:r w:rsidRPr="006F7178">
              <w:rPr>
                <w:color w:val="000000"/>
                <w:sz w:val="24"/>
              </w:rPr>
              <w:t xml:space="preserve"> «Детство Тёмы» (отдельные  главы).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75</w:t>
            </w:r>
          </w:p>
        </w:tc>
        <w:tc>
          <w:tcPr>
            <w:tcW w:w="7286" w:type="dxa"/>
          </w:tcPr>
          <w:p w:rsidR="008A4B02" w:rsidRPr="006F7178" w:rsidRDefault="008A4B02" w:rsidP="00296B95">
            <w:pPr>
              <w:ind w:left="135"/>
            </w:pPr>
            <w:r w:rsidRPr="006F7178">
              <w:rPr>
                <w:color w:val="000000"/>
                <w:sz w:val="24"/>
              </w:rPr>
              <w:t xml:space="preserve">Осмысление поступков и поведения главного героя  Д.Н. </w:t>
            </w:r>
            <w:proofErr w:type="gramStart"/>
            <w:r w:rsidRPr="006F7178">
              <w:rPr>
                <w:color w:val="000000"/>
                <w:sz w:val="24"/>
              </w:rPr>
              <w:t>Мамина-Сибиряка</w:t>
            </w:r>
            <w:proofErr w:type="gramEnd"/>
            <w:r w:rsidRPr="006F7178">
              <w:rPr>
                <w:color w:val="000000"/>
                <w:sz w:val="24"/>
              </w:rPr>
              <w:t xml:space="preserve"> «Вертел»</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03"/>
        </w:trPr>
        <w:tc>
          <w:tcPr>
            <w:tcW w:w="619" w:type="dxa"/>
          </w:tcPr>
          <w:p w:rsidR="008A4B02" w:rsidRPr="006F7178" w:rsidRDefault="008A4B02" w:rsidP="00296B95">
            <w:r w:rsidRPr="006F7178">
              <w:rPr>
                <w:color w:val="000000"/>
                <w:sz w:val="24"/>
              </w:rPr>
              <w:t>76</w:t>
            </w:r>
          </w:p>
        </w:tc>
        <w:tc>
          <w:tcPr>
            <w:tcW w:w="7286" w:type="dxa"/>
          </w:tcPr>
          <w:p w:rsidR="008A4B02" w:rsidRPr="006F7178" w:rsidRDefault="008A4B02" w:rsidP="00296B95">
            <w:pPr>
              <w:ind w:left="135"/>
            </w:pPr>
            <w:r w:rsidRPr="006F7178">
              <w:rPr>
                <w:color w:val="000000"/>
                <w:sz w:val="24"/>
              </w:rPr>
              <w:t xml:space="preserve">Авторский способ выражения главной мысли. Основные события сюжета, отношения к ним героев в произведении Д.Н. </w:t>
            </w:r>
            <w:proofErr w:type="gramStart"/>
            <w:r w:rsidRPr="006F7178">
              <w:rPr>
                <w:color w:val="000000"/>
                <w:sz w:val="24"/>
              </w:rPr>
              <w:t>Мамина-Сибиряка</w:t>
            </w:r>
            <w:proofErr w:type="gramEnd"/>
            <w:r w:rsidRPr="006F7178">
              <w:rPr>
                <w:color w:val="000000"/>
                <w:sz w:val="24"/>
              </w:rPr>
              <w:t xml:space="preserve"> «Вертел»</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41"/>
        </w:trPr>
        <w:tc>
          <w:tcPr>
            <w:tcW w:w="619" w:type="dxa"/>
          </w:tcPr>
          <w:p w:rsidR="008A4B02" w:rsidRPr="006F7178" w:rsidRDefault="008A4B02" w:rsidP="00296B95">
            <w:r w:rsidRPr="006F7178">
              <w:rPr>
                <w:color w:val="000000"/>
                <w:sz w:val="24"/>
              </w:rPr>
              <w:t>77</w:t>
            </w:r>
          </w:p>
        </w:tc>
        <w:tc>
          <w:tcPr>
            <w:tcW w:w="7286" w:type="dxa"/>
          </w:tcPr>
          <w:p w:rsidR="008A4B02" w:rsidRPr="006F7178" w:rsidRDefault="008A4B02" w:rsidP="00296B95">
            <w:pPr>
              <w:ind w:left="135"/>
            </w:pPr>
            <w:r w:rsidRPr="006F7178">
              <w:rPr>
                <w:color w:val="000000"/>
                <w:sz w:val="24"/>
              </w:rPr>
              <w:t>Образы героев-детей в рассказе А.П. Чехова «Мальчики», «Ванька»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09"/>
        </w:trPr>
        <w:tc>
          <w:tcPr>
            <w:tcW w:w="619" w:type="dxa"/>
          </w:tcPr>
          <w:p w:rsidR="008A4B02" w:rsidRPr="006F7178" w:rsidRDefault="008A4B02" w:rsidP="00296B95">
            <w:r w:rsidRPr="006F7178">
              <w:rPr>
                <w:color w:val="000000"/>
                <w:sz w:val="24"/>
              </w:rPr>
              <w:t>78</w:t>
            </w:r>
          </w:p>
        </w:tc>
        <w:tc>
          <w:tcPr>
            <w:tcW w:w="7286" w:type="dxa"/>
          </w:tcPr>
          <w:p w:rsidR="008A4B02" w:rsidRPr="006F7178" w:rsidRDefault="008A4B02" w:rsidP="00296B95">
            <w:pPr>
              <w:ind w:left="135"/>
            </w:pPr>
            <w:r w:rsidRPr="006F7178">
              <w:rPr>
                <w:color w:val="000000"/>
                <w:sz w:val="24"/>
              </w:rPr>
              <w:t>Соотнесение заглавия и главной мысли рассказа А.П. Чехова «Мальчики», «Ванька»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79</w:t>
            </w:r>
          </w:p>
        </w:tc>
        <w:tc>
          <w:tcPr>
            <w:tcW w:w="7286" w:type="dxa"/>
          </w:tcPr>
          <w:p w:rsidR="008A4B02" w:rsidRPr="006F7178" w:rsidRDefault="008A4B02" w:rsidP="00296B95">
            <w:pPr>
              <w:ind w:left="135"/>
            </w:pPr>
            <w:r w:rsidRPr="006F7178">
              <w:rPr>
                <w:color w:val="000000"/>
                <w:sz w:val="24"/>
              </w:rPr>
              <w:t>Отличие автора от героя и рассказчика на примере рассказов М.М. Зощенко «О Лёльке и Миньке»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80</w:t>
            </w:r>
          </w:p>
        </w:tc>
        <w:tc>
          <w:tcPr>
            <w:tcW w:w="7286" w:type="dxa"/>
          </w:tcPr>
          <w:p w:rsidR="008A4B02" w:rsidRPr="006F7178" w:rsidRDefault="008A4B02" w:rsidP="00296B95">
            <w:pPr>
              <w:ind w:left="135"/>
            </w:pPr>
            <w:r w:rsidRPr="006F7178">
              <w:rPr>
                <w:color w:val="000000"/>
                <w:sz w:val="24"/>
              </w:rPr>
              <w:t>Отражение нравственно-этических понятий в рассказах М.М. Зощенко «О Лёльке и Миньке». На примере рассказа «Не надо врать»</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81</w:t>
            </w:r>
          </w:p>
        </w:tc>
        <w:tc>
          <w:tcPr>
            <w:tcW w:w="7286" w:type="dxa"/>
          </w:tcPr>
          <w:p w:rsidR="008A4B02" w:rsidRPr="006F7178" w:rsidRDefault="008A4B02" w:rsidP="00296B95">
            <w:pPr>
              <w:ind w:left="135"/>
            </w:pPr>
            <w:r w:rsidRPr="006F7178">
              <w:rPr>
                <w:color w:val="000000"/>
                <w:sz w:val="24"/>
              </w:rPr>
              <w:t>Раскрытие главной мысли рассказов М.М. Зощенко «О Лёльке и Миньке». На примере рассказа «Тридцать лет спустя»</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69"/>
        </w:trPr>
        <w:tc>
          <w:tcPr>
            <w:tcW w:w="619" w:type="dxa"/>
          </w:tcPr>
          <w:p w:rsidR="008A4B02" w:rsidRPr="006F7178" w:rsidRDefault="008A4B02" w:rsidP="00296B95">
            <w:r w:rsidRPr="006F7178">
              <w:rPr>
                <w:color w:val="000000"/>
                <w:sz w:val="24"/>
              </w:rPr>
              <w:t>79</w:t>
            </w:r>
          </w:p>
        </w:tc>
        <w:tc>
          <w:tcPr>
            <w:tcW w:w="7286" w:type="dxa"/>
          </w:tcPr>
          <w:p w:rsidR="008A4B02" w:rsidRPr="006F7178" w:rsidRDefault="008A4B02" w:rsidP="00296B95">
            <w:pPr>
              <w:ind w:left="135"/>
            </w:pPr>
            <w:r w:rsidRPr="006F7178">
              <w:rPr>
                <w:color w:val="000000"/>
                <w:sz w:val="24"/>
              </w:rPr>
              <w:t>Работа с рассказом К.Г. Паустовского «Корзина с еловыми шишками»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80</w:t>
            </w:r>
          </w:p>
        </w:tc>
        <w:tc>
          <w:tcPr>
            <w:tcW w:w="7286" w:type="dxa"/>
          </w:tcPr>
          <w:p w:rsidR="008A4B02" w:rsidRPr="006F7178" w:rsidRDefault="008A4B02" w:rsidP="00296B95">
            <w:pPr>
              <w:ind w:left="135"/>
            </w:pPr>
            <w:r w:rsidRPr="006F7178">
              <w:rPr>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723"/>
        </w:trPr>
        <w:tc>
          <w:tcPr>
            <w:tcW w:w="619" w:type="dxa"/>
          </w:tcPr>
          <w:p w:rsidR="008A4B02" w:rsidRPr="006F7178" w:rsidRDefault="008A4B02" w:rsidP="00296B95">
            <w:r w:rsidRPr="006F7178">
              <w:rPr>
                <w:color w:val="000000"/>
                <w:sz w:val="24"/>
              </w:rPr>
              <w:t>84</w:t>
            </w:r>
          </w:p>
        </w:tc>
        <w:tc>
          <w:tcPr>
            <w:tcW w:w="7286" w:type="dxa"/>
          </w:tcPr>
          <w:p w:rsidR="008A4B02" w:rsidRPr="006F7178" w:rsidRDefault="008A4B02" w:rsidP="00296B95">
            <w:pPr>
              <w:ind w:left="135"/>
            </w:pPr>
            <w:r w:rsidRPr="006F7178">
              <w:rPr>
                <w:color w:val="000000"/>
                <w:sz w:val="24"/>
              </w:rPr>
              <w:t>Тематическая проверочная работа по итогам раздела «Произведения о детях и для детей».</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79"/>
        </w:trPr>
        <w:tc>
          <w:tcPr>
            <w:tcW w:w="619" w:type="dxa"/>
          </w:tcPr>
          <w:p w:rsidR="008A4B02" w:rsidRPr="006F7178" w:rsidRDefault="008A4B02" w:rsidP="00296B95">
            <w:r w:rsidRPr="006F7178">
              <w:rPr>
                <w:color w:val="000000"/>
                <w:sz w:val="24"/>
              </w:rPr>
              <w:t>85</w:t>
            </w:r>
          </w:p>
        </w:tc>
        <w:tc>
          <w:tcPr>
            <w:tcW w:w="7286" w:type="dxa"/>
          </w:tcPr>
          <w:p w:rsidR="008A4B02" w:rsidRPr="006F7178" w:rsidRDefault="008A4B02" w:rsidP="00296B95">
            <w:pPr>
              <w:ind w:left="135"/>
            </w:pPr>
            <w:r w:rsidRPr="006F7178">
              <w:rPr>
                <w:color w:val="000000"/>
                <w:sz w:val="24"/>
              </w:rPr>
              <w:t>Составление устного рассказа «Герой, который мне больше всего запомнился»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86</w:t>
            </w:r>
          </w:p>
        </w:tc>
        <w:tc>
          <w:tcPr>
            <w:tcW w:w="7286" w:type="dxa"/>
          </w:tcPr>
          <w:p w:rsidR="008A4B02" w:rsidRPr="006F7178" w:rsidRDefault="008A4B02" w:rsidP="00296B95">
            <w:pPr>
              <w:ind w:left="135"/>
            </w:pPr>
            <w:r w:rsidRPr="006F7178">
              <w:rPr>
                <w:color w:val="000000"/>
                <w:sz w:val="24"/>
              </w:rPr>
              <w:t>Выразительность поэтической речи стихотворения И.С. Никитина «В синем небе плывут над полями…».</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87</w:t>
            </w:r>
          </w:p>
        </w:tc>
        <w:tc>
          <w:tcPr>
            <w:tcW w:w="7286" w:type="dxa"/>
          </w:tcPr>
          <w:p w:rsidR="008A4B02" w:rsidRPr="006F7178" w:rsidRDefault="008A4B02" w:rsidP="00296B95">
            <w:pPr>
              <w:ind w:left="135"/>
            </w:pPr>
            <w:r w:rsidRPr="006F7178">
              <w:rPr>
                <w:color w:val="000000"/>
                <w:sz w:val="24"/>
              </w:rPr>
              <w:t xml:space="preserve">Темы лирических произведений А.А. Блока. На примере стихотворений «Гроза прошла». </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88</w:t>
            </w:r>
          </w:p>
        </w:tc>
        <w:tc>
          <w:tcPr>
            <w:tcW w:w="7286" w:type="dxa"/>
          </w:tcPr>
          <w:p w:rsidR="008A4B02" w:rsidRPr="006F7178" w:rsidRDefault="008A4B02" w:rsidP="00296B95">
            <w:pPr>
              <w:ind w:left="135"/>
            </w:pPr>
            <w:r w:rsidRPr="006F7178">
              <w:rPr>
                <w:color w:val="000000"/>
                <w:sz w:val="24"/>
              </w:rPr>
              <w:t>Темы лирических произведений К.Д. Бальмонта. На примере стихотворения «Золотая рыбка».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89"/>
        </w:trPr>
        <w:tc>
          <w:tcPr>
            <w:tcW w:w="619" w:type="dxa"/>
          </w:tcPr>
          <w:p w:rsidR="008A4B02" w:rsidRPr="006F7178" w:rsidRDefault="008A4B02" w:rsidP="00296B95">
            <w:r w:rsidRPr="006F7178">
              <w:rPr>
                <w:color w:val="000000"/>
                <w:sz w:val="24"/>
              </w:rPr>
              <w:t>89</w:t>
            </w:r>
          </w:p>
        </w:tc>
        <w:tc>
          <w:tcPr>
            <w:tcW w:w="7286" w:type="dxa"/>
          </w:tcPr>
          <w:p w:rsidR="008A4B02" w:rsidRPr="006F7178" w:rsidRDefault="008A4B02" w:rsidP="00296B95">
            <w:pPr>
              <w:ind w:left="135"/>
            </w:pPr>
            <w:r w:rsidRPr="006F7178">
              <w:rPr>
                <w:color w:val="000000"/>
                <w:sz w:val="24"/>
              </w:rPr>
              <w:t xml:space="preserve">Средства создания речевой выразительности в стихотворениях </w:t>
            </w:r>
            <w:proofErr w:type="spellStart"/>
            <w:r w:rsidRPr="006F7178">
              <w:rPr>
                <w:color w:val="000000"/>
                <w:sz w:val="24"/>
              </w:rPr>
              <w:t>О.И.Высотской</w:t>
            </w:r>
            <w:proofErr w:type="spellEnd"/>
            <w:r w:rsidRPr="006F7178">
              <w:rPr>
                <w:color w:val="000000"/>
                <w:sz w:val="24"/>
              </w:rPr>
              <w:t xml:space="preserve"> «Весенние рубашки», Э.Э. </w:t>
            </w:r>
            <w:proofErr w:type="spellStart"/>
            <w:r w:rsidRPr="006F7178">
              <w:rPr>
                <w:color w:val="000000"/>
                <w:sz w:val="24"/>
              </w:rPr>
              <w:t>Мошковской</w:t>
            </w:r>
            <w:proofErr w:type="spellEnd"/>
            <w:r w:rsidRPr="006F7178">
              <w:rPr>
                <w:color w:val="000000"/>
                <w:sz w:val="24"/>
              </w:rPr>
              <w:t xml:space="preserve"> «Песня».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5"/>
        </w:trPr>
        <w:tc>
          <w:tcPr>
            <w:tcW w:w="619" w:type="dxa"/>
          </w:tcPr>
          <w:p w:rsidR="008A4B02" w:rsidRPr="006F7178" w:rsidRDefault="008A4B02" w:rsidP="00296B95">
            <w:r w:rsidRPr="006F7178">
              <w:rPr>
                <w:color w:val="000000"/>
                <w:sz w:val="24"/>
              </w:rPr>
              <w:lastRenderedPageBreak/>
              <w:t>90</w:t>
            </w:r>
          </w:p>
        </w:tc>
        <w:tc>
          <w:tcPr>
            <w:tcW w:w="7286" w:type="dxa"/>
          </w:tcPr>
          <w:p w:rsidR="008A4B02" w:rsidRPr="006F7178" w:rsidRDefault="008A4B02" w:rsidP="00296B95">
            <w:pPr>
              <w:ind w:left="135"/>
            </w:pPr>
            <w:r w:rsidRPr="006F7178">
              <w:rPr>
                <w:color w:val="000000"/>
                <w:sz w:val="24"/>
              </w:rPr>
              <w:t>Образное изображение осени в стихотворении И.А. Бунина «Листопад»</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91</w:t>
            </w:r>
          </w:p>
        </w:tc>
        <w:tc>
          <w:tcPr>
            <w:tcW w:w="7286" w:type="dxa"/>
          </w:tcPr>
          <w:p w:rsidR="008A4B02" w:rsidRPr="006F7178" w:rsidRDefault="008A4B02" w:rsidP="00296B95">
            <w:pPr>
              <w:ind w:left="135"/>
            </w:pPr>
            <w:r w:rsidRPr="006F7178">
              <w:rPr>
                <w:color w:val="000000"/>
                <w:sz w:val="24"/>
              </w:rPr>
              <w:t>Составление устного рассказа по репродукции картины на основе изученных лирических произведений.</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92</w:t>
            </w:r>
          </w:p>
        </w:tc>
        <w:tc>
          <w:tcPr>
            <w:tcW w:w="7286" w:type="dxa"/>
          </w:tcPr>
          <w:p w:rsidR="008A4B02" w:rsidRPr="006F7178" w:rsidRDefault="008A4B02" w:rsidP="00296B95">
            <w:pPr>
              <w:ind w:left="135"/>
            </w:pPr>
            <w:r w:rsidRPr="006F7178">
              <w:rPr>
                <w:color w:val="000000"/>
                <w:sz w:val="24"/>
              </w:rPr>
              <w:t xml:space="preserve"> Выразительность поэтических картин родной природы. На примере стихотворения И.А. Бунина «Детство».</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93</w:t>
            </w:r>
          </w:p>
        </w:tc>
        <w:tc>
          <w:tcPr>
            <w:tcW w:w="7286" w:type="dxa"/>
          </w:tcPr>
          <w:p w:rsidR="008A4B02" w:rsidRPr="006F7178" w:rsidRDefault="008A4B02" w:rsidP="00296B95">
            <w:pPr>
              <w:ind w:left="135"/>
            </w:pPr>
            <w:r w:rsidRPr="006F7178">
              <w:rPr>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94</w:t>
            </w:r>
          </w:p>
        </w:tc>
        <w:tc>
          <w:tcPr>
            <w:tcW w:w="7286" w:type="dxa"/>
          </w:tcPr>
          <w:p w:rsidR="008A4B02" w:rsidRPr="006F7178" w:rsidRDefault="008A4B02" w:rsidP="00296B95">
            <w:pPr>
              <w:ind w:left="135"/>
            </w:pPr>
            <w:r w:rsidRPr="006F7178">
              <w:rPr>
                <w:color w:val="000000"/>
                <w:sz w:val="24"/>
              </w:rPr>
              <w:t>Наблюдательность писателей, выражающаяся в описании жизни животных. На примере рассказа А.И. Куприна «Скворцы»</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19"/>
        </w:trPr>
        <w:tc>
          <w:tcPr>
            <w:tcW w:w="619" w:type="dxa"/>
          </w:tcPr>
          <w:p w:rsidR="008A4B02" w:rsidRPr="006F7178" w:rsidRDefault="008A4B02" w:rsidP="00296B95">
            <w:r w:rsidRPr="006F7178">
              <w:rPr>
                <w:color w:val="000000"/>
                <w:sz w:val="24"/>
              </w:rPr>
              <w:t>95</w:t>
            </w:r>
          </w:p>
        </w:tc>
        <w:tc>
          <w:tcPr>
            <w:tcW w:w="7286" w:type="dxa"/>
          </w:tcPr>
          <w:p w:rsidR="008A4B02" w:rsidRPr="006F7178" w:rsidRDefault="008A4B02" w:rsidP="00296B95">
            <w:pPr>
              <w:ind w:left="135"/>
            </w:pPr>
            <w:r w:rsidRPr="006F7178">
              <w:rPr>
                <w:color w:val="000000"/>
                <w:sz w:val="24"/>
              </w:rPr>
              <w:t>Раскрытие темы о бережном отношении человека к природе родного края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96</w:t>
            </w:r>
          </w:p>
        </w:tc>
        <w:tc>
          <w:tcPr>
            <w:tcW w:w="7286" w:type="dxa"/>
          </w:tcPr>
          <w:p w:rsidR="008A4B02" w:rsidRPr="006F7178" w:rsidRDefault="008A4B02" w:rsidP="00296B95">
            <w:pPr>
              <w:ind w:left="135"/>
            </w:pPr>
            <w:r w:rsidRPr="006F7178">
              <w:rPr>
                <w:color w:val="000000"/>
                <w:sz w:val="24"/>
              </w:rPr>
              <w:t xml:space="preserve">Особенности художественного описания родной природы. На примере рассказа </w:t>
            </w:r>
            <w:proofErr w:type="spellStart"/>
            <w:r w:rsidRPr="006F7178">
              <w:rPr>
                <w:color w:val="000000"/>
                <w:sz w:val="24"/>
              </w:rPr>
              <w:t>В.П.Астафьева</w:t>
            </w:r>
            <w:proofErr w:type="spellEnd"/>
            <w:r w:rsidRPr="006F7178">
              <w:rPr>
                <w:color w:val="000000"/>
                <w:sz w:val="24"/>
              </w:rPr>
              <w:t xml:space="preserve"> «Весенний остров»</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7"/>
        </w:trPr>
        <w:tc>
          <w:tcPr>
            <w:tcW w:w="619" w:type="dxa"/>
          </w:tcPr>
          <w:p w:rsidR="008A4B02" w:rsidRPr="006F7178" w:rsidRDefault="008A4B02" w:rsidP="00296B95">
            <w:r w:rsidRPr="006F7178">
              <w:rPr>
                <w:color w:val="000000"/>
                <w:sz w:val="24"/>
              </w:rPr>
              <w:t>97</w:t>
            </w:r>
          </w:p>
        </w:tc>
        <w:tc>
          <w:tcPr>
            <w:tcW w:w="7286" w:type="dxa"/>
          </w:tcPr>
          <w:p w:rsidR="008A4B02" w:rsidRPr="006F7178" w:rsidRDefault="008A4B02" w:rsidP="00296B95">
            <w:pPr>
              <w:ind w:left="135"/>
            </w:pPr>
            <w:r w:rsidRPr="006F7178">
              <w:rPr>
                <w:color w:val="000000"/>
                <w:sz w:val="24"/>
              </w:rPr>
              <w:t xml:space="preserve">Человек и его отношения с животными.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34"/>
        </w:trPr>
        <w:tc>
          <w:tcPr>
            <w:tcW w:w="619" w:type="dxa"/>
          </w:tcPr>
          <w:p w:rsidR="008A4B02" w:rsidRPr="006F7178" w:rsidRDefault="008A4B02" w:rsidP="00296B95">
            <w:r w:rsidRPr="006F7178">
              <w:rPr>
                <w:color w:val="000000"/>
                <w:sz w:val="24"/>
              </w:rPr>
              <w:t>98</w:t>
            </w:r>
          </w:p>
        </w:tc>
        <w:tc>
          <w:tcPr>
            <w:tcW w:w="7286" w:type="dxa"/>
          </w:tcPr>
          <w:p w:rsidR="008A4B02" w:rsidRPr="006F7178" w:rsidRDefault="008A4B02" w:rsidP="00296B95">
            <w:pPr>
              <w:ind w:left="135"/>
            </w:pPr>
            <w:r w:rsidRPr="006F7178">
              <w:rPr>
                <w:color w:val="000000"/>
                <w:sz w:val="24"/>
              </w:rPr>
              <w:t>Образ автора в рассказе В.П. Астафьев «</w:t>
            </w:r>
            <w:proofErr w:type="spellStart"/>
            <w:r w:rsidRPr="006F7178">
              <w:rPr>
                <w:color w:val="000000"/>
                <w:sz w:val="24"/>
              </w:rPr>
              <w:t>Капалуха</w:t>
            </w:r>
            <w:proofErr w:type="spell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99</w:t>
            </w:r>
          </w:p>
        </w:tc>
        <w:tc>
          <w:tcPr>
            <w:tcW w:w="7286" w:type="dxa"/>
          </w:tcPr>
          <w:p w:rsidR="008A4B02" w:rsidRPr="006F7178" w:rsidRDefault="008A4B02" w:rsidP="00296B95">
            <w:pPr>
              <w:ind w:left="135"/>
            </w:pPr>
            <w:r w:rsidRPr="006F7178">
              <w:rPr>
                <w:color w:val="000000"/>
                <w:sz w:val="24"/>
              </w:rPr>
              <w:t>Отражение темы «Материнская любовь» в рассказе В.П. Астафьева «</w:t>
            </w:r>
            <w:proofErr w:type="spellStart"/>
            <w:r w:rsidRPr="006F7178">
              <w:rPr>
                <w:color w:val="000000"/>
                <w:sz w:val="24"/>
              </w:rPr>
              <w:t>Капалуха</w:t>
            </w:r>
            <w:proofErr w:type="spellEnd"/>
            <w:r w:rsidRPr="006F7178">
              <w:rPr>
                <w:color w:val="000000"/>
                <w:sz w:val="24"/>
              </w:rPr>
              <w:t xml:space="preserve">» и стихотворении </w:t>
            </w:r>
            <w:proofErr w:type="spellStart"/>
            <w:r w:rsidRPr="006F7178">
              <w:rPr>
                <w:color w:val="000000"/>
                <w:sz w:val="24"/>
              </w:rPr>
              <w:t>С.Есенина</w:t>
            </w:r>
            <w:proofErr w:type="spellEnd"/>
            <w:r w:rsidRPr="006F7178">
              <w:rPr>
                <w:color w:val="000000"/>
                <w:sz w:val="24"/>
              </w:rPr>
              <w:t xml:space="preserve"> «Лебёдушка»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100</w:t>
            </w:r>
          </w:p>
        </w:tc>
        <w:tc>
          <w:tcPr>
            <w:tcW w:w="7286" w:type="dxa"/>
          </w:tcPr>
          <w:p w:rsidR="008A4B02" w:rsidRPr="006F7178" w:rsidRDefault="008A4B02" w:rsidP="00296B95">
            <w:pPr>
              <w:ind w:left="135"/>
            </w:pPr>
            <w:r w:rsidRPr="006F7178">
              <w:rPr>
                <w:color w:val="000000"/>
                <w:sz w:val="24"/>
              </w:rPr>
              <w:t>М.М. Пришви</w:t>
            </w:r>
            <w:proofErr w:type="gramStart"/>
            <w:r w:rsidRPr="006F7178">
              <w:rPr>
                <w:color w:val="000000"/>
                <w:sz w:val="24"/>
              </w:rPr>
              <w:t>н-</w:t>
            </w:r>
            <w:proofErr w:type="gramEnd"/>
            <w:r w:rsidRPr="006F7178">
              <w:rPr>
                <w:color w:val="000000"/>
                <w:sz w:val="24"/>
              </w:rPr>
              <w:t xml:space="preserve"> певец русской природы. На примере произведений  «Как я </w:t>
            </w:r>
            <w:proofErr w:type="gramStart"/>
            <w:r w:rsidRPr="006F7178">
              <w:rPr>
                <w:color w:val="000000"/>
                <w:sz w:val="24"/>
              </w:rPr>
              <w:t>научил своих собак горох есть</w:t>
            </w:r>
            <w:proofErr w:type="gram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101</w:t>
            </w:r>
          </w:p>
        </w:tc>
        <w:tc>
          <w:tcPr>
            <w:tcW w:w="7286" w:type="dxa"/>
          </w:tcPr>
          <w:p w:rsidR="008A4B02" w:rsidRPr="006F7178" w:rsidRDefault="008A4B02" w:rsidP="00296B95">
            <w:pPr>
              <w:jc w:val="both"/>
              <w:rPr>
                <w:sz w:val="24"/>
                <w:szCs w:val="24"/>
              </w:rPr>
            </w:pPr>
            <w:r w:rsidRPr="006F7178">
              <w:rPr>
                <w:sz w:val="24"/>
                <w:szCs w:val="24"/>
              </w:rPr>
              <w:t>Авторский способ выражения главной мысли. Основные события сюжета, отношение к ним героев.</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102</w:t>
            </w:r>
          </w:p>
        </w:tc>
        <w:tc>
          <w:tcPr>
            <w:tcW w:w="7286" w:type="dxa"/>
          </w:tcPr>
          <w:p w:rsidR="008A4B02" w:rsidRPr="006F7178" w:rsidRDefault="008A4B02" w:rsidP="00296B95">
            <w:pPr>
              <w:ind w:left="135"/>
            </w:pPr>
            <w:r w:rsidRPr="006F7178">
              <w:rPr>
                <w:color w:val="000000"/>
                <w:sz w:val="24"/>
              </w:rPr>
              <w:t>Любовь к природе, взаимоотношения человека и животного – тема многих произведений литературы. Рассказ М.М. Пришвина «Глоток молока»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8"/>
        </w:trPr>
        <w:tc>
          <w:tcPr>
            <w:tcW w:w="619" w:type="dxa"/>
          </w:tcPr>
          <w:p w:rsidR="008A4B02" w:rsidRPr="006F7178" w:rsidRDefault="008A4B02" w:rsidP="00296B95">
            <w:r w:rsidRPr="006F7178">
              <w:rPr>
                <w:color w:val="000000"/>
                <w:sz w:val="24"/>
              </w:rPr>
              <w:t>103</w:t>
            </w:r>
          </w:p>
        </w:tc>
        <w:tc>
          <w:tcPr>
            <w:tcW w:w="7286" w:type="dxa"/>
          </w:tcPr>
          <w:p w:rsidR="008A4B02" w:rsidRPr="006F7178" w:rsidRDefault="008A4B02" w:rsidP="00296B95">
            <w:pPr>
              <w:ind w:left="135"/>
            </w:pPr>
            <w:r w:rsidRPr="006F7178">
              <w:rPr>
                <w:color w:val="000000"/>
                <w:sz w:val="24"/>
              </w:rPr>
              <w:t>Контрольная работа за 3 четверть. Работа с текстом.</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r>
              <w:rPr>
                <w:color w:val="000000"/>
                <w:sz w:val="24"/>
              </w:rPr>
              <w:t>1</w:t>
            </w:r>
          </w:p>
        </w:tc>
      </w:tr>
      <w:tr w:rsidR="008A4B02" w:rsidRPr="006F7178" w:rsidTr="008A4B02">
        <w:trPr>
          <w:trHeight w:val="639"/>
        </w:trPr>
        <w:tc>
          <w:tcPr>
            <w:tcW w:w="619" w:type="dxa"/>
          </w:tcPr>
          <w:p w:rsidR="008A4B02" w:rsidRPr="006F7178" w:rsidRDefault="008A4B02" w:rsidP="00296B95">
            <w:r w:rsidRPr="006F7178">
              <w:rPr>
                <w:color w:val="000000"/>
                <w:sz w:val="24"/>
              </w:rPr>
              <w:t>104</w:t>
            </w:r>
          </w:p>
        </w:tc>
        <w:tc>
          <w:tcPr>
            <w:tcW w:w="7286" w:type="dxa"/>
          </w:tcPr>
          <w:p w:rsidR="008A4B02" w:rsidRPr="006F7178" w:rsidRDefault="008A4B02" w:rsidP="00296B95">
            <w:pPr>
              <w:ind w:left="135"/>
            </w:pPr>
            <w:r w:rsidRPr="006F7178">
              <w:rPr>
                <w:color w:val="000000"/>
                <w:sz w:val="24"/>
              </w:rPr>
              <w:t>Писатели – авторы произведений о животных: выставка книг</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491"/>
        </w:trPr>
        <w:tc>
          <w:tcPr>
            <w:tcW w:w="619" w:type="dxa"/>
          </w:tcPr>
          <w:p w:rsidR="008A4B02" w:rsidRPr="006F7178" w:rsidRDefault="008A4B02" w:rsidP="00296B95">
            <w:r w:rsidRPr="006F7178">
              <w:rPr>
                <w:color w:val="000000"/>
                <w:sz w:val="24"/>
              </w:rPr>
              <w:t>105</w:t>
            </w:r>
          </w:p>
        </w:tc>
        <w:tc>
          <w:tcPr>
            <w:tcW w:w="7286" w:type="dxa"/>
          </w:tcPr>
          <w:p w:rsidR="008A4B02" w:rsidRPr="006F7178" w:rsidRDefault="008A4B02" w:rsidP="00296B95">
            <w:pPr>
              <w:ind w:left="135"/>
            </w:pPr>
            <w:r w:rsidRPr="006F7178">
              <w:rPr>
                <w:sz w:val="24"/>
                <w:szCs w:val="24"/>
              </w:rPr>
              <w:t>Пьеса-произведение литературы и театрального искусства. Н.Н. Носов «Витя Малеев в школе и дома»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701"/>
        </w:trPr>
        <w:tc>
          <w:tcPr>
            <w:tcW w:w="619" w:type="dxa"/>
          </w:tcPr>
          <w:p w:rsidR="008A4B02" w:rsidRPr="006F7178" w:rsidRDefault="008A4B02" w:rsidP="00296B95">
            <w:r w:rsidRPr="006F7178">
              <w:rPr>
                <w:color w:val="000000"/>
                <w:sz w:val="24"/>
              </w:rPr>
              <w:t>106</w:t>
            </w:r>
          </w:p>
        </w:tc>
        <w:tc>
          <w:tcPr>
            <w:tcW w:w="7286" w:type="dxa"/>
          </w:tcPr>
          <w:p w:rsidR="008A4B02" w:rsidRPr="006F7178" w:rsidRDefault="008A4B02" w:rsidP="00296B95">
            <w:pPr>
              <w:ind w:left="135"/>
            </w:pPr>
            <w:r w:rsidRPr="006F7178">
              <w:rPr>
                <w:color w:val="000000"/>
                <w:sz w:val="24"/>
              </w:rPr>
              <w:t>Пьеса и сказка: драматическое и эпическое произведения, их структурные и жанровые особенности. Н.Н. Носов «Витя Малеев в школе и дома»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95"/>
        </w:trPr>
        <w:tc>
          <w:tcPr>
            <w:tcW w:w="619" w:type="dxa"/>
          </w:tcPr>
          <w:p w:rsidR="008A4B02" w:rsidRPr="006F7178" w:rsidRDefault="008A4B02" w:rsidP="00296B95">
            <w:r w:rsidRPr="006F7178">
              <w:rPr>
                <w:color w:val="000000"/>
                <w:sz w:val="24"/>
              </w:rPr>
              <w:t>107</w:t>
            </w:r>
          </w:p>
        </w:tc>
        <w:tc>
          <w:tcPr>
            <w:tcW w:w="7286" w:type="dxa"/>
          </w:tcPr>
          <w:p w:rsidR="008A4B02" w:rsidRPr="006F7178" w:rsidRDefault="008A4B02" w:rsidP="00296B95">
            <w:pPr>
              <w:ind w:left="135"/>
            </w:pPr>
            <w:r w:rsidRPr="006F7178">
              <w:rPr>
                <w:color w:val="000000"/>
                <w:sz w:val="24"/>
              </w:rPr>
              <w:t>Пьеса как жанр драматического произведения» С.Я. Маршак «Двенадцать месяцев»: сюжет</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03"/>
        </w:trPr>
        <w:tc>
          <w:tcPr>
            <w:tcW w:w="619" w:type="dxa"/>
          </w:tcPr>
          <w:p w:rsidR="008A4B02" w:rsidRPr="006F7178" w:rsidRDefault="008A4B02" w:rsidP="00296B95">
            <w:r w:rsidRPr="006F7178">
              <w:rPr>
                <w:color w:val="000000"/>
                <w:sz w:val="24"/>
              </w:rPr>
              <w:t>108</w:t>
            </w:r>
          </w:p>
        </w:tc>
        <w:tc>
          <w:tcPr>
            <w:tcW w:w="7286" w:type="dxa"/>
          </w:tcPr>
          <w:p w:rsidR="008A4B02" w:rsidRPr="006F7178" w:rsidRDefault="008A4B02" w:rsidP="00296B95">
            <w:r w:rsidRPr="006F7178">
              <w:rPr>
                <w:color w:val="000000"/>
                <w:sz w:val="24"/>
              </w:rPr>
              <w:t>Авторские ремарки: назначение</w:t>
            </w:r>
            <w:proofErr w:type="gramStart"/>
            <w:r w:rsidRPr="006F7178">
              <w:rPr>
                <w:color w:val="000000"/>
                <w:sz w:val="24"/>
              </w:rPr>
              <w:t xml:space="preserve"> ,</w:t>
            </w:r>
            <w:proofErr w:type="gramEnd"/>
            <w:r w:rsidRPr="006F7178">
              <w:rPr>
                <w:color w:val="000000"/>
                <w:sz w:val="24"/>
              </w:rPr>
              <w:t xml:space="preserve">содержание.  А.Л. </w:t>
            </w:r>
            <w:proofErr w:type="spellStart"/>
            <w:r w:rsidRPr="006F7178">
              <w:rPr>
                <w:color w:val="000000"/>
                <w:sz w:val="24"/>
              </w:rPr>
              <w:t>Барто</w:t>
            </w:r>
            <w:proofErr w:type="spellEnd"/>
            <w:r w:rsidRPr="006F7178">
              <w:rPr>
                <w:color w:val="000000"/>
                <w:sz w:val="24"/>
              </w:rPr>
              <w:t>, Р.В. Зелёная « Ах</w:t>
            </w:r>
            <w:proofErr w:type="gramStart"/>
            <w:r w:rsidRPr="006F7178">
              <w:rPr>
                <w:color w:val="000000"/>
                <w:sz w:val="24"/>
              </w:rPr>
              <w:t xml:space="preserve"> ,</w:t>
            </w:r>
            <w:proofErr w:type="gramEnd"/>
            <w:r w:rsidRPr="006F7178">
              <w:rPr>
                <w:color w:val="000000"/>
                <w:sz w:val="24"/>
              </w:rPr>
              <w:t>руки, руки!»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460"/>
        </w:trPr>
        <w:tc>
          <w:tcPr>
            <w:tcW w:w="619" w:type="dxa"/>
          </w:tcPr>
          <w:p w:rsidR="008A4B02" w:rsidRPr="006F7178" w:rsidRDefault="008A4B02" w:rsidP="00296B95">
            <w:r w:rsidRPr="006F7178">
              <w:rPr>
                <w:color w:val="000000"/>
                <w:sz w:val="24"/>
              </w:rPr>
              <w:t>109</w:t>
            </w:r>
          </w:p>
        </w:tc>
        <w:tc>
          <w:tcPr>
            <w:tcW w:w="7286" w:type="dxa"/>
          </w:tcPr>
          <w:p w:rsidR="008A4B02" w:rsidRPr="006F7178" w:rsidRDefault="008A4B02" w:rsidP="00296B95">
            <w:pPr>
              <w:rPr>
                <w:sz w:val="24"/>
                <w:szCs w:val="24"/>
              </w:rPr>
            </w:pPr>
            <w:r w:rsidRPr="006F7178">
              <w:rPr>
                <w:sz w:val="24"/>
                <w:szCs w:val="24"/>
              </w:rPr>
              <w:t>Обобщающий урок по разделу «Пьеса».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21"/>
        </w:trPr>
        <w:tc>
          <w:tcPr>
            <w:tcW w:w="619" w:type="dxa"/>
          </w:tcPr>
          <w:p w:rsidR="008A4B02" w:rsidRPr="006F7178" w:rsidRDefault="008A4B02" w:rsidP="00296B95">
            <w:r w:rsidRPr="006F7178">
              <w:rPr>
                <w:color w:val="000000"/>
                <w:sz w:val="24"/>
              </w:rPr>
              <w:lastRenderedPageBreak/>
              <w:t>110</w:t>
            </w:r>
          </w:p>
        </w:tc>
        <w:tc>
          <w:tcPr>
            <w:tcW w:w="7286" w:type="dxa"/>
          </w:tcPr>
          <w:p w:rsidR="008A4B02" w:rsidRPr="006F7178" w:rsidRDefault="008A4B02" w:rsidP="00296B95">
            <w:r w:rsidRPr="006F7178">
              <w:rPr>
                <w:color w:val="000000"/>
                <w:sz w:val="24"/>
              </w:rPr>
              <w:t xml:space="preserve">Лирические произведения </w:t>
            </w:r>
            <w:proofErr w:type="spellStart"/>
            <w:r w:rsidRPr="006F7178">
              <w:rPr>
                <w:color w:val="000000"/>
                <w:sz w:val="24"/>
              </w:rPr>
              <w:t>С.Я.Маршака</w:t>
            </w:r>
            <w:proofErr w:type="spellEnd"/>
            <w:r w:rsidRPr="006F7178">
              <w:rPr>
                <w:color w:val="000000"/>
                <w:sz w:val="24"/>
              </w:rPr>
              <w:t>. На примере произведения «Пожелание друзьям».</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489"/>
        </w:trPr>
        <w:tc>
          <w:tcPr>
            <w:tcW w:w="619" w:type="dxa"/>
          </w:tcPr>
          <w:p w:rsidR="008A4B02" w:rsidRPr="006F7178" w:rsidRDefault="008A4B02" w:rsidP="00296B95">
            <w:r w:rsidRPr="006F7178">
              <w:rPr>
                <w:color w:val="000000"/>
                <w:sz w:val="24"/>
              </w:rPr>
              <w:t>111</w:t>
            </w:r>
          </w:p>
        </w:tc>
        <w:tc>
          <w:tcPr>
            <w:tcW w:w="7286" w:type="dxa"/>
          </w:tcPr>
          <w:p w:rsidR="008A4B02" w:rsidRPr="006F7178" w:rsidRDefault="008A4B02" w:rsidP="00296B95">
            <w:proofErr w:type="spellStart"/>
            <w:r w:rsidRPr="006F7178">
              <w:rPr>
                <w:color w:val="000000"/>
                <w:sz w:val="24"/>
              </w:rPr>
              <w:t>С.Я.Маршак</w:t>
            </w:r>
            <w:proofErr w:type="spellEnd"/>
            <w:r w:rsidRPr="006F7178">
              <w:rPr>
                <w:color w:val="000000"/>
                <w:sz w:val="24"/>
              </w:rPr>
              <w:t xml:space="preserve"> - писатель и переводчик.</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24"/>
        </w:trPr>
        <w:tc>
          <w:tcPr>
            <w:tcW w:w="619" w:type="dxa"/>
          </w:tcPr>
          <w:p w:rsidR="008A4B02" w:rsidRPr="006F7178" w:rsidRDefault="008A4B02" w:rsidP="00296B95">
            <w:r w:rsidRPr="006F7178">
              <w:rPr>
                <w:color w:val="000000"/>
                <w:sz w:val="24"/>
              </w:rPr>
              <w:t>112</w:t>
            </w:r>
          </w:p>
        </w:tc>
        <w:tc>
          <w:tcPr>
            <w:tcW w:w="7286" w:type="dxa"/>
          </w:tcPr>
          <w:p w:rsidR="008A4B02" w:rsidRPr="006F7178" w:rsidRDefault="008A4B02" w:rsidP="00296B95">
            <w:pPr>
              <w:ind w:left="135"/>
            </w:pPr>
            <w:r w:rsidRPr="006F7178">
              <w:rPr>
                <w:color w:val="000000"/>
                <w:sz w:val="24"/>
              </w:rPr>
              <w:t xml:space="preserve">Работа с детскими книгами "Произведения </w:t>
            </w:r>
            <w:proofErr w:type="spellStart"/>
            <w:r w:rsidRPr="006F7178">
              <w:rPr>
                <w:color w:val="000000"/>
                <w:sz w:val="24"/>
              </w:rPr>
              <w:t>С.Я.Маршака</w:t>
            </w:r>
            <w:proofErr w:type="spellEnd"/>
            <w:r w:rsidRPr="006F7178">
              <w:rPr>
                <w:color w:val="000000"/>
                <w:sz w:val="24"/>
              </w:rPr>
              <w:t>".</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113</w:t>
            </w:r>
          </w:p>
        </w:tc>
        <w:tc>
          <w:tcPr>
            <w:tcW w:w="7286" w:type="dxa"/>
          </w:tcPr>
          <w:p w:rsidR="008A4B02" w:rsidRPr="006F7178" w:rsidRDefault="008A4B02" w:rsidP="00296B95">
            <w:pPr>
              <w:ind w:left="135"/>
            </w:pPr>
            <w:r w:rsidRPr="006F7178">
              <w:rPr>
                <w:color w:val="000000"/>
                <w:sz w:val="24"/>
              </w:rPr>
              <w:t xml:space="preserve">Расширение круга детского чтения. Знакомство с авторами юмористических произведений. </w:t>
            </w:r>
            <w:proofErr w:type="spellStart"/>
            <w:r w:rsidRPr="006F7178">
              <w:rPr>
                <w:color w:val="000000"/>
                <w:sz w:val="24"/>
              </w:rPr>
              <w:t>Н.Н.Носов</w:t>
            </w:r>
            <w:proofErr w:type="spellEnd"/>
            <w:r w:rsidRPr="006F7178">
              <w:rPr>
                <w:color w:val="000000"/>
                <w:sz w:val="24"/>
              </w:rPr>
              <w:t xml:space="preserve"> «Огородники».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69"/>
        </w:trPr>
        <w:tc>
          <w:tcPr>
            <w:tcW w:w="619" w:type="dxa"/>
          </w:tcPr>
          <w:p w:rsidR="008A4B02" w:rsidRPr="006F7178" w:rsidRDefault="008A4B02" w:rsidP="00296B95">
            <w:r w:rsidRPr="006F7178">
              <w:rPr>
                <w:color w:val="000000"/>
                <w:sz w:val="24"/>
              </w:rPr>
              <w:t>114</w:t>
            </w:r>
          </w:p>
        </w:tc>
        <w:tc>
          <w:tcPr>
            <w:tcW w:w="7286" w:type="dxa"/>
          </w:tcPr>
          <w:p w:rsidR="008A4B02" w:rsidRPr="006F7178" w:rsidRDefault="008A4B02" w:rsidP="00296B95">
            <w:pPr>
              <w:ind w:left="135"/>
            </w:pPr>
            <w:r w:rsidRPr="006F7178">
              <w:rPr>
                <w:color w:val="000000"/>
                <w:sz w:val="24"/>
              </w:rPr>
              <w:t>Характеристика героев юмористических произведений.</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115</w:t>
            </w:r>
          </w:p>
        </w:tc>
        <w:tc>
          <w:tcPr>
            <w:tcW w:w="7286" w:type="dxa"/>
          </w:tcPr>
          <w:p w:rsidR="008A4B02" w:rsidRPr="006F7178" w:rsidRDefault="008A4B02" w:rsidP="00296B95">
            <w:pPr>
              <w:ind w:left="135"/>
            </w:pPr>
            <w:r w:rsidRPr="006F7178">
              <w:rPr>
                <w:color w:val="000000"/>
                <w:sz w:val="24"/>
              </w:rPr>
              <w:t xml:space="preserve">Герой юмористических произведений </w:t>
            </w:r>
            <w:proofErr w:type="spellStart"/>
            <w:r w:rsidRPr="006F7178">
              <w:rPr>
                <w:color w:val="000000"/>
                <w:sz w:val="24"/>
              </w:rPr>
              <w:t>В.Ю.</w:t>
            </w:r>
            <w:proofErr w:type="gramStart"/>
            <w:r w:rsidRPr="006F7178">
              <w:rPr>
                <w:color w:val="000000"/>
                <w:sz w:val="24"/>
              </w:rPr>
              <w:t>Драгунского</w:t>
            </w:r>
            <w:proofErr w:type="spellEnd"/>
            <w:proofErr w:type="gramEnd"/>
            <w:r w:rsidRPr="006F7178">
              <w:rPr>
                <w:color w:val="000000"/>
                <w:sz w:val="24"/>
              </w:rPr>
              <w:t>. Средства создания юмористического содержания.</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116</w:t>
            </w:r>
          </w:p>
        </w:tc>
        <w:tc>
          <w:tcPr>
            <w:tcW w:w="7286" w:type="dxa"/>
          </w:tcPr>
          <w:p w:rsidR="008A4B02" w:rsidRPr="006F7178" w:rsidRDefault="008A4B02" w:rsidP="00296B95">
            <w:pPr>
              <w:ind w:left="135"/>
            </w:pPr>
            <w:r w:rsidRPr="006F7178">
              <w:rPr>
                <w:color w:val="000000"/>
                <w:sz w:val="24"/>
              </w:rPr>
              <w:t xml:space="preserve">Средства выразительности текста юмористического содержания: гипербола. Юмористические произведения в кино и театре.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117</w:t>
            </w:r>
          </w:p>
        </w:tc>
        <w:tc>
          <w:tcPr>
            <w:tcW w:w="7286" w:type="dxa"/>
          </w:tcPr>
          <w:p w:rsidR="008A4B02" w:rsidRPr="006F7178" w:rsidRDefault="008A4B02" w:rsidP="00296B95">
            <w:pPr>
              <w:ind w:left="135"/>
            </w:pPr>
            <w:r w:rsidRPr="006F7178">
              <w:rPr>
                <w:color w:val="000000"/>
                <w:sz w:val="24"/>
              </w:rPr>
              <w:t xml:space="preserve">Средства создания комического в произведениях </w:t>
            </w:r>
            <w:proofErr w:type="spellStart"/>
            <w:r w:rsidRPr="006F7178">
              <w:rPr>
                <w:color w:val="000000"/>
                <w:sz w:val="24"/>
              </w:rPr>
              <w:t>Н.Н.Носова</w:t>
            </w:r>
            <w:proofErr w:type="spellEnd"/>
            <w:r w:rsidRPr="006F7178">
              <w:rPr>
                <w:color w:val="000000"/>
                <w:sz w:val="24"/>
              </w:rPr>
              <w:t xml:space="preserve"> "Витя Малеев в школе и дома" и В.Ю. Драгунского " Денискины рассказы".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37"/>
        </w:trPr>
        <w:tc>
          <w:tcPr>
            <w:tcW w:w="619" w:type="dxa"/>
          </w:tcPr>
          <w:p w:rsidR="008A4B02" w:rsidRPr="006F7178" w:rsidRDefault="008A4B02" w:rsidP="00296B95">
            <w:r w:rsidRPr="006F7178">
              <w:rPr>
                <w:color w:val="000000"/>
                <w:sz w:val="24"/>
              </w:rPr>
              <w:t>118</w:t>
            </w:r>
          </w:p>
        </w:tc>
        <w:tc>
          <w:tcPr>
            <w:tcW w:w="7286" w:type="dxa"/>
          </w:tcPr>
          <w:p w:rsidR="008A4B02" w:rsidRPr="006F7178" w:rsidRDefault="008A4B02" w:rsidP="00296B95">
            <w:pPr>
              <w:ind w:left="135"/>
            </w:pPr>
            <w:r w:rsidRPr="006F7178">
              <w:rPr>
                <w:color w:val="000000"/>
                <w:sz w:val="24"/>
              </w:rPr>
              <w:t>Знакомство с экранизацией произведений юмористических произведений.</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119</w:t>
            </w:r>
          </w:p>
        </w:tc>
        <w:tc>
          <w:tcPr>
            <w:tcW w:w="7286" w:type="dxa"/>
          </w:tcPr>
          <w:p w:rsidR="008A4B02" w:rsidRPr="006F7178" w:rsidRDefault="008A4B02" w:rsidP="00296B95">
            <w:pPr>
              <w:ind w:left="135"/>
            </w:pPr>
            <w:r w:rsidRPr="006F7178">
              <w:rPr>
                <w:color w:val="000000"/>
                <w:sz w:val="24"/>
              </w:rPr>
              <w:t>Работа с детскими книгам «Юмористические произведения для детей» Драгунская К.В. «Лекарство от послушности».</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120</w:t>
            </w:r>
          </w:p>
        </w:tc>
        <w:tc>
          <w:tcPr>
            <w:tcW w:w="7286" w:type="dxa"/>
          </w:tcPr>
          <w:p w:rsidR="008A4B02" w:rsidRPr="006F7178" w:rsidRDefault="008A4B02" w:rsidP="00296B95">
            <w:pPr>
              <w:ind w:left="102"/>
            </w:pPr>
            <w:r w:rsidRPr="006F7178">
              <w:rPr>
                <w:color w:val="000000"/>
                <w:sz w:val="24"/>
              </w:rPr>
              <w:t>Знакомство с детскими журналами: «Весёлые картинки», «</w:t>
            </w:r>
            <w:proofErr w:type="spellStart"/>
            <w:r w:rsidRPr="006F7178">
              <w:rPr>
                <w:color w:val="000000"/>
                <w:sz w:val="24"/>
              </w:rPr>
              <w:t>Мурзилка</w:t>
            </w:r>
            <w:proofErr w:type="spellEnd"/>
            <w:r w:rsidRPr="006F7178">
              <w:rPr>
                <w:color w:val="000000"/>
                <w:sz w:val="24"/>
              </w:rPr>
              <w:t>» и другие.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121</w:t>
            </w:r>
          </w:p>
        </w:tc>
        <w:tc>
          <w:tcPr>
            <w:tcW w:w="7286" w:type="dxa"/>
          </w:tcPr>
          <w:p w:rsidR="008A4B02" w:rsidRPr="006F7178" w:rsidRDefault="008A4B02" w:rsidP="00296B95">
            <w:pPr>
              <w:ind w:left="135"/>
            </w:pPr>
            <w:r w:rsidRPr="006F7178">
              <w:rPr>
                <w:color w:val="000000"/>
                <w:sz w:val="24"/>
              </w:rPr>
              <w:t>Зарубежные писатели-сказочники: раскрытие главной мысли и особенности композиции. Х.К. Андерсен «Русалочка»</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122</w:t>
            </w:r>
          </w:p>
        </w:tc>
        <w:tc>
          <w:tcPr>
            <w:tcW w:w="7286" w:type="dxa"/>
          </w:tcPr>
          <w:p w:rsidR="008A4B02" w:rsidRPr="006F7178" w:rsidRDefault="008A4B02" w:rsidP="00296B95">
            <w:pPr>
              <w:ind w:left="135"/>
            </w:pPr>
            <w:r w:rsidRPr="006F7178">
              <w:rPr>
                <w:color w:val="000000"/>
                <w:sz w:val="24"/>
              </w:rPr>
              <w:t xml:space="preserve">Зарубежная литература. Расширение круга чтения произведений зарубежных писателей </w:t>
            </w:r>
            <w:proofErr w:type="spellStart"/>
            <w:r w:rsidRPr="006F7178">
              <w:rPr>
                <w:color w:val="000000"/>
                <w:sz w:val="24"/>
              </w:rPr>
              <w:t>Х.К.Андерсен</w:t>
            </w:r>
            <w:proofErr w:type="spellEnd"/>
            <w:r w:rsidRPr="006F7178">
              <w:rPr>
                <w:color w:val="000000"/>
                <w:sz w:val="24"/>
              </w:rPr>
              <w:t xml:space="preserve"> «Дикие лебеди».</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123</w:t>
            </w:r>
          </w:p>
        </w:tc>
        <w:tc>
          <w:tcPr>
            <w:tcW w:w="7286" w:type="dxa"/>
          </w:tcPr>
          <w:p w:rsidR="008A4B02" w:rsidRPr="006F7178" w:rsidRDefault="008A4B02" w:rsidP="00296B95">
            <w:pPr>
              <w:ind w:left="135"/>
            </w:pPr>
            <w:r w:rsidRPr="006F7178">
              <w:rPr>
                <w:color w:val="000000"/>
                <w:sz w:val="24"/>
              </w:rPr>
              <w:t xml:space="preserve">Персонаж-повествователь в произведениях зарубежных писателей. А.А.Э. Линдгрен «Крошка Нильс </w:t>
            </w:r>
            <w:proofErr w:type="spellStart"/>
            <w:r w:rsidRPr="006F7178">
              <w:rPr>
                <w:color w:val="000000"/>
                <w:sz w:val="24"/>
              </w:rPr>
              <w:t>Карлсон</w:t>
            </w:r>
            <w:proofErr w:type="spellEnd"/>
            <w:r w:rsidRPr="006F7178">
              <w:rPr>
                <w:color w:val="000000"/>
                <w:sz w:val="24"/>
              </w:rPr>
              <w:t xml:space="preserve">»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124</w:t>
            </w:r>
          </w:p>
        </w:tc>
        <w:tc>
          <w:tcPr>
            <w:tcW w:w="7286" w:type="dxa"/>
          </w:tcPr>
          <w:p w:rsidR="008A4B02" w:rsidRPr="006F7178" w:rsidRDefault="008A4B02" w:rsidP="00296B95">
            <w:pPr>
              <w:ind w:left="135"/>
            </w:pPr>
            <w:r w:rsidRPr="006F7178">
              <w:rPr>
                <w:color w:val="000000"/>
                <w:sz w:val="24"/>
              </w:rPr>
              <w:t>Особенности сюжета «Путешествия Гулливера» Джонатана Свифта (отдельные главы)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rPr>
                <w:color w:val="000000"/>
                <w:sz w:val="24"/>
              </w:rPr>
            </w:pPr>
          </w:p>
        </w:tc>
      </w:tr>
      <w:tr w:rsidR="008A4B02" w:rsidRPr="006F7178" w:rsidTr="008A4B02">
        <w:trPr>
          <w:trHeight w:val="684"/>
        </w:trPr>
        <w:tc>
          <w:tcPr>
            <w:tcW w:w="619" w:type="dxa"/>
          </w:tcPr>
          <w:p w:rsidR="008A4B02" w:rsidRPr="006F7178" w:rsidRDefault="008A4B02" w:rsidP="00296B95">
            <w:r w:rsidRPr="006F7178">
              <w:rPr>
                <w:color w:val="000000"/>
                <w:sz w:val="24"/>
              </w:rPr>
              <w:t>125</w:t>
            </w:r>
          </w:p>
        </w:tc>
        <w:tc>
          <w:tcPr>
            <w:tcW w:w="7286" w:type="dxa"/>
          </w:tcPr>
          <w:p w:rsidR="008A4B02" w:rsidRPr="006F7178" w:rsidRDefault="008A4B02" w:rsidP="00296B95">
            <w:pPr>
              <w:ind w:left="135"/>
            </w:pPr>
            <w:r w:rsidRPr="006F7178">
              <w:rPr>
                <w:color w:val="000000"/>
                <w:sz w:val="24"/>
              </w:rPr>
              <w:t>Характеристика главного героя «Путешествия Гулливера» Джонатана Свифта (отдельные главы)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13"/>
        </w:trPr>
        <w:tc>
          <w:tcPr>
            <w:tcW w:w="619" w:type="dxa"/>
          </w:tcPr>
          <w:p w:rsidR="008A4B02" w:rsidRPr="006F7178" w:rsidRDefault="008A4B02" w:rsidP="00296B95">
            <w:r w:rsidRPr="006F7178">
              <w:rPr>
                <w:color w:val="000000"/>
                <w:sz w:val="24"/>
              </w:rPr>
              <w:t>126</w:t>
            </w:r>
          </w:p>
        </w:tc>
        <w:tc>
          <w:tcPr>
            <w:tcW w:w="7286" w:type="dxa"/>
          </w:tcPr>
          <w:p w:rsidR="008A4B02" w:rsidRPr="006F7178" w:rsidRDefault="008A4B02" w:rsidP="00296B95">
            <w:pPr>
              <w:ind w:left="135"/>
            </w:pPr>
            <w:r w:rsidRPr="006F7178">
              <w:rPr>
                <w:color w:val="000000"/>
                <w:sz w:val="24"/>
              </w:rPr>
              <w:t xml:space="preserve">Описание героя в произведении Марк Твена «Том </w:t>
            </w:r>
            <w:proofErr w:type="spellStart"/>
            <w:r w:rsidRPr="006F7178">
              <w:rPr>
                <w:color w:val="000000"/>
                <w:sz w:val="24"/>
              </w:rPr>
              <w:t>Сойер</w:t>
            </w:r>
            <w:proofErr w:type="spellEnd"/>
            <w:r w:rsidRPr="006F7178">
              <w:rPr>
                <w:color w:val="000000"/>
                <w:sz w:val="24"/>
              </w:rPr>
              <w:t>» (отдельные главы).</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826"/>
        </w:trPr>
        <w:tc>
          <w:tcPr>
            <w:tcW w:w="619" w:type="dxa"/>
          </w:tcPr>
          <w:p w:rsidR="008A4B02" w:rsidRPr="006F7178" w:rsidRDefault="008A4B02" w:rsidP="00296B95">
            <w:r w:rsidRPr="006F7178">
              <w:rPr>
                <w:color w:val="000000"/>
                <w:sz w:val="24"/>
              </w:rPr>
              <w:t>127</w:t>
            </w:r>
          </w:p>
        </w:tc>
        <w:tc>
          <w:tcPr>
            <w:tcW w:w="7286" w:type="dxa"/>
          </w:tcPr>
          <w:p w:rsidR="008A4B02" w:rsidRPr="006F7178" w:rsidRDefault="008A4B02" w:rsidP="00296B95">
            <w:pPr>
              <w:ind w:left="135"/>
            </w:pPr>
            <w:r w:rsidRPr="006F7178">
              <w:rPr>
                <w:color w:val="000000"/>
                <w:sz w:val="24"/>
              </w:rPr>
              <w:t xml:space="preserve">Анализ отдельных эпизодов произведения Марк Твена «Том </w:t>
            </w:r>
            <w:proofErr w:type="spellStart"/>
            <w:r w:rsidRPr="006F7178">
              <w:rPr>
                <w:color w:val="000000"/>
                <w:sz w:val="24"/>
              </w:rPr>
              <w:t>Сойер</w:t>
            </w:r>
            <w:proofErr w:type="spellEnd"/>
            <w:r w:rsidRPr="006F7178">
              <w:rPr>
                <w:color w:val="000000"/>
                <w:sz w:val="24"/>
              </w:rPr>
              <w:t>» (отдельные главы): средства создания комического.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69"/>
        </w:trPr>
        <w:tc>
          <w:tcPr>
            <w:tcW w:w="619" w:type="dxa"/>
          </w:tcPr>
          <w:p w:rsidR="008A4B02" w:rsidRPr="006F7178" w:rsidRDefault="008A4B02" w:rsidP="00296B95">
            <w:r w:rsidRPr="006F7178">
              <w:rPr>
                <w:color w:val="000000"/>
                <w:sz w:val="24"/>
              </w:rPr>
              <w:t>128</w:t>
            </w:r>
          </w:p>
        </w:tc>
        <w:tc>
          <w:tcPr>
            <w:tcW w:w="7286" w:type="dxa"/>
          </w:tcPr>
          <w:p w:rsidR="008A4B02" w:rsidRPr="006F7178" w:rsidRDefault="008A4B02" w:rsidP="00296B95">
            <w:pPr>
              <w:ind w:left="135"/>
            </w:pPr>
            <w:r w:rsidRPr="006F7178">
              <w:rPr>
                <w:color w:val="000000"/>
                <w:sz w:val="24"/>
              </w:rPr>
              <w:t>Книги зарубежных писателей.  А. Сент-Экзюпери «Маленький принц»</w:t>
            </w:r>
          </w:p>
        </w:tc>
        <w:tc>
          <w:tcPr>
            <w:tcW w:w="803" w:type="dxa"/>
          </w:tcPr>
          <w:p w:rsidR="008A4B02" w:rsidRPr="006F7178" w:rsidRDefault="008A4B02" w:rsidP="00296B95">
            <w:pPr>
              <w:ind w:left="135"/>
              <w:jc w:val="center"/>
            </w:pPr>
            <w:r w:rsidRPr="006F7178">
              <w:rPr>
                <w:color w:val="000000"/>
                <w:sz w:val="24"/>
              </w:rPr>
              <w:t xml:space="preserve"> 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69"/>
        </w:trPr>
        <w:tc>
          <w:tcPr>
            <w:tcW w:w="619" w:type="dxa"/>
          </w:tcPr>
          <w:p w:rsidR="008A4B02" w:rsidRPr="006F7178" w:rsidRDefault="008A4B02" w:rsidP="00296B95">
            <w:r w:rsidRPr="006F7178">
              <w:rPr>
                <w:color w:val="000000"/>
                <w:sz w:val="24"/>
              </w:rPr>
              <w:lastRenderedPageBreak/>
              <w:t>129</w:t>
            </w:r>
          </w:p>
        </w:tc>
        <w:tc>
          <w:tcPr>
            <w:tcW w:w="7286" w:type="dxa"/>
          </w:tcPr>
          <w:p w:rsidR="008A4B02" w:rsidRPr="006F7178" w:rsidRDefault="008A4B02" w:rsidP="00296B95">
            <w:pPr>
              <w:ind w:left="135"/>
            </w:pPr>
            <w:r w:rsidRPr="006F7178">
              <w:rPr>
                <w:color w:val="000000"/>
                <w:sz w:val="24"/>
              </w:rPr>
              <w:t xml:space="preserve">Библиографическая культура «Работа с детской книгой и справочной литературой».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97"/>
        </w:trPr>
        <w:tc>
          <w:tcPr>
            <w:tcW w:w="619" w:type="dxa"/>
          </w:tcPr>
          <w:p w:rsidR="008A4B02" w:rsidRPr="006F7178" w:rsidRDefault="008A4B02" w:rsidP="00296B95">
            <w:r w:rsidRPr="006F7178">
              <w:rPr>
                <w:color w:val="000000"/>
                <w:sz w:val="24"/>
              </w:rPr>
              <w:t>130</w:t>
            </w:r>
          </w:p>
        </w:tc>
        <w:tc>
          <w:tcPr>
            <w:tcW w:w="7286" w:type="dxa"/>
          </w:tcPr>
          <w:p w:rsidR="008A4B02" w:rsidRPr="006F7178" w:rsidRDefault="008A4B02" w:rsidP="00296B95">
            <w:pPr>
              <w:ind w:left="135"/>
            </w:pPr>
            <w:r w:rsidRPr="006F7178">
              <w:rPr>
                <w:color w:val="000000"/>
                <w:sz w:val="24"/>
              </w:rPr>
              <w:t xml:space="preserve">Польза чтения и книги: книга – друг и учитель. </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551"/>
        </w:trPr>
        <w:tc>
          <w:tcPr>
            <w:tcW w:w="619" w:type="dxa"/>
          </w:tcPr>
          <w:p w:rsidR="008A4B02" w:rsidRPr="006F7178" w:rsidRDefault="008A4B02" w:rsidP="00296B95">
            <w:r w:rsidRPr="006F7178">
              <w:rPr>
                <w:color w:val="000000"/>
                <w:sz w:val="24"/>
              </w:rPr>
              <w:t>131</w:t>
            </w:r>
          </w:p>
        </w:tc>
        <w:tc>
          <w:tcPr>
            <w:tcW w:w="7286" w:type="dxa"/>
          </w:tcPr>
          <w:p w:rsidR="008A4B02" w:rsidRPr="006F7178" w:rsidRDefault="008A4B02" w:rsidP="00296B95">
            <w:pPr>
              <w:ind w:left="135"/>
            </w:pPr>
            <w:r w:rsidRPr="006F7178">
              <w:rPr>
                <w:color w:val="000000"/>
                <w:sz w:val="24"/>
              </w:rPr>
              <w:t>Правило читателя и способы выбора книги (тематический</w:t>
            </w:r>
            <w:proofErr w:type="gramStart"/>
            <w:r w:rsidRPr="006F7178">
              <w:rPr>
                <w:color w:val="000000"/>
                <w:sz w:val="24"/>
              </w:rPr>
              <w:t xml:space="preserve"> ,</w:t>
            </w:r>
            <w:proofErr w:type="gramEnd"/>
            <w:r w:rsidRPr="006F7178">
              <w:rPr>
                <w:color w:val="000000"/>
                <w:sz w:val="24"/>
              </w:rPr>
              <w:t xml:space="preserve"> систематический каталог).</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491"/>
        </w:trPr>
        <w:tc>
          <w:tcPr>
            <w:tcW w:w="619" w:type="dxa"/>
          </w:tcPr>
          <w:p w:rsidR="008A4B02" w:rsidRPr="006F7178" w:rsidRDefault="008A4B02" w:rsidP="00296B95">
            <w:r w:rsidRPr="006F7178">
              <w:rPr>
                <w:color w:val="000000"/>
                <w:sz w:val="24"/>
              </w:rPr>
              <w:t>132</w:t>
            </w:r>
          </w:p>
        </w:tc>
        <w:tc>
          <w:tcPr>
            <w:tcW w:w="7286" w:type="dxa"/>
          </w:tcPr>
          <w:p w:rsidR="008A4B02" w:rsidRPr="006F7178" w:rsidRDefault="008A4B02" w:rsidP="00296B95">
            <w:pPr>
              <w:ind w:left="135"/>
            </w:pPr>
            <w:r w:rsidRPr="006F7178">
              <w:rPr>
                <w:color w:val="000000"/>
                <w:sz w:val="24"/>
              </w:rPr>
              <w:t>Виды информации в книге</w:t>
            </w:r>
            <w:proofErr w:type="gramStart"/>
            <w:r w:rsidRPr="006F7178">
              <w:rPr>
                <w:color w:val="000000"/>
                <w:sz w:val="24"/>
              </w:rPr>
              <w:t xml:space="preserve"> :</w:t>
            </w:r>
            <w:proofErr w:type="gramEnd"/>
            <w:r w:rsidRPr="006F7178">
              <w:rPr>
                <w:color w:val="000000"/>
                <w:sz w:val="24"/>
              </w:rPr>
              <w:t xml:space="preserve"> научная, художественная, </w:t>
            </w:r>
            <w:proofErr w:type="spellStart"/>
            <w:r w:rsidRPr="006F7178">
              <w:rPr>
                <w:color w:val="000000"/>
                <w:sz w:val="24"/>
              </w:rPr>
              <w:t>справочно</w:t>
            </w:r>
            <w:proofErr w:type="spellEnd"/>
            <w:r w:rsidRPr="006F7178">
              <w:rPr>
                <w:color w:val="000000"/>
                <w:sz w:val="24"/>
              </w:rPr>
              <w:t xml:space="preserve"> – иллюстративный материал.</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33"/>
        </w:trPr>
        <w:tc>
          <w:tcPr>
            <w:tcW w:w="619" w:type="dxa"/>
          </w:tcPr>
          <w:p w:rsidR="008A4B02" w:rsidRPr="006F7178" w:rsidRDefault="008A4B02" w:rsidP="00296B95">
            <w:r w:rsidRPr="006F7178">
              <w:rPr>
                <w:color w:val="000000"/>
                <w:sz w:val="24"/>
              </w:rPr>
              <w:t>133</w:t>
            </w:r>
          </w:p>
        </w:tc>
        <w:tc>
          <w:tcPr>
            <w:tcW w:w="7286" w:type="dxa"/>
          </w:tcPr>
          <w:p w:rsidR="008A4B02" w:rsidRPr="006F7178" w:rsidRDefault="008A4B02" w:rsidP="00296B95">
            <w:pPr>
              <w:ind w:left="135"/>
            </w:pPr>
            <w:r w:rsidRPr="006F7178">
              <w:rPr>
                <w:color w:val="000000"/>
                <w:sz w:val="24"/>
              </w:rPr>
              <w:t>Типы книг (изданий) :  книга – произведения</w:t>
            </w:r>
            <w:proofErr w:type="gramStart"/>
            <w:r w:rsidRPr="006F7178">
              <w:rPr>
                <w:color w:val="000000"/>
                <w:sz w:val="24"/>
              </w:rPr>
              <w:t xml:space="preserve"> ,</w:t>
            </w:r>
            <w:proofErr w:type="gramEnd"/>
            <w:r w:rsidRPr="006F7178">
              <w:rPr>
                <w:color w:val="000000"/>
                <w:sz w:val="24"/>
              </w:rPr>
              <w:t xml:space="preserve"> книга – сборник, собрание сочинений, периодическая печать, справочное издание.</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29"/>
        </w:trPr>
        <w:tc>
          <w:tcPr>
            <w:tcW w:w="619" w:type="dxa"/>
          </w:tcPr>
          <w:p w:rsidR="008A4B02" w:rsidRPr="006F7178" w:rsidRDefault="008A4B02" w:rsidP="00296B95">
            <w:r w:rsidRPr="006F7178">
              <w:rPr>
                <w:color w:val="000000"/>
                <w:sz w:val="24"/>
              </w:rPr>
              <w:t>134</w:t>
            </w:r>
          </w:p>
        </w:tc>
        <w:tc>
          <w:tcPr>
            <w:tcW w:w="7286" w:type="dxa"/>
          </w:tcPr>
          <w:p w:rsidR="008A4B02" w:rsidRPr="006F7178" w:rsidRDefault="008A4B02" w:rsidP="00296B95">
            <w:pPr>
              <w:ind w:left="135"/>
            </w:pPr>
            <w:r w:rsidRPr="006F7178">
              <w:rPr>
                <w:sz w:val="24"/>
                <w:szCs w:val="24"/>
              </w:rPr>
              <w:t xml:space="preserve">Работа с источниками периодической печати. </w:t>
            </w:r>
            <w:r w:rsidRPr="006F7178">
              <w:rPr>
                <w:color w:val="000000"/>
                <w:sz w:val="24"/>
              </w:rPr>
              <w:t>Знакомство с современными изданиями периодической пе</w:t>
            </w:r>
            <w:r>
              <w:rPr>
                <w:color w:val="000000"/>
                <w:sz w:val="24"/>
              </w:rPr>
              <w:t xml:space="preserve">чати. Ильин «Сто тысяч </w:t>
            </w:r>
            <w:proofErr w:type="spellStart"/>
            <w:r>
              <w:rPr>
                <w:color w:val="000000"/>
                <w:sz w:val="24"/>
              </w:rPr>
              <w:t>почему</w:t>
            </w:r>
            <w:proofErr w:type="gramStart"/>
            <w:r>
              <w:rPr>
                <w:color w:val="000000"/>
                <w:sz w:val="24"/>
              </w:rPr>
              <w:t>?</w:t>
            </w:r>
            <w:r w:rsidRPr="006F7178">
              <w:rPr>
                <w:color w:val="000000"/>
                <w:sz w:val="24"/>
              </w:rPr>
              <w:t>Я</w:t>
            </w:r>
            <w:proofErr w:type="gramEnd"/>
            <w:r w:rsidRPr="006F7178">
              <w:rPr>
                <w:color w:val="000000"/>
                <w:sz w:val="24"/>
              </w:rPr>
              <w:t>хнин</w:t>
            </w:r>
            <w:proofErr w:type="spellEnd"/>
            <w:r w:rsidRPr="006F7178">
              <w:rPr>
                <w:color w:val="000000"/>
                <w:sz w:val="24"/>
              </w:rPr>
              <w:t xml:space="preserve"> «Метро»</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6F7178" w:rsidTr="008A4B02">
        <w:trPr>
          <w:trHeight w:val="611"/>
        </w:trPr>
        <w:tc>
          <w:tcPr>
            <w:tcW w:w="619" w:type="dxa"/>
          </w:tcPr>
          <w:p w:rsidR="008A4B02" w:rsidRPr="006F7178" w:rsidRDefault="008A4B02" w:rsidP="00296B95">
            <w:r w:rsidRPr="006F7178">
              <w:rPr>
                <w:color w:val="000000"/>
                <w:sz w:val="24"/>
              </w:rPr>
              <w:t>135</w:t>
            </w:r>
          </w:p>
        </w:tc>
        <w:tc>
          <w:tcPr>
            <w:tcW w:w="7286" w:type="dxa"/>
          </w:tcPr>
          <w:p w:rsidR="008A4B02" w:rsidRPr="006F7178" w:rsidRDefault="008A4B02" w:rsidP="006F1D4C">
            <w:pPr>
              <w:ind w:left="135"/>
            </w:pPr>
            <w:r w:rsidRPr="006F7178">
              <w:rPr>
                <w:color w:val="000000"/>
                <w:sz w:val="24"/>
              </w:rPr>
              <w:t>Промежуточная аттестация. Итоговая работа (работа с текстом)</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r>
              <w:rPr>
                <w:color w:val="000000"/>
                <w:sz w:val="24"/>
              </w:rPr>
              <w:t>1</w:t>
            </w:r>
          </w:p>
        </w:tc>
      </w:tr>
      <w:tr w:rsidR="008A4B02" w:rsidRPr="006F7178" w:rsidTr="008A4B02">
        <w:trPr>
          <w:trHeight w:val="826"/>
        </w:trPr>
        <w:tc>
          <w:tcPr>
            <w:tcW w:w="619" w:type="dxa"/>
          </w:tcPr>
          <w:p w:rsidR="008A4B02" w:rsidRPr="006F7178" w:rsidRDefault="008A4B02" w:rsidP="00296B95">
            <w:r w:rsidRPr="006F7178">
              <w:rPr>
                <w:color w:val="000000"/>
                <w:sz w:val="24"/>
              </w:rPr>
              <w:t>136</w:t>
            </w:r>
          </w:p>
        </w:tc>
        <w:tc>
          <w:tcPr>
            <w:tcW w:w="7286" w:type="dxa"/>
          </w:tcPr>
          <w:p w:rsidR="008A4B02" w:rsidRPr="006F7178" w:rsidRDefault="008A4B02" w:rsidP="00296B95">
            <w:pPr>
              <w:ind w:left="135"/>
            </w:pPr>
            <w:r w:rsidRPr="006F7178">
              <w:rPr>
                <w:color w:val="000000"/>
                <w:sz w:val="24"/>
              </w:rPr>
              <w:t>Рекомендации по летнему чтению. Правила читателя и способы выбора книги (тематический, систематический каталог)</w:t>
            </w:r>
          </w:p>
        </w:tc>
        <w:tc>
          <w:tcPr>
            <w:tcW w:w="803" w:type="dxa"/>
          </w:tcPr>
          <w:p w:rsidR="008A4B02" w:rsidRPr="006F7178" w:rsidRDefault="008A4B02" w:rsidP="00296B95">
            <w:pPr>
              <w:ind w:left="135"/>
              <w:jc w:val="center"/>
            </w:pPr>
            <w:r w:rsidRPr="006F7178">
              <w:rPr>
                <w:color w:val="000000"/>
                <w:sz w:val="24"/>
              </w:rPr>
              <w:t xml:space="preserve">1 </w:t>
            </w:r>
          </w:p>
        </w:tc>
        <w:tc>
          <w:tcPr>
            <w:tcW w:w="708" w:type="dxa"/>
          </w:tcPr>
          <w:p w:rsidR="008A4B02" w:rsidRPr="006F7178" w:rsidRDefault="008A4B02" w:rsidP="00296B95">
            <w:pPr>
              <w:ind w:left="135"/>
              <w:jc w:val="center"/>
              <w:rPr>
                <w:color w:val="000000"/>
                <w:sz w:val="24"/>
              </w:rPr>
            </w:pPr>
          </w:p>
        </w:tc>
      </w:tr>
      <w:tr w:rsidR="008A4B02" w:rsidRPr="00C808AC" w:rsidTr="008A4B02">
        <w:tc>
          <w:tcPr>
            <w:tcW w:w="7905" w:type="dxa"/>
            <w:gridSpan w:val="2"/>
          </w:tcPr>
          <w:p w:rsidR="008A4B02" w:rsidRPr="006F7178" w:rsidRDefault="008A4B02" w:rsidP="00296B95">
            <w:pPr>
              <w:ind w:left="135"/>
            </w:pPr>
            <w:r w:rsidRPr="006F7178">
              <w:rPr>
                <w:color w:val="000000"/>
                <w:sz w:val="24"/>
              </w:rPr>
              <w:t>ОБЩЕЕ КОЛИЧЕСТВО ЧАСОВ ПО ПРОГРАММЕ</w:t>
            </w:r>
          </w:p>
          <w:p w:rsidR="008A4B02" w:rsidRPr="006F7178" w:rsidRDefault="008A4B02" w:rsidP="00296B95">
            <w:pPr>
              <w:ind w:left="135"/>
              <w:jc w:val="center"/>
            </w:pPr>
          </w:p>
        </w:tc>
        <w:tc>
          <w:tcPr>
            <w:tcW w:w="803" w:type="dxa"/>
          </w:tcPr>
          <w:p w:rsidR="008A4B02" w:rsidRPr="00C808AC" w:rsidRDefault="008A4B02" w:rsidP="00296B95">
            <w:pPr>
              <w:jc w:val="center"/>
              <w:rPr>
                <w:color w:val="000000"/>
                <w:sz w:val="21"/>
                <w:szCs w:val="21"/>
              </w:rPr>
            </w:pPr>
            <w:r w:rsidRPr="006F7178">
              <w:rPr>
                <w:color w:val="000000"/>
                <w:sz w:val="24"/>
              </w:rPr>
              <w:t>136</w:t>
            </w:r>
          </w:p>
        </w:tc>
        <w:tc>
          <w:tcPr>
            <w:tcW w:w="708" w:type="dxa"/>
          </w:tcPr>
          <w:p w:rsidR="008A4B02" w:rsidRPr="00C808AC" w:rsidRDefault="008A4B02" w:rsidP="00296B95">
            <w:pPr>
              <w:jc w:val="center"/>
              <w:rPr>
                <w:color w:val="000000"/>
                <w:sz w:val="24"/>
              </w:rPr>
            </w:pPr>
            <w:r>
              <w:rPr>
                <w:color w:val="000000"/>
                <w:sz w:val="24"/>
              </w:rPr>
              <w:t>5</w:t>
            </w:r>
          </w:p>
        </w:tc>
      </w:tr>
    </w:tbl>
    <w:p w:rsidR="005F2DC8" w:rsidRDefault="005F2DC8" w:rsidP="00385A41"/>
    <w:sectPr w:rsidR="005F2DC8" w:rsidSect="000C0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charset w:val="00"/>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OfficinaSansBoldITC">
    <w:altName w:val="Franklin Gothic Demi Cond"/>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FB12693A"/>
    <w:lvl w:ilvl="0">
      <w:start w:val="1"/>
      <w:numFmt w:val="decimal"/>
      <w:pStyle w:val="3"/>
      <w:lvlText w:val="%1."/>
      <w:lvlJc w:val="left"/>
      <w:pPr>
        <w:tabs>
          <w:tab w:val="num" w:pos="1080"/>
        </w:tabs>
        <w:ind w:left="1080" w:hanging="360"/>
      </w:pPr>
    </w:lvl>
  </w:abstractNum>
  <w:abstractNum w:abstractNumId="2">
    <w:nsid w:val="FFFFFF7F"/>
    <w:multiLevelType w:val="singleLevel"/>
    <w:tmpl w:val="38441652"/>
    <w:lvl w:ilvl="0">
      <w:start w:val="1"/>
      <w:numFmt w:val="decimal"/>
      <w:pStyle w:val="2"/>
      <w:lvlText w:val="%1."/>
      <w:lvlJc w:val="left"/>
      <w:pPr>
        <w:tabs>
          <w:tab w:val="num" w:pos="720"/>
        </w:tabs>
        <w:ind w:left="720" w:hanging="360"/>
      </w:pPr>
    </w:lvl>
  </w:abstractNum>
  <w:abstractNum w:abstractNumId="3">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4">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5">
    <w:nsid w:val="FFFFFF88"/>
    <w:multiLevelType w:val="singleLevel"/>
    <w:tmpl w:val="D0A62B40"/>
    <w:lvl w:ilvl="0">
      <w:start w:val="1"/>
      <w:numFmt w:val="decimal"/>
      <w:pStyle w:val="a"/>
      <w:lvlText w:val="%1."/>
      <w:lvlJc w:val="left"/>
      <w:pPr>
        <w:tabs>
          <w:tab w:val="num" w:pos="360"/>
        </w:tabs>
        <w:ind w:left="360" w:hanging="360"/>
      </w:pPr>
    </w:lvl>
  </w:abstractNum>
  <w:abstractNum w:abstractNumId="6">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7">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6"/>
  </w:num>
  <w:num w:numId="4">
    <w:abstractNumId w:val="5"/>
    <w:lvlOverride w:ilvl="0">
      <w:startOverride w:val="1"/>
    </w:lvlOverride>
  </w:num>
  <w:num w:numId="5">
    <w:abstractNumId w:val="4"/>
  </w:num>
  <w:num w:numId="6">
    <w:abstractNumId w:val="3"/>
  </w:num>
  <w:num w:numId="7">
    <w:abstractNumId w:val="2"/>
    <w:lvlOverride w:ilvl="0">
      <w:startOverride w:val="1"/>
    </w:lvlOverride>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3DA3"/>
    <w:rsid w:val="000C0481"/>
    <w:rsid w:val="001739E9"/>
    <w:rsid w:val="001C0B97"/>
    <w:rsid w:val="00296B95"/>
    <w:rsid w:val="00385A41"/>
    <w:rsid w:val="004231A2"/>
    <w:rsid w:val="005400EA"/>
    <w:rsid w:val="00553DA3"/>
    <w:rsid w:val="005D274D"/>
    <w:rsid w:val="005F2DC8"/>
    <w:rsid w:val="00676A4C"/>
    <w:rsid w:val="006F1D4C"/>
    <w:rsid w:val="007B3DC0"/>
    <w:rsid w:val="0087725A"/>
    <w:rsid w:val="008A4B02"/>
    <w:rsid w:val="008C44C8"/>
    <w:rsid w:val="00A405DA"/>
    <w:rsid w:val="00B20A66"/>
    <w:rsid w:val="00B25147"/>
    <w:rsid w:val="00BA1DFE"/>
    <w:rsid w:val="00C23444"/>
    <w:rsid w:val="00CB5E69"/>
    <w:rsid w:val="00D421D6"/>
    <w:rsid w:val="00D74B14"/>
    <w:rsid w:val="00E23401"/>
    <w:rsid w:val="00E9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44C8"/>
  </w:style>
  <w:style w:type="paragraph" w:styleId="10">
    <w:name w:val="heading 1"/>
    <w:basedOn w:val="a1"/>
    <w:link w:val="11"/>
    <w:uiPriority w:val="9"/>
    <w:qFormat/>
    <w:rsid w:val="008C44C8"/>
    <w:pPr>
      <w:widowControl w:val="0"/>
      <w:autoSpaceDE w:val="0"/>
      <w:autoSpaceDN w:val="0"/>
      <w:spacing w:before="64" w:after="0" w:line="240" w:lineRule="auto"/>
      <w:ind w:left="222"/>
      <w:outlineLvl w:val="0"/>
    </w:pPr>
    <w:rPr>
      <w:rFonts w:ascii="Times New Roman" w:eastAsia="Times New Roman" w:hAnsi="Times New Roman" w:cs="Times New Roman"/>
      <w:b/>
      <w:bCs/>
      <w:sz w:val="28"/>
      <w:szCs w:val="28"/>
    </w:rPr>
  </w:style>
  <w:style w:type="paragraph" w:styleId="22">
    <w:name w:val="heading 2"/>
    <w:basedOn w:val="a1"/>
    <w:next w:val="a1"/>
    <w:link w:val="23"/>
    <w:uiPriority w:val="9"/>
    <w:unhideWhenUsed/>
    <w:qFormat/>
    <w:rsid w:val="008C44C8"/>
    <w:pPr>
      <w:keepNext/>
      <w:keepLines/>
      <w:spacing w:before="200"/>
      <w:outlineLvl w:val="1"/>
    </w:pPr>
    <w:rPr>
      <w:rFonts w:ascii="Cambria" w:eastAsia="Times New Roman" w:hAnsi="Cambria" w:cs="Times New Roman"/>
      <w:b/>
      <w:bCs/>
      <w:color w:val="4F81BD"/>
      <w:sz w:val="26"/>
      <w:szCs w:val="26"/>
    </w:rPr>
  </w:style>
  <w:style w:type="paragraph" w:styleId="31">
    <w:name w:val="heading 3"/>
    <w:basedOn w:val="a1"/>
    <w:next w:val="a1"/>
    <w:link w:val="32"/>
    <w:uiPriority w:val="9"/>
    <w:unhideWhenUsed/>
    <w:qFormat/>
    <w:rsid w:val="008C44C8"/>
    <w:pPr>
      <w:keepNext/>
      <w:keepLines/>
      <w:spacing w:before="200"/>
      <w:outlineLvl w:val="2"/>
    </w:pPr>
    <w:rPr>
      <w:rFonts w:ascii="Cambria" w:eastAsia="Times New Roman" w:hAnsi="Cambria" w:cs="Times New Roman"/>
      <w:b/>
      <w:bCs/>
      <w:color w:val="4F81BD"/>
      <w:sz w:val="20"/>
      <w:szCs w:val="20"/>
    </w:rPr>
  </w:style>
  <w:style w:type="paragraph" w:styleId="4">
    <w:name w:val="heading 4"/>
    <w:basedOn w:val="a1"/>
    <w:next w:val="a1"/>
    <w:link w:val="40"/>
    <w:uiPriority w:val="9"/>
    <w:unhideWhenUsed/>
    <w:qFormat/>
    <w:rsid w:val="008C44C8"/>
    <w:pPr>
      <w:keepNext/>
      <w:keepLines/>
      <w:spacing w:before="200"/>
      <w:outlineLvl w:val="3"/>
    </w:pPr>
    <w:rPr>
      <w:rFonts w:ascii="Cambria" w:eastAsia="Times New Roman" w:hAnsi="Cambria" w:cs="Times New Roman"/>
      <w:b/>
      <w:bCs/>
      <w:i/>
      <w:iCs/>
      <w:color w:val="4F81BD"/>
      <w:sz w:val="20"/>
      <w:szCs w:val="20"/>
    </w:rPr>
  </w:style>
  <w:style w:type="paragraph" w:styleId="5">
    <w:name w:val="heading 5"/>
    <w:basedOn w:val="12"/>
    <w:next w:val="12"/>
    <w:link w:val="50"/>
    <w:uiPriority w:val="9"/>
    <w:qFormat/>
    <w:rsid w:val="008C44C8"/>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8C44C8"/>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8C44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8C44C8"/>
    <w:pPr>
      <w:keepNext/>
      <w:keepLines/>
      <w:spacing w:before="320"/>
      <w:jc w:val="both"/>
      <w:outlineLvl w:val="7"/>
    </w:pPr>
    <w:rPr>
      <w:rFonts w:ascii="Arial" w:eastAsia="Arial" w:hAnsi="Arial" w:cs="Times New Roman"/>
      <w:i/>
      <w:iCs/>
    </w:rPr>
  </w:style>
  <w:style w:type="paragraph" w:styleId="9">
    <w:name w:val="heading 9"/>
    <w:basedOn w:val="a1"/>
    <w:next w:val="a1"/>
    <w:link w:val="90"/>
    <w:uiPriority w:val="9"/>
    <w:unhideWhenUsed/>
    <w:qFormat/>
    <w:rsid w:val="008C44C8"/>
    <w:pPr>
      <w:keepNext/>
      <w:keepLines/>
      <w:spacing w:before="320"/>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C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2"/>
    <w:uiPriority w:val="20"/>
    <w:qFormat/>
    <w:rsid w:val="008C44C8"/>
    <w:rPr>
      <w:i/>
      <w:iCs/>
    </w:rPr>
  </w:style>
  <w:style w:type="paragraph" w:styleId="a7">
    <w:name w:val="Normal (Web)"/>
    <w:basedOn w:val="a1"/>
    <w:link w:val="a8"/>
    <w:uiPriority w:val="99"/>
    <w:unhideWhenUsed/>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2"/>
    <w:rsid w:val="008C44C8"/>
  </w:style>
  <w:style w:type="character" w:customStyle="1" w:styleId="11">
    <w:name w:val="Заголовок 1 Знак"/>
    <w:basedOn w:val="a2"/>
    <w:link w:val="10"/>
    <w:uiPriority w:val="9"/>
    <w:rsid w:val="008C44C8"/>
    <w:rPr>
      <w:rFonts w:ascii="Times New Roman" w:eastAsia="Times New Roman" w:hAnsi="Times New Roman" w:cs="Times New Roman"/>
      <w:b/>
      <w:bCs/>
      <w:sz w:val="28"/>
      <w:szCs w:val="28"/>
    </w:rPr>
  </w:style>
  <w:style w:type="character" w:customStyle="1" w:styleId="23">
    <w:name w:val="Заголовок 2 Знак"/>
    <w:basedOn w:val="a2"/>
    <w:link w:val="22"/>
    <w:uiPriority w:val="9"/>
    <w:rsid w:val="008C44C8"/>
    <w:rPr>
      <w:rFonts w:ascii="Cambria" w:eastAsia="Times New Roman" w:hAnsi="Cambria" w:cs="Times New Roman"/>
      <w:b/>
      <w:bCs/>
      <w:color w:val="4F81BD"/>
      <w:sz w:val="26"/>
      <w:szCs w:val="26"/>
    </w:rPr>
  </w:style>
  <w:style w:type="character" w:customStyle="1" w:styleId="32">
    <w:name w:val="Заголовок 3 Знак"/>
    <w:basedOn w:val="a2"/>
    <w:link w:val="31"/>
    <w:uiPriority w:val="9"/>
    <w:rsid w:val="008C44C8"/>
    <w:rPr>
      <w:rFonts w:ascii="Cambria" w:eastAsia="Times New Roman" w:hAnsi="Cambria" w:cs="Times New Roman"/>
      <w:b/>
      <w:bCs/>
      <w:color w:val="4F81BD"/>
      <w:sz w:val="20"/>
      <w:szCs w:val="20"/>
    </w:rPr>
  </w:style>
  <w:style w:type="character" w:customStyle="1" w:styleId="40">
    <w:name w:val="Заголовок 4 Знак"/>
    <w:basedOn w:val="a2"/>
    <w:link w:val="4"/>
    <w:uiPriority w:val="9"/>
    <w:rsid w:val="008C44C8"/>
    <w:rPr>
      <w:rFonts w:ascii="Cambria" w:eastAsia="Times New Roman" w:hAnsi="Cambria" w:cs="Times New Roman"/>
      <w:b/>
      <w:bCs/>
      <w:i/>
      <w:iCs/>
      <w:color w:val="4F81BD"/>
      <w:sz w:val="20"/>
      <w:szCs w:val="20"/>
    </w:rPr>
  </w:style>
  <w:style w:type="character" w:customStyle="1" w:styleId="50">
    <w:name w:val="Заголовок 5 Знак"/>
    <w:basedOn w:val="a2"/>
    <w:link w:val="5"/>
    <w:uiPriority w:val="9"/>
    <w:rsid w:val="008C44C8"/>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8C44C8"/>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8C44C8"/>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8C44C8"/>
    <w:rPr>
      <w:rFonts w:ascii="Arial" w:eastAsia="Arial" w:hAnsi="Arial" w:cs="Times New Roman"/>
      <w:i/>
      <w:iCs/>
    </w:rPr>
  </w:style>
  <w:style w:type="character" w:customStyle="1" w:styleId="90">
    <w:name w:val="Заголовок 9 Знак"/>
    <w:basedOn w:val="a2"/>
    <w:link w:val="9"/>
    <w:uiPriority w:val="9"/>
    <w:rsid w:val="008C44C8"/>
    <w:rPr>
      <w:rFonts w:ascii="Arial" w:eastAsia="Arial" w:hAnsi="Arial" w:cs="Times New Roman"/>
      <w:i/>
      <w:iCs/>
      <w:sz w:val="21"/>
      <w:szCs w:val="21"/>
    </w:rPr>
  </w:style>
  <w:style w:type="paragraph" w:styleId="a9">
    <w:name w:val="Body Text"/>
    <w:basedOn w:val="a1"/>
    <w:link w:val="aa"/>
    <w:qFormat/>
    <w:rsid w:val="008C44C8"/>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a">
    <w:name w:val="Основной текст Знак"/>
    <w:basedOn w:val="a2"/>
    <w:link w:val="a9"/>
    <w:qFormat/>
    <w:rsid w:val="008C44C8"/>
    <w:rPr>
      <w:rFonts w:ascii="Times New Roman" w:eastAsia="Times New Roman" w:hAnsi="Times New Roman" w:cs="Times New Roman"/>
      <w:sz w:val="28"/>
      <w:szCs w:val="28"/>
    </w:rPr>
  </w:style>
  <w:style w:type="paragraph" w:styleId="ab">
    <w:name w:val="List Paragraph"/>
    <w:aliases w:val="ITL List Paragraph,Цветной список - Акцент 13"/>
    <w:basedOn w:val="a1"/>
    <w:link w:val="ac"/>
    <w:uiPriority w:val="34"/>
    <w:qFormat/>
    <w:rsid w:val="008C44C8"/>
    <w:pPr>
      <w:widowControl w:val="0"/>
      <w:autoSpaceDE w:val="0"/>
      <w:autoSpaceDN w:val="0"/>
      <w:spacing w:after="0" w:line="240" w:lineRule="auto"/>
      <w:ind w:left="1061" w:hanging="360"/>
      <w:jc w:val="both"/>
    </w:pPr>
    <w:rPr>
      <w:rFonts w:ascii="Times New Roman" w:eastAsia="Times New Roman" w:hAnsi="Times New Roman" w:cs="Times New Roman"/>
    </w:rPr>
  </w:style>
  <w:style w:type="character" w:customStyle="1" w:styleId="ac">
    <w:name w:val="Абзац списка Знак"/>
    <w:aliases w:val="ITL List Paragraph Знак,Цветной список - Акцент 13 Знак"/>
    <w:link w:val="ab"/>
    <w:uiPriority w:val="34"/>
    <w:qFormat/>
    <w:locked/>
    <w:rsid w:val="008C44C8"/>
    <w:rPr>
      <w:rFonts w:ascii="Times New Roman" w:eastAsia="Times New Roman" w:hAnsi="Times New Roman" w:cs="Times New Roman"/>
    </w:rPr>
  </w:style>
  <w:style w:type="table" w:customStyle="1" w:styleId="TableNormal">
    <w:name w:val="Table Normal"/>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C44C8"/>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1"/>
    <w:link w:val="ae"/>
    <w:uiPriority w:val="99"/>
    <w:unhideWhenUsed/>
    <w:rsid w:val="008C44C8"/>
    <w:pPr>
      <w:tabs>
        <w:tab w:val="center" w:pos="4680"/>
        <w:tab w:val="right" w:pos="9360"/>
      </w:tabs>
    </w:pPr>
    <w:rPr>
      <w:rFonts w:ascii="Calibri" w:eastAsia="Calibri" w:hAnsi="Calibri" w:cs="Times New Roman"/>
      <w:lang w:val="en-US"/>
    </w:rPr>
  </w:style>
  <w:style w:type="character" w:customStyle="1" w:styleId="ae">
    <w:name w:val="Верхний колонтитул Знак"/>
    <w:basedOn w:val="a2"/>
    <w:link w:val="ad"/>
    <w:uiPriority w:val="99"/>
    <w:rsid w:val="008C44C8"/>
    <w:rPr>
      <w:rFonts w:ascii="Calibri" w:eastAsia="Calibri" w:hAnsi="Calibri" w:cs="Times New Roman"/>
      <w:lang w:val="en-US"/>
    </w:rPr>
  </w:style>
  <w:style w:type="paragraph" w:styleId="af">
    <w:name w:val="Normal Indent"/>
    <w:basedOn w:val="a1"/>
    <w:uiPriority w:val="99"/>
    <w:unhideWhenUsed/>
    <w:rsid w:val="008C44C8"/>
    <w:pPr>
      <w:ind w:left="720"/>
    </w:pPr>
    <w:rPr>
      <w:rFonts w:ascii="Calibri" w:eastAsia="Calibri" w:hAnsi="Calibri" w:cs="Times New Roman"/>
      <w:lang w:val="en-US"/>
    </w:rPr>
  </w:style>
  <w:style w:type="paragraph" w:styleId="af0">
    <w:name w:val="Subtitle"/>
    <w:basedOn w:val="a1"/>
    <w:next w:val="a1"/>
    <w:link w:val="af1"/>
    <w:uiPriority w:val="11"/>
    <w:qFormat/>
    <w:rsid w:val="008C44C8"/>
    <w:pPr>
      <w:numPr>
        <w:ilvl w:val="1"/>
      </w:numPr>
      <w:ind w:left="86"/>
    </w:pPr>
    <w:rPr>
      <w:rFonts w:ascii="Cambria" w:eastAsia="Times New Roman" w:hAnsi="Cambria" w:cs="Times New Roman"/>
      <w:i/>
      <w:iCs/>
      <w:color w:val="4F81BD"/>
      <w:spacing w:val="15"/>
      <w:sz w:val="24"/>
      <w:szCs w:val="24"/>
    </w:rPr>
  </w:style>
  <w:style w:type="character" w:customStyle="1" w:styleId="af1">
    <w:name w:val="Подзаголовок Знак"/>
    <w:basedOn w:val="a2"/>
    <w:link w:val="af0"/>
    <w:uiPriority w:val="11"/>
    <w:rsid w:val="008C44C8"/>
    <w:rPr>
      <w:rFonts w:ascii="Cambria" w:eastAsia="Times New Roman" w:hAnsi="Cambria" w:cs="Times New Roman"/>
      <w:i/>
      <w:iCs/>
      <w:color w:val="4F81BD"/>
      <w:spacing w:val="15"/>
      <w:sz w:val="24"/>
      <w:szCs w:val="24"/>
    </w:rPr>
  </w:style>
  <w:style w:type="paragraph" w:styleId="af2">
    <w:name w:val="Title"/>
    <w:aliases w:val="Подзаголовок!"/>
    <w:basedOn w:val="a1"/>
    <w:next w:val="a1"/>
    <w:link w:val="af3"/>
    <w:uiPriority w:val="10"/>
    <w:qFormat/>
    <w:rsid w:val="008C44C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3">
    <w:name w:val="Название Знак"/>
    <w:aliases w:val="Подзаголовок! Знак"/>
    <w:basedOn w:val="a2"/>
    <w:link w:val="af2"/>
    <w:uiPriority w:val="10"/>
    <w:rsid w:val="008C44C8"/>
    <w:rPr>
      <w:rFonts w:ascii="Cambria" w:eastAsia="Times New Roman" w:hAnsi="Cambria" w:cs="Times New Roman"/>
      <w:color w:val="17365D"/>
      <w:spacing w:val="5"/>
      <w:kern w:val="28"/>
      <w:sz w:val="52"/>
      <w:szCs w:val="52"/>
    </w:rPr>
  </w:style>
  <w:style w:type="character" w:styleId="af4">
    <w:name w:val="Hyperlink"/>
    <w:uiPriority w:val="99"/>
    <w:unhideWhenUsed/>
    <w:rsid w:val="008C44C8"/>
    <w:rPr>
      <w:color w:val="0000FF"/>
      <w:u w:val="single"/>
    </w:rPr>
  </w:style>
  <w:style w:type="paragraph" w:styleId="af5">
    <w:name w:val="Balloon Text"/>
    <w:basedOn w:val="a1"/>
    <w:link w:val="af6"/>
    <w:uiPriority w:val="99"/>
    <w:unhideWhenUsed/>
    <w:rsid w:val="008C44C8"/>
    <w:pPr>
      <w:spacing w:after="0" w:line="240" w:lineRule="auto"/>
    </w:pPr>
    <w:rPr>
      <w:rFonts w:ascii="Tahoma" w:hAnsi="Tahoma" w:cs="Tahoma"/>
      <w:sz w:val="16"/>
      <w:szCs w:val="16"/>
    </w:rPr>
  </w:style>
  <w:style w:type="character" w:customStyle="1" w:styleId="af6">
    <w:name w:val="Текст выноски Знак"/>
    <w:basedOn w:val="a2"/>
    <w:link w:val="af5"/>
    <w:uiPriority w:val="99"/>
    <w:rsid w:val="008C44C8"/>
    <w:rPr>
      <w:rFonts w:ascii="Tahoma" w:hAnsi="Tahoma" w:cs="Tahoma"/>
      <w:sz w:val="16"/>
      <w:szCs w:val="16"/>
    </w:rPr>
  </w:style>
  <w:style w:type="paragraph" w:styleId="af7">
    <w:name w:val="No Spacing"/>
    <w:link w:val="af8"/>
    <w:uiPriority w:val="1"/>
    <w:qFormat/>
    <w:rsid w:val="008C44C8"/>
    <w:pPr>
      <w:spacing w:after="0" w:line="240" w:lineRule="auto"/>
    </w:pPr>
    <w:rPr>
      <w:rFonts w:ascii="Cambria" w:eastAsia="Times New Roman" w:hAnsi="Cambria" w:cs="Times New Roman"/>
      <w:lang w:val="en-US"/>
    </w:rPr>
  </w:style>
  <w:style w:type="paragraph" w:customStyle="1" w:styleId="12">
    <w:name w:val="Обычный1"/>
    <w:rsid w:val="008C44C8"/>
    <w:pPr>
      <w:widowControl w:val="0"/>
    </w:pPr>
    <w:rPr>
      <w:rFonts w:ascii="Calibri" w:eastAsia="Calibri" w:hAnsi="Calibri" w:cs="Calibri"/>
      <w:lang w:eastAsia="ru-RU"/>
    </w:rPr>
  </w:style>
  <w:style w:type="paragraph" w:styleId="af9">
    <w:name w:val="footer"/>
    <w:basedOn w:val="a1"/>
    <w:link w:val="afa"/>
    <w:uiPriority w:val="99"/>
    <w:unhideWhenUsed/>
    <w:rsid w:val="008C44C8"/>
    <w:pPr>
      <w:widowControl w:val="0"/>
      <w:tabs>
        <w:tab w:val="center" w:pos="4677"/>
        <w:tab w:val="right" w:pos="9355"/>
      </w:tabs>
      <w:spacing w:after="0" w:line="240" w:lineRule="auto"/>
    </w:pPr>
    <w:rPr>
      <w:rFonts w:ascii="Calibri" w:eastAsia="Calibri" w:hAnsi="Calibri" w:cs="Times New Roman"/>
      <w:sz w:val="20"/>
      <w:szCs w:val="20"/>
      <w:lang w:val="en-US" w:eastAsia="ru-RU"/>
    </w:rPr>
  </w:style>
  <w:style w:type="character" w:customStyle="1" w:styleId="afa">
    <w:name w:val="Нижний колонтитул Знак"/>
    <w:basedOn w:val="a2"/>
    <w:link w:val="af9"/>
    <w:uiPriority w:val="99"/>
    <w:rsid w:val="008C44C8"/>
    <w:rPr>
      <w:rFonts w:ascii="Calibri" w:eastAsia="Calibri" w:hAnsi="Calibri" w:cs="Times New Roman"/>
      <w:sz w:val="20"/>
      <w:szCs w:val="20"/>
      <w:lang w:val="en-US" w:eastAsia="ru-RU"/>
    </w:rPr>
  </w:style>
  <w:style w:type="character" w:styleId="afb">
    <w:name w:val="annotation reference"/>
    <w:uiPriority w:val="99"/>
    <w:unhideWhenUsed/>
    <w:rsid w:val="008C44C8"/>
    <w:rPr>
      <w:sz w:val="16"/>
      <w:szCs w:val="16"/>
    </w:rPr>
  </w:style>
  <w:style w:type="paragraph" w:styleId="afc">
    <w:name w:val="annotation text"/>
    <w:basedOn w:val="a1"/>
    <w:link w:val="afd"/>
    <w:uiPriority w:val="99"/>
    <w:unhideWhenUsed/>
    <w:rsid w:val="008C44C8"/>
    <w:pPr>
      <w:widowControl w:val="0"/>
      <w:spacing w:line="240" w:lineRule="auto"/>
    </w:pPr>
    <w:rPr>
      <w:rFonts w:ascii="Calibri" w:eastAsia="Calibri" w:hAnsi="Calibri" w:cs="Times New Roman"/>
      <w:sz w:val="20"/>
      <w:szCs w:val="20"/>
      <w:lang w:val="en-US" w:eastAsia="ru-RU"/>
    </w:rPr>
  </w:style>
  <w:style w:type="character" w:customStyle="1" w:styleId="afd">
    <w:name w:val="Текст примечания Знак"/>
    <w:basedOn w:val="a2"/>
    <w:link w:val="afc"/>
    <w:uiPriority w:val="99"/>
    <w:rsid w:val="008C44C8"/>
    <w:rPr>
      <w:rFonts w:ascii="Calibri" w:eastAsia="Calibri" w:hAnsi="Calibri" w:cs="Times New Roman"/>
      <w:sz w:val="20"/>
      <w:szCs w:val="20"/>
      <w:lang w:val="en-US" w:eastAsia="ru-RU"/>
    </w:rPr>
  </w:style>
  <w:style w:type="paragraph" w:styleId="afe">
    <w:name w:val="annotation subject"/>
    <w:basedOn w:val="afc"/>
    <w:next w:val="afc"/>
    <w:link w:val="aff"/>
    <w:uiPriority w:val="99"/>
    <w:unhideWhenUsed/>
    <w:rsid w:val="008C44C8"/>
    <w:rPr>
      <w:b/>
      <w:bCs/>
    </w:rPr>
  </w:style>
  <w:style w:type="character" w:customStyle="1" w:styleId="aff">
    <w:name w:val="Тема примечания Знак"/>
    <w:basedOn w:val="afd"/>
    <w:link w:val="afe"/>
    <w:uiPriority w:val="99"/>
    <w:rsid w:val="008C44C8"/>
    <w:rPr>
      <w:rFonts w:ascii="Calibri" w:eastAsia="Calibri" w:hAnsi="Calibri" w:cs="Times New Roman"/>
      <w:b/>
      <w:bCs/>
      <w:sz w:val="20"/>
      <w:szCs w:val="20"/>
      <w:lang w:val="en-US" w:eastAsia="ru-RU"/>
    </w:rPr>
  </w:style>
  <w:style w:type="paragraph" w:styleId="aff0">
    <w:name w:val="footnote text"/>
    <w:basedOn w:val="a1"/>
    <w:link w:val="aff1"/>
    <w:uiPriority w:val="99"/>
    <w:unhideWhenUsed/>
    <w:rsid w:val="008C44C8"/>
    <w:pPr>
      <w:widowControl w:val="0"/>
      <w:spacing w:after="0" w:line="240" w:lineRule="auto"/>
    </w:pPr>
    <w:rPr>
      <w:rFonts w:ascii="Calibri" w:eastAsia="Calibri" w:hAnsi="Calibri" w:cs="Times New Roman"/>
      <w:sz w:val="20"/>
      <w:szCs w:val="20"/>
      <w:lang w:eastAsia="ru-RU"/>
    </w:rPr>
  </w:style>
  <w:style w:type="character" w:customStyle="1" w:styleId="aff1">
    <w:name w:val="Текст сноски Знак"/>
    <w:basedOn w:val="a2"/>
    <w:link w:val="aff0"/>
    <w:uiPriority w:val="99"/>
    <w:rsid w:val="008C44C8"/>
    <w:rPr>
      <w:rFonts w:ascii="Calibri" w:eastAsia="Calibri" w:hAnsi="Calibri" w:cs="Times New Roman"/>
      <w:sz w:val="20"/>
      <w:szCs w:val="20"/>
      <w:lang w:eastAsia="ru-RU"/>
    </w:rPr>
  </w:style>
  <w:style w:type="character" w:styleId="aff2">
    <w:name w:val="footnote reference"/>
    <w:uiPriority w:val="99"/>
    <w:unhideWhenUsed/>
    <w:rsid w:val="008C44C8"/>
    <w:rPr>
      <w:vertAlign w:val="superscript"/>
    </w:rPr>
  </w:style>
  <w:style w:type="paragraph" w:customStyle="1" w:styleId="msonormal0">
    <w:name w:val="msonormal"/>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8C44C8"/>
  </w:style>
  <w:style w:type="character" w:customStyle="1" w:styleId="aff3">
    <w:name w:val="Текст концевой сноски Знак"/>
    <w:link w:val="aff4"/>
    <w:uiPriority w:val="99"/>
    <w:semiHidden/>
    <w:rsid w:val="008C44C8"/>
    <w:rPr>
      <w:rFonts w:ascii="Calibri" w:eastAsia="Calibri" w:hAnsi="Calibri" w:cs="Calibri"/>
      <w:sz w:val="20"/>
      <w:szCs w:val="20"/>
    </w:rPr>
  </w:style>
  <w:style w:type="paragraph" w:styleId="aff4">
    <w:name w:val="endnote text"/>
    <w:basedOn w:val="a1"/>
    <w:link w:val="aff3"/>
    <w:uiPriority w:val="99"/>
    <w:semiHidden/>
    <w:unhideWhenUsed/>
    <w:rsid w:val="008C44C8"/>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8C44C8"/>
    <w:rPr>
      <w:sz w:val="20"/>
      <w:szCs w:val="20"/>
    </w:rPr>
  </w:style>
  <w:style w:type="paragraph" w:styleId="aff5">
    <w:name w:val="TOC Heading"/>
    <w:basedOn w:val="10"/>
    <w:next w:val="a1"/>
    <w:uiPriority w:val="39"/>
    <w:unhideWhenUsed/>
    <w:qFormat/>
    <w:rsid w:val="008C44C8"/>
    <w:pPr>
      <w:keepNext/>
      <w:keepLines/>
      <w:widowControl/>
      <w:autoSpaceDE/>
      <w:autoSpaceDN/>
      <w:spacing w:before="480" w:line="276" w:lineRule="auto"/>
      <w:ind w:left="0"/>
      <w:outlineLvl w:val="9"/>
    </w:pPr>
    <w:rPr>
      <w:rFonts w:ascii="Calibri Light" w:hAnsi="Calibri Light"/>
      <w:color w:val="2F5496"/>
      <w:lang w:eastAsia="ru-RU"/>
    </w:rPr>
  </w:style>
  <w:style w:type="paragraph" w:styleId="14">
    <w:name w:val="toc 1"/>
    <w:basedOn w:val="a1"/>
    <w:next w:val="a1"/>
    <w:autoRedefine/>
    <w:uiPriority w:val="39"/>
    <w:unhideWhenUsed/>
    <w:qFormat/>
    <w:rsid w:val="008C44C8"/>
    <w:pPr>
      <w:widowControl w:val="0"/>
      <w:spacing w:before="120" w:after="0"/>
    </w:pPr>
    <w:rPr>
      <w:rFonts w:ascii="Calibri" w:eastAsia="Calibri" w:hAnsi="Calibri" w:cs="Calibri"/>
      <w:b/>
      <w:bCs/>
      <w:i/>
      <w:iCs/>
      <w:sz w:val="24"/>
      <w:szCs w:val="24"/>
    </w:rPr>
  </w:style>
  <w:style w:type="paragraph" w:styleId="24">
    <w:name w:val="toc 2"/>
    <w:basedOn w:val="a1"/>
    <w:next w:val="a1"/>
    <w:autoRedefine/>
    <w:uiPriority w:val="39"/>
    <w:unhideWhenUsed/>
    <w:qFormat/>
    <w:rsid w:val="008C44C8"/>
    <w:pPr>
      <w:widowControl w:val="0"/>
      <w:spacing w:before="120" w:after="0"/>
      <w:ind w:left="220"/>
    </w:pPr>
    <w:rPr>
      <w:rFonts w:ascii="Calibri" w:eastAsia="Calibri" w:hAnsi="Calibri" w:cs="Calibri"/>
      <w:b/>
      <w:bCs/>
    </w:rPr>
  </w:style>
  <w:style w:type="paragraph" w:styleId="33">
    <w:name w:val="toc 3"/>
    <w:basedOn w:val="a1"/>
    <w:next w:val="a1"/>
    <w:autoRedefine/>
    <w:uiPriority w:val="39"/>
    <w:unhideWhenUsed/>
    <w:qFormat/>
    <w:rsid w:val="008C44C8"/>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iPriority w:val="39"/>
    <w:unhideWhenUsed/>
    <w:rsid w:val="008C44C8"/>
    <w:pPr>
      <w:widowControl w:val="0"/>
      <w:spacing w:after="0"/>
      <w:ind w:left="660"/>
    </w:pPr>
    <w:rPr>
      <w:rFonts w:ascii="Calibri" w:eastAsia="Calibri" w:hAnsi="Calibri" w:cs="Calibri"/>
      <w:sz w:val="20"/>
      <w:szCs w:val="20"/>
    </w:rPr>
  </w:style>
  <w:style w:type="paragraph" w:styleId="51">
    <w:name w:val="toc 5"/>
    <w:basedOn w:val="a1"/>
    <w:next w:val="a1"/>
    <w:autoRedefine/>
    <w:uiPriority w:val="39"/>
    <w:unhideWhenUsed/>
    <w:rsid w:val="008C44C8"/>
    <w:pPr>
      <w:widowControl w:val="0"/>
      <w:spacing w:after="0"/>
      <w:ind w:left="880"/>
    </w:pPr>
    <w:rPr>
      <w:rFonts w:ascii="Calibri" w:eastAsia="Calibri" w:hAnsi="Calibri" w:cs="Calibri"/>
      <w:sz w:val="20"/>
      <w:szCs w:val="20"/>
    </w:rPr>
  </w:style>
  <w:style w:type="paragraph" w:styleId="61">
    <w:name w:val="toc 6"/>
    <w:basedOn w:val="a1"/>
    <w:next w:val="a1"/>
    <w:autoRedefine/>
    <w:uiPriority w:val="39"/>
    <w:unhideWhenUsed/>
    <w:rsid w:val="008C44C8"/>
    <w:pPr>
      <w:widowControl w:val="0"/>
      <w:spacing w:after="0"/>
      <w:ind w:left="1100"/>
    </w:pPr>
    <w:rPr>
      <w:rFonts w:ascii="Calibri" w:eastAsia="Calibri" w:hAnsi="Calibri" w:cs="Calibri"/>
      <w:sz w:val="20"/>
      <w:szCs w:val="20"/>
    </w:rPr>
  </w:style>
  <w:style w:type="paragraph" w:styleId="71">
    <w:name w:val="toc 7"/>
    <w:basedOn w:val="a1"/>
    <w:next w:val="a1"/>
    <w:autoRedefine/>
    <w:uiPriority w:val="39"/>
    <w:unhideWhenUsed/>
    <w:rsid w:val="008C44C8"/>
    <w:pPr>
      <w:widowControl w:val="0"/>
      <w:spacing w:after="0"/>
      <w:ind w:left="1320"/>
    </w:pPr>
    <w:rPr>
      <w:rFonts w:ascii="Calibri" w:eastAsia="Calibri" w:hAnsi="Calibri" w:cs="Calibri"/>
      <w:sz w:val="20"/>
      <w:szCs w:val="20"/>
    </w:rPr>
  </w:style>
  <w:style w:type="paragraph" w:styleId="81">
    <w:name w:val="toc 8"/>
    <w:basedOn w:val="a1"/>
    <w:next w:val="a1"/>
    <w:autoRedefine/>
    <w:uiPriority w:val="39"/>
    <w:unhideWhenUsed/>
    <w:rsid w:val="008C44C8"/>
    <w:pPr>
      <w:widowControl w:val="0"/>
      <w:spacing w:after="0"/>
      <w:ind w:left="1540"/>
    </w:pPr>
    <w:rPr>
      <w:rFonts w:ascii="Calibri" w:eastAsia="Calibri" w:hAnsi="Calibri" w:cs="Calibri"/>
      <w:sz w:val="20"/>
      <w:szCs w:val="20"/>
    </w:rPr>
  </w:style>
  <w:style w:type="paragraph" w:styleId="91">
    <w:name w:val="toc 9"/>
    <w:basedOn w:val="a1"/>
    <w:next w:val="a1"/>
    <w:autoRedefine/>
    <w:uiPriority w:val="39"/>
    <w:unhideWhenUsed/>
    <w:rsid w:val="008C44C8"/>
    <w:pPr>
      <w:widowControl w:val="0"/>
      <w:spacing w:after="0"/>
      <w:ind w:left="1760"/>
    </w:pPr>
    <w:rPr>
      <w:rFonts w:ascii="Calibri" w:eastAsia="Calibri" w:hAnsi="Calibri" w:cs="Calibri"/>
      <w:sz w:val="20"/>
      <w:szCs w:val="20"/>
    </w:rPr>
  </w:style>
  <w:style w:type="paragraph" w:customStyle="1" w:styleId="Default">
    <w:name w:val="Default"/>
    <w:qFormat/>
    <w:rsid w:val="008C44C8"/>
    <w:pPr>
      <w:autoSpaceDE w:val="0"/>
      <w:autoSpaceDN w:val="0"/>
      <w:adjustRightInd w:val="0"/>
      <w:spacing w:after="0" w:line="240" w:lineRule="auto"/>
    </w:pPr>
    <w:rPr>
      <w:rFonts w:ascii="Arial" w:eastAsia="Calibri" w:hAnsi="Arial" w:cs="Arial"/>
      <w:color w:val="000000"/>
      <w:sz w:val="24"/>
      <w:szCs w:val="24"/>
    </w:rPr>
  </w:style>
  <w:style w:type="character" w:customStyle="1" w:styleId="aff6">
    <w:name w:val="Основной Знак"/>
    <w:link w:val="aff7"/>
    <w:locked/>
    <w:rsid w:val="008C44C8"/>
    <w:rPr>
      <w:rFonts w:ascii="NewtonCSanPin" w:hAnsi="NewtonCSanPin"/>
      <w:color w:val="000000"/>
      <w:sz w:val="21"/>
      <w:szCs w:val="21"/>
    </w:rPr>
  </w:style>
  <w:style w:type="paragraph" w:customStyle="1" w:styleId="aff7">
    <w:name w:val="Основной"/>
    <w:basedOn w:val="a1"/>
    <w:link w:val="aff6"/>
    <w:qFormat/>
    <w:rsid w:val="008C44C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8">
    <w:name w:val="Сноска"/>
    <w:basedOn w:val="aff7"/>
    <w:qFormat/>
    <w:rsid w:val="008C44C8"/>
    <w:pPr>
      <w:spacing w:line="174" w:lineRule="atLeast"/>
      <w:textAlignment w:val="center"/>
    </w:pPr>
    <w:rPr>
      <w:rFonts w:eastAsia="Times New Roman"/>
      <w:sz w:val="17"/>
      <w:szCs w:val="17"/>
    </w:rPr>
  </w:style>
  <w:style w:type="character" w:customStyle="1" w:styleId="15">
    <w:name w:val="Сноска1"/>
    <w:rsid w:val="008C44C8"/>
    <w:rPr>
      <w:rFonts w:ascii="Times New Roman" w:hAnsi="Times New Roman" w:cs="Times New Roman"/>
      <w:vertAlign w:val="superscript"/>
    </w:rPr>
  </w:style>
  <w:style w:type="paragraph" w:customStyle="1" w:styleId="21">
    <w:name w:val="Средняя сетка 21"/>
    <w:basedOn w:val="a1"/>
    <w:uiPriority w:val="1"/>
    <w:qFormat/>
    <w:rsid w:val="008C44C8"/>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8C44C8"/>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8C44C8"/>
    <w:rPr>
      <w:shd w:val="clear" w:color="auto" w:fill="FFFFFF"/>
    </w:rPr>
  </w:style>
  <w:style w:type="paragraph" w:styleId="aff9">
    <w:name w:val="Revision"/>
    <w:hidden/>
    <w:uiPriority w:val="99"/>
    <w:semiHidden/>
    <w:rsid w:val="008C44C8"/>
    <w:pPr>
      <w:spacing w:after="0" w:line="240" w:lineRule="auto"/>
    </w:pPr>
    <w:rPr>
      <w:rFonts w:ascii="Calibri" w:eastAsia="Calibri" w:hAnsi="Calibri" w:cs="Times New Roman"/>
    </w:rPr>
  </w:style>
  <w:style w:type="paragraph" w:customStyle="1" w:styleId="affa">
    <w:name w:val="Прижатый влево"/>
    <w:basedOn w:val="a1"/>
    <w:next w:val="a1"/>
    <w:uiPriority w:val="99"/>
    <w:rsid w:val="008C44C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8C44C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C44C8"/>
  </w:style>
  <w:style w:type="paragraph" w:customStyle="1" w:styleId="14TexstOSNOVA1012">
    <w:name w:val="14TexstOSNOVA_10/12"/>
    <w:basedOn w:val="a1"/>
    <w:uiPriority w:val="99"/>
    <w:rsid w:val="008C44C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8C44C8"/>
  </w:style>
  <w:style w:type="character" w:customStyle="1" w:styleId="affb">
    <w:name w:val="Неразрешенное упоминание"/>
    <w:uiPriority w:val="99"/>
    <w:semiHidden/>
    <w:unhideWhenUsed/>
    <w:rsid w:val="008C44C8"/>
    <w:rPr>
      <w:color w:val="605E5C"/>
      <w:shd w:val="clear" w:color="auto" w:fill="E1DFDD"/>
    </w:rPr>
  </w:style>
  <w:style w:type="character" w:customStyle="1" w:styleId="fontstyle01">
    <w:name w:val="fontstyle01"/>
    <w:rsid w:val="008C44C8"/>
    <w:rPr>
      <w:rFonts w:ascii="SchoolBookSanPin" w:hAnsi="SchoolBookSanPin" w:hint="default"/>
      <w:b w:val="0"/>
      <w:bCs w:val="0"/>
      <w:i w:val="0"/>
      <w:iCs w:val="0"/>
      <w:color w:val="000000"/>
      <w:sz w:val="20"/>
      <w:szCs w:val="20"/>
    </w:rPr>
  </w:style>
  <w:style w:type="character" w:styleId="affc">
    <w:name w:val="endnote reference"/>
    <w:uiPriority w:val="99"/>
    <w:semiHidden/>
    <w:unhideWhenUsed/>
    <w:rsid w:val="008C44C8"/>
    <w:rPr>
      <w:vertAlign w:val="superscript"/>
    </w:rPr>
  </w:style>
  <w:style w:type="paragraph" w:customStyle="1" w:styleId="body">
    <w:name w:val="body"/>
    <w:basedOn w:val="a1"/>
    <w:uiPriority w:val="99"/>
    <w:rsid w:val="008C44C8"/>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8C44C8"/>
    <w:pPr>
      <w:ind w:left="227" w:hanging="142"/>
    </w:pPr>
  </w:style>
  <w:style w:type="character" w:customStyle="1" w:styleId="BoldItalic">
    <w:name w:val="Bold_Italic"/>
    <w:uiPriority w:val="99"/>
    <w:rsid w:val="008C44C8"/>
    <w:rPr>
      <w:b/>
      <w:bCs/>
      <w:i/>
      <w:iCs/>
    </w:rPr>
  </w:style>
  <w:style w:type="character" w:customStyle="1" w:styleId="Italic">
    <w:name w:val="Italic"/>
    <w:rsid w:val="008C44C8"/>
    <w:rPr>
      <w:i/>
      <w:iCs/>
    </w:rPr>
  </w:style>
  <w:style w:type="character" w:customStyle="1" w:styleId="Bold">
    <w:name w:val="Bold"/>
    <w:uiPriority w:val="99"/>
    <w:rsid w:val="008C44C8"/>
    <w:rPr>
      <w:b/>
      <w:bCs/>
    </w:rPr>
  </w:style>
  <w:style w:type="paragraph" w:customStyle="1" w:styleId="list-dash">
    <w:name w:val="list-dash"/>
    <w:basedOn w:val="list-bullet"/>
    <w:uiPriority w:val="99"/>
    <w:rsid w:val="008C44C8"/>
    <w:pPr>
      <w:ind w:hanging="227"/>
    </w:pPr>
  </w:style>
  <w:style w:type="character" w:customStyle="1" w:styleId="affd">
    <w:name w:val="Другое_"/>
    <w:link w:val="affe"/>
    <w:uiPriority w:val="99"/>
    <w:locked/>
    <w:rsid w:val="008C44C8"/>
    <w:rPr>
      <w:rFonts w:ascii="Georgia" w:hAnsi="Georgia"/>
      <w:sz w:val="19"/>
    </w:rPr>
  </w:style>
  <w:style w:type="character" w:customStyle="1" w:styleId="34">
    <w:name w:val="Заголовок №3_"/>
    <w:link w:val="35"/>
    <w:uiPriority w:val="99"/>
    <w:locked/>
    <w:rsid w:val="008C44C8"/>
    <w:rPr>
      <w:rFonts w:ascii="Times New Roman" w:hAnsi="Times New Roman"/>
      <w:color w:val="808285"/>
      <w:sz w:val="26"/>
    </w:rPr>
  </w:style>
  <w:style w:type="character" w:customStyle="1" w:styleId="42">
    <w:name w:val="Основной текст (4)_"/>
    <w:link w:val="43"/>
    <w:locked/>
    <w:rsid w:val="008C44C8"/>
    <w:rPr>
      <w:rFonts w:ascii="Arial" w:hAnsi="Arial"/>
      <w:sz w:val="17"/>
    </w:rPr>
  </w:style>
  <w:style w:type="character" w:customStyle="1" w:styleId="17">
    <w:name w:val="Заголовок №1_"/>
    <w:link w:val="18"/>
    <w:locked/>
    <w:rsid w:val="008C44C8"/>
    <w:rPr>
      <w:rFonts w:ascii="Arial" w:hAnsi="Arial"/>
      <w:b/>
      <w:color w:val="808285"/>
      <w:sz w:val="66"/>
    </w:rPr>
  </w:style>
  <w:style w:type="character" w:customStyle="1" w:styleId="36">
    <w:name w:val="Основной текст (3)_"/>
    <w:link w:val="37"/>
    <w:locked/>
    <w:rsid w:val="008C44C8"/>
    <w:rPr>
      <w:b/>
    </w:rPr>
  </w:style>
  <w:style w:type="character" w:customStyle="1" w:styleId="25">
    <w:name w:val="Колонтитул (2)_"/>
    <w:link w:val="26"/>
    <w:uiPriority w:val="99"/>
    <w:locked/>
    <w:rsid w:val="008C44C8"/>
    <w:rPr>
      <w:rFonts w:ascii="Times New Roman" w:hAnsi="Times New Roman"/>
    </w:rPr>
  </w:style>
  <w:style w:type="character" w:customStyle="1" w:styleId="afff">
    <w:name w:val="Оглавление_"/>
    <w:link w:val="afff0"/>
    <w:uiPriority w:val="99"/>
    <w:locked/>
    <w:rsid w:val="008C44C8"/>
    <w:rPr>
      <w:rFonts w:ascii="Georgia" w:hAnsi="Georgia"/>
      <w:sz w:val="19"/>
    </w:rPr>
  </w:style>
  <w:style w:type="character" w:customStyle="1" w:styleId="19">
    <w:name w:val="Основной текст Знак1"/>
    <w:uiPriority w:val="99"/>
    <w:locked/>
    <w:rsid w:val="008C44C8"/>
    <w:rPr>
      <w:rFonts w:ascii="Georgia" w:hAnsi="Georgia"/>
      <w:sz w:val="19"/>
      <w:u w:val="none"/>
    </w:rPr>
  </w:style>
  <w:style w:type="character" w:customStyle="1" w:styleId="44">
    <w:name w:val="Заголовок №4_"/>
    <w:link w:val="45"/>
    <w:locked/>
    <w:rsid w:val="008C44C8"/>
    <w:rPr>
      <w:rFonts w:ascii="Tahoma" w:hAnsi="Tahoma"/>
      <w:b/>
      <w:sz w:val="18"/>
    </w:rPr>
  </w:style>
  <w:style w:type="character" w:customStyle="1" w:styleId="27">
    <w:name w:val="Основной текст (2)_"/>
    <w:link w:val="28"/>
    <w:locked/>
    <w:rsid w:val="008C44C8"/>
    <w:rPr>
      <w:rFonts w:ascii="Tahoma" w:hAnsi="Tahoma"/>
      <w:b/>
      <w:sz w:val="18"/>
    </w:rPr>
  </w:style>
  <w:style w:type="character" w:customStyle="1" w:styleId="29">
    <w:name w:val="Заголовок №2_"/>
    <w:link w:val="2a"/>
    <w:locked/>
    <w:rsid w:val="008C44C8"/>
    <w:rPr>
      <w:b/>
      <w:smallCaps/>
      <w:sz w:val="28"/>
    </w:rPr>
  </w:style>
  <w:style w:type="character" w:customStyle="1" w:styleId="72">
    <w:name w:val="Основной текст (7)_"/>
    <w:link w:val="73"/>
    <w:uiPriority w:val="99"/>
    <w:locked/>
    <w:rsid w:val="008C44C8"/>
    <w:rPr>
      <w:rFonts w:ascii="Arial" w:hAnsi="Arial"/>
      <w:sz w:val="15"/>
    </w:rPr>
  </w:style>
  <w:style w:type="character" w:customStyle="1" w:styleId="afff1">
    <w:name w:val="Подпись к таблице_"/>
    <w:link w:val="afff2"/>
    <w:uiPriority w:val="99"/>
    <w:locked/>
    <w:rsid w:val="008C44C8"/>
    <w:rPr>
      <w:rFonts w:ascii="Arial" w:hAnsi="Arial"/>
      <w:sz w:val="15"/>
    </w:rPr>
  </w:style>
  <w:style w:type="character" w:customStyle="1" w:styleId="afff3">
    <w:name w:val="Колонтитул_"/>
    <w:link w:val="afff4"/>
    <w:locked/>
    <w:rsid w:val="008C44C8"/>
    <w:rPr>
      <w:rFonts w:ascii="Arial" w:hAnsi="Arial"/>
      <w:sz w:val="15"/>
    </w:rPr>
  </w:style>
  <w:style w:type="character" w:customStyle="1" w:styleId="82">
    <w:name w:val="Основной текст (8)_"/>
    <w:link w:val="83"/>
    <w:locked/>
    <w:rsid w:val="008C44C8"/>
    <w:rPr>
      <w:b/>
      <w:sz w:val="11"/>
    </w:rPr>
  </w:style>
  <w:style w:type="paragraph" w:customStyle="1" w:styleId="affe">
    <w:name w:val="Другое"/>
    <w:basedOn w:val="a1"/>
    <w:link w:val="affd"/>
    <w:uiPriority w:val="99"/>
    <w:rsid w:val="008C44C8"/>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8C44C8"/>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8C44C8"/>
    <w:pPr>
      <w:widowControl w:val="0"/>
      <w:spacing w:after="120" w:line="298" w:lineRule="auto"/>
    </w:pPr>
    <w:rPr>
      <w:rFonts w:ascii="Arial" w:hAnsi="Arial"/>
      <w:sz w:val="17"/>
    </w:rPr>
  </w:style>
  <w:style w:type="paragraph" w:customStyle="1" w:styleId="18">
    <w:name w:val="Заголовок №1"/>
    <w:basedOn w:val="a1"/>
    <w:link w:val="17"/>
    <w:rsid w:val="008C44C8"/>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8C44C8"/>
    <w:pPr>
      <w:widowControl w:val="0"/>
      <w:spacing w:after="250" w:line="226" w:lineRule="auto"/>
    </w:pPr>
    <w:rPr>
      <w:b/>
    </w:rPr>
  </w:style>
  <w:style w:type="paragraph" w:customStyle="1" w:styleId="26">
    <w:name w:val="Колонтитул (2)"/>
    <w:basedOn w:val="a1"/>
    <w:link w:val="25"/>
    <w:uiPriority w:val="99"/>
    <w:rsid w:val="008C44C8"/>
    <w:pPr>
      <w:widowControl w:val="0"/>
      <w:spacing w:after="0" w:line="240" w:lineRule="auto"/>
    </w:pPr>
    <w:rPr>
      <w:rFonts w:ascii="Times New Roman" w:hAnsi="Times New Roman"/>
    </w:rPr>
  </w:style>
  <w:style w:type="paragraph" w:customStyle="1" w:styleId="afff0">
    <w:name w:val="Оглавление"/>
    <w:basedOn w:val="a1"/>
    <w:link w:val="afff"/>
    <w:uiPriority w:val="99"/>
    <w:rsid w:val="008C44C8"/>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8C44C8"/>
    <w:rPr>
      <w:color w:val="000000"/>
    </w:rPr>
  </w:style>
  <w:style w:type="paragraph" w:customStyle="1" w:styleId="45">
    <w:name w:val="Заголовок №4"/>
    <w:basedOn w:val="a1"/>
    <w:link w:val="44"/>
    <w:rsid w:val="008C44C8"/>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8C44C8"/>
    <w:pPr>
      <w:widowControl w:val="0"/>
      <w:spacing w:after="40" w:line="269" w:lineRule="auto"/>
    </w:pPr>
    <w:rPr>
      <w:rFonts w:ascii="Tahoma" w:hAnsi="Tahoma"/>
      <w:b/>
      <w:sz w:val="18"/>
    </w:rPr>
  </w:style>
  <w:style w:type="paragraph" w:customStyle="1" w:styleId="2a">
    <w:name w:val="Заголовок №2"/>
    <w:basedOn w:val="a1"/>
    <w:link w:val="29"/>
    <w:rsid w:val="008C44C8"/>
    <w:pPr>
      <w:widowControl w:val="0"/>
      <w:spacing w:after="0" w:line="180" w:lineRule="auto"/>
      <w:outlineLvl w:val="1"/>
    </w:pPr>
    <w:rPr>
      <w:b/>
      <w:smallCaps/>
      <w:sz w:val="28"/>
    </w:rPr>
  </w:style>
  <w:style w:type="paragraph" w:customStyle="1" w:styleId="73">
    <w:name w:val="Основной текст (7)"/>
    <w:basedOn w:val="a1"/>
    <w:link w:val="72"/>
    <w:uiPriority w:val="99"/>
    <w:rsid w:val="008C44C8"/>
    <w:pPr>
      <w:widowControl w:val="0"/>
      <w:spacing w:after="0" w:line="240" w:lineRule="auto"/>
    </w:pPr>
    <w:rPr>
      <w:rFonts w:ascii="Arial" w:hAnsi="Arial"/>
      <w:sz w:val="15"/>
    </w:rPr>
  </w:style>
  <w:style w:type="paragraph" w:customStyle="1" w:styleId="afff2">
    <w:name w:val="Подпись к таблице"/>
    <w:basedOn w:val="a1"/>
    <w:link w:val="afff1"/>
    <w:uiPriority w:val="99"/>
    <w:rsid w:val="008C44C8"/>
    <w:pPr>
      <w:widowControl w:val="0"/>
      <w:spacing w:after="0" w:line="240" w:lineRule="auto"/>
    </w:pPr>
    <w:rPr>
      <w:rFonts w:ascii="Arial" w:hAnsi="Arial"/>
      <w:sz w:val="15"/>
    </w:rPr>
  </w:style>
  <w:style w:type="paragraph" w:customStyle="1" w:styleId="afff4">
    <w:name w:val="Колонтитул"/>
    <w:basedOn w:val="a1"/>
    <w:link w:val="afff3"/>
    <w:rsid w:val="008C44C8"/>
    <w:pPr>
      <w:widowControl w:val="0"/>
      <w:spacing w:after="0" w:line="240" w:lineRule="auto"/>
    </w:pPr>
    <w:rPr>
      <w:rFonts w:ascii="Arial" w:hAnsi="Arial"/>
      <w:sz w:val="15"/>
    </w:rPr>
  </w:style>
  <w:style w:type="paragraph" w:customStyle="1" w:styleId="83">
    <w:name w:val="Основной текст (8)"/>
    <w:basedOn w:val="a1"/>
    <w:link w:val="82"/>
    <w:rsid w:val="008C44C8"/>
    <w:pPr>
      <w:widowControl w:val="0"/>
      <w:spacing w:after="0" w:line="240" w:lineRule="auto"/>
    </w:pPr>
    <w:rPr>
      <w:b/>
      <w:sz w:val="11"/>
    </w:rPr>
  </w:style>
  <w:style w:type="paragraph" w:customStyle="1" w:styleId="afff5">
    <w:name w:val="об"/>
    <w:basedOn w:val="a1"/>
    <w:link w:val="afff6"/>
    <w:uiPriority w:val="1"/>
    <w:qFormat/>
    <w:rsid w:val="008C44C8"/>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6">
    <w:name w:val="об Знак"/>
    <w:link w:val="afff5"/>
    <w:uiPriority w:val="1"/>
    <w:rsid w:val="008C44C8"/>
    <w:rPr>
      <w:rFonts w:ascii="Times New Roman" w:eastAsia="Cambria" w:hAnsi="Times New Roman" w:cs="Times New Roman"/>
      <w:b/>
      <w:i/>
      <w:w w:val="90"/>
      <w:sz w:val="24"/>
      <w:szCs w:val="24"/>
    </w:rPr>
  </w:style>
  <w:style w:type="character" w:customStyle="1" w:styleId="afff7">
    <w:name w:val="Заголовок Знак"/>
    <w:uiPriority w:val="10"/>
    <w:rsid w:val="008C44C8"/>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8C44C8"/>
  </w:style>
  <w:style w:type="character" w:customStyle="1" w:styleId="WW8Num1z0">
    <w:name w:val="WW8Num1z0"/>
    <w:rsid w:val="008C44C8"/>
  </w:style>
  <w:style w:type="character" w:customStyle="1" w:styleId="WW8Num1z1">
    <w:name w:val="WW8Num1z1"/>
    <w:rsid w:val="008C44C8"/>
  </w:style>
  <w:style w:type="character" w:customStyle="1" w:styleId="WW8Num1z2">
    <w:name w:val="WW8Num1z2"/>
    <w:rsid w:val="008C44C8"/>
  </w:style>
  <w:style w:type="character" w:customStyle="1" w:styleId="WW8Num1z3">
    <w:name w:val="WW8Num1z3"/>
    <w:rsid w:val="008C44C8"/>
  </w:style>
  <w:style w:type="character" w:customStyle="1" w:styleId="WW8Num1z4">
    <w:name w:val="WW8Num1z4"/>
    <w:rsid w:val="008C44C8"/>
  </w:style>
  <w:style w:type="character" w:customStyle="1" w:styleId="WW8Num1z5">
    <w:name w:val="WW8Num1z5"/>
    <w:rsid w:val="008C44C8"/>
  </w:style>
  <w:style w:type="character" w:customStyle="1" w:styleId="WW8Num1z6">
    <w:name w:val="WW8Num1z6"/>
    <w:rsid w:val="008C44C8"/>
  </w:style>
  <w:style w:type="character" w:customStyle="1" w:styleId="WW8Num1z7">
    <w:name w:val="WW8Num1z7"/>
    <w:rsid w:val="008C44C8"/>
  </w:style>
  <w:style w:type="character" w:customStyle="1" w:styleId="WW8Num1z8">
    <w:name w:val="WW8Num1z8"/>
    <w:rsid w:val="008C44C8"/>
  </w:style>
  <w:style w:type="character" w:customStyle="1" w:styleId="WW8Num2z0">
    <w:name w:val="WW8Num2z0"/>
    <w:rsid w:val="008C44C8"/>
  </w:style>
  <w:style w:type="character" w:customStyle="1" w:styleId="WW8Num3z0">
    <w:name w:val="WW8Num3z0"/>
    <w:rsid w:val="008C44C8"/>
    <w:rPr>
      <w:rFonts w:ascii="Symbol" w:hAnsi="Symbol" w:cs="Symbol" w:hint="default"/>
      <w:spacing w:val="1"/>
      <w:sz w:val="28"/>
      <w:szCs w:val="28"/>
    </w:rPr>
  </w:style>
  <w:style w:type="character" w:customStyle="1" w:styleId="WW8Num4z0">
    <w:name w:val="WW8Num4z0"/>
    <w:rsid w:val="008C44C8"/>
  </w:style>
  <w:style w:type="character" w:customStyle="1" w:styleId="WW8Num5z0">
    <w:name w:val="WW8Num5z0"/>
    <w:rsid w:val="008C44C8"/>
    <w:rPr>
      <w:rFonts w:ascii="Symbol" w:hAnsi="Symbol" w:cs="Symbol" w:hint="default"/>
    </w:rPr>
  </w:style>
  <w:style w:type="character" w:customStyle="1" w:styleId="WW8Num6z0">
    <w:name w:val="WW8Num6z0"/>
    <w:rsid w:val="008C44C8"/>
    <w:rPr>
      <w:rFonts w:eastAsia="Times New Roman" w:cs="Times New Roman" w:hint="default"/>
    </w:rPr>
  </w:style>
  <w:style w:type="character" w:customStyle="1" w:styleId="WW8Num7z0">
    <w:name w:val="WW8Num7z0"/>
    <w:rsid w:val="008C44C8"/>
    <w:rPr>
      <w:rFonts w:ascii="Symbol" w:hAnsi="Symbol" w:cs="Symbol" w:hint="default"/>
    </w:rPr>
  </w:style>
  <w:style w:type="character" w:customStyle="1" w:styleId="WW8Num8z0">
    <w:name w:val="WW8Num8z0"/>
    <w:rsid w:val="008C44C8"/>
  </w:style>
  <w:style w:type="character" w:customStyle="1" w:styleId="WW8Num8z1">
    <w:name w:val="WW8Num8z1"/>
    <w:rsid w:val="008C44C8"/>
  </w:style>
  <w:style w:type="character" w:customStyle="1" w:styleId="WW8Num8z2">
    <w:name w:val="WW8Num8z2"/>
    <w:rsid w:val="008C44C8"/>
  </w:style>
  <w:style w:type="character" w:customStyle="1" w:styleId="WW8Num8z3">
    <w:name w:val="WW8Num8z3"/>
    <w:rsid w:val="008C44C8"/>
  </w:style>
  <w:style w:type="character" w:customStyle="1" w:styleId="WW8Num8z4">
    <w:name w:val="WW8Num8z4"/>
    <w:rsid w:val="008C44C8"/>
  </w:style>
  <w:style w:type="character" w:customStyle="1" w:styleId="WW8Num8z5">
    <w:name w:val="WW8Num8z5"/>
    <w:rsid w:val="008C44C8"/>
  </w:style>
  <w:style w:type="character" w:customStyle="1" w:styleId="WW8Num8z6">
    <w:name w:val="WW8Num8z6"/>
    <w:rsid w:val="008C44C8"/>
  </w:style>
  <w:style w:type="character" w:customStyle="1" w:styleId="WW8Num8z7">
    <w:name w:val="WW8Num8z7"/>
    <w:rsid w:val="008C44C8"/>
  </w:style>
  <w:style w:type="character" w:customStyle="1" w:styleId="WW8Num8z8">
    <w:name w:val="WW8Num8z8"/>
    <w:rsid w:val="008C44C8"/>
  </w:style>
  <w:style w:type="character" w:customStyle="1" w:styleId="WW8Num9z0">
    <w:name w:val="WW8Num9z0"/>
    <w:rsid w:val="008C44C8"/>
  </w:style>
  <w:style w:type="character" w:customStyle="1" w:styleId="WW8Num9z1">
    <w:name w:val="WW8Num9z1"/>
    <w:rsid w:val="008C44C8"/>
  </w:style>
  <w:style w:type="character" w:customStyle="1" w:styleId="WW8Num9z2">
    <w:name w:val="WW8Num9z2"/>
    <w:rsid w:val="008C44C8"/>
  </w:style>
  <w:style w:type="character" w:customStyle="1" w:styleId="WW8Num9z3">
    <w:name w:val="WW8Num9z3"/>
    <w:rsid w:val="008C44C8"/>
  </w:style>
  <w:style w:type="character" w:customStyle="1" w:styleId="WW8Num9z4">
    <w:name w:val="WW8Num9z4"/>
    <w:rsid w:val="008C44C8"/>
  </w:style>
  <w:style w:type="character" w:customStyle="1" w:styleId="WW8Num9z5">
    <w:name w:val="WW8Num9z5"/>
    <w:rsid w:val="008C44C8"/>
  </w:style>
  <w:style w:type="character" w:customStyle="1" w:styleId="WW8Num9z6">
    <w:name w:val="WW8Num9z6"/>
    <w:rsid w:val="008C44C8"/>
  </w:style>
  <w:style w:type="character" w:customStyle="1" w:styleId="WW8Num9z7">
    <w:name w:val="WW8Num9z7"/>
    <w:rsid w:val="008C44C8"/>
  </w:style>
  <w:style w:type="character" w:customStyle="1" w:styleId="WW8Num9z8">
    <w:name w:val="WW8Num9z8"/>
    <w:rsid w:val="008C44C8"/>
  </w:style>
  <w:style w:type="character" w:customStyle="1" w:styleId="WW8Num10z0">
    <w:name w:val="WW8Num10z0"/>
    <w:rsid w:val="008C44C8"/>
  </w:style>
  <w:style w:type="character" w:customStyle="1" w:styleId="WW8Num10z1">
    <w:name w:val="WW8Num10z1"/>
    <w:rsid w:val="008C44C8"/>
  </w:style>
  <w:style w:type="character" w:customStyle="1" w:styleId="WW8Num10z2">
    <w:name w:val="WW8Num10z2"/>
    <w:rsid w:val="008C44C8"/>
  </w:style>
  <w:style w:type="character" w:customStyle="1" w:styleId="WW8Num10z3">
    <w:name w:val="WW8Num10z3"/>
    <w:rsid w:val="008C44C8"/>
  </w:style>
  <w:style w:type="character" w:customStyle="1" w:styleId="WW8Num10z4">
    <w:name w:val="WW8Num10z4"/>
    <w:rsid w:val="008C44C8"/>
  </w:style>
  <w:style w:type="character" w:customStyle="1" w:styleId="WW8Num10z5">
    <w:name w:val="WW8Num10z5"/>
    <w:rsid w:val="008C44C8"/>
  </w:style>
  <w:style w:type="character" w:customStyle="1" w:styleId="WW8Num10z6">
    <w:name w:val="WW8Num10z6"/>
    <w:rsid w:val="008C44C8"/>
  </w:style>
  <w:style w:type="character" w:customStyle="1" w:styleId="WW8Num10z7">
    <w:name w:val="WW8Num10z7"/>
    <w:rsid w:val="008C44C8"/>
  </w:style>
  <w:style w:type="character" w:customStyle="1" w:styleId="WW8Num10z8">
    <w:name w:val="WW8Num10z8"/>
    <w:rsid w:val="008C44C8"/>
  </w:style>
  <w:style w:type="character" w:customStyle="1" w:styleId="WW8Num11z0">
    <w:name w:val="WW8Num11z0"/>
    <w:rsid w:val="008C44C8"/>
    <w:rPr>
      <w:rFonts w:ascii="Times New Roman" w:eastAsia="Times New Roman" w:hAnsi="Times New Roman" w:cs="Times New Roman"/>
      <w:sz w:val="28"/>
      <w:szCs w:val="28"/>
      <w:lang w:eastAsia="ru-RU"/>
    </w:rPr>
  </w:style>
  <w:style w:type="character" w:customStyle="1" w:styleId="WW8Num11z1">
    <w:name w:val="WW8Num11z1"/>
    <w:rsid w:val="008C44C8"/>
  </w:style>
  <w:style w:type="character" w:customStyle="1" w:styleId="WW8Num11z2">
    <w:name w:val="WW8Num11z2"/>
    <w:rsid w:val="008C44C8"/>
  </w:style>
  <w:style w:type="character" w:customStyle="1" w:styleId="WW8Num11z3">
    <w:name w:val="WW8Num11z3"/>
    <w:rsid w:val="008C44C8"/>
  </w:style>
  <w:style w:type="character" w:customStyle="1" w:styleId="WW8Num11z4">
    <w:name w:val="WW8Num11z4"/>
    <w:rsid w:val="008C44C8"/>
  </w:style>
  <w:style w:type="character" w:customStyle="1" w:styleId="WW8Num11z5">
    <w:name w:val="WW8Num11z5"/>
    <w:rsid w:val="008C44C8"/>
  </w:style>
  <w:style w:type="character" w:customStyle="1" w:styleId="WW8Num11z6">
    <w:name w:val="WW8Num11z6"/>
    <w:rsid w:val="008C44C8"/>
  </w:style>
  <w:style w:type="character" w:customStyle="1" w:styleId="WW8Num11z7">
    <w:name w:val="WW8Num11z7"/>
    <w:rsid w:val="008C44C8"/>
  </w:style>
  <w:style w:type="character" w:customStyle="1" w:styleId="WW8Num11z8">
    <w:name w:val="WW8Num11z8"/>
    <w:rsid w:val="008C44C8"/>
  </w:style>
  <w:style w:type="character" w:customStyle="1" w:styleId="WW8Num12z0">
    <w:name w:val="WW8Num12z0"/>
    <w:rsid w:val="008C44C8"/>
  </w:style>
  <w:style w:type="character" w:customStyle="1" w:styleId="WW8Num12z1">
    <w:name w:val="WW8Num12z1"/>
    <w:rsid w:val="008C44C8"/>
  </w:style>
  <w:style w:type="character" w:customStyle="1" w:styleId="WW8Num12z2">
    <w:name w:val="WW8Num12z2"/>
    <w:rsid w:val="008C44C8"/>
  </w:style>
  <w:style w:type="character" w:customStyle="1" w:styleId="WW8Num12z3">
    <w:name w:val="WW8Num12z3"/>
    <w:rsid w:val="008C44C8"/>
  </w:style>
  <w:style w:type="character" w:customStyle="1" w:styleId="WW8Num12z4">
    <w:name w:val="WW8Num12z4"/>
    <w:rsid w:val="008C44C8"/>
  </w:style>
  <w:style w:type="character" w:customStyle="1" w:styleId="WW8Num12z5">
    <w:name w:val="WW8Num12z5"/>
    <w:rsid w:val="008C44C8"/>
  </w:style>
  <w:style w:type="character" w:customStyle="1" w:styleId="WW8Num12z6">
    <w:name w:val="WW8Num12z6"/>
    <w:rsid w:val="008C44C8"/>
  </w:style>
  <w:style w:type="character" w:customStyle="1" w:styleId="WW8Num12z7">
    <w:name w:val="WW8Num12z7"/>
    <w:rsid w:val="008C44C8"/>
  </w:style>
  <w:style w:type="character" w:customStyle="1" w:styleId="WW8Num12z8">
    <w:name w:val="WW8Num12z8"/>
    <w:rsid w:val="008C44C8"/>
  </w:style>
  <w:style w:type="character" w:customStyle="1" w:styleId="WW8Num13z0">
    <w:name w:val="WW8Num13z0"/>
    <w:rsid w:val="008C44C8"/>
  </w:style>
  <w:style w:type="character" w:customStyle="1" w:styleId="WW8Num13z1">
    <w:name w:val="WW8Num13z1"/>
    <w:rsid w:val="008C44C8"/>
  </w:style>
  <w:style w:type="character" w:customStyle="1" w:styleId="WW8Num13z2">
    <w:name w:val="WW8Num13z2"/>
    <w:rsid w:val="008C44C8"/>
  </w:style>
  <w:style w:type="character" w:customStyle="1" w:styleId="WW8Num13z3">
    <w:name w:val="WW8Num13z3"/>
    <w:rsid w:val="008C44C8"/>
  </w:style>
  <w:style w:type="character" w:customStyle="1" w:styleId="WW8Num13z4">
    <w:name w:val="WW8Num13z4"/>
    <w:rsid w:val="008C44C8"/>
  </w:style>
  <w:style w:type="character" w:customStyle="1" w:styleId="WW8Num13z5">
    <w:name w:val="WW8Num13z5"/>
    <w:rsid w:val="008C44C8"/>
  </w:style>
  <w:style w:type="character" w:customStyle="1" w:styleId="WW8Num13z6">
    <w:name w:val="WW8Num13z6"/>
    <w:rsid w:val="008C44C8"/>
  </w:style>
  <w:style w:type="character" w:customStyle="1" w:styleId="WW8Num13z7">
    <w:name w:val="WW8Num13z7"/>
    <w:rsid w:val="008C44C8"/>
  </w:style>
  <w:style w:type="character" w:customStyle="1" w:styleId="WW8Num13z8">
    <w:name w:val="WW8Num13z8"/>
    <w:rsid w:val="008C44C8"/>
  </w:style>
  <w:style w:type="character" w:customStyle="1" w:styleId="WW8Num14z0">
    <w:name w:val="WW8Num14z0"/>
    <w:rsid w:val="008C44C8"/>
  </w:style>
  <w:style w:type="character" w:customStyle="1" w:styleId="WW8Num14z1">
    <w:name w:val="WW8Num14z1"/>
    <w:rsid w:val="008C44C8"/>
  </w:style>
  <w:style w:type="character" w:customStyle="1" w:styleId="WW8Num14z2">
    <w:name w:val="WW8Num14z2"/>
    <w:rsid w:val="008C44C8"/>
  </w:style>
  <w:style w:type="character" w:customStyle="1" w:styleId="WW8Num14z3">
    <w:name w:val="WW8Num14z3"/>
    <w:rsid w:val="008C44C8"/>
  </w:style>
  <w:style w:type="character" w:customStyle="1" w:styleId="WW8Num14z4">
    <w:name w:val="WW8Num14z4"/>
    <w:rsid w:val="008C44C8"/>
  </w:style>
  <w:style w:type="character" w:customStyle="1" w:styleId="WW8Num14z5">
    <w:name w:val="WW8Num14z5"/>
    <w:rsid w:val="008C44C8"/>
  </w:style>
  <w:style w:type="character" w:customStyle="1" w:styleId="WW8Num14z6">
    <w:name w:val="WW8Num14z6"/>
    <w:rsid w:val="008C44C8"/>
  </w:style>
  <w:style w:type="character" w:customStyle="1" w:styleId="WW8Num14z7">
    <w:name w:val="WW8Num14z7"/>
    <w:rsid w:val="008C44C8"/>
  </w:style>
  <w:style w:type="character" w:customStyle="1" w:styleId="WW8Num14z8">
    <w:name w:val="WW8Num14z8"/>
    <w:rsid w:val="008C44C8"/>
  </w:style>
  <w:style w:type="character" w:customStyle="1" w:styleId="WW8Num2z1">
    <w:name w:val="WW8Num2z1"/>
    <w:rsid w:val="008C44C8"/>
  </w:style>
  <w:style w:type="character" w:customStyle="1" w:styleId="WW8Num2z2">
    <w:name w:val="WW8Num2z2"/>
    <w:rsid w:val="008C44C8"/>
  </w:style>
  <w:style w:type="character" w:customStyle="1" w:styleId="WW8Num2z3">
    <w:name w:val="WW8Num2z3"/>
    <w:rsid w:val="008C44C8"/>
  </w:style>
  <w:style w:type="character" w:customStyle="1" w:styleId="WW8Num2z4">
    <w:name w:val="WW8Num2z4"/>
    <w:rsid w:val="008C44C8"/>
  </w:style>
  <w:style w:type="character" w:customStyle="1" w:styleId="WW8Num2z5">
    <w:name w:val="WW8Num2z5"/>
    <w:rsid w:val="008C44C8"/>
  </w:style>
  <w:style w:type="character" w:customStyle="1" w:styleId="WW8Num2z6">
    <w:name w:val="WW8Num2z6"/>
    <w:rsid w:val="008C44C8"/>
  </w:style>
  <w:style w:type="character" w:customStyle="1" w:styleId="WW8Num2z7">
    <w:name w:val="WW8Num2z7"/>
    <w:rsid w:val="008C44C8"/>
  </w:style>
  <w:style w:type="character" w:customStyle="1" w:styleId="WW8Num2z8">
    <w:name w:val="WW8Num2z8"/>
    <w:rsid w:val="008C44C8"/>
  </w:style>
  <w:style w:type="character" w:customStyle="1" w:styleId="WW8Num15z0">
    <w:name w:val="WW8Num15z0"/>
    <w:rsid w:val="008C44C8"/>
  </w:style>
  <w:style w:type="character" w:customStyle="1" w:styleId="WW8Num15z1">
    <w:name w:val="WW8Num15z1"/>
    <w:rsid w:val="008C44C8"/>
  </w:style>
  <w:style w:type="character" w:customStyle="1" w:styleId="WW8Num15z2">
    <w:name w:val="WW8Num15z2"/>
    <w:rsid w:val="008C44C8"/>
  </w:style>
  <w:style w:type="character" w:customStyle="1" w:styleId="WW8Num15z3">
    <w:name w:val="WW8Num15z3"/>
    <w:rsid w:val="008C44C8"/>
  </w:style>
  <w:style w:type="character" w:customStyle="1" w:styleId="WW8Num15z4">
    <w:name w:val="WW8Num15z4"/>
    <w:rsid w:val="008C44C8"/>
  </w:style>
  <w:style w:type="character" w:customStyle="1" w:styleId="WW8Num15z5">
    <w:name w:val="WW8Num15z5"/>
    <w:rsid w:val="008C44C8"/>
  </w:style>
  <w:style w:type="character" w:customStyle="1" w:styleId="WW8Num15z6">
    <w:name w:val="WW8Num15z6"/>
    <w:rsid w:val="008C44C8"/>
  </w:style>
  <w:style w:type="character" w:customStyle="1" w:styleId="WW8Num15z7">
    <w:name w:val="WW8Num15z7"/>
    <w:rsid w:val="008C44C8"/>
  </w:style>
  <w:style w:type="character" w:customStyle="1" w:styleId="WW8Num15z8">
    <w:name w:val="WW8Num15z8"/>
    <w:rsid w:val="008C44C8"/>
  </w:style>
  <w:style w:type="character" w:customStyle="1" w:styleId="afff8">
    <w:name w:val="Основной шрифт"/>
    <w:rsid w:val="008C44C8"/>
  </w:style>
  <w:style w:type="character" w:customStyle="1" w:styleId="WW8Num3z1">
    <w:name w:val="WW8Num3z1"/>
    <w:rsid w:val="008C44C8"/>
    <w:rPr>
      <w:rFonts w:ascii="Courier New" w:hAnsi="Courier New" w:cs="Courier New" w:hint="default"/>
    </w:rPr>
  </w:style>
  <w:style w:type="character" w:customStyle="1" w:styleId="WW8Num3z2">
    <w:name w:val="WW8Num3z2"/>
    <w:rsid w:val="008C44C8"/>
    <w:rPr>
      <w:rFonts w:ascii="Wingdings" w:hAnsi="Wingdings" w:cs="Wingdings" w:hint="default"/>
    </w:rPr>
  </w:style>
  <w:style w:type="character" w:customStyle="1" w:styleId="WW8Num4z1">
    <w:name w:val="WW8Num4z1"/>
    <w:rsid w:val="008C44C8"/>
  </w:style>
  <w:style w:type="character" w:customStyle="1" w:styleId="WW8Num4z2">
    <w:name w:val="WW8Num4z2"/>
    <w:rsid w:val="008C44C8"/>
  </w:style>
  <w:style w:type="character" w:customStyle="1" w:styleId="WW8Num4z3">
    <w:name w:val="WW8Num4z3"/>
    <w:rsid w:val="008C44C8"/>
  </w:style>
  <w:style w:type="character" w:customStyle="1" w:styleId="WW8Num4z4">
    <w:name w:val="WW8Num4z4"/>
    <w:rsid w:val="008C44C8"/>
  </w:style>
  <w:style w:type="character" w:customStyle="1" w:styleId="WW8Num4z5">
    <w:name w:val="WW8Num4z5"/>
    <w:rsid w:val="008C44C8"/>
  </w:style>
  <w:style w:type="character" w:customStyle="1" w:styleId="WW8Num4z6">
    <w:name w:val="WW8Num4z6"/>
    <w:rsid w:val="008C44C8"/>
  </w:style>
  <w:style w:type="character" w:customStyle="1" w:styleId="WW8Num4z7">
    <w:name w:val="WW8Num4z7"/>
    <w:rsid w:val="008C44C8"/>
  </w:style>
  <w:style w:type="character" w:customStyle="1" w:styleId="WW8Num4z8">
    <w:name w:val="WW8Num4z8"/>
    <w:rsid w:val="008C44C8"/>
  </w:style>
  <w:style w:type="character" w:customStyle="1" w:styleId="WW8Num7z1">
    <w:name w:val="WW8Num7z1"/>
    <w:rsid w:val="008C44C8"/>
  </w:style>
  <w:style w:type="character" w:customStyle="1" w:styleId="WW8Num7z2">
    <w:name w:val="WW8Num7z2"/>
    <w:rsid w:val="008C44C8"/>
  </w:style>
  <w:style w:type="character" w:customStyle="1" w:styleId="WW8Num7z3">
    <w:name w:val="WW8Num7z3"/>
    <w:rsid w:val="008C44C8"/>
  </w:style>
  <w:style w:type="character" w:customStyle="1" w:styleId="WW8Num7z4">
    <w:name w:val="WW8Num7z4"/>
    <w:rsid w:val="008C44C8"/>
  </w:style>
  <w:style w:type="character" w:customStyle="1" w:styleId="WW8Num7z5">
    <w:name w:val="WW8Num7z5"/>
    <w:rsid w:val="008C44C8"/>
  </w:style>
  <w:style w:type="character" w:customStyle="1" w:styleId="WW8Num7z6">
    <w:name w:val="WW8Num7z6"/>
    <w:rsid w:val="008C44C8"/>
  </w:style>
  <w:style w:type="character" w:customStyle="1" w:styleId="WW8Num7z7">
    <w:name w:val="WW8Num7z7"/>
    <w:rsid w:val="008C44C8"/>
  </w:style>
  <w:style w:type="character" w:customStyle="1" w:styleId="WW8Num7z8">
    <w:name w:val="WW8Num7z8"/>
    <w:rsid w:val="008C44C8"/>
  </w:style>
  <w:style w:type="character" w:customStyle="1" w:styleId="WW8Num16z0">
    <w:name w:val="WW8Num16z0"/>
    <w:rsid w:val="008C44C8"/>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8C44C8"/>
  </w:style>
  <w:style w:type="character" w:customStyle="1" w:styleId="WW8Num17z1">
    <w:name w:val="WW8Num17z1"/>
    <w:rsid w:val="008C44C8"/>
  </w:style>
  <w:style w:type="character" w:customStyle="1" w:styleId="WW8Num17z2">
    <w:name w:val="WW8Num17z2"/>
    <w:rsid w:val="008C44C8"/>
  </w:style>
  <w:style w:type="character" w:customStyle="1" w:styleId="WW8Num17z3">
    <w:name w:val="WW8Num17z3"/>
    <w:rsid w:val="008C44C8"/>
  </w:style>
  <w:style w:type="character" w:customStyle="1" w:styleId="WW8Num17z4">
    <w:name w:val="WW8Num17z4"/>
    <w:rsid w:val="008C44C8"/>
  </w:style>
  <w:style w:type="character" w:customStyle="1" w:styleId="WW8Num17z5">
    <w:name w:val="WW8Num17z5"/>
    <w:rsid w:val="008C44C8"/>
  </w:style>
  <w:style w:type="character" w:customStyle="1" w:styleId="WW8Num17z6">
    <w:name w:val="WW8Num17z6"/>
    <w:rsid w:val="008C44C8"/>
  </w:style>
  <w:style w:type="character" w:customStyle="1" w:styleId="WW8Num17z7">
    <w:name w:val="WW8Num17z7"/>
    <w:rsid w:val="008C44C8"/>
  </w:style>
  <w:style w:type="character" w:customStyle="1" w:styleId="WW8Num17z8">
    <w:name w:val="WW8Num17z8"/>
    <w:rsid w:val="008C44C8"/>
  </w:style>
  <w:style w:type="character" w:customStyle="1" w:styleId="WW8Num18z0">
    <w:name w:val="WW8Num18z0"/>
    <w:rsid w:val="008C44C8"/>
    <w:rPr>
      <w:rFonts w:ascii="Symbol" w:hAnsi="Symbol" w:cs="Symbol" w:hint="default"/>
      <w:sz w:val="20"/>
    </w:rPr>
  </w:style>
  <w:style w:type="character" w:customStyle="1" w:styleId="WW8Num19z0">
    <w:name w:val="WW8Num19z0"/>
    <w:rsid w:val="008C44C8"/>
    <w:rPr>
      <w:rFonts w:ascii="Symbol" w:hAnsi="Symbol" w:cs="Symbol" w:hint="default"/>
    </w:rPr>
  </w:style>
  <w:style w:type="character" w:customStyle="1" w:styleId="WW8Num19z1">
    <w:name w:val="WW8Num19z1"/>
    <w:rsid w:val="008C44C8"/>
    <w:rPr>
      <w:rFonts w:ascii="Courier New" w:hAnsi="Courier New" w:cs="Courier New" w:hint="default"/>
    </w:rPr>
  </w:style>
  <w:style w:type="character" w:customStyle="1" w:styleId="WW8Num19z2">
    <w:name w:val="WW8Num19z2"/>
    <w:rsid w:val="008C44C8"/>
    <w:rPr>
      <w:rFonts w:ascii="Wingdings" w:hAnsi="Wingdings" w:cs="Wingdings" w:hint="default"/>
    </w:rPr>
  </w:style>
  <w:style w:type="character" w:customStyle="1" w:styleId="WW8Num20z0">
    <w:name w:val="WW8Num20z0"/>
    <w:rsid w:val="008C44C8"/>
    <w:rPr>
      <w:rFonts w:ascii="Symbol" w:hAnsi="Symbol" w:cs="Symbol" w:hint="default"/>
    </w:rPr>
  </w:style>
  <w:style w:type="character" w:customStyle="1" w:styleId="WW8Num20z1">
    <w:name w:val="WW8Num20z1"/>
    <w:rsid w:val="008C44C8"/>
    <w:rPr>
      <w:rFonts w:ascii="Courier New" w:hAnsi="Courier New" w:cs="Courier New" w:hint="default"/>
    </w:rPr>
  </w:style>
  <w:style w:type="character" w:customStyle="1" w:styleId="WW8Num20z2">
    <w:name w:val="WW8Num20z2"/>
    <w:rsid w:val="008C44C8"/>
    <w:rPr>
      <w:rFonts w:ascii="Wingdings" w:hAnsi="Wingdings" w:cs="Wingdings" w:hint="default"/>
    </w:rPr>
  </w:style>
  <w:style w:type="character" w:customStyle="1" w:styleId="WW8Num21z0">
    <w:name w:val="WW8Num21z0"/>
    <w:rsid w:val="008C44C8"/>
    <w:rPr>
      <w:rFonts w:ascii="Symbol" w:hAnsi="Symbol" w:cs="Symbol" w:hint="default"/>
      <w:sz w:val="20"/>
    </w:rPr>
  </w:style>
  <w:style w:type="character" w:customStyle="1" w:styleId="WW8Num22z0">
    <w:name w:val="WW8Num22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8C44C8"/>
    <w:rPr>
      <w:rFonts w:ascii="Symbol" w:hAnsi="Symbol" w:cs="Symbol" w:hint="default"/>
      <w:sz w:val="20"/>
    </w:rPr>
  </w:style>
  <w:style w:type="character" w:customStyle="1" w:styleId="WW8Num24z0">
    <w:name w:val="WW8Num24z0"/>
    <w:rsid w:val="008C44C8"/>
    <w:rPr>
      <w:rFonts w:ascii="Symbol" w:hAnsi="Symbol" w:cs="Symbol" w:hint="default"/>
      <w:sz w:val="20"/>
    </w:rPr>
  </w:style>
  <w:style w:type="character" w:customStyle="1" w:styleId="WW8Num24z1">
    <w:name w:val="WW8Num24z1"/>
    <w:rsid w:val="008C44C8"/>
    <w:rPr>
      <w:rFonts w:hint="default"/>
    </w:rPr>
  </w:style>
  <w:style w:type="character" w:customStyle="1" w:styleId="WW8Num25z0">
    <w:name w:val="WW8Num25z0"/>
    <w:rsid w:val="008C44C8"/>
    <w:rPr>
      <w:rFonts w:hint="default"/>
    </w:rPr>
  </w:style>
  <w:style w:type="character" w:customStyle="1" w:styleId="WW8Num25z1">
    <w:name w:val="WW8Num25z1"/>
    <w:rsid w:val="008C44C8"/>
  </w:style>
  <w:style w:type="character" w:customStyle="1" w:styleId="WW8Num25z2">
    <w:name w:val="WW8Num25z2"/>
    <w:rsid w:val="008C44C8"/>
  </w:style>
  <w:style w:type="character" w:customStyle="1" w:styleId="WW8Num25z3">
    <w:name w:val="WW8Num25z3"/>
    <w:rsid w:val="008C44C8"/>
  </w:style>
  <w:style w:type="character" w:customStyle="1" w:styleId="WW8Num25z4">
    <w:name w:val="WW8Num25z4"/>
    <w:rsid w:val="008C44C8"/>
  </w:style>
  <w:style w:type="character" w:customStyle="1" w:styleId="WW8Num25z5">
    <w:name w:val="WW8Num25z5"/>
    <w:rsid w:val="008C44C8"/>
  </w:style>
  <w:style w:type="character" w:customStyle="1" w:styleId="WW8Num25z6">
    <w:name w:val="WW8Num25z6"/>
    <w:rsid w:val="008C44C8"/>
  </w:style>
  <w:style w:type="character" w:customStyle="1" w:styleId="WW8Num25z7">
    <w:name w:val="WW8Num25z7"/>
    <w:rsid w:val="008C44C8"/>
  </w:style>
  <w:style w:type="character" w:customStyle="1" w:styleId="WW8Num25z8">
    <w:name w:val="WW8Num25z8"/>
    <w:rsid w:val="008C44C8"/>
  </w:style>
  <w:style w:type="character" w:customStyle="1" w:styleId="WW8Num26z0">
    <w:name w:val="WW8Num26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8C44C8"/>
    <w:rPr>
      <w:rFonts w:ascii="Symbol" w:hAnsi="Symbol" w:cs="Symbol" w:hint="default"/>
    </w:rPr>
  </w:style>
  <w:style w:type="character" w:customStyle="1" w:styleId="WW8Num27z1">
    <w:name w:val="WW8Num27z1"/>
    <w:rsid w:val="008C44C8"/>
    <w:rPr>
      <w:rFonts w:ascii="Courier New" w:hAnsi="Courier New" w:cs="Courier New" w:hint="default"/>
    </w:rPr>
  </w:style>
  <w:style w:type="character" w:customStyle="1" w:styleId="WW8Num27z2">
    <w:name w:val="WW8Num27z2"/>
    <w:rsid w:val="008C44C8"/>
    <w:rPr>
      <w:rFonts w:ascii="Wingdings" w:hAnsi="Wingdings" w:cs="Wingdings" w:hint="default"/>
    </w:rPr>
  </w:style>
  <w:style w:type="character" w:customStyle="1" w:styleId="WW8Num28z0">
    <w:name w:val="WW8Num28z0"/>
    <w:rsid w:val="008C44C8"/>
    <w:rPr>
      <w:rFonts w:cs="Times New Roman" w:hint="default"/>
    </w:rPr>
  </w:style>
  <w:style w:type="character" w:customStyle="1" w:styleId="WW8Num28z1">
    <w:name w:val="WW8Num28z1"/>
    <w:rsid w:val="008C44C8"/>
  </w:style>
  <w:style w:type="character" w:customStyle="1" w:styleId="WW8Num28z2">
    <w:name w:val="WW8Num28z2"/>
    <w:rsid w:val="008C44C8"/>
  </w:style>
  <w:style w:type="character" w:customStyle="1" w:styleId="WW8Num28z3">
    <w:name w:val="WW8Num28z3"/>
    <w:rsid w:val="008C44C8"/>
  </w:style>
  <w:style w:type="character" w:customStyle="1" w:styleId="WW8Num28z4">
    <w:name w:val="WW8Num28z4"/>
    <w:rsid w:val="008C44C8"/>
  </w:style>
  <w:style w:type="character" w:customStyle="1" w:styleId="WW8Num28z5">
    <w:name w:val="WW8Num28z5"/>
    <w:rsid w:val="008C44C8"/>
  </w:style>
  <w:style w:type="character" w:customStyle="1" w:styleId="WW8Num28z6">
    <w:name w:val="WW8Num28z6"/>
    <w:rsid w:val="008C44C8"/>
  </w:style>
  <w:style w:type="character" w:customStyle="1" w:styleId="WW8Num28z7">
    <w:name w:val="WW8Num28z7"/>
    <w:rsid w:val="008C44C8"/>
  </w:style>
  <w:style w:type="character" w:customStyle="1" w:styleId="WW8Num28z8">
    <w:name w:val="WW8Num28z8"/>
    <w:rsid w:val="008C44C8"/>
  </w:style>
  <w:style w:type="character" w:customStyle="1" w:styleId="WW8Num29z0">
    <w:name w:val="WW8Num29z0"/>
    <w:rsid w:val="008C44C8"/>
    <w:rPr>
      <w:rFonts w:ascii="Symbol" w:hAnsi="Symbol" w:cs="Symbol" w:hint="default"/>
      <w:sz w:val="20"/>
    </w:rPr>
  </w:style>
  <w:style w:type="character" w:customStyle="1" w:styleId="WW8Num30z0">
    <w:name w:val="WW8Num30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8C44C8"/>
    <w:rPr>
      <w:rFonts w:ascii="Symbol" w:hAnsi="Symbol" w:cs="Symbol" w:hint="default"/>
    </w:rPr>
  </w:style>
  <w:style w:type="character" w:customStyle="1" w:styleId="WW8Num33z1">
    <w:name w:val="WW8Num33z1"/>
    <w:rsid w:val="008C44C8"/>
    <w:rPr>
      <w:rFonts w:ascii="Courier New" w:hAnsi="Courier New" w:cs="Courier New" w:hint="default"/>
    </w:rPr>
  </w:style>
  <w:style w:type="character" w:customStyle="1" w:styleId="WW8Num33z2">
    <w:name w:val="WW8Num33z2"/>
    <w:rsid w:val="008C44C8"/>
    <w:rPr>
      <w:rFonts w:ascii="Wingdings" w:hAnsi="Wingdings" w:cs="Wingdings" w:hint="default"/>
    </w:rPr>
  </w:style>
  <w:style w:type="character" w:customStyle="1" w:styleId="WW8Num34z0">
    <w:name w:val="WW8Num34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8C44C8"/>
  </w:style>
  <w:style w:type="character" w:customStyle="1" w:styleId="Link">
    <w:name w:val="Link"/>
    <w:rsid w:val="008C44C8"/>
    <w:rPr>
      <w:color w:val="0000FF"/>
      <w:u w:val="single" w:color="0000FF"/>
    </w:rPr>
  </w:style>
  <w:style w:type="character" w:customStyle="1" w:styleId="Hyperlink0">
    <w:name w:val="Hyperlink.0"/>
    <w:rsid w:val="008C44C8"/>
    <w:rPr>
      <w:color w:val="0000FF"/>
      <w:sz w:val="28"/>
      <w:szCs w:val="28"/>
      <w:u w:val="single" w:color="0000FF"/>
    </w:rPr>
  </w:style>
  <w:style w:type="character" w:customStyle="1" w:styleId="1c">
    <w:name w:val="Стиль1"/>
    <w:rsid w:val="008C44C8"/>
    <w:rPr>
      <w:rFonts w:ascii="Times New Roman" w:hAnsi="Times New Roman" w:cs="Times New Roman"/>
      <w:i/>
      <w:sz w:val="24"/>
    </w:rPr>
  </w:style>
  <w:style w:type="character" w:customStyle="1" w:styleId="2c">
    <w:name w:val="Обычный (веб) Знак2"/>
    <w:rsid w:val="008C44C8"/>
    <w:rPr>
      <w:rFonts w:eastAsia="Times New Roman"/>
      <w:b/>
      <w:bCs/>
      <w:color w:val="000000"/>
      <w:sz w:val="28"/>
      <w:szCs w:val="28"/>
      <w:shd w:val="clear" w:color="auto" w:fill="FFFFFF"/>
      <w:lang w:bidi="ar-SA"/>
    </w:rPr>
  </w:style>
  <w:style w:type="character" w:customStyle="1" w:styleId="c23">
    <w:name w:val="c23"/>
    <w:rsid w:val="008C44C8"/>
  </w:style>
  <w:style w:type="character" w:customStyle="1" w:styleId="w">
    <w:name w:val="w"/>
    <w:rsid w:val="008C44C8"/>
  </w:style>
  <w:style w:type="character" w:customStyle="1" w:styleId="Zag11">
    <w:name w:val="Zag_11"/>
    <w:rsid w:val="008C44C8"/>
  </w:style>
  <w:style w:type="character" w:customStyle="1" w:styleId="share-counter-common">
    <w:name w:val="share-counter-common"/>
    <w:rsid w:val="008C44C8"/>
  </w:style>
  <w:style w:type="character" w:customStyle="1" w:styleId="c0">
    <w:name w:val="c0"/>
    <w:rsid w:val="008C44C8"/>
  </w:style>
  <w:style w:type="character" w:customStyle="1" w:styleId="2d">
    <w:name w:val="Основной текст с отступом 2 Знак"/>
    <w:link w:val="2e"/>
    <w:rsid w:val="008C44C8"/>
    <w:rPr>
      <w:rFonts w:ascii="Calibri" w:eastAsia="Calibri" w:hAnsi="Calibri" w:cs="Calibri"/>
      <w:color w:val="000000"/>
    </w:rPr>
  </w:style>
  <w:style w:type="character" w:styleId="afff9">
    <w:name w:val="Strong"/>
    <w:qFormat/>
    <w:rsid w:val="008C44C8"/>
    <w:rPr>
      <w:b/>
      <w:bCs/>
    </w:rPr>
  </w:style>
  <w:style w:type="character" w:customStyle="1" w:styleId="1d">
    <w:name w:val="Знак примечания1"/>
    <w:rsid w:val="008C44C8"/>
    <w:rPr>
      <w:sz w:val="16"/>
      <w:szCs w:val="16"/>
    </w:rPr>
  </w:style>
  <w:style w:type="character" w:customStyle="1" w:styleId="afffa">
    <w:name w:val="Символ сноски"/>
    <w:rsid w:val="008C44C8"/>
    <w:rPr>
      <w:vertAlign w:val="superscript"/>
    </w:rPr>
  </w:style>
  <w:style w:type="character" w:styleId="afffb">
    <w:name w:val="FollowedHyperlink"/>
    <w:uiPriority w:val="99"/>
    <w:rsid w:val="008C44C8"/>
    <w:rPr>
      <w:color w:val="FF00FF"/>
      <w:u w:val="single"/>
    </w:rPr>
  </w:style>
  <w:style w:type="character" w:customStyle="1" w:styleId="FontStyle22">
    <w:name w:val="Font Style22"/>
    <w:rsid w:val="008C44C8"/>
    <w:rPr>
      <w:rFonts w:ascii="Times New Roman" w:hAnsi="Times New Roman" w:cs="Times New Roman" w:hint="default"/>
      <w:sz w:val="26"/>
      <w:szCs w:val="26"/>
    </w:rPr>
  </w:style>
  <w:style w:type="character" w:customStyle="1" w:styleId="c8">
    <w:name w:val="c8"/>
    <w:rsid w:val="008C44C8"/>
  </w:style>
  <w:style w:type="paragraph" w:styleId="afffc">
    <w:name w:val="List"/>
    <w:basedOn w:val="a9"/>
    <w:uiPriority w:val="99"/>
    <w:rsid w:val="008C44C8"/>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firstLine="0"/>
      <w:jc w:val="left"/>
    </w:pPr>
    <w:rPr>
      <w:rFonts w:ascii="Calibri" w:eastAsia="Calibri" w:hAnsi="Calibri" w:cs="Mangal"/>
      <w:color w:val="000000"/>
      <w:sz w:val="22"/>
      <w:szCs w:val="22"/>
      <w:lang w:eastAsia="zh-CN"/>
    </w:rPr>
  </w:style>
  <w:style w:type="paragraph" w:styleId="afffd">
    <w:name w:val="caption"/>
    <w:basedOn w:val="a1"/>
    <w:uiPriority w:val="35"/>
    <w:qFormat/>
    <w:rsid w:val="008C44C8"/>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e">
    <w:name w:val="Надпись"/>
    <w:basedOn w:val="a1"/>
    <w:rsid w:val="008C44C8"/>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8C44C8"/>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8C44C8"/>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f">
    <w:name w:val="Body Text Indent"/>
    <w:link w:val="affff0"/>
    <w:uiPriority w:val="99"/>
    <w:rsid w:val="008C44C8"/>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f0">
    <w:name w:val="Основной текст с отступом Знак"/>
    <w:basedOn w:val="a2"/>
    <w:link w:val="affff"/>
    <w:uiPriority w:val="99"/>
    <w:rsid w:val="008C44C8"/>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8C44C8"/>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8C44C8"/>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8C44C8"/>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8C44C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8C44C8"/>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8C44C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8C44C8"/>
    <w:rPr>
      <w:rFonts w:ascii="Calibri" w:eastAsia="Calibri" w:hAnsi="Calibri"/>
      <w:color w:val="000000"/>
      <w:sz w:val="22"/>
      <w:szCs w:val="22"/>
      <w:lang w:eastAsia="zh-CN"/>
    </w:rPr>
  </w:style>
  <w:style w:type="paragraph" w:customStyle="1" w:styleId="310">
    <w:name w:val="Основной текст 31"/>
    <w:basedOn w:val="a1"/>
    <w:rsid w:val="008C44C8"/>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1">
    <w:name w:val="Письмо"/>
    <w:basedOn w:val="a1"/>
    <w:rsid w:val="008C44C8"/>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8C44C8"/>
    <w:rPr>
      <w:rFonts w:ascii="Segoe UI" w:eastAsia="Calibri" w:hAnsi="Segoe UI" w:cs="Times New Roman"/>
      <w:color w:val="000000"/>
      <w:sz w:val="18"/>
      <w:szCs w:val="18"/>
      <w:lang w:eastAsia="zh-CN"/>
    </w:rPr>
  </w:style>
  <w:style w:type="paragraph" w:customStyle="1" w:styleId="c1">
    <w:name w:val="c1"/>
    <w:basedOn w:val="a1"/>
    <w:rsid w:val="008C44C8"/>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8C44C8"/>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8C44C8"/>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8C44C8"/>
    <w:rPr>
      <w:rFonts w:ascii="Calibri" w:eastAsia="Calibri" w:hAnsi="Calibri" w:cs="Calibri"/>
      <w:color w:val="000000"/>
      <w:sz w:val="20"/>
      <w:szCs w:val="20"/>
      <w:lang w:eastAsia="zh-CN"/>
    </w:rPr>
  </w:style>
  <w:style w:type="character" w:customStyle="1" w:styleId="1f5">
    <w:name w:val="Тема примечания Знак1"/>
    <w:uiPriority w:val="99"/>
    <w:rsid w:val="008C44C8"/>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8C44C8"/>
    <w:rPr>
      <w:rFonts w:ascii="Calibri" w:eastAsia="Calibri" w:hAnsi="Calibri" w:cs="Times New Roman"/>
      <w:color w:val="000000"/>
      <w:sz w:val="20"/>
      <w:szCs w:val="20"/>
      <w:lang w:eastAsia="zh-CN"/>
    </w:rPr>
  </w:style>
  <w:style w:type="paragraph" w:customStyle="1" w:styleId="1f7">
    <w:name w:val="Абзац списка1"/>
    <w:basedOn w:val="a1"/>
    <w:qFormat/>
    <w:rsid w:val="008C44C8"/>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8C44C8"/>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8C44C8"/>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2">
    <w:name w:val="Содержимое таблицы"/>
    <w:basedOn w:val="a1"/>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3">
    <w:name w:val="Заголовок таблицы"/>
    <w:basedOn w:val="affff2"/>
    <w:uiPriority w:val="99"/>
    <w:rsid w:val="008C44C8"/>
    <w:pPr>
      <w:jc w:val="center"/>
    </w:pPr>
    <w:rPr>
      <w:b/>
      <w:bCs/>
    </w:rPr>
  </w:style>
  <w:style w:type="numbering" w:customStyle="1" w:styleId="2f1">
    <w:name w:val="Нет списка2"/>
    <w:next w:val="a4"/>
    <w:uiPriority w:val="99"/>
    <w:semiHidden/>
    <w:unhideWhenUsed/>
    <w:rsid w:val="008C44C8"/>
  </w:style>
  <w:style w:type="paragraph" w:styleId="2f2">
    <w:name w:val="Quote"/>
    <w:basedOn w:val="a1"/>
    <w:next w:val="a1"/>
    <w:link w:val="2f3"/>
    <w:uiPriority w:val="29"/>
    <w:qFormat/>
    <w:rsid w:val="008C44C8"/>
    <w:pPr>
      <w:ind w:left="720" w:right="720"/>
      <w:jc w:val="both"/>
    </w:pPr>
    <w:rPr>
      <w:rFonts w:ascii="Times New Roman" w:eastAsia="Calibri" w:hAnsi="Times New Roman" w:cs="Times New Roman"/>
      <w:i/>
      <w:sz w:val="28"/>
    </w:rPr>
  </w:style>
  <w:style w:type="character" w:customStyle="1" w:styleId="2f3">
    <w:name w:val="Цитата 2 Знак"/>
    <w:basedOn w:val="a2"/>
    <w:link w:val="2f2"/>
    <w:uiPriority w:val="29"/>
    <w:rsid w:val="008C44C8"/>
    <w:rPr>
      <w:rFonts w:ascii="Times New Roman" w:eastAsia="Calibri" w:hAnsi="Times New Roman" w:cs="Times New Roman"/>
      <w:i/>
      <w:sz w:val="28"/>
    </w:rPr>
  </w:style>
  <w:style w:type="paragraph" w:styleId="affff4">
    <w:name w:val="Intense Quote"/>
    <w:basedOn w:val="a1"/>
    <w:next w:val="a1"/>
    <w:link w:val="affff5"/>
    <w:uiPriority w:val="30"/>
    <w:qFormat/>
    <w:rsid w:val="008C44C8"/>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5">
    <w:name w:val="Выделенная цитата Знак"/>
    <w:basedOn w:val="a2"/>
    <w:link w:val="affff4"/>
    <w:uiPriority w:val="30"/>
    <w:rsid w:val="008C44C8"/>
    <w:rPr>
      <w:rFonts w:ascii="Times New Roman" w:eastAsia="Calibri" w:hAnsi="Times New Roman" w:cs="Times New Roman"/>
      <w:i/>
      <w:sz w:val="28"/>
      <w:shd w:val="clear" w:color="auto" w:fill="F2F2F2"/>
    </w:rPr>
  </w:style>
  <w:style w:type="character" w:customStyle="1" w:styleId="FooterChar">
    <w:name w:val="Footer Char"/>
    <w:uiPriority w:val="99"/>
    <w:rsid w:val="008C44C8"/>
  </w:style>
  <w:style w:type="table" w:customStyle="1" w:styleId="1f8">
    <w:name w:val="Сетка таблицы1"/>
    <w:basedOn w:val="a3"/>
    <w:next w:val="a5"/>
    <w:uiPriority w:val="9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6">
    <w:name w:val="table of figures"/>
    <w:basedOn w:val="a1"/>
    <w:next w:val="a1"/>
    <w:uiPriority w:val="99"/>
    <w:unhideWhenUsed/>
    <w:rsid w:val="008C44C8"/>
    <w:pPr>
      <w:spacing w:after="0"/>
      <w:jc w:val="both"/>
    </w:pPr>
    <w:rPr>
      <w:rFonts w:ascii="Times New Roman" w:eastAsia="Calibri" w:hAnsi="Times New Roman" w:cs="Times New Roman"/>
      <w:sz w:val="28"/>
    </w:rPr>
  </w:style>
  <w:style w:type="numbering" w:customStyle="1" w:styleId="38">
    <w:name w:val="Нет списка3"/>
    <w:next w:val="a4"/>
    <w:uiPriority w:val="99"/>
    <w:semiHidden/>
    <w:unhideWhenUsed/>
    <w:rsid w:val="008C44C8"/>
  </w:style>
  <w:style w:type="paragraph" w:customStyle="1" w:styleId="u-2-msonormal">
    <w:name w:val="u-2-msonormal"/>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7">
    <w:name w:val="Стиль полужирный"/>
    <w:rsid w:val="008C44C8"/>
    <w:rPr>
      <w:rFonts w:ascii="Times New Roman" w:hAnsi="Times New Roman"/>
      <w:b/>
      <w:bCs/>
      <w:sz w:val="24"/>
    </w:rPr>
  </w:style>
  <w:style w:type="paragraph" w:customStyle="1" w:styleId="39">
    <w:name w:val="Абзац списка3"/>
    <w:basedOn w:val="a1"/>
    <w:uiPriority w:val="99"/>
    <w:rsid w:val="008C44C8"/>
    <w:pPr>
      <w:ind w:left="720"/>
      <w:contextualSpacing/>
    </w:pPr>
    <w:rPr>
      <w:rFonts w:ascii="Calibri" w:eastAsia="Times New Roman" w:hAnsi="Calibri" w:cs="Times New Roman"/>
    </w:rPr>
  </w:style>
  <w:style w:type="character" w:customStyle="1" w:styleId="af8">
    <w:name w:val="Без интервала Знак"/>
    <w:link w:val="af7"/>
    <w:uiPriority w:val="1"/>
    <w:locked/>
    <w:rsid w:val="008C44C8"/>
    <w:rPr>
      <w:rFonts w:ascii="Cambria" w:eastAsia="Times New Roman" w:hAnsi="Cambria" w:cs="Times New Roman"/>
      <w:lang w:val="en-US"/>
    </w:rPr>
  </w:style>
  <w:style w:type="paragraph" w:customStyle="1" w:styleId="affff8">
    <w:name w:val="Петит"/>
    <w:basedOn w:val="a1"/>
    <w:rsid w:val="008C44C8"/>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8C44C8"/>
    <w:rPr>
      <w:color w:val="605E5C"/>
      <w:shd w:val="clear" w:color="auto" w:fill="E1DFDD"/>
    </w:rPr>
  </w:style>
  <w:style w:type="numbering" w:customStyle="1" w:styleId="46">
    <w:name w:val="Нет списка4"/>
    <w:next w:val="a4"/>
    <w:uiPriority w:val="99"/>
    <w:semiHidden/>
    <w:unhideWhenUsed/>
    <w:rsid w:val="008C44C8"/>
  </w:style>
  <w:style w:type="paragraph" w:customStyle="1" w:styleId="111">
    <w:name w:val="Заголовок 11"/>
    <w:basedOn w:val="a1"/>
    <w:next w:val="a1"/>
    <w:uiPriority w:val="1"/>
    <w:qFormat/>
    <w:rsid w:val="008C44C8"/>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2">
    <w:name w:val="Заголовок 31"/>
    <w:basedOn w:val="a1"/>
    <w:next w:val="a1"/>
    <w:uiPriority w:val="9"/>
    <w:unhideWhenUsed/>
    <w:qFormat/>
    <w:rsid w:val="008C44C8"/>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8C44C8"/>
    <w:pPr>
      <w:keepNext/>
      <w:keepLines/>
      <w:spacing w:before="200" w:after="0"/>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8C44C8"/>
    <w:pPr>
      <w:keepNext/>
      <w:keepLines/>
      <w:spacing w:before="200" w:after="0"/>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8C44C8"/>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8C44C8"/>
    <w:rPr>
      <w:rFonts w:ascii="Arial" w:eastAsia="Arial" w:hAnsi="Arial" w:cs="Arial"/>
      <w:sz w:val="40"/>
      <w:szCs w:val="40"/>
    </w:rPr>
  </w:style>
  <w:style w:type="character" w:customStyle="1" w:styleId="Heading2Char">
    <w:name w:val="Heading 2 Char"/>
    <w:uiPriority w:val="9"/>
    <w:rsid w:val="008C44C8"/>
    <w:rPr>
      <w:rFonts w:ascii="Arial" w:eastAsia="Arial" w:hAnsi="Arial" w:cs="Arial"/>
      <w:sz w:val="34"/>
    </w:rPr>
  </w:style>
  <w:style w:type="character" w:customStyle="1" w:styleId="Heading3Char">
    <w:name w:val="Heading 3 Char"/>
    <w:uiPriority w:val="9"/>
    <w:rsid w:val="008C44C8"/>
    <w:rPr>
      <w:rFonts w:ascii="Arial" w:eastAsia="Arial" w:hAnsi="Arial" w:cs="Arial"/>
      <w:sz w:val="30"/>
      <w:szCs w:val="30"/>
    </w:rPr>
  </w:style>
  <w:style w:type="character" w:customStyle="1" w:styleId="Heading4Char">
    <w:name w:val="Heading 4 Char"/>
    <w:uiPriority w:val="9"/>
    <w:rsid w:val="008C44C8"/>
    <w:rPr>
      <w:rFonts w:ascii="Arial" w:eastAsia="Arial" w:hAnsi="Arial" w:cs="Arial"/>
      <w:b/>
      <w:bCs/>
      <w:sz w:val="26"/>
      <w:szCs w:val="26"/>
    </w:rPr>
  </w:style>
  <w:style w:type="character" w:customStyle="1" w:styleId="Heading5Char">
    <w:name w:val="Heading 5 Char"/>
    <w:uiPriority w:val="9"/>
    <w:rsid w:val="008C44C8"/>
    <w:rPr>
      <w:rFonts w:ascii="Arial" w:eastAsia="Arial" w:hAnsi="Arial" w:cs="Arial"/>
      <w:b/>
      <w:bCs/>
      <w:sz w:val="24"/>
      <w:szCs w:val="24"/>
    </w:rPr>
  </w:style>
  <w:style w:type="character" w:customStyle="1" w:styleId="Heading6Char">
    <w:name w:val="Heading 6 Char"/>
    <w:uiPriority w:val="9"/>
    <w:rsid w:val="008C44C8"/>
    <w:rPr>
      <w:rFonts w:ascii="Arial" w:eastAsia="Arial" w:hAnsi="Arial" w:cs="Arial"/>
      <w:b/>
      <w:bCs/>
      <w:sz w:val="22"/>
      <w:szCs w:val="22"/>
    </w:rPr>
  </w:style>
  <w:style w:type="character" w:customStyle="1" w:styleId="Heading7Char">
    <w:name w:val="Heading 7 Char"/>
    <w:uiPriority w:val="9"/>
    <w:rsid w:val="008C44C8"/>
    <w:rPr>
      <w:rFonts w:ascii="Arial" w:eastAsia="Arial" w:hAnsi="Arial" w:cs="Arial"/>
      <w:b/>
      <w:bCs/>
      <w:i/>
      <w:iCs/>
      <w:sz w:val="22"/>
      <w:szCs w:val="22"/>
    </w:rPr>
  </w:style>
  <w:style w:type="character" w:customStyle="1" w:styleId="Heading8Char">
    <w:name w:val="Heading 8 Char"/>
    <w:uiPriority w:val="9"/>
    <w:rsid w:val="008C44C8"/>
    <w:rPr>
      <w:rFonts w:ascii="Arial" w:eastAsia="Arial" w:hAnsi="Arial" w:cs="Arial"/>
      <w:i/>
      <w:iCs/>
      <w:sz w:val="22"/>
      <w:szCs w:val="22"/>
    </w:rPr>
  </w:style>
  <w:style w:type="character" w:customStyle="1" w:styleId="Heading9Char">
    <w:name w:val="Heading 9 Char"/>
    <w:uiPriority w:val="9"/>
    <w:rsid w:val="008C44C8"/>
    <w:rPr>
      <w:rFonts w:ascii="Arial" w:eastAsia="Arial" w:hAnsi="Arial" w:cs="Arial"/>
      <w:i/>
      <w:iCs/>
      <w:sz w:val="21"/>
      <w:szCs w:val="21"/>
    </w:rPr>
  </w:style>
  <w:style w:type="character" w:customStyle="1" w:styleId="TitleChar">
    <w:name w:val="Title Char"/>
    <w:uiPriority w:val="10"/>
    <w:rsid w:val="008C44C8"/>
    <w:rPr>
      <w:sz w:val="48"/>
      <w:szCs w:val="48"/>
    </w:rPr>
  </w:style>
  <w:style w:type="character" w:customStyle="1" w:styleId="SubtitleChar">
    <w:name w:val="Subtitle Char"/>
    <w:uiPriority w:val="11"/>
    <w:rsid w:val="008C44C8"/>
    <w:rPr>
      <w:sz w:val="24"/>
      <w:szCs w:val="24"/>
    </w:rPr>
  </w:style>
  <w:style w:type="character" w:customStyle="1" w:styleId="QuoteChar">
    <w:name w:val="Quote Char"/>
    <w:uiPriority w:val="29"/>
    <w:rsid w:val="008C44C8"/>
    <w:rPr>
      <w:i/>
    </w:rPr>
  </w:style>
  <w:style w:type="character" w:customStyle="1" w:styleId="IntenseQuoteChar">
    <w:name w:val="Intense Quote Char"/>
    <w:uiPriority w:val="30"/>
    <w:rsid w:val="008C44C8"/>
    <w:rPr>
      <w:i/>
    </w:rPr>
  </w:style>
  <w:style w:type="character" w:customStyle="1" w:styleId="HeaderChar">
    <w:name w:val="Header Char"/>
    <w:uiPriority w:val="99"/>
    <w:rsid w:val="008C44C8"/>
  </w:style>
  <w:style w:type="character" w:customStyle="1" w:styleId="CaptionChar">
    <w:name w:val="Caption Char"/>
    <w:uiPriority w:val="99"/>
    <w:rsid w:val="008C44C8"/>
  </w:style>
  <w:style w:type="table" w:customStyle="1" w:styleId="TableGridLight1">
    <w:name w:val="Table Grid Light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8C44C8"/>
    <w:rPr>
      <w:sz w:val="18"/>
    </w:rPr>
  </w:style>
  <w:style w:type="character" w:customStyle="1" w:styleId="A20">
    <w:name w:val="A2"/>
    <w:uiPriority w:val="99"/>
    <w:rsid w:val="008C44C8"/>
    <w:rPr>
      <w:rFonts w:cs="Newton"/>
      <w:b/>
      <w:bCs/>
      <w:color w:val="000000"/>
      <w:sz w:val="34"/>
      <w:szCs w:val="34"/>
    </w:rPr>
  </w:style>
  <w:style w:type="paragraph" w:customStyle="1" w:styleId="Pa0">
    <w:name w:val="Pa0"/>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8C44C8"/>
    <w:pPr>
      <w:autoSpaceDE/>
      <w:autoSpaceDN/>
      <w:adjustRightInd/>
      <w:spacing w:line="281" w:lineRule="atLeast"/>
    </w:pPr>
    <w:rPr>
      <w:rFonts w:ascii="Newton" w:hAnsi="Newton" w:cs="Times New Roman"/>
      <w:color w:val="auto"/>
    </w:rPr>
  </w:style>
  <w:style w:type="character" w:customStyle="1" w:styleId="A00">
    <w:name w:val="A0"/>
    <w:uiPriority w:val="99"/>
    <w:rsid w:val="008C44C8"/>
    <w:rPr>
      <w:rFonts w:cs="Newton"/>
      <w:color w:val="000000"/>
      <w:sz w:val="18"/>
      <w:szCs w:val="18"/>
    </w:rPr>
  </w:style>
  <w:style w:type="character" w:customStyle="1" w:styleId="A10">
    <w:name w:val="A1"/>
    <w:uiPriority w:val="99"/>
    <w:rsid w:val="008C44C8"/>
    <w:rPr>
      <w:rFonts w:cs="Newton"/>
      <w:color w:val="000000"/>
      <w:sz w:val="20"/>
      <w:szCs w:val="20"/>
    </w:rPr>
  </w:style>
  <w:style w:type="paragraph" w:customStyle="1" w:styleId="Pa1">
    <w:name w:val="Pa1"/>
    <w:basedOn w:val="Default"/>
    <w:next w:val="Default"/>
    <w:uiPriority w:val="99"/>
    <w:rsid w:val="008C44C8"/>
    <w:pPr>
      <w:autoSpaceDE/>
      <w:autoSpaceDN/>
      <w:adjustRightInd/>
      <w:spacing w:line="281" w:lineRule="atLeast"/>
    </w:pPr>
    <w:rPr>
      <w:rFonts w:ascii="Newton" w:hAnsi="Newton" w:cs="Times New Roman"/>
      <w:color w:val="auto"/>
    </w:rPr>
  </w:style>
  <w:style w:type="character" w:customStyle="1" w:styleId="A40">
    <w:name w:val="A4"/>
    <w:uiPriority w:val="99"/>
    <w:rsid w:val="008C44C8"/>
    <w:rPr>
      <w:rFonts w:cs="Newton"/>
      <w:color w:val="000000"/>
      <w:sz w:val="26"/>
      <w:szCs w:val="26"/>
    </w:rPr>
  </w:style>
  <w:style w:type="paragraph" w:customStyle="1" w:styleId="Pa5">
    <w:name w:val="Pa5"/>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affff9">
    <w:name w:val="Буллит"/>
    <w:basedOn w:val="aff7"/>
    <w:link w:val="affffa"/>
    <w:qFormat/>
    <w:rsid w:val="008C44C8"/>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8C44C8"/>
    <w:rPr>
      <w:i/>
      <w:iCs/>
    </w:rPr>
  </w:style>
  <w:style w:type="paragraph" w:customStyle="1" w:styleId="msonormalbullet2gif">
    <w:name w:val="msonormalbullet2.gif"/>
    <w:basedOn w:val="a1"/>
    <w:uiPriority w:val="99"/>
    <w:rsid w:val="008C4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fa">
    <w:name w:val="Гиперссылка1"/>
    <w:uiPriority w:val="99"/>
    <w:unhideWhenUsed/>
    <w:rsid w:val="008C44C8"/>
    <w:rPr>
      <w:color w:val="0000FF"/>
      <w:u w:val="single"/>
    </w:rPr>
  </w:style>
  <w:style w:type="table" w:customStyle="1" w:styleId="2f4">
    <w:name w:val="Сетка таблицы2"/>
    <w:basedOn w:val="a3"/>
    <w:next w:val="a5"/>
    <w:uiPriority w:val="9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Текст выноски1"/>
    <w:basedOn w:val="a1"/>
    <w:next w:val="af5"/>
    <w:uiPriority w:val="99"/>
    <w:semiHidden/>
    <w:unhideWhenUsed/>
    <w:rsid w:val="008C44C8"/>
    <w:pPr>
      <w:spacing w:after="0" w:line="240" w:lineRule="auto"/>
    </w:pPr>
    <w:rPr>
      <w:rFonts w:ascii="Tahoma" w:eastAsia="Calibri" w:hAnsi="Tahoma" w:cs="Tahoma"/>
      <w:sz w:val="16"/>
      <w:szCs w:val="16"/>
    </w:rPr>
  </w:style>
  <w:style w:type="paragraph" w:customStyle="1" w:styleId="CM13">
    <w:name w:val="CM13"/>
    <w:basedOn w:val="a1"/>
    <w:next w:val="a1"/>
    <w:uiPriority w:val="99"/>
    <w:rsid w:val="008C44C8"/>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Текст сноски1"/>
    <w:basedOn w:val="a1"/>
    <w:next w:val="aff0"/>
    <w:uiPriority w:val="99"/>
    <w:unhideWhenUsed/>
    <w:rsid w:val="008C44C8"/>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8C44C8"/>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8C44C8"/>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8C44C8"/>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8C44C8"/>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8C44C8"/>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8C44C8"/>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8C44C8"/>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8C44C8"/>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8C44C8"/>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8C44C8"/>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8C44C8"/>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8C44C8"/>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8C44C8"/>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8C44C8"/>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8C44C8"/>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8C44C8"/>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8C44C8"/>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8C44C8"/>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8C44C8"/>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8C44C8"/>
    <w:rPr>
      <w:rFonts w:ascii="Century Schoolbook" w:eastAsia="Century Schoolbook" w:hAnsi="Century Schoolbook" w:cs="Century Schoolbook"/>
      <w:spacing w:val="0"/>
      <w:sz w:val="26"/>
      <w:szCs w:val="26"/>
    </w:rPr>
  </w:style>
  <w:style w:type="character" w:styleId="affffd">
    <w:name w:val="Subtle Reference"/>
    <w:uiPriority w:val="31"/>
    <w:qFormat/>
    <w:rsid w:val="008C44C8"/>
    <w:rPr>
      <w:smallCaps/>
      <w:color w:val="C0504D"/>
      <w:u w:val="single"/>
    </w:rPr>
  </w:style>
  <w:style w:type="character" w:styleId="affffe">
    <w:name w:val="Intense Reference"/>
    <w:uiPriority w:val="32"/>
    <w:qFormat/>
    <w:rsid w:val="008C44C8"/>
    <w:rPr>
      <w:b/>
      <w:bCs/>
      <w:smallCaps/>
      <w:color w:val="C0504D"/>
      <w:spacing w:val="5"/>
      <w:u w:val="single"/>
    </w:rPr>
  </w:style>
  <w:style w:type="character" w:styleId="afffff">
    <w:name w:val="Book Title"/>
    <w:uiPriority w:val="33"/>
    <w:qFormat/>
    <w:rsid w:val="008C44C8"/>
    <w:rPr>
      <w:b/>
      <w:bCs/>
      <w:smallCaps/>
      <w:spacing w:val="5"/>
    </w:rPr>
  </w:style>
  <w:style w:type="character" w:customStyle="1" w:styleId="apple-converted-space">
    <w:name w:val="apple-converted-space"/>
    <w:rsid w:val="008C44C8"/>
  </w:style>
  <w:style w:type="table" w:customStyle="1" w:styleId="212">
    <w:name w:val="Сетка таблицы21"/>
    <w:basedOn w:val="a3"/>
    <w:next w:val="a5"/>
    <w:uiPriority w:val="39"/>
    <w:rsid w:val="008C44C8"/>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8C44C8"/>
    <w:rPr>
      <w:i/>
      <w:iCs/>
      <w:color w:val="808080"/>
    </w:rPr>
  </w:style>
  <w:style w:type="character" w:styleId="afffff1">
    <w:name w:val="Intense Emphasis"/>
    <w:uiPriority w:val="21"/>
    <w:qFormat/>
    <w:rsid w:val="008C44C8"/>
    <w:rPr>
      <w:b/>
      <w:bCs/>
      <w:i/>
      <w:iCs/>
      <w:color w:val="4F81BD"/>
    </w:rPr>
  </w:style>
  <w:style w:type="character" w:customStyle="1" w:styleId="file">
    <w:name w:val="file"/>
    <w:rsid w:val="008C44C8"/>
  </w:style>
  <w:style w:type="paragraph" w:customStyle="1" w:styleId="c2">
    <w:name w:val="c2"/>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8C44C8"/>
  </w:style>
  <w:style w:type="paragraph" w:customStyle="1" w:styleId="c5">
    <w:name w:val="c5"/>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8C44C8"/>
  </w:style>
  <w:style w:type="character" w:customStyle="1" w:styleId="flag-throbber">
    <w:name w:val="flag-throbber"/>
    <w:rsid w:val="008C44C8"/>
  </w:style>
  <w:style w:type="paragraph" w:customStyle="1" w:styleId="3a">
    <w:name w:val="Заголовок 3+"/>
    <w:basedOn w:val="a1"/>
    <w:rsid w:val="008C44C8"/>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2">
    <w:name w:val="Placeholder Text"/>
    <w:uiPriority w:val="99"/>
    <w:semiHidden/>
    <w:rsid w:val="008C44C8"/>
    <w:rPr>
      <w:color w:val="808080"/>
    </w:rPr>
  </w:style>
  <w:style w:type="table" w:customStyle="1" w:styleId="1110">
    <w:name w:val="Сетка таблицы11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5"/>
    <w:uiPriority w:val="59"/>
    <w:rsid w:val="008C44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8C44C8"/>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8C44C8"/>
    <w:pPr>
      <w:shd w:val="clear" w:color="auto" w:fill="FFFFFF"/>
      <w:spacing w:after="0" w:line="271" w:lineRule="auto"/>
      <w:outlineLvl w:val="5"/>
    </w:pPr>
    <w:rPr>
      <w:rFonts w:ascii="Cambria" w:eastAsia="Times New Roman" w:hAnsi="Cambria" w:cs="Times New Roman"/>
      <w:b/>
      <w:bCs/>
      <w:color w:val="595959"/>
      <w:spacing w:val="5"/>
    </w:rPr>
  </w:style>
  <w:style w:type="paragraph" w:styleId="2f5">
    <w:name w:val="List 2"/>
    <w:basedOn w:val="a1"/>
    <w:uiPriority w:val="99"/>
    <w:unhideWhenUsed/>
    <w:rsid w:val="008C44C8"/>
    <w:pPr>
      <w:spacing w:after="0" w:line="240" w:lineRule="auto"/>
      <w:ind w:left="566" w:hanging="283"/>
      <w:jc w:val="both"/>
    </w:pPr>
    <w:rPr>
      <w:rFonts w:ascii="Courier New" w:eastAsia="Times New Roman" w:hAnsi="Courier New" w:cs="Times New Roman"/>
      <w:sz w:val="20"/>
      <w:szCs w:val="20"/>
      <w:lang w:eastAsia="ru-RU"/>
    </w:rPr>
  </w:style>
  <w:style w:type="paragraph" w:styleId="3b">
    <w:name w:val="List 3"/>
    <w:basedOn w:val="a1"/>
    <w:uiPriority w:val="99"/>
    <w:unhideWhenUsed/>
    <w:rsid w:val="008C44C8"/>
    <w:pPr>
      <w:spacing w:after="0" w:line="240" w:lineRule="auto"/>
      <w:ind w:left="849" w:hanging="283"/>
    </w:pPr>
    <w:rPr>
      <w:rFonts w:ascii="Times New Roman" w:eastAsia="Times New Roman" w:hAnsi="Times New Roman" w:cs="Times New Roman"/>
      <w:sz w:val="24"/>
      <w:szCs w:val="24"/>
      <w:lang w:eastAsia="ru-RU"/>
    </w:rPr>
  </w:style>
  <w:style w:type="paragraph" w:styleId="afffff3">
    <w:name w:val="Body Text First Indent"/>
    <w:basedOn w:val="a9"/>
    <w:link w:val="afffff4"/>
    <w:semiHidden/>
    <w:unhideWhenUsed/>
    <w:rsid w:val="008C44C8"/>
    <w:pPr>
      <w:widowControl/>
      <w:autoSpaceDE/>
      <w:autoSpaceDN/>
      <w:spacing w:after="120"/>
      <w:ind w:left="0" w:firstLine="210"/>
    </w:pPr>
    <w:rPr>
      <w:rFonts w:ascii="Courier New" w:hAnsi="Courier New"/>
      <w:sz w:val="24"/>
      <w:szCs w:val="24"/>
    </w:rPr>
  </w:style>
  <w:style w:type="character" w:customStyle="1" w:styleId="afffff4">
    <w:name w:val="Красная строка Знак"/>
    <w:basedOn w:val="aa"/>
    <w:link w:val="afffff3"/>
    <w:semiHidden/>
    <w:rsid w:val="008C44C8"/>
    <w:rPr>
      <w:rFonts w:ascii="Courier New" w:eastAsia="Times New Roman" w:hAnsi="Courier New" w:cs="Times New Roman"/>
      <w:sz w:val="24"/>
      <w:szCs w:val="24"/>
    </w:rPr>
  </w:style>
  <w:style w:type="character" w:customStyle="1" w:styleId="afffff5">
    <w:name w:val="Основной текст_"/>
    <w:link w:val="2f6"/>
    <w:rsid w:val="008C44C8"/>
    <w:rPr>
      <w:sz w:val="21"/>
      <w:szCs w:val="21"/>
      <w:shd w:val="clear" w:color="auto" w:fill="FFFFFF"/>
    </w:rPr>
  </w:style>
  <w:style w:type="paragraph" w:customStyle="1" w:styleId="2f6">
    <w:name w:val="Основной текст2"/>
    <w:basedOn w:val="a1"/>
    <w:link w:val="afffff5"/>
    <w:rsid w:val="008C44C8"/>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8C44C8"/>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d">
    <w:name w:val="Сетка таблицы3"/>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сновной текст8"/>
    <w:basedOn w:val="a1"/>
    <w:uiPriority w:val="99"/>
    <w:qFormat/>
    <w:rsid w:val="008C44C8"/>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8C44C8"/>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8C44C8"/>
    <w:rPr>
      <w:rFonts w:ascii="Times New Roman" w:eastAsia="Times New Roman" w:hAnsi="Times New Roman" w:cs="Times New Roman"/>
      <w:b/>
      <w:sz w:val="24"/>
      <w:szCs w:val="32"/>
    </w:rPr>
  </w:style>
  <w:style w:type="table" w:customStyle="1" w:styleId="141">
    <w:name w:val="Сетка таблицы14"/>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8C44C8"/>
    <w:rPr>
      <w:rFonts w:ascii="Cambria" w:eastAsia="Times New Roman" w:hAnsi="Cambria" w:cs="Times New Roman"/>
      <w:i/>
      <w:iCs/>
      <w:color w:val="243F60"/>
    </w:rPr>
  </w:style>
  <w:style w:type="character" w:customStyle="1" w:styleId="711">
    <w:name w:val="Заголовок 7 Знак1"/>
    <w:uiPriority w:val="9"/>
    <w:semiHidden/>
    <w:rsid w:val="008C44C8"/>
    <w:rPr>
      <w:rFonts w:ascii="Cambria" w:eastAsia="Times New Roman" w:hAnsi="Cambria" w:cs="Times New Roman"/>
      <w:i/>
      <w:iCs/>
      <w:color w:val="404040"/>
    </w:rPr>
  </w:style>
  <w:style w:type="character" w:customStyle="1" w:styleId="811">
    <w:name w:val="Заголовок 8 Знак1"/>
    <w:uiPriority w:val="9"/>
    <w:semiHidden/>
    <w:rsid w:val="008C44C8"/>
    <w:rPr>
      <w:rFonts w:ascii="Cambria" w:eastAsia="Times New Roman" w:hAnsi="Cambria" w:cs="Times New Roman"/>
      <w:color w:val="404040"/>
      <w:sz w:val="20"/>
      <w:szCs w:val="20"/>
    </w:rPr>
  </w:style>
  <w:style w:type="character" w:customStyle="1" w:styleId="911">
    <w:name w:val="Заголовок 9 Знак1"/>
    <w:uiPriority w:val="9"/>
    <w:semiHidden/>
    <w:rsid w:val="008C44C8"/>
    <w:rPr>
      <w:rFonts w:ascii="Cambria" w:eastAsia="Times New Roman" w:hAnsi="Cambria" w:cs="Times New Roman"/>
      <w:i/>
      <w:iCs/>
      <w:color w:val="404040"/>
      <w:sz w:val="20"/>
      <w:szCs w:val="20"/>
    </w:rPr>
  </w:style>
  <w:style w:type="table" w:customStyle="1" w:styleId="2210">
    <w:name w:val="Сетка таблицы22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8C44C8"/>
  </w:style>
  <w:style w:type="character" w:customStyle="1" w:styleId="c105">
    <w:name w:val="c105"/>
    <w:rsid w:val="008C44C8"/>
  </w:style>
  <w:style w:type="paragraph" w:customStyle="1" w:styleId="a8bullet3gif">
    <w:name w:val="a8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1"/>
    <w:next w:val="a1"/>
    <w:uiPriority w:val="39"/>
    <w:unhideWhenUsed/>
    <w:rsid w:val="008C44C8"/>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6">
    <w:name w:val="Основной текст + Курсив"/>
    <w:aliases w:val="Интервал 0 pt"/>
    <w:rsid w:val="008C44C8"/>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8C44C8"/>
  </w:style>
  <w:style w:type="paragraph" w:customStyle="1" w:styleId="c34">
    <w:name w:val="c34"/>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8C44C8"/>
  </w:style>
  <w:style w:type="character" w:customStyle="1" w:styleId="c12">
    <w:name w:val="c12"/>
    <w:rsid w:val="008C44C8"/>
  </w:style>
  <w:style w:type="paragraph" w:customStyle="1" w:styleId="213">
    <w:name w:val="Основной текст 21"/>
    <w:basedOn w:val="a1"/>
    <w:next w:val="2f7"/>
    <w:link w:val="2f8"/>
    <w:uiPriority w:val="99"/>
    <w:unhideWhenUsed/>
    <w:rsid w:val="008C44C8"/>
    <w:pPr>
      <w:spacing w:after="120" w:line="480" w:lineRule="auto"/>
    </w:pPr>
    <w:rPr>
      <w:rFonts w:ascii="Calibri" w:eastAsia="Calibri" w:hAnsi="Calibri" w:cs="Times New Roman"/>
    </w:rPr>
  </w:style>
  <w:style w:type="character" w:customStyle="1" w:styleId="2f8">
    <w:name w:val="Основной текст 2 Знак"/>
    <w:link w:val="213"/>
    <w:uiPriority w:val="99"/>
    <w:rsid w:val="008C44C8"/>
    <w:rPr>
      <w:rFonts w:ascii="Calibri" w:eastAsia="Calibri" w:hAnsi="Calibri" w:cs="Times New Roman"/>
    </w:rPr>
  </w:style>
  <w:style w:type="paragraph" w:styleId="3e">
    <w:name w:val="Body Text 3"/>
    <w:basedOn w:val="a1"/>
    <w:link w:val="3f"/>
    <w:uiPriority w:val="99"/>
    <w:unhideWhenUsed/>
    <w:rsid w:val="008C44C8"/>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
    <w:name w:val="Основной текст 3 Знак"/>
    <w:basedOn w:val="a2"/>
    <w:link w:val="3e"/>
    <w:uiPriority w:val="99"/>
    <w:rsid w:val="008C44C8"/>
    <w:rPr>
      <w:rFonts w:ascii="Times New Roman" w:eastAsia="Times New Roman" w:hAnsi="Times New Roman" w:cs="Times New Roman"/>
      <w:strike/>
      <w:sz w:val="24"/>
      <w:szCs w:val="24"/>
      <w:shd w:val="clear" w:color="auto" w:fill="FFFFFF"/>
      <w:lang w:eastAsia="ru-RU"/>
    </w:rPr>
  </w:style>
  <w:style w:type="paragraph" w:styleId="2e">
    <w:name w:val="Body Text Indent 2"/>
    <w:basedOn w:val="a1"/>
    <w:link w:val="2d"/>
    <w:unhideWhenUsed/>
    <w:rsid w:val="008C44C8"/>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8C44C8"/>
  </w:style>
  <w:style w:type="character" w:customStyle="1" w:styleId="c8c4">
    <w:name w:val="c8 c4"/>
    <w:rsid w:val="008C44C8"/>
  </w:style>
  <w:style w:type="character" w:customStyle="1" w:styleId="dash041e0431044b0447043d044b0439char1">
    <w:name w:val="dash041e_0431_044b_0447_043d_044b_0439__char1"/>
    <w:rsid w:val="008C44C8"/>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8C44C8"/>
    <w:rPr>
      <w:rFonts w:ascii="Times New Roman" w:hAnsi="Times New Roman" w:cs="Times New Roman" w:hint="default"/>
      <w:strike w:val="0"/>
      <w:sz w:val="24"/>
      <w:szCs w:val="24"/>
      <w:u w:val="none"/>
    </w:rPr>
  </w:style>
  <w:style w:type="character" w:customStyle="1" w:styleId="affffa">
    <w:name w:val="Буллит Знак"/>
    <w:link w:val="affff9"/>
    <w:rsid w:val="008C44C8"/>
    <w:rPr>
      <w:rFonts w:ascii="NewtonCSanPin" w:eastAsia="Times New Roman" w:hAnsi="NewtonCSanPin"/>
      <w:color w:val="000000"/>
      <w:sz w:val="21"/>
      <w:szCs w:val="21"/>
    </w:rPr>
  </w:style>
  <w:style w:type="paragraph" w:customStyle="1" w:styleId="afffff7">
    <w:name w:val="[Основной абзац]"/>
    <w:basedOn w:val="a1"/>
    <w:uiPriority w:val="99"/>
    <w:rsid w:val="008C44C8"/>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8C44C8"/>
    <w:rPr>
      <w:rFonts w:ascii="Arial Unicode MS" w:eastAsia="Arial Unicode MS" w:cs="Arial Unicode MS"/>
      <w:sz w:val="16"/>
      <w:szCs w:val="16"/>
    </w:rPr>
  </w:style>
  <w:style w:type="character" w:customStyle="1" w:styleId="FontStyle126">
    <w:name w:val="Font Style126"/>
    <w:uiPriority w:val="99"/>
    <w:rsid w:val="008C44C8"/>
    <w:rPr>
      <w:rFonts w:ascii="Arial Unicode MS" w:eastAsia="Arial Unicode MS" w:cs="Arial Unicode MS"/>
      <w:sz w:val="20"/>
      <w:szCs w:val="20"/>
    </w:rPr>
  </w:style>
  <w:style w:type="paragraph" w:customStyle="1" w:styleId="headertext">
    <w:name w:val="headertex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8C44C8"/>
    <w:pPr>
      <w:spacing w:after="100" w:line="360" w:lineRule="auto"/>
      <w:ind w:left="480" w:firstLine="709"/>
      <w:jc w:val="both"/>
    </w:pPr>
    <w:rPr>
      <w:rFonts w:ascii="Times New Roman" w:eastAsia="Calibri" w:hAnsi="Times New Roman" w:cs="Times New Roman"/>
      <w:sz w:val="24"/>
    </w:rPr>
  </w:style>
  <w:style w:type="character" w:customStyle="1" w:styleId="1fd">
    <w:name w:val="Просмотренная гиперссылка1"/>
    <w:uiPriority w:val="99"/>
    <w:semiHidden/>
    <w:unhideWhenUsed/>
    <w:rsid w:val="008C44C8"/>
    <w:rPr>
      <w:color w:val="800080"/>
      <w:u w:val="single"/>
    </w:rPr>
  </w:style>
  <w:style w:type="character" w:customStyle="1" w:styleId="searchresult">
    <w:name w:val="search_result"/>
    <w:rsid w:val="008C44C8"/>
  </w:style>
  <w:style w:type="character" w:customStyle="1" w:styleId="FontStyle30">
    <w:name w:val="Font Style30"/>
    <w:uiPriority w:val="99"/>
    <w:rsid w:val="008C44C8"/>
    <w:rPr>
      <w:rFonts w:ascii="Georgia" w:hAnsi="Georgia" w:cs="Georgia"/>
      <w:spacing w:val="10"/>
      <w:sz w:val="18"/>
      <w:szCs w:val="18"/>
    </w:rPr>
  </w:style>
  <w:style w:type="paragraph" w:customStyle="1" w:styleId="Style4">
    <w:name w:val="Style4"/>
    <w:basedOn w:val="a1"/>
    <w:uiPriority w:val="99"/>
    <w:rsid w:val="008C44C8"/>
    <w:pPr>
      <w:widowControl w:val="0"/>
      <w:spacing w:after="0" w:line="240" w:lineRule="auto"/>
    </w:pPr>
    <w:rPr>
      <w:rFonts w:ascii="Georgia" w:eastAsia="Calibri" w:hAnsi="Georgia" w:cs="Georgia"/>
      <w:sz w:val="24"/>
      <w:szCs w:val="24"/>
      <w:lang w:eastAsia="ru-RU"/>
    </w:rPr>
  </w:style>
  <w:style w:type="table" w:customStyle="1" w:styleId="121">
    <w:name w:val="Таблица простая 12"/>
    <w:basedOn w:val="a3"/>
    <w:uiPriority w:val="41"/>
    <w:rsid w:val="008C44C8"/>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8C44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8C44C8"/>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8C44C8"/>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8C44C8"/>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8C44C8"/>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8C44C8"/>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8C44C8"/>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8C44C8"/>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8C44C8"/>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8C44C8"/>
    <w:rPr>
      <w:rFonts w:ascii="Cambria" w:eastAsia="Times New Roman" w:hAnsi="Cambria" w:cs="Times New Roman"/>
      <w:color w:val="243F60"/>
      <w:sz w:val="24"/>
      <w:szCs w:val="24"/>
    </w:rPr>
  </w:style>
  <w:style w:type="character" w:customStyle="1" w:styleId="720">
    <w:name w:val="Заголовок 7 Знак2"/>
    <w:uiPriority w:val="9"/>
    <w:semiHidden/>
    <w:rsid w:val="008C44C8"/>
    <w:rPr>
      <w:rFonts w:ascii="Cambria" w:eastAsia="Times New Roman" w:hAnsi="Cambria" w:cs="Times New Roman"/>
      <w:i/>
      <w:iCs/>
      <w:color w:val="243F60"/>
    </w:rPr>
  </w:style>
  <w:style w:type="character" w:customStyle="1" w:styleId="820">
    <w:name w:val="Заголовок 8 Знак2"/>
    <w:uiPriority w:val="9"/>
    <w:semiHidden/>
    <w:rsid w:val="008C44C8"/>
    <w:rPr>
      <w:rFonts w:ascii="Cambria" w:eastAsia="Times New Roman" w:hAnsi="Cambria" w:cs="Times New Roman"/>
      <w:color w:val="272727"/>
      <w:sz w:val="21"/>
      <w:szCs w:val="21"/>
    </w:rPr>
  </w:style>
  <w:style w:type="character" w:customStyle="1" w:styleId="92">
    <w:name w:val="Заголовок 9 Знак2"/>
    <w:uiPriority w:val="9"/>
    <w:semiHidden/>
    <w:rsid w:val="008C44C8"/>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8C44C8"/>
    <w:rPr>
      <w:sz w:val="20"/>
      <w:szCs w:val="20"/>
    </w:rPr>
  </w:style>
  <w:style w:type="paragraph" w:styleId="2f7">
    <w:name w:val="Body Text 2"/>
    <w:basedOn w:val="a1"/>
    <w:link w:val="215"/>
    <w:uiPriority w:val="99"/>
    <w:unhideWhenUsed/>
    <w:rsid w:val="008C44C8"/>
    <w:pPr>
      <w:spacing w:after="120" w:line="480" w:lineRule="auto"/>
    </w:pPr>
    <w:rPr>
      <w:rFonts w:ascii="Calibri" w:eastAsia="Calibri" w:hAnsi="Calibri" w:cs="Times New Roman"/>
    </w:rPr>
  </w:style>
  <w:style w:type="character" w:customStyle="1" w:styleId="215">
    <w:name w:val="Основной текст 2 Знак1"/>
    <w:basedOn w:val="a2"/>
    <w:link w:val="2f7"/>
    <w:uiPriority w:val="99"/>
    <w:rsid w:val="008C44C8"/>
    <w:rPr>
      <w:rFonts w:ascii="Calibri" w:eastAsia="Calibri" w:hAnsi="Calibri" w:cs="Times New Roman"/>
    </w:rPr>
  </w:style>
  <w:style w:type="table" w:customStyle="1" w:styleId="152">
    <w:name w:val="Сетка таблицы15"/>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44C8"/>
    <w:pPr>
      <w:suppressAutoHyphens/>
      <w:autoSpaceDN w:val="0"/>
      <w:textAlignment w:val="baseline"/>
    </w:pPr>
    <w:rPr>
      <w:rFonts w:ascii="Calibri" w:eastAsia="Microsoft YaHei" w:hAnsi="Calibri" w:cs="Calibri"/>
      <w:kern w:val="3"/>
    </w:rPr>
  </w:style>
  <w:style w:type="character" w:customStyle="1" w:styleId="1fe">
    <w:name w:val="Стиль1 Знак"/>
    <w:rsid w:val="008C44C8"/>
    <w:rPr>
      <w:rFonts w:ascii="Times New Roman" w:eastAsia="Times New Roman" w:hAnsi="Times New Roman" w:cs="Times New Roman"/>
      <w:sz w:val="28"/>
      <w:szCs w:val="28"/>
      <w:lang w:eastAsia="ar-SA"/>
    </w:rPr>
  </w:style>
  <w:style w:type="paragraph" w:customStyle="1" w:styleId="48">
    <w:name w:val="Заг 4"/>
    <w:basedOn w:val="a1"/>
    <w:qFormat/>
    <w:rsid w:val="008C44C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8">
    <w:name w:val="Курсив"/>
    <w:basedOn w:val="aff7"/>
    <w:qFormat/>
    <w:rsid w:val="008C44C8"/>
    <w:pPr>
      <w:textAlignment w:val="center"/>
    </w:pPr>
    <w:rPr>
      <w:rFonts w:eastAsia="Times New Roman"/>
      <w:i/>
      <w:iCs/>
    </w:rPr>
  </w:style>
  <w:style w:type="paragraph" w:customStyle="1" w:styleId="Zag1">
    <w:name w:val="Zag_1"/>
    <w:basedOn w:val="a1"/>
    <w:uiPriority w:val="99"/>
    <w:qFormat/>
    <w:rsid w:val="008C44C8"/>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8C44C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9">
    <w:name w:val="Ξαϋχνϋι"/>
    <w:basedOn w:val="a1"/>
    <w:uiPriority w:val="99"/>
    <w:qFormat/>
    <w:rsid w:val="008C44C8"/>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fffc">
    <w:name w:val="Буллит Курсив Знак"/>
    <w:link w:val="affffb"/>
    <w:uiPriority w:val="99"/>
    <w:rsid w:val="008C44C8"/>
    <w:rPr>
      <w:rFonts w:ascii="NewtonCSanPin" w:eastAsia="Times New Roman" w:hAnsi="NewtonCSanPin"/>
      <w:i/>
      <w:iCs/>
      <w:color w:val="000000"/>
      <w:sz w:val="21"/>
      <w:szCs w:val="21"/>
    </w:rPr>
  </w:style>
  <w:style w:type="character" w:customStyle="1" w:styleId="blk">
    <w:name w:val="blk"/>
    <w:rsid w:val="008C44C8"/>
  </w:style>
  <w:style w:type="paragraph" w:customStyle="1" w:styleId="afffffa">
    <w:name w:val="Название таблицы"/>
    <w:basedOn w:val="aff7"/>
    <w:qFormat/>
    <w:rsid w:val="008C44C8"/>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8C44C8"/>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C44C8"/>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C44C8"/>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8C44C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C44C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b">
    <w:name w:val="Текст в заданном формате"/>
    <w:basedOn w:val="a1"/>
    <w:uiPriority w:val="99"/>
    <w:rsid w:val="008C44C8"/>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c">
    <w:name w:val="Новый"/>
    <w:basedOn w:val="a1"/>
    <w:rsid w:val="008C44C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d">
    <w:name w:val="Подзаг"/>
    <w:basedOn w:val="aff7"/>
    <w:qFormat/>
    <w:rsid w:val="008C44C8"/>
    <w:pPr>
      <w:spacing w:before="113" w:after="28"/>
      <w:jc w:val="center"/>
      <w:textAlignment w:val="center"/>
    </w:pPr>
    <w:rPr>
      <w:rFonts w:eastAsia="Times New Roman"/>
      <w:b/>
      <w:bCs/>
      <w:i/>
      <w:iCs/>
    </w:rPr>
  </w:style>
  <w:style w:type="character" w:customStyle="1" w:styleId="fontstyle21">
    <w:name w:val="fontstyle21"/>
    <w:rsid w:val="008C44C8"/>
    <w:rPr>
      <w:rFonts w:ascii="HA_Chuvash-Bold" w:hAnsi="HA_Chuvash-Bold" w:hint="default"/>
      <w:b/>
      <w:bCs/>
      <w:i w:val="0"/>
      <w:iCs w:val="0"/>
      <w:color w:val="242021"/>
      <w:sz w:val="20"/>
      <w:szCs w:val="20"/>
    </w:rPr>
  </w:style>
  <w:style w:type="character" w:customStyle="1" w:styleId="fontstyle31">
    <w:name w:val="fontstyle31"/>
    <w:rsid w:val="008C44C8"/>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8C44C8"/>
    <w:rPr>
      <w:rFonts w:ascii="Tahoma" w:hAnsi="Tahoma" w:cs="Tahoma"/>
      <w:sz w:val="16"/>
      <w:szCs w:val="16"/>
      <w:lang w:eastAsia="ru-RU"/>
    </w:rPr>
  </w:style>
  <w:style w:type="paragraph" w:customStyle="1" w:styleId="wwP7">
    <w:name w:val="wwP7"/>
    <w:basedOn w:val="a1"/>
    <w:uiPriority w:val="99"/>
    <w:rsid w:val="008C44C8"/>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8C44C8"/>
    <w:rPr>
      <w:color w:val="000000"/>
      <w:sz w:val="20"/>
      <w:szCs w:val="20"/>
    </w:rPr>
  </w:style>
  <w:style w:type="character" w:customStyle="1" w:styleId="1ff">
    <w:name w:val="Верхний колонтитул Знак1"/>
    <w:uiPriority w:val="99"/>
    <w:rsid w:val="008C44C8"/>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8C44C8"/>
  </w:style>
  <w:style w:type="paragraph" w:customStyle="1" w:styleId="afffffe">
    <w:name w:val="подзаголовок"/>
    <w:basedOn w:val="afffff7"/>
    <w:rsid w:val="008C44C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8C44C8"/>
    <w:rPr>
      <w:color w:val="FF0000"/>
    </w:rPr>
  </w:style>
  <w:style w:type="paragraph" w:customStyle="1" w:styleId="Zag2">
    <w:name w:val="Zag_2"/>
    <w:basedOn w:val="a1"/>
    <w:qFormat/>
    <w:rsid w:val="008C44C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affffff">
    <w:name w:val="[Без стиля]"/>
    <w:rsid w:val="008C44C8"/>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0">
    <w:name w:val="без абзаца"/>
    <w:basedOn w:val="afffffe"/>
    <w:uiPriority w:val="99"/>
    <w:rsid w:val="008C44C8"/>
    <w:pPr>
      <w:spacing w:before="0" w:after="0"/>
      <w:ind w:firstLine="0"/>
      <w:jc w:val="left"/>
    </w:pPr>
    <w:rPr>
      <w:rFonts w:ascii="Newton-Regular" w:hAnsi="Newton-Regular" w:cs="Newton-Regular"/>
    </w:rPr>
  </w:style>
  <w:style w:type="character" w:customStyle="1" w:styleId="myItalicChars">
    <w:name w:val="myItalicChars"/>
    <w:uiPriority w:val="99"/>
    <w:rsid w:val="008C44C8"/>
    <w:rPr>
      <w:color w:val="FF0000"/>
    </w:rPr>
  </w:style>
  <w:style w:type="numbering" w:customStyle="1" w:styleId="115">
    <w:name w:val="Нет списка11"/>
    <w:next w:val="a4"/>
    <w:uiPriority w:val="99"/>
    <w:semiHidden/>
    <w:unhideWhenUsed/>
    <w:rsid w:val="008C44C8"/>
  </w:style>
  <w:style w:type="paragraph" w:customStyle="1" w:styleId="ParagraphStyle">
    <w:name w:val="Paragraph Style"/>
    <w:rsid w:val="008C44C8"/>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8C44C8"/>
  </w:style>
  <w:style w:type="paragraph" w:styleId="z-">
    <w:name w:val="HTML Top of Form"/>
    <w:basedOn w:val="a1"/>
    <w:next w:val="a1"/>
    <w:link w:val="z-0"/>
    <w:hidden/>
    <w:uiPriority w:val="99"/>
    <w:semiHidden/>
    <w:unhideWhenUsed/>
    <w:rsid w:val="008C44C8"/>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semiHidden/>
    <w:rsid w:val="008C44C8"/>
    <w:rPr>
      <w:rFonts w:ascii="Arial" w:eastAsia="Times New Roman" w:hAnsi="Arial" w:cs="Times New Roman"/>
      <w:vanish/>
      <w:sz w:val="16"/>
      <w:szCs w:val="16"/>
      <w:lang w:eastAsia="ru-RU"/>
    </w:rPr>
  </w:style>
  <w:style w:type="paragraph" w:styleId="z-1">
    <w:name w:val="HTML Bottom of Form"/>
    <w:basedOn w:val="a1"/>
    <w:next w:val="a1"/>
    <w:link w:val="z-2"/>
    <w:hidden/>
    <w:uiPriority w:val="99"/>
    <w:semiHidden/>
    <w:unhideWhenUsed/>
    <w:rsid w:val="008C44C8"/>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semiHidden/>
    <w:rsid w:val="008C44C8"/>
    <w:rPr>
      <w:rFonts w:ascii="Arial" w:eastAsia="Times New Roman" w:hAnsi="Arial" w:cs="Times New Roman"/>
      <w:vanish/>
      <w:sz w:val="16"/>
      <w:szCs w:val="16"/>
      <w:lang w:eastAsia="ru-RU"/>
    </w:rPr>
  </w:style>
  <w:style w:type="paragraph" w:customStyle="1" w:styleId="c11">
    <w:name w:val="c11"/>
    <w:basedOn w:val="a1"/>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15">
    <w:name w:val="c15"/>
    <w:rsid w:val="008C44C8"/>
  </w:style>
  <w:style w:type="character" w:customStyle="1" w:styleId="ft1">
    <w:name w:val="ft1"/>
    <w:rsid w:val="008C44C8"/>
  </w:style>
  <w:style w:type="character" w:styleId="HTML">
    <w:name w:val="HTML Cite"/>
    <w:rsid w:val="008C44C8"/>
    <w:rPr>
      <w:rFonts w:ascii="Times New Roman" w:hAnsi="Times New Roman" w:cs="Times New Roman" w:hint="default"/>
      <w:i/>
      <w:iCs/>
    </w:rPr>
  </w:style>
  <w:style w:type="character" w:customStyle="1" w:styleId="1ff0">
    <w:name w:val="Заголовок Знак1"/>
    <w:rsid w:val="008C44C8"/>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8C44C8"/>
    <w:pPr>
      <w:widowControl w:val="0"/>
      <w:ind w:left="220" w:hanging="220"/>
    </w:pPr>
    <w:rPr>
      <w:rFonts w:ascii="Calibri" w:eastAsia="Calibri" w:hAnsi="Calibri" w:cs="Times New Roman"/>
    </w:rPr>
  </w:style>
  <w:style w:type="numbering" w:customStyle="1" w:styleId="55">
    <w:name w:val="Нет списка5"/>
    <w:next w:val="a4"/>
    <w:uiPriority w:val="99"/>
    <w:semiHidden/>
    <w:unhideWhenUsed/>
    <w:rsid w:val="008C44C8"/>
  </w:style>
  <w:style w:type="numbering" w:customStyle="1" w:styleId="63">
    <w:name w:val="Нет списка6"/>
    <w:next w:val="a4"/>
    <w:uiPriority w:val="99"/>
    <w:semiHidden/>
    <w:unhideWhenUsed/>
    <w:rsid w:val="008C44C8"/>
  </w:style>
  <w:style w:type="numbering" w:customStyle="1" w:styleId="74">
    <w:name w:val="Нет списка7"/>
    <w:next w:val="a4"/>
    <w:uiPriority w:val="99"/>
    <w:semiHidden/>
    <w:unhideWhenUsed/>
    <w:rsid w:val="008C44C8"/>
  </w:style>
  <w:style w:type="numbering" w:customStyle="1" w:styleId="85">
    <w:name w:val="Нет списка8"/>
    <w:next w:val="a4"/>
    <w:uiPriority w:val="99"/>
    <w:semiHidden/>
    <w:unhideWhenUsed/>
    <w:rsid w:val="008C44C8"/>
  </w:style>
  <w:style w:type="numbering" w:customStyle="1" w:styleId="122">
    <w:name w:val="Нет списка12"/>
    <w:next w:val="a4"/>
    <w:uiPriority w:val="99"/>
    <w:semiHidden/>
    <w:unhideWhenUsed/>
    <w:rsid w:val="008C44C8"/>
  </w:style>
  <w:style w:type="numbering" w:customStyle="1" w:styleId="93">
    <w:name w:val="Нет списка9"/>
    <w:next w:val="a4"/>
    <w:uiPriority w:val="99"/>
    <w:semiHidden/>
    <w:unhideWhenUsed/>
    <w:rsid w:val="008C44C8"/>
  </w:style>
  <w:style w:type="table" w:customStyle="1" w:styleId="75">
    <w:name w:val="Сетка таблицы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8C44C8"/>
  </w:style>
  <w:style w:type="numbering" w:customStyle="1" w:styleId="100">
    <w:name w:val="Нет списка10"/>
    <w:next w:val="a4"/>
    <w:uiPriority w:val="99"/>
    <w:semiHidden/>
    <w:unhideWhenUsed/>
    <w:rsid w:val="008C44C8"/>
  </w:style>
  <w:style w:type="numbering" w:customStyle="1" w:styleId="131">
    <w:name w:val="Нет списка13"/>
    <w:next w:val="a4"/>
    <w:uiPriority w:val="99"/>
    <w:semiHidden/>
    <w:unhideWhenUsed/>
    <w:rsid w:val="008C44C8"/>
  </w:style>
  <w:style w:type="numbering" w:customStyle="1" w:styleId="142">
    <w:name w:val="Нет списка14"/>
    <w:next w:val="a4"/>
    <w:uiPriority w:val="99"/>
    <w:semiHidden/>
    <w:unhideWhenUsed/>
    <w:rsid w:val="008C44C8"/>
  </w:style>
  <w:style w:type="table" w:customStyle="1" w:styleId="86">
    <w:name w:val="Сетка таблицы8"/>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8C44C8"/>
  </w:style>
  <w:style w:type="paragraph" w:customStyle="1" w:styleId="Textbody">
    <w:name w:val="Text body"/>
    <w:basedOn w:val="a1"/>
    <w:rsid w:val="008C44C8"/>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8C44C8"/>
  </w:style>
  <w:style w:type="table" w:customStyle="1" w:styleId="94">
    <w:name w:val="Сетка таблицы9"/>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8C44C8"/>
    <w:rPr>
      <w:shd w:val="clear" w:color="auto" w:fill="FFFFFF"/>
    </w:rPr>
  </w:style>
  <w:style w:type="paragraph" w:customStyle="1" w:styleId="422">
    <w:name w:val="Заголовок №4 (2)"/>
    <w:basedOn w:val="a1"/>
    <w:link w:val="421"/>
    <w:rsid w:val="008C44C8"/>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8C44C8"/>
  </w:style>
  <w:style w:type="table" w:customStyle="1" w:styleId="101">
    <w:name w:val="Сетка таблицы10"/>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8C44C8"/>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8C44C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8C44C8"/>
  </w:style>
  <w:style w:type="table" w:customStyle="1" w:styleId="161">
    <w:name w:val="Сетка таблицы16"/>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8C44C8"/>
  </w:style>
  <w:style w:type="table" w:customStyle="1" w:styleId="171">
    <w:name w:val="Сетка таблицы1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8C44C8"/>
  </w:style>
  <w:style w:type="character" w:customStyle="1" w:styleId="UnresolvedMention">
    <w:name w:val="Unresolved Mention"/>
    <w:uiPriority w:val="99"/>
    <w:semiHidden/>
    <w:unhideWhenUsed/>
    <w:rsid w:val="008C44C8"/>
    <w:rPr>
      <w:color w:val="605E5C"/>
      <w:shd w:val="clear" w:color="auto" w:fill="E1DFDD"/>
    </w:rPr>
  </w:style>
  <w:style w:type="numbering" w:customStyle="1" w:styleId="201">
    <w:name w:val="Нет списка20"/>
    <w:next w:val="a4"/>
    <w:uiPriority w:val="99"/>
    <w:semiHidden/>
    <w:unhideWhenUsed/>
    <w:rsid w:val="008C44C8"/>
  </w:style>
  <w:style w:type="table" w:customStyle="1" w:styleId="TableGridLight8">
    <w:name w:val="Table Grid Light8"/>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3"/>
    <w:next w:val="a5"/>
    <w:uiPriority w:val="59"/>
    <w:rsid w:val="008C44C8"/>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5"/>
    <w:uiPriority w:val="59"/>
    <w:rsid w:val="008C44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8C44C8"/>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8C44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8C44C8"/>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8C44C8"/>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8C44C8"/>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8C44C8"/>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8C44C8"/>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8C44C8"/>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8C44C8"/>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8C44C8"/>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8C44C8"/>
  </w:style>
  <w:style w:type="table" w:customStyle="1" w:styleId="202">
    <w:name w:val="Сетка таблицы20"/>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8C44C8"/>
  </w:style>
  <w:style w:type="table" w:customStyle="1" w:styleId="242">
    <w:name w:val="Сетка таблицы24"/>
    <w:basedOn w:val="a3"/>
    <w:next w:val="a5"/>
    <w:rsid w:val="008C44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8C44C8"/>
  </w:style>
  <w:style w:type="numbering" w:customStyle="1" w:styleId="243">
    <w:name w:val="Нет списка24"/>
    <w:next w:val="a4"/>
    <w:uiPriority w:val="99"/>
    <w:semiHidden/>
    <w:unhideWhenUsed/>
    <w:rsid w:val="008C44C8"/>
  </w:style>
  <w:style w:type="numbering" w:customStyle="1" w:styleId="252">
    <w:name w:val="Нет списка25"/>
    <w:next w:val="a4"/>
    <w:uiPriority w:val="99"/>
    <w:semiHidden/>
    <w:unhideWhenUsed/>
    <w:rsid w:val="008C44C8"/>
  </w:style>
  <w:style w:type="table" w:customStyle="1" w:styleId="TableNormal6">
    <w:name w:val="Table Normal6"/>
    <w:uiPriority w:val="2"/>
    <w:semiHidden/>
    <w:unhideWhenUsed/>
    <w:qFormat/>
    <w:rsid w:val="008C44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8C44C8"/>
  </w:style>
  <w:style w:type="numbering" w:customStyle="1" w:styleId="1113">
    <w:name w:val="Нет списка111"/>
    <w:next w:val="a4"/>
    <w:uiPriority w:val="99"/>
    <w:semiHidden/>
    <w:unhideWhenUsed/>
    <w:rsid w:val="008C44C8"/>
  </w:style>
  <w:style w:type="paragraph" w:customStyle="1" w:styleId="123">
    <w:name w:val="Заголовок 12"/>
    <w:basedOn w:val="a1"/>
    <w:uiPriority w:val="1"/>
    <w:qFormat/>
    <w:rsid w:val="008C44C8"/>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8C44C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8C44C8"/>
  </w:style>
  <w:style w:type="paragraph" w:customStyle="1" w:styleId="affffff1">
    <w:name w:val="a"/>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2">
    <w:name w:val="1Стиль"/>
    <w:basedOn w:val="ab"/>
    <w:qFormat/>
    <w:rsid w:val="008C44C8"/>
    <w:pPr>
      <w:widowControl/>
      <w:tabs>
        <w:tab w:val="left" w:pos="-284"/>
        <w:tab w:val="left" w:pos="-142"/>
      </w:tabs>
      <w:autoSpaceDE/>
      <w:autoSpaceDN/>
      <w:ind w:left="0" w:firstLine="709"/>
      <w:contextualSpacing/>
    </w:pPr>
    <w:rPr>
      <w:rFonts w:eastAsia="Calibri"/>
      <w:bCs/>
      <w:sz w:val="28"/>
      <w:szCs w:val="28"/>
      <w:lang w:eastAsia="zh-CN"/>
    </w:rPr>
  </w:style>
  <w:style w:type="character" w:customStyle="1" w:styleId="path-separator">
    <w:name w:val="path-separator"/>
    <w:rsid w:val="008C44C8"/>
  </w:style>
  <w:style w:type="character" w:customStyle="1" w:styleId="l9ipkfa">
    <w:name w:val="l9ipkfa"/>
    <w:rsid w:val="008C44C8"/>
  </w:style>
  <w:style w:type="numbering" w:customStyle="1" w:styleId="272">
    <w:name w:val="Нет списка27"/>
    <w:next w:val="a4"/>
    <w:uiPriority w:val="99"/>
    <w:semiHidden/>
    <w:unhideWhenUsed/>
    <w:rsid w:val="008C44C8"/>
  </w:style>
  <w:style w:type="paragraph" w:customStyle="1" w:styleId="c31">
    <w:name w:val="c31"/>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8C44C8"/>
  </w:style>
  <w:style w:type="table" w:customStyle="1" w:styleId="TableGridLight10">
    <w:name w:val="Table Grid Light10"/>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C44C8"/>
    <w:rPr>
      <w:sz w:val="20"/>
    </w:rPr>
  </w:style>
  <w:style w:type="paragraph" w:customStyle="1" w:styleId="affffff2">
    <w:name w:val="Таблица"/>
    <w:basedOn w:val="aff7"/>
    <w:qFormat/>
    <w:rsid w:val="008C44C8"/>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3">
    <w:name w:val="Message Header"/>
    <w:basedOn w:val="affffff2"/>
    <w:link w:val="affffff4"/>
    <w:rsid w:val="008C44C8"/>
    <w:pPr>
      <w:jc w:val="center"/>
    </w:pPr>
    <w:rPr>
      <w:b/>
      <w:bCs/>
    </w:rPr>
  </w:style>
  <w:style w:type="character" w:customStyle="1" w:styleId="affffff4">
    <w:name w:val="Шапка Знак"/>
    <w:basedOn w:val="a2"/>
    <w:link w:val="affffff3"/>
    <w:rsid w:val="008C44C8"/>
    <w:rPr>
      <w:rFonts w:ascii="NewtonCSanPin" w:eastAsia="Times New Roman" w:hAnsi="NewtonCSanPin"/>
      <w:b/>
      <w:bCs/>
      <w:color w:val="000000"/>
      <w:sz w:val="19"/>
      <w:szCs w:val="19"/>
    </w:rPr>
  </w:style>
  <w:style w:type="paragraph" w:customStyle="1" w:styleId="affffff5">
    <w:name w:val="Приложение"/>
    <w:basedOn w:val="1ff3"/>
    <w:qFormat/>
    <w:rsid w:val="008C44C8"/>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7"/>
    <w:qFormat/>
    <w:rsid w:val="008C44C8"/>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6">
    <w:name w:val="Signature"/>
    <w:basedOn w:val="aff7"/>
    <w:link w:val="affffff7"/>
    <w:rsid w:val="008C44C8"/>
    <w:pPr>
      <w:autoSpaceDE/>
      <w:autoSpaceDN/>
      <w:adjustRightInd/>
      <w:spacing w:before="57" w:line="194" w:lineRule="atLeast"/>
      <w:ind w:firstLine="0"/>
      <w:jc w:val="center"/>
    </w:pPr>
    <w:rPr>
      <w:rFonts w:eastAsia="Times New Roman"/>
      <w:sz w:val="19"/>
      <w:szCs w:val="19"/>
    </w:rPr>
  </w:style>
  <w:style w:type="character" w:customStyle="1" w:styleId="affffff7">
    <w:name w:val="Подпись Знак"/>
    <w:basedOn w:val="a2"/>
    <w:link w:val="affffff6"/>
    <w:rsid w:val="008C44C8"/>
    <w:rPr>
      <w:rFonts w:ascii="NewtonCSanPin" w:eastAsia="Times New Roman" w:hAnsi="NewtonCSanPin"/>
      <w:color w:val="000000"/>
      <w:sz w:val="19"/>
      <w:szCs w:val="19"/>
    </w:rPr>
  </w:style>
  <w:style w:type="paragraph" w:customStyle="1" w:styleId="affffff8">
    <w:name w:val="В скобках"/>
    <w:basedOn w:val="affffff6"/>
    <w:qFormat/>
    <w:rsid w:val="008C44C8"/>
    <w:pPr>
      <w:spacing w:line="174" w:lineRule="atLeast"/>
    </w:pPr>
    <w:rPr>
      <w:sz w:val="17"/>
      <w:szCs w:val="17"/>
    </w:rPr>
  </w:style>
  <w:style w:type="paragraph" w:customStyle="1" w:styleId="1ff4">
    <w:name w:val="Содержание 1"/>
    <w:basedOn w:val="aff7"/>
    <w:qFormat/>
    <w:rsid w:val="008C44C8"/>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8C44C8"/>
  </w:style>
  <w:style w:type="paragraph" w:customStyle="1" w:styleId="NoParagraphStyle">
    <w:name w:val="[No Paragraph Style]"/>
    <w:qFormat/>
    <w:rsid w:val="008C44C8"/>
    <w:pPr>
      <w:spacing w:after="0" w:line="288" w:lineRule="auto"/>
    </w:pPr>
    <w:rPr>
      <w:rFonts w:ascii="Minion Pro" w:eastAsia="Times New Roman" w:hAnsi="Minion Pro" w:cs="Minion Pro"/>
      <w:color w:val="000000"/>
      <w:sz w:val="24"/>
      <w:szCs w:val="24"/>
      <w:lang w:val="en-GB" w:eastAsia="ru-RU"/>
    </w:rPr>
  </w:style>
  <w:style w:type="paragraph" w:customStyle="1" w:styleId="2fa">
    <w:name w:val="Заг 2"/>
    <w:basedOn w:val="1ff3"/>
    <w:qFormat/>
    <w:rsid w:val="008C44C8"/>
    <w:pPr>
      <w:pageBreakBefore w:val="0"/>
      <w:spacing w:before="283"/>
    </w:pPr>
    <w:rPr>
      <w:caps w:val="0"/>
    </w:rPr>
  </w:style>
  <w:style w:type="paragraph" w:customStyle="1" w:styleId="3f0">
    <w:name w:val="Заг 3"/>
    <w:basedOn w:val="2fa"/>
    <w:qFormat/>
    <w:rsid w:val="008C44C8"/>
    <w:pPr>
      <w:spacing w:before="255" w:after="113" w:line="240" w:lineRule="atLeast"/>
    </w:pPr>
    <w:rPr>
      <w:i/>
      <w:iCs/>
      <w:sz w:val="23"/>
      <w:szCs w:val="23"/>
    </w:rPr>
  </w:style>
  <w:style w:type="paragraph" w:customStyle="1" w:styleId="affffff9">
    <w:name w:val="Пж Курсив"/>
    <w:basedOn w:val="aff7"/>
    <w:qFormat/>
    <w:rsid w:val="008C44C8"/>
    <w:pPr>
      <w:autoSpaceDE/>
      <w:autoSpaceDN/>
      <w:adjustRightInd/>
    </w:pPr>
    <w:rPr>
      <w:rFonts w:eastAsia="Times New Roman"/>
      <w:b/>
      <w:bCs/>
      <w:i/>
      <w:iCs/>
    </w:rPr>
  </w:style>
  <w:style w:type="character" w:styleId="affffffa">
    <w:name w:val="page number"/>
    <w:rsid w:val="008C44C8"/>
    <w:rPr>
      <w:rFonts w:cs="Times New Roman"/>
    </w:rPr>
  </w:style>
  <w:style w:type="paragraph" w:customStyle="1" w:styleId="-319">
    <w:name w:val="Темный список - Акцент 31"/>
    <w:hidden/>
    <w:uiPriority w:val="71"/>
    <w:qFormat/>
    <w:rsid w:val="008C44C8"/>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8C44C8"/>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8C44C8"/>
    <w:rPr>
      <w:rFonts w:ascii="Calibri" w:eastAsia="Times New Roman" w:hAnsi="Calibri" w:cs="Times New Roman"/>
      <w:sz w:val="24"/>
      <w:szCs w:val="24"/>
      <w:lang w:eastAsia="ru-RU"/>
    </w:rPr>
  </w:style>
  <w:style w:type="paragraph" w:customStyle="1" w:styleId="affffffb">
    <w:name w:val="О_Т"/>
    <w:basedOn w:val="a1"/>
    <w:link w:val="affffffc"/>
    <w:qFormat/>
    <w:rsid w:val="008C44C8"/>
    <w:pPr>
      <w:spacing w:after="0" w:line="288" w:lineRule="auto"/>
      <w:ind w:firstLine="539"/>
      <w:jc w:val="both"/>
    </w:pPr>
    <w:rPr>
      <w:rFonts w:ascii="Arial" w:eastAsia="Times New Roman" w:hAnsi="Arial" w:cs="Times New Roman"/>
      <w:sz w:val="28"/>
      <w:szCs w:val="28"/>
      <w:lang w:eastAsia="ru-RU"/>
    </w:rPr>
  </w:style>
  <w:style w:type="character" w:customStyle="1" w:styleId="affffffc">
    <w:name w:val="О_Т Знак"/>
    <w:link w:val="affffffb"/>
    <w:rsid w:val="008C44C8"/>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1"/>
    <w:qFormat/>
    <w:rsid w:val="008C44C8"/>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C44C8"/>
  </w:style>
  <w:style w:type="paragraph" w:customStyle="1" w:styleId="-122">
    <w:name w:val="Цветной список - Акцент 12"/>
    <w:basedOn w:val="a1"/>
    <w:qFormat/>
    <w:rsid w:val="008C44C8"/>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C44C8"/>
    <w:rPr>
      <w:rFonts w:ascii="Times New Roman" w:hAnsi="Times New Roman"/>
      <w:sz w:val="24"/>
      <w:u w:val="none"/>
    </w:rPr>
  </w:style>
  <w:style w:type="paragraph" w:customStyle="1" w:styleId="-119">
    <w:name w:val="Цветная заливка - Акцент 11"/>
    <w:hidden/>
    <w:uiPriority w:val="99"/>
    <w:semiHidden/>
    <w:qFormat/>
    <w:rsid w:val="008C44C8"/>
    <w:pPr>
      <w:spacing w:after="0" w:line="240" w:lineRule="auto"/>
    </w:pPr>
    <w:rPr>
      <w:rFonts w:ascii="Times New Roman" w:eastAsia="Times New Roman" w:hAnsi="Times New Roman" w:cs="Times New Roman"/>
      <w:sz w:val="24"/>
      <w:szCs w:val="24"/>
      <w:lang w:eastAsia="ru-RU"/>
    </w:rPr>
  </w:style>
  <w:style w:type="paragraph" w:customStyle="1" w:styleId="affffffd">
    <w:name w:val="Νξβϋι"/>
    <w:basedOn w:val="a1"/>
    <w:uiPriority w:val="99"/>
    <w:qFormat/>
    <w:rsid w:val="008C44C8"/>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8C44C8"/>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8C44C8"/>
    <w:rPr>
      <w:rFonts w:ascii="Calibri" w:eastAsia="Times New Roman" w:hAnsi="Calibri" w:cs="Times New Roman"/>
    </w:rPr>
  </w:style>
  <w:style w:type="character" w:customStyle="1" w:styleId="3f1">
    <w:name w:val="Основной текст + Курсив3"/>
    <w:uiPriority w:val="99"/>
    <w:rsid w:val="008C44C8"/>
    <w:rPr>
      <w:rFonts w:ascii="Times New Roman" w:hAnsi="Times New Roman"/>
      <w:i/>
      <w:spacing w:val="0"/>
      <w:sz w:val="18"/>
    </w:rPr>
  </w:style>
  <w:style w:type="character" w:customStyle="1" w:styleId="a8">
    <w:name w:val="Обычный (веб) Знак"/>
    <w:link w:val="a7"/>
    <w:uiPriority w:val="99"/>
    <w:rsid w:val="008C44C8"/>
    <w:rPr>
      <w:rFonts w:ascii="Times New Roman" w:eastAsia="Times New Roman" w:hAnsi="Times New Roman" w:cs="Times New Roman"/>
      <w:sz w:val="24"/>
      <w:szCs w:val="24"/>
      <w:lang w:eastAsia="ru-RU"/>
    </w:rPr>
  </w:style>
  <w:style w:type="paragraph" w:customStyle="1" w:styleId="224">
    <w:name w:val="Основной текст 22"/>
    <w:basedOn w:val="a1"/>
    <w:qFormat/>
    <w:rsid w:val="008C44C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8C44C8"/>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5"/>
    <w:uiPriority w:val="3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8C44C8"/>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8C44C8"/>
    <w:pPr>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Знак Знак Знак"/>
    <w:basedOn w:val="a1"/>
    <w:qFormat/>
    <w:rsid w:val="008C44C8"/>
    <w:pPr>
      <w:spacing w:after="160"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8C4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8C44C8"/>
  </w:style>
  <w:style w:type="table" w:customStyle="1" w:styleId="1101">
    <w:name w:val="Сетка таблицы110"/>
    <w:basedOn w:val="a3"/>
    <w:next w:val="a5"/>
    <w:uiPriority w:val="3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C44C8"/>
    <w:pPr>
      <w:numPr>
        <w:numId w:val="2"/>
      </w:numPr>
    </w:pPr>
  </w:style>
  <w:style w:type="numbering" w:customStyle="1" w:styleId="290">
    <w:name w:val="Нет списка29"/>
    <w:next w:val="a4"/>
    <w:uiPriority w:val="99"/>
    <w:semiHidden/>
    <w:unhideWhenUsed/>
    <w:rsid w:val="008C44C8"/>
  </w:style>
  <w:style w:type="character" w:customStyle="1" w:styleId="9pt">
    <w:name w:val="Основной текст + 9 pt"/>
    <w:rsid w:val="008C44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8C44C8"/>
    <w:rPr>
      <w:rFonts w:ascii="Calibri" w:eastAsia="Calibri" w:hAnsi="Calibri"/>
      <w:sz w:val="22"/>
      <w:szCs w:val="22"/>
      <w:lang w:eastAsia="en-US"/>
    </w:rPr>
  </w:style>
  <w:style w:type="character" w:customStyle="1" w:styleId="1ff6">
    <w:name w:val="Название Знак1"/>
    <w:uiPriority w:val="10"/>
    <w:rsid w:val="008C44C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8C44C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8C44C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8C44C8"/>
  </w:style>
  <w:style w:type="numbering" w:customStyle="1" w:styleId="319">
    <w:name w:val="Нет списка31"/>
    <w:next w:val="a4"/>
    <w:uiPriority w:val="99"/>
    <w:semiHidden/>
    <w:unhideWhenUsed/>
    <w:rsid w:val="008C44C8"/>
  </w:style>
  <w:style w:type="character" w:customStyle="1" w:styleId="c26">
    <w:name w:val="c26"/>
    <w:rsid w:val="008C44C8"/>
  </w:style>
  <w:style w:type="numbering" w:customStyle="1" w:styleId="322">
    <w:name w:val="Нет списка32"/>
    <w:next w:val="a4"/>
    <w:uiPriority w:val="99"/>
    <w:semiHidden/>
    <w:unhideWhenUsed/>
    <w:rsid w:val="008C44C8"/>
  </w:style>
  <w:style w:type="paragraph" w:customStyle="1" w:styleId="1ff9">
    <w:name w:val="Заголовок1"/>
    <w:basedOn w:val="a1"/>
    <w:next w:val="a9"/>
    <w:uiPriority w:val="99"/>
    <w:semiHidden/>
    <w:rsid w:val="008C44C8"/>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8C44C8"/>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8C44C8"/>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8C44C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8C44C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8C44C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8C44C8"/>
    <w:rPr>
      <w:rFonts w:ascii="Wingdings" w:hAnsi="Wingdings" w:cs="Wingdings" w:hint="default"/>
    </w:rPr>
  </w:style>
  <w:style w:type="character" w:customStyle="1" w:styleId="WW8Num5z1">
    <w:name w:val="WW8Num5z1"/>
    <w:rsid w:val="008C44C8"/>
  </w:style>
  <w:style w:type="character" w:customStyle="1" w:styleId="WW8Num5z2">
    <w:name w:val="WW8Num5z2"/>
    <w:rsid w:val="008C44C8"/>
  </w:style>
  <w:style w:type="character" w:customStyle="1" w:styleId="WW8Num5z3">
    <w:name w:val="WW8Num5z3"/>
    <w:rsid w:val="008C44C8"/>
  </w:style>
  <w:style w:type="character" w:customStyle="1" w:styleId="WW8Num5z4">
    <w:name w:val="WW8Num5z4"/>
    <w:rsid w:val="008C44C8"/>
  </w:style>
  <w:style w:type="character" w:customStyle="1" w:styleId="WW8Num5z5">
    <w:name w:val="WW8Num5z5"/>
    <w:rsid w:val="008C44C8"/>
  </w:style>
  <w:style w:type="character" w:customStyle="1" w:styleId="WW8Num5z6">
    <w:name w:val="WW8Num5z6"/>
    <w:rsid w:val="008C44C8"/>
  </w:style>
  <w:style w:type="character" w:customStyle="1" w:styleId="WW8Num5z7">
    <w:name w:val="WW8Num5z7"/>
    <w:rsid w:val="008C44C8"/>
  </w:style>
  <w:style w:type="character" w:customStyle="1" w:styleId="WW8Num5z8">
    <w:name w:val="WW8Num5z8"/>
    <w:rsid w:val="008C44C8"/>
  </w:style>
  <w:style w:type="character" w:customStyle="1" w:styleId="WW8Num6z1">
    <w:name w:val="WW8Num6z1"/>
    <w:rsid w:val="008C44C8"/>
  </w:style>
  <w:style w:type="character" w:customStyle="1" w:styleId="WW8Num6z2">
    <w:name w:val="WW8Num6z2"/>
    <w:rsid w:val="008C44C8"/>
  </w:style>
  <w:style w:type="character" w:customStyle="1" w:styleId="WW8Num6z3">
    <w:name w:val="WW8Num6z3"/>
    <w:rsid w:val="008C44C8"/>
  </w:style>
  <w:style w:type="character" w:customStyle="1" w:styleId="WW8Num6z4">
    <w:name w:val="WW8Num6z4"/>
    <w:rsid w:val="008C44C8"/>
  </w:style>
  <w:style w:type="character" w:customStyle="1" w:styleId="WW8Num6z5">
    <w:name w:val="WW8Num6z5"/>
    <w:rsid w:val="008C44C8"/>
  </w:style>
  <w:style w:type="character" w:customStyle="1" w:styleId="WW8Num6z6">
    <w:name w:val="WW8Num6z6"/>
    <w:rsid w:val="008C44C8"/>
  </w:style>
  <w:style w:type="character" w:customStyle="1" w:styleId="WW8Num6z7">
    <w:name w:val="WW8Num6z7"/>
    <w:rsid w:val="008C44C8"/>
  </w:style>
  <w:style w:type="character" w:customStyle="1" w:styleId="WW8Num6z8">
    <w:name w:val="WW8Num6z8"/>
    <w:rsid w:val="008C44C8"/>
  </w:style>
  <w:style w:type="character" w:customStyle="1" w:styleId="WW8Num16z1">
    <w:name w:val="WW8Num16z1"/>
    <w:rsid w:val="008C44C8"/>
    <w:rPr>
      <w:rFonts w:ascii="Courier New" w:hAnsi="Courier New" w:cs="Courier New" w:hint="default"/>
    </w:rPr>
  </w:style>
  <w:style w:type="character" w:customStyle="1" w:styleId="WW8Num16z2">
    <w:name w:val="WW8Num16z2"/>
    <w:rsid w:val="008C44C8"/>
    <w:rPr>
      <w:rFonts w:ascii="Wingdings" w:hAnsi="Wingdings" w:cs="Wingdings" w:hint="default"/>
    </w:rPr>
  </w:style>
  <w:style w:type="character" w:customStyle="1" w:styleId="WW8Num16z3">
    <w:name w:val="WW8Num16z3"/>
    <w:rsid w:val="008C44C8"/>
    <w:rPr>
      <w:rFonts w:ascii="Symbol" w:hAnsi="Symbol" w:cs="Symbol" w:hint="default"/>
    </w:rPr>
  </w:style>
  <w:style w:type="character" w:customStyle="1" w:styleId="WW8Num18z1">
    <w:name w:val="WW8Num18z1"/>
    <w:rsid w:val="008C44C8"/>
    <w:rPr>
      <w:rFonts w:ascii="Courier New" w:hAnsi="Courier New" w:cs="Courier New" w:hint="default"/>
    </w:rPr>
  </w:style>
  <w:style w:type="character" w:customStyle="1" w:styleId="WW8Num18z2">
    <w:name w:val="WW8Num18z2"/>
    <w:rsid w:val="008C44C8"/>
    <w:rPr>
      <w:rFonts w:ascii="Wingdings" w:hAnsi="Wingdings" w:cs="Wingdings" w:hint="default"/>
    </w:rPr>
  </w:style>
  <w:style w:type="character" w:customStyle="1" w:styleId="WW8Num19z3">
    <w:name w:val="WW8Num19z3"/>
    <w:rsid w:val="008C44C8"/>
  </w:style>
  <w:style w:type="character" w:customStyle="1" w:styleId="WW8Num19z4">
    <w:name w:val="WW8Num19z4"/>
    <w:rsid w:val="008C44C8"/>
  </w:style>
  <w:style w:type="character" w:customStyle="1" w:styleId="WW8Num19z5">
    <w:name w:val="WW8Num19z5"/>
    <w:rsid w:val="008C44C8"/>
  </w:style>
  <w:style w:type="character" w:customStyle="1" w:styleId="WW8Num19z6">
    <w:name w:val="WW8Num19z6"/>
    <w:rsid w:val="008C44C8"/>
  </w:style>
  <w:style w:type="character" w:customStyle="1" w:styleId="WW8Num19z7">
    <w:name w:val="WW8Num19z7"/>
    <w:rsid w:val="008C44C8"/>
  </w:style>
  <w:style w:type="character" w:customStyle="1" w:styleId="WW8Num19z8">
    <w:name w:val="WW8Num19z8"/>
    <w:rsid w:val="008C44C8"/>
  </w:style>
  <w:style w:type="character" w:customStyle="1" w:styleId="WW8Num20z3">
    <w:name w:val="WW8Num20z3"/>
    <w:rsid w:val="008C44C8"/>
    <w:rPr>
      <w:rFonts w:ascii="Symbol" w:hAnsi="Symbol" w:cs="Symbol" w:hint="default"/>
    </w:rPr>
  </w:style>
  <w:style w:type="character" w:customStyle="1" w:styleId="WW8Num21z1">
    <w:name w:val="WW8Num21z1"/>
    <w:rsid w:val="008C44C8"/>
    <w:rPr>
      <w:rFonts w:ascii="Symbol" w:hAnsi="Symbol" w:cs="Symbol" w:hint="default"/>
    </w:rPr>
  </w:style>
  <w:style w:type="character" w:customStyle="1" w:styleId="WW8Num21z2">
    <w:name w:val="WW8Num21z2"/>
    <w:rsid w:val="008C44C8"/>
    <w:rPr>
      <w:rFonts w:ascii="Courier New" w:hAnsi="Courier New" w:cs="Courier New" w:hint="default"/>
    </w:rPr>
  </w:style>
  <w:style w:type="character" w:customStyle="1" w:styleId="WW8Num21z3">
    <w:name w:val="WW8Num21z3"/>
    <w:rsid w:val="008C44C8"/>
    <w:rPr>
      <w:rFonts w:ascii="Wingdings" w:hAnsi="Wingdings" w:cs="Wingdings" w:hint="default"/>
    </w:rPr>
  </w:style>
  <w:style w:type="character" w:customStyle="1" w:styleId="WW8Num22z1">
    <w:name w:val="WW8Num22z1"/>
    <w:rsid w:val="008C44C8"/>
  </w:style>
  <w:style w:type="character" w:customStyle="1" w:styleId="WW8Num22z2">
    <w:name w:val="WW8Num22z2"/>
    <w:rsid w:val="008C44C8"/>
  </w:style>
  <w:style w:type="character" w:customStyle="1" w:styleId="WW8Num22z3">
    <w:name w:val="WW8Num22z3"/>
    <w:rsid w:val="008C44C8"/>
  </w:style>
  <w:style w:type="character" w:customStyle="1" w:styleId="WW8Num22z4">
    <w:name w:val="WW8Num22z4"/>
    <w:rsid w:val="008C44C8"/>
  </w:style>
  <w:style w:type="character" w:customStyle="1" w:styleId="WW8Num22z5">
    <w:name w:val="WW8Num22z5"/>
    <w:rsid w:val="008C44C8"/>
  </w:style>
  <w:style w:type="character" w:customStyle="1" w:styleId="WW8Num22z6">
    <w:name w:val="WW8Num22z6"/>
    <w:rsid w:val="008C44C8"/>
  </w:style>
  <w:style w:type="character" w:customStyle="1" w:styleId="WW8Num22z7">
    <w:name w:val="WW8Num22z7"/>
    <w:rsid w:val="008C44C8"/>
  </w:style>
  <w:style w:type="character" w:customStyle="1" w:styleId="WW8Num22z8">
    <w:name w:val="WW8Num22z8"/>
    <w:rsid w:val="008C44C8"/>
  </w:style>
  <w:style w:type="character" w:customStyle="1" w:styleId="WW8Num23z1">
    <w:name w:val="WW8Num23z1"/>
    <w:rsid w:val="008C44C8"/>
  </w:style>
  <w:style w:type="character" w:customStyle="1" w:styleId="WW8Num23z2">
    <w:name w:val="WW8Num23z2"/>
    <w:rsid w:val="008C44C8"/>
  </w:style>
  <w:style w:type="character" w:customStyle="1" w:styleId="WW8Num23z3">
    <w:name w:val="WW8Num23z3"/>
    <w:rsid w:val="008C44C8"/>
  </w:style>
  <w:style w:type="character" w:customStyle="1" w:styleId="WW8Num23z4">
    <w:name w:val="WW8Num23z4"/>
    <w:rsid w:val="008C44C8"/>
  </w:style>
  <w:style w:type="character" w:customStyle="1" w:styleId="WW8Num23z5">
    <w:name w:val="WW8Num23z5"/>
    <w:rsid w:val="008C44C8"/>
  </w:style>
  <w:style w:type="character" w:customStyle="1" w:styleId="WW8Num23z6">
    <w:name w:val="WW8Num23z6"/>
    <w:rsid w:val="008C44C8"/>
  </w:style>
  <w:style w:type="character" w:customStyle="1" w:styleId="WW8Num23z7">
    <w:name w:val="WW8Num23z7"/>
    <w:rsid w:val="008C44C8"/>
  </w:style>
  <w:style w:type="character" w:customStyle="1" w:styleId="WW8Num23z8">
    <w:name w:val="WW8Num23z8"/>
    <w:rsid w:val="008C44C8"/>
  </w:style>
  <w:style w:type="character" w:customStyle="1" w:styleId="WW8Num24z2">
    <w:name w:val="WW8Num24z2"/>
    <w:rsid w:val="008C44C8"/>
    <w:rPr>
      <w:rFonts w:ascii="Courier New" w:hAnsi="Courier New" w:cs="Courier New" w:hint="default"/>
    </w:rPr>
  </w:style>
  <w:style w:type="character" w:customStyle="1" w:styleId="WW8Num24z3">
    <w:name w:val="WW8Num24z3"/>
    <w:rsid w:val="008C44C8"/>
    <w:rPr>
      <w:rFonts w:ascii="Wingdings" w:hAnsi="Wingdings" w:cs="Wingdings" w:hint="default"/>
    </w:rPr>
  </w:style>
  <w:style w:type="character" w:customStyle="1" w:styleId="WW8Num26z1">
    <w:name w:val="WW8Num26z1"/>
    <w:rsid w:val="008C44C8"/>
    <w:rPr>
      <w:rFonts w:ascii="Courier New" w:hAnsi="Courier New" w:cs="Courier New" w:hint="default"/>
    </w:rPr>
  </w:style>
  <w:style w:type="character" w:customStyle="1" w:styleId="WW8Num26z2">
    <w:name w:val="WW8Num26z2"/>
    <w:rsid w:val="008C44C8"/>
    <w:rPr>
      <w:rFonts w:ascii="Wingdings" w:hAnsi="Wingdings" w:cs="Wingdings" w:hint="default"/>
    </w:rPr>
  </w:style>
  <w:style w:type="character" w:customStyle="1" w:styleId="WW8Num26z3">
    <w:name w:val="WW8Num26z3"/>
    <w:rsid w:val="008C44C8"/>
    <w:rPr>
      <w:rFonts w:ascii="Symbol" w:hAnsi="Symbol" w:cs="Symbol" w:hint="default"/>
    </w:rPr>
  </w:style>
  <w:style w:type="character" w:customStyle="1" w:styleId="WW8Num27z3">
    <w:name w:val="WW8Num27z3"/>
    <w:rsid w:val="008C44C8"/>
  </w:style>
  <w:style w:type="character" w:customStyle="1" w:styleId="WW8Num27z4">
    <w:name w:val="WW8Num27z4"/>
    <w:rsid w:val="008C44C8"/>
  </w:style>
  <w:style w:type="character" w:customStyle="1" w:styleId="WW8Num27z5">
    <w:name w:val="WW8Num27z5"/>
    <w:rsid w:val="008C44C8"/>
  </w:style>
  <w:style w:type="character" w:customStyle="1" w:styleId="WW8Num27z6">
    <w:name w:val="WW8Num27z6"/>
    <w:rsid w:val="008C44C8"/>
  </w:style>
  <w:style w:type="character" w:customStyle="1" w:styleId="WW8Num27z7">
    <w:name w:val="WW8Num27z7"/>
    <w:rsid w:val="008C44C8"/>
  </w:style>
  <w:style w:type="character" w:customStyle="1" w:styleId="WW8Num27z8">
    <w:name w:val="WW8Num27z8"/>
    <w:rsid w:val="008C44C8"/>
  </w:style>
  <w:style w:type="character" w:customStyle="1" w:styleId="WW8Num29z1">
    <w:name w:val="WW8Num29z1"/>
    <w:rsid w:val="008C44C8"/>
    <w:rPr>
      <w:rFonts w:ascii="Symbol" w:hAnsi="Symbol" w:cs="Symbol" w:hint="default"/>
    </w:rPr>
  </w:style>
  <w:style w:type="character" w:customStyle="1" w:styleId="WW8Num29z2">
    <w:name w:val="WW8Num29z2"/>
    <w:rsid w:val="008C44C8"/>
    <w:rPr>
      <w:rFonts w:ascii="Courier New" w:hAnsi="Courier New" w:cs="Courier New" w:hint="default"/>
    </w:rPr>
  </w:style>
  <w:style w:type="character" w:customStyle="1" w:styleId="WW8Num29z3">
    <w:name w:val="WW8Num29z3"/>
    <w:rsid w:val="008C44C8"/>
    <w:rPr>
      <w:rFonts w:ascii="Wingdings" w:hAnsi="Wingdings" w:cs="Wingdings" w:hint="default"/>
    </w:rPr>
  </w:style>
  <w:style w:type="character" w:customStyle="1" w:styleId="WW8Num30z1">
    <w:name w:val="WW8Num30z1"/>
    <w:rsid w:val="008C44C8"/>
  </w:style>
  <w:style w:type="character" w:customStyle="1" w:styleId="WW8Num30z2">
    <w:name w:val="WW8Num30z2"/>
    <w:rsid w:val="008C44C8"/>
  </w:style>
  <w:style w:type="character" w:customStyle="1" w:styleId="WW8Num30z3">
    <w:name w:val="WW8Num30z3"/>
    <w:rsid w:val="008C44C8"/>
  </w:style>
  <w:style w:type="character" w:customStyle="1" w:styleId="WW8Num30z4">
    <w:name w:val="WW8Num30z4"/>
    <w:rsid w:val="008C44C8"/>
  </w:style>
  <w:style w:type="character" w:customStyle="1" w:styleId="WW8Num30z5">
    <w:name w:val="WW8Num30z5"/>
    <w:rsid w:val="008C44C8"/>
  </w:style>
  <w:style w:type="character" w:customStyle="1" w:styleId="WW8Num30z6">
    <w:name w:val="WW8Num30z6"/>
    <w:rsid w:val="008C44C8"/>
  </w:style>
  <w:style w:type="character" w:customStyle="1" w:styleId="WW8Num30z7">
    <w:name w:val="WW8Num30z7"/>
    <w:rsid w:val="008C44C8"/>
  </w:style>
  <w:style w:type="character" w:customStyle="1" w:styleId="WW8Num30z8">
    <w:name w:val="WW8Num30z8"/>
    <w:rsid w:val="008C44C8"/>
  </w:style>
  <w:style w:type="character" w:customStyle="1" w:styleId="WW8Num31z1">
    <w:name w:val="WW8Num31z1"/>
    <w:rsid w:val="008C44C8"/>
  </w:style>
  <w:style w:type="character" w:customStyle="1" w:styleId="WW8Num31z2">
    <w:name w:val="WW8Num31z2"/>
    <w:rsid w:val="008C44C8"/>
  </w:style>
  <w:style w:type="character" w:customStyle="1" w:styleId="WW8Num31z3">
    <w:name w:val="WW8Num31z3"/>
    <w:rsid w:val="008C44C8"/>
  </w:style>
  <w:style w:type="character" w:customStyle="1" w:styleId="WW8Num31z4">
    <w:name w:val="WW8Num31z4"/>
    <w:rsid w:val="008C44C8"/>
  </w:style>
  <w:style w:type="character" w:customStyle="1" w:styleId="WW8Num31z5">
    <w:name w:val="WW8Num31z5"/>
    <w:rsid w:val="008C44C8"/>
  </w:style>
  <w:style w:type="character" w:customStyle="1" w:styleId="WW8Num31z6">
    <w:name w:val="WW8Num31z6"/>
    <w:rsid w:val="008C44C8"/>
  </w:style>
  <w:style w:type="character" w:customStyle="1" w:styleId="WW8Num31z7">
    <w:name w:val="WW8Num31z7"/>
    <w:rsid w:val="008C44C8"/>
  </w:style>
  <w:style w:type="character" w:customStyle="1" w:styleId="WW8Num31z8">
    <w:name w:val="WW8Num31z8"/>
    <w:rsid w:val="008C44C8"/>
  </w:style>
  <w:style w:type="character" w:customStyle="1" w:styleId="WW8Num32z1">
    <w:name w:val="WW8Num32z1"/>
    <w:rsid w:val="008C44C8"/>
  </w:style>
  <w:style w:type="character" w:customStyle="1" w:styleId="WW8Num32z2">
    <w:name w:val="WW8Num32z2"/>
    <w:rsid w:val="008C44C8"/>
  </w:style>
  <w:style w:type="character" w:customStyle="1" w:styleId="WW8Num32z3">
    <w:name w:val="WW8Num32z3"/>
    <w:rsid w:val="008C44C8"/>
  </w:style>
  <w:style w:type="character" w:customStyle="1" w:styleId="WW8Num32z4">
    <w:name w:val="WW8Num32z4"/>
    <w:rsid w:val="008C44C8"/>
  </w:style>
  <w:style w:type="character" w:customStyle="1" w:styleId="WW8Num32z5">
    <w:name w:val="WW8Num32z5"/>
    <w:rsid w:val="008C44C8"/>
  </w:style>
  <w:style w:type="character" w:customStyle="1" w:styleId="WW8Num32z6">
    <w:name w:val="WW8Num32z6"/>
    <w:rsid w:val="008C44C8"/>
  </w:style>
  <w:style w:type="character" w:customStyle="1" w:styleId="WW8Num32z7">
    <w:name w:val="WW8Num32z7"/>
    <w:rsid w:val="008C44C8"/>
  </w:style>
  <w:style w:type="character" w:customStyle="1" w:styleId="WW8Num32z8">
    <w:name w:val="WW8Num32z8"/>
    <w:rsid w:val="008C44C8"/>
  </w:style>
  <w:style w:type="character" w:customStyle="1" w:styleId="WW8Num33z3">
    <w:name w:val="WW8Num33z3"/>
    <w:rsid w:val="008C44C8"/>
  </w:style>
  <w:style w:type="character" w:customStyle="1" w:styleId="WW8Num33z4">
    <w:name w:val="WW8Num33z4"/>
    <w:rsid w:val="008C44C8"/>
  </w:style>
  <w:style w:type="character" w:customStyle="1" w:styleId="WW8Num33z5">
    <w:name w:val="WW8Num33z5"/>
    <w:rsid w:val="008C44C8"/>
  </w:style>
  <w:style w:type="character" w:customStyle="1" w:styleId="WW8Num33z6">
    <w:name w:val="WW8Num33z6"/>
    <w:rsid w:val="008C44C8"/>
  </w:style>
  <w:style w:type="character" w:customStyle="1" w:styleId="WW8Num33z7">
    <w:name w:val="WW8Num33z7"/>
    <w:rsid w:val="008C44C8"/>
  </w:style>
  <w:style w:type="character" w:customStyle="1" w:styleId="WW8Num33z8">
    <w:name w:val="WW8Num33z8"/>
    <w:rsid w:val="008C44C8"/>
  </w:style>
  <w:style w:type="character" w:customStyle="1" w:styleId="WW8Num34z1">
    <w:name w:val="WW8Num34z1"/>
    <w:rsid w:val="008C44C8"/>
  </w:style>
  <w:style w:type="character" w:customStyle="1" w:styleId="WW8Num34z2">
    <w:name w:val="WW8Num34z2"/>
    <w:rsid w:val="008C44C8"/>
  </w:style>
  <w:style w:type="character" w:customStyle="1" w:styleId="WW8Num34z3">
    <w:name w:val="WW8Num34z3"/>
    <w:rsid w:val="008C44C8"/>
  </w:style>
  <w:style w:type="character" w:customStyle="1" w:styleId="WW8Num34z4">
    <w:name w:val="WW8Num34z4"/>
    <w:rsid w:val="008C44C8"/>
  </w:style>
  <w:style w:type="character" w:customStyle="1" w:styleId="WW8Num34z5">
    <w:name w:val="WW8Num34z5"/>
    <w:rsid w:val="008C44C8"/>
  </w:style>
  <w:style w:type="character" w:customStyle="1" w:styleId="WW8Num34z6">
    <w:name w:val="WW8Num34z6"/>
    <w:rsid w:val="008C44C8"/>
  </w:style>
  <w:style w:type="character" w:customStyle="1" w:styleId="WW8Num34z7">
    <w:name w:val="WW8Num34z7"/>
    <w:rsid w:val="008C44C8"/>
  </w:style>
  <w:style w:type="character" w:customStyle="1" w:styleId="WW8Num34z8">
    <w:name w:val="WW8Num34z8"/>
    <w:rsid w:val="008C44C8"/>
  </w:style>
  <w:style w:type="character" w:customStyle="1" w:styleId="WW8Num35z0">
    <w:name w:val="WW8Num35z0"/>
    <w:rsid w:val="008C44C8"/>
    <w:rPr>
      <w:rFonts w:ascii="Times New Roman" w:hAnsi="Times New Roman" w:cs="Times New Roman" w:hint="default"/>
      <w:color w:val="auto"/>
    </w:rPr>
  </w:style>
  <w:style w:type="character" w:customStyle="1" w:styleId="WW8Num35z1">
    <w:name w:val="WW8Num35z1"/>
    <w:rsid w:val="008C44C8"/>
  </w:style>
  <w:style w:type="character" w:customStyle="1" w:styleId="WW8Num35z2">
    <w:name w:val="WW8Num35z2"/>
    <w:rsid w:val="008C44C8"/>
  </w:style>
  <w:style w:type="character" w:customStyle="1" w:styleId="WW8Num35z3">
    <w:name w:val="WW8Num35z3"/>
    <w:rsid w:val="008C44C8"/>
  </w:style>
  <w:style w:type="character" w:customStyle="1" w:styleId="WW8Num35z4">
    <w:name w:val="WW8Num35z4"/>
    <w:rsid w:val="008C44C8"/>
  </w:style>
  <w:style w:type="character" w:customStyle="1" w:styleId="WW8Num35z5">
    <w:name w:val="WW8Num35z5"/>
    <w:rsid w:val="008C44C8"/>
  </w:style>
  <w:style w:type="character" w:customStyle="1" w:styleId="WW8Num35z6">
    <w:name w:val="WW8Num35z6"/>
    <w:rsid w:val="008C44C8"/>
  </w:style>
  <w:style w:type="character" w:customStyle="1" w:styleId="WW8Num35z7">
    <w:name w:val="WW8Num35z7"/>
    <w:rsid w:val="008C44C8"/>
  </w:style>
  <w:style w:type="character" w:customStyle="1" w:styleId="WW8Num35z8">
    <w:name w:val="WW8Num35z8"/>
    <w:rsid w:val="008C44C8"/>
  </w:style>
  <w:style w:type="character" w:customStyle="1" w:styleId="WW8Num36z0">
    <w:name w:val="WW8Num36z0"/>
    <w:rsid w:val="008C44C8"/>
    <w:rPr>
      <w:rFonts w:ascii="Times New Roman" w:eastAsia="Calibri" w:hAnsi="Times New Roman" w:cs="Times New Roman" w:hint="default"/>
      <w:b w:val="0"/>
      <w:bCs w:val="0"/>
      <w:color w:val="FF0000"/>
    </w:rPr>
  </w:style>
  <w:style w:type="character" w:customStyle="1" w:styleId="WW8Num36z1">
    <w:name w:val="WW8Num36z1"/>
    <w:rsid w:val="008C44C8"/>
  </w:style>
  <w:style w:type="character" w:customStyle="1" w:styleId="WW8Num36z2">
    <w:name w:val="WW8Num36z2"/>
    <w:rsid w:val="008C44C8"/>
  </w:style>
  <w:style w:type="character" w:customStyle="1" w:styleId="WW8Num36z3">
    <w:name w:val="WW8Num36z3"/>
    <w:rsid w:val="008C44C8"/>
  </w:style>
  <w:style w:type="character" w:customStyle="1" w:styleId="WW8Num36z4">
    <w:name w:val="WW8Num36z4"/>
    <w:rsid w:val="008C44C8"/>
  </w:style>
  <w:style w:type="character" w:customStyle="1" w:styleId="WW8Num36z5">
    <w:name w:val="WW8Num36z5"/>
    <w:rsid w:val="008C44C8"/>
  </w:style>
  <w:style w:type="character" w:customStyle="1" w:styleId="WW8Num36z6">
    <w:name w:val="WW8Num36z6"/>
    <w:rsid w:val="008C44C8"/>
  </w:style>
  <w:style w:type="character" w:customStyle="1" w:styleId="WW8Num36z7">
    <w:name w:val="WW8Num36z7"/>
    <w:rsid w:val="008C44C8"/>
  </w:style>
  <w:style w:type="character" w:customStyle="1" w:styleId="WW8Num36z8">
    <w:name w:val="WW8Num36z8"/>
    <w:rsid w:val="008C44C8"/>
  </w:style>
  <w:style w:type="character" w:customStyle="1" w:styleId="WW8Num37z0">
    <w:name w:val="WW8Num37z0"/>
    <w:rsid w:val="008C44C8"/>
    <w:rPr>
      <w:rFonts w:ascii="Times New Roman" w:hAnsi="Times New Roman" w:cs="Times New Roman" w:hint="default"/>
      <w:color w:val="auto"/>
      <w:lang w:val="tt-RU"/>
    </w:rPr>
  </w:style>
  <w:style w:type="character" w:customStyle="1" w:styleId="WW8Num37z1">
    <w:name w:val="WW8Num37z1"/>
    <w:rsid w:val="008C44C8"/>
  </w:style>
  <w:style w:type="character" w:customStyle="1" w:styleId="WW8Num37z2">
    <w:name w:val="WW8Num37z2"/>
    <w:rsid w:val="008C44C8"/>
  </w:style>
  <w:style w:type="character" w:customStyle="1" w:styleId="WW8Num37z3">
    <w:name w:val="WW8Num37z3"/>
    <w:rsid w:val="008C44C8"/>
  </w:style>
  <w:style w:type="character" w:customStyle="1" w:styleId="WW8Num37z4">
    <w:name w:val="WW8Num37z4"/>
    <w:rsid w:val="008C44C8"/>
  </w:style>
  <w:style w:type="character" w:customStyle="1" w:styleId="WW8Num37z5">
    <w:name w:val="WW8Num37z5"/>
    <w:rsid w:val="008C44C8"/>
  </w:style>
  <w:style w:type="character" w:customStyle="1" w:styleId="WW8Num37z6">
    <w:name w:val="WW8Num37z6"/>
    <w:rsid w:val="008C44C8"/>
  </w:style>
  <w:style w:type="character" w:customStyle="1" w:styleId="WW8Num37z7">
    <w:name w:val="WW8Num37z7"/>
    <w:rsid w:val="008C44C8"/>
  </w:style>
  <w:style w:type="character" w:customStyle="1" w:styleId="WW8Num37z8">
    <w:name w:val="WW8Num37z8"/>
    <w:rsid w:val="008C44C8"/>
  </w:style>
  <w:style w:type="character" w:customStyle="1" w:styleId="WW8Num38z0">
    <w:name w:val="WW8Num38z0"/>
    <w:rsid w:val="008C44C8"/>
    <w:rPr>
      <w:rFonts w:ascii="Times New Roman" w:hAnsi="Times New Roman" w:cs="Times New Roman" w:hint="default"/>
      <w:b/>
      <w:bCs w:val="0"/>
      <w:color w:val="auto"/>
      <w:sz w:val="28"/>
      <w:szCs w:val="28"/>
    </w:rPr>
  </w:style>
  <w:style w:type="character" w:customStyle="1" w:styleId="WW8Num38z1">
    <w:name w:val="WW8Num38z1"/>
    <w:rsid w:val="008C44C8"/>
  </w:style>
  <w:style w:type="character" w:customStyle="1" w:styleId="WW8Num38z2">
    <w:name w:val="WW8Num38z2"/>
    <w:rsid w:val="008C44C8"/>
  </w:style>
  <w:style w:type="character" w:customStyle="1" w:styleId="WW8Num38z3">
    <w:name w:val="WW8Num38z3"/>
    <w:rsid w:val="008C44C8"/>
  </w:style>
  <w:style w:type="character" w:customStyle="1" w:styleId="WW8Num38z4">
    <w:name w:val="WW8Num38z4"/>
    <w:rsid w:val="008C44C8"/>
  </w:style>
  <w:style w:type="character" w:customStyle="1" w:styleId="WW8Num38z5">
    <w:name w:val="WW8Num38z5"/>
    <w:rsid w:val="008C44C8"/>
  </w:style>
  <w:style w:type="character" w:customStyle="1" w:styleId="WW8Num38z6">
    <w:name w:val="WW8Num38z6"/>
    <w:rsid w:val="008C44C8"/>
  </w:style>
  <w:style w:type="character" w:customStyle="1" w:styleId="WW8Num38z7">
    <w:name w:val="WW8Num38z7"/>
    <w:rsid w:val="008C44C8"/>
  </w:style>
  <w:style w:type="character" w:customStyle="1" w:styleId="WW8Num38z8">
    <w:name w:val="WW8Num38z8"/>
    <w:rsid w:val="008C44C8"/>
  </w:style>
  <w:style w:type="character" w:customStyle="1" w:styleId="WW8Num39z0">
    <w:name w:val="WW8Num39z0"/>
    <w:rsid w:val="008C44C8"/>
  </w:style>
  <w:style w:type="character" w:customStyle="1" w:styleId="WW8Num39z1">
    <w:name w:val="WW8Num39z1"/>
    <w:rsid w:val="008C44C8"/>
  </w:style>
  <w:style w:type="character" w:customStyle="1" w:styleId="WW8Num39z2">
    <w:name w:val="WW8Num39z2"/>
    <w:rsid w:val="008C44C8"/>
  </w:style>
  <w:style w:type="character" w:customStyle="1" w:styleId="WW8Num39z3">
    <w:name w:val="WW8Num39z3"/>
    <w:rsid w:val="008C44C8"/>
  </w:style>
  <w:style w:type="character" w:customStyle="1" w:styleId="WW8Num39z4">
    <w:name w:val="WW8Num39z4"/>
    <w:rsid w:val="008C44C8"/>
  </w:style>
  <w:style w:type="character" w:customStyle="1" w:styleId="WW8Num39z5">
    <w:name w:val="WW8Num39z5"/>
    <w:rsid w:val="008C44C8"/>
  </w:style>
  <w:style w:type="character" w:customStyle="1" w:styleId="WW8Num39z6">
    <w:name w:val="WW8Num39z6"/>
    <w:rsid w:val="008C44C8"/>
  </w:style>
  <w:style w:type="character" w:customStyle="1" w:styleId="WW8Num39z7">
    <w:name w:val="WW8Num39z7"/>
    <w:rsid w:val="008C44C8"/>
  </w:style>
  <w:style w:type="character" w:customStyle="1" w:styleId="WW8Num39z8">
    <w:name w:val="WW8Num39z8"/>
    <w:rsid w:val="008C44C8"/>
  </w:style>
  <w:style w:type="character" w:customStyle="1" w:styleId="WW8Num40z0">
    <w:name w:val="WW8Num40z0"/>
    <w:rsid w:val="008C44C8"/>
    <w:rPr>
      <w:rFonts w:ascii="Symbol" w:hAnsi="Symbol" w:cs="Symbol" w:hint="default"/>
    </w:rPr>
  </w:style>
  <w:style w:type="character" w:customStyle="1" w:styleId="WW8Num40z1">
    <w:name w:val="WW8Num40z1"/>
    <w:rsid w:val="008C44C8"/>
    <w:rPr>
      <w:rFonts w:ascii="Courier New" w:hAnsi="Courier New" w:cs="Courier New" w:hint="default"/>
    </w:rPr>
  </w:style>
  <w:style w:type="character" w:customStyle="1" w:styleId="WW8Num40z2">
    <w:name w:val="WW8Num40z2"/>
    <w:rsid w:val="008C44C8"/>
    <w:rPr>
      <w:rFonts w:ascii="Wingdings" w:hAnsi="Wingdings" w:cs="Wingdings" w:hint="default"/>
    </w:rPr>
  </w:style>
  <w:style w:type="character" w:customStyle="1" w:styleId="WW8Num41z0">
    <w:name w:val="WW8Num41z0"/>
    <w:rsid w:val="008C44C8"/>
    <w:rPr>
      <w:rFonts w:ascii="Times New Roman" w:hAnsi="Times New Roman" w:cs="Times New Roman" w:hint="default"/>
      <w:color w:val="auto"/>
    </w:rPr>
  </w:style>
  <w:style w:type="character" w:customStyle="1" w:styleId="WW8Num41z1">
    <w:name w:val="WW8Num41z1"/>
    <w:rsid w:val="008C44C8"/>
  </w:style>
  <w:style w:type="character" w:customStyle="1" w:styleId="WW8Num41z2">
    <w:name w:val="WW8Num41z2"/>
    <w:rsid w:val="008C44C8"/>
  </w:style>
  <w:style w:type="character" w:customStyle="1" w:styleId="WW8Num41z3">
    <w:name w:val="WW8Num41z3"/>
    <w:rsid w:val="008C44C8"/>
  </w:style>
  <w:style w:type="character" w:customStyle="1" w:styleId="WW8Num41z4">
    <w:name w:val="WW8Num41z4"/>
    <w:rsid w:val="008C44C8"/>
  </w:style>
  <w:style w:type="character" w:customStyle="1" w:styleId="WW8Num41z5">
    <w:name w:val="WW8Num41z5"/>
    <w:rsid w:val="008C44C8"/>
  </w:style>
  <w:style w:type="character" w:customStyle="1" w:styleId="WW8Num41z6">
    <w:name w:val="WW8Num41z6"/>
    <w:rsid w:val="008C44C8"/>
  </w:style>
  <w:style w:type="character" w:customStyle="1" w:styleId="WW8Num41z7">
    <w:name w:val="WW8Num41z7"/>
    <w:rsid w:val="008C44C8"/>
  </w:style>
  <w:style w:type="character" w:customStyle="1" w:styleId="WW8Num41z8">
    <w:name w:val="WW8Num41z8"/>
    <w:rsid w:val="008C44C8"/>
  </w:style>
  <w:style w:type="character" w:customStyle="1" w:styleId="WW8Num42z0">
    <w:name w:val="WW8Num42z0"/>
    <w:rsid w:val="008C44C8"/>
    <w:rPr>
      <w:rFonts w:ascii="Times New Roman" w:hAnsi="Times New Roman" w:cs="Times New Roman" w:hint="default"/>
      <w:color w:val="auto"/>
    </w:rPr>
  </w:style>
  <w:style w:type="character" w:customStyle="1" w:styleId="WW8Num42z1">
    <w:name w:val="WW8Num42z1"/>
    <w:rsid w:val="008C44C8"/>
  </w:style>
  <w:style w:type="character" w:customStyle="1" w:styleId="WW8Num42z2">
    <w:name w:val="WW8Num42z2"/>
    <w:rsid w:val="008C44C8"/>
  </w:style>
  <w:style w:type="character" w:customStyle="1" w:styleId="WW8Num42z3">
    <w:name w:val="WW8Num42z3"/>
    <w:rsid w:val="008C44C8"/>
  </w:style>
  <w:style w:type="character" w:customStyle="1" w:styleId="WW8Num42z4">
    <w:name w:val="WW8Num42z4"/>
    <w:rsid w:val="008C44C8"/>
  </w:style>
  <w:style w:type="character" w:customStyle="1" w:styleId="WW8Num42z5">
    <w:name w:val="WW8Num42z5"/>
    <w:rsid w:val="008C44C8"/>
  </w:style>
  <w:style w:type="character" w:customStyle="1" w:styleId="WW8Num42z6">
    <w:name w:val="WW8Num42z6"/>
    <w:rsid w:val="008C44C8"/>
  </w:style>
  <w:style w:type="character" w:customStyle="1" w:styleId="WW8Num42z7">
    <w:name w:val="WW8Num42z7"/>
    <w:rsid w:val="008C44C8"/>
  </w:style>
  <w:style w:type="character" w:customStyle="1" w:styleId="WW8Num42z8">
    <w:name w:val="WW8Num42z8"/>
    <w:rsid w:val="008C44C8"/>
  </w:style>
  <w:style w:type="character" w:customStyle="1" w:styleId="WW8Num43z0">
    <w:name w:val="WW8Num43z0"/>
    <w:rsid w:val="008C44C8"/>
    <w:rPr>
      <w:rFonts w:ascii="Times New Roman" w:hAnsi="Times New Roman" w:cs="Times New Roman" w:hint="default"/>
      <w:color w:val="FF0000"/>
    </w:rPr>
  </w:style>
  <w:style w:type="character" w:customStyle="1" w:styleId="WW8Num43z1">
    <w:name w:val="WW8Num43z1"/>
    <w:rsid w:val="008C44C8"/>
  </w:style>
  <w:style w:type="character" w:customStyle="1" w:styleId="WW8Num43z2">
    <w:name w:val="WW8Num43z2"/>
    <w:rsid w:val="008C44C8"/>
  </w:style>
  <w:style w:type="character" w:customStyle="1" w:styleId="WW8Num43z3">
    <w:name w:val="WW8Num43z3"/>
    <w:rsid w:val="008C44C8"/>
  </w:style>
  <w:style w:type="character" w:customStyle="1" w:styleId="WW8Num43z4">
    <w:name w:val="WW8Num43z4"/>
    <w:rsid w:val="008C44C8"/>
  </w:style>
  <w:style w:type="character" w:customStyle="1" w:styleId="WW8Num43z5">
    <w:name w:val="WW8Num43z5"/>
    <w:rsid w:val="008C44C8"/>
  </w:style>
  <w:style w:type="character" w:customStyle="1" w:styleId="WW8Num43z6">
    <w:name w:val="WW8Num43z6"/>
    <w:rsid w:val="008C44C8"/>
  </w:style>
  <w:style w:type="character" w:customStyle="1" w:styleId="WW8Num43z7">
    <w:name w:val="WW8Num43z7"/>
    <w:rsid w:val="008C44C8"/>
  </w:style>
  <w:style w:type="character" w:customStyle="1" w:styleId="WW8Num43z8">
    <w:name w:val="WW8Num43z8"/>
    <w:rsid w:val="008C44C8"/>
  </w:style>
  <w:style w:type="character" w:customStyle="1" w:styleId="WW8Num44z0">
    <w:name w:val="WW8Num44z0"/>
    <w:rsid w:val="008C44C8"/>
    <w:rPr>
      <w:rFonts w:ascii="Times New Roman" w:hAnsi="Times New Roman" w:cs="Times New Roman" w:hint="default"/>
      <w:color w:val="auto"/>
    </w:rPr>
  </w:style>
  <w:style w:type="character" w:customStyle="1" w:styleId="WW8Num44z1">
    <w:name w:val="WW8Num44z1"/>
    <w:rsid w:val="008C44C8"/>
    <w:rPr>
      <w:rFonts w:ascii="Courier New" w:hAnsi="Courier New" w:cs="Courier New" w:hint="default"/>
    </w:rPr>
  </w:style>
  <w:style w:type="character" w:customStyle="1" w:styleId="WW8Num44z2">
    <w:name w:val="WW8Num44z2"/>
    <w:rsid w:val="008C44C8"/>
    <w:rPr>
      <w:rFonts w:ascii="Wingdings" w:hAnsi="Wingdings" w:cs="Wingdings" w:hint="default"/>
    </w:rPr>
  </w:style>
  <w:style w:type="character" w:customStyle="1" w:styleId="WW8Num44z3">
    <w:name w:val="WW8Num44z3"/>
    <w:rsid w:val="008C44C8"/>
    <w:rPr>
      <w:rFonts w:ascii="Symbol" w:hAnsi="Symbol" w:cs="Symbol" w:hint="default"/>
    </w:rPr>
  </w:style>
  <w:style w:type="character" w:customStyle="1" w:styleId="WW8Num45z0">
    <w:name w:val="WW8Num45z0"/>
    <w:rsid w:val="008C44C8"/>
    <w:rPr>
      <w:rFonts w:ascii="Times New Roman" w:hAnsi="Times New Roman" w:cs="Times New Roman" w:hint="default"/>
      <w:color w:val="auto"/>
    </w:rPr>
  </w:style>
  <w:style w:type="character" w:customStyle="1" w:styleId="WW8Num45z1">
    <w:name w:val="WW8Num45z1"/>
    <w:rsid w:val="008C44C8"/>
  </w:style>
  <w:style w:type="character" w:customStyle="1" w:styleId="WW8Num45z2">
    <w:name w:val="WW8Num45z2"/>
    <w:rsid w:val="008C44C8"/>
  </w:style>
  <w:style w:type="character" w:customStyle="1" w:styleId="WW8Num45z3">
    <w:name w:val="WW8Num45z3"/>
    <w:rsid w:val="008C44C8"/>
  </w:style>
  <w:style w:type="character" w:customStyle="1" w:styleId="WW8Num45z4">
    <w:name w:val="WW8Num45z4"/>
    <w:rsid w:val="008C44C8"/>
  </w:style>
  <w:style w:type="character" w:customStyle="1" w:styleId="WW8Num45z5">
    <w:name w:val="WW8Num45z5"/>
    <w:rsid w:val="008C44C8"/>
  </w:style>
  <w:style w:type="character" w:customStyle="1" w:styleId="WW8Num45z6">
    <w:name w:val="WW8Num45z6"/>
    <w:rsid w:val="008C44C8"/>
  </w:style>
  <w:style w:type="character" w:customStyle="1" w:styleId="WW8Num45z7">
    <w:name w:val="WW8Num45z7"/>
    <w:rsid w:val="008C44C8"/>
  </w:style>
  <w:style w:type="character" w:customStyle="1" w:styleId="WW8Num45z8">
    <w:name w:val="WW8Num45z8"/>
    <w:rsid w:val="008C44C8"/>
  </w:style>
  <w:style w:type="character" w:customStyle="1" w:styleId="WW8Num46z0">
    <w:name w:val="WW8Num46z0"/>
    <w:rsid w:val="008C44C8"/>
    <w:rPr>
      <w:rFonts w:ascii="Times New Roman" w:hAnsi="Times New Roman" w:cs="Times New Roman" w:hint="default"/>
      <w:color w:val="auto"/>
      <w:lang w:val="tt-RU"/>
    </w:rPr>
  </w:style>
  <w:style w:type="character" w:customStyle="1" w:styleId="WW8Num46z1">
    <w:name w:val="WW8Num46z1"/>
    <w:rsid w:val="008C44C8"/>
  </w:style>
  <w:style w:type="character" w:customStyle="1" w:styleId="WW8Num46z2">
    <w:name w:val="WW8Num46z2"/>
    <w:rsid w:val="008C44C8"/>
  </w:style>
  <w:style w:type="character" w:customStyle="1" w:styleId="WW8Num46z3">
    <w:name w:val="WW8Num46z3"/>
    <w:rsid w:val="008C44C8"/>
  </w:style>
  <w:style w:type="character" w:customStyle="1" w:styleId="WW8Num46z4">
    <w:name w:val="WW8Num46z4"/>
    <w:rsid w:val="008C44C8"/>
  </w:style>
  <w:style w:type="character" w:customStyle="1" w:styleId="WW8Num46z5">
    <w:name w:val="WW8Num46z5"/>
    <w:rsid w:val="008C44C8"/>
  </w:style>
  <w:style w:type="character" w:customStyle="1" w:styleId="WW8Num46z6">
    <w:name w:val="WW8Num46z6"/>
    <w:rsid w:val="008C44C8"/>
  </w:style>
  <w:style w:type="character" w:customStyle="1" w:styleId="WW8Num46z7">
    <w:name w:val="WW8Num46z7"/>
    <w:rsid w:val="008C44C8"/>
  </w:style>
  <w:style w:type="character" w:customStyle="1" w:styleId="WW8Num46z8">
    <w:name w:val="WW8Num46z8"/>
    <w:rsid w:val="008C44C8"/>
  </w:style>
  <w:style w:type="character" w:customStyle="1" w:styleId="WW8Num47z0">
    <w:name w:val="WW8Num47z0"/>
    <w:rsid w:val="008C44C8"/>
    <w:rPr>
      <w:rFonts w:ascii="Times New Roman" w:eastAsia="Times New Roman" w:hAnsi="Times New Roman" w:cs="Times New Roman" w:hint="default"/>
      <w:i/>
      <w:iCs/>
      <w:color w:val="auto"/>
    </w:rPr>
  </w:style>
  <w:style w:type="character" w:customStyle="1" w:styleId="WW8Num47z1">
    <w:name w:val="WW8Num47z1"/>
    <w:rsid w:val="008C44C8"/>
    <w:rPr>
      <w:rFonts w:ascii="Courier New" w:hAnsi="Courier New" w:cs="Courier New" w:hint="default"/>
    </w:rPr>
  </w:style>
  <w:style w:type="character" w:customStyle="1" w:styleId="WW8Num47z2">
    <w:name w:val="WW8Num47z2"/>
    <w:rsid w:val="008C44C8"/>
    <w:rPr>
      <w:rFonts w:ascii="Wingdings" w:hAnsi="Wingdings" w:cs="Wingdings" w:hint="default"/>
    </w:rPr>
  </w:style>
  <w:style w:type="character" w:customStyle="1" w:styleId="WW8Num47z3">
    <w:name w:val="WW8Num47z3"/>
    <w:rsid w:val="008C44C8"/>
    <w:rPr>
      <w:rFonts w:ascii="Symbol" w:hAnsi="Symbol" w:cs="Symbol" w:hint="default"/>
    </w:rPr>
  </w:style>
  <w:style w:type="character" w:customStyle="1" w:styleId="WW8Num48z0">
    <w:name w:val="WW8Num48z0"/>
    <w:rsid w:val="008C44C8"/>
    <w:rPr>
      <w:rFonts w:ascii="Times Sakha" w:eastAsia="Times New Roman" w:hAnsi="Times Sakha" w:cs="Times Sakha" w:hint="default"/>
    </w:rPr>
  </w:style>
  <w:style w:type="character" w:customStyle="1" w:styleId="WW8Num48z1">
    <w:name w:val="WW8Num48z1"/>
    <w:rsid w:val="008C44C8"/>
    <w:rPr>
      <w:rFonts w:ascii="Courier New" w:hAnsi="Courier New" w:cs="Courier New" w:hint="default"/>
    </w:rPr>
  </w:style>
  <w:style w:type="character" w:customStyle="1" w:styleId="WW8Num48z2">
    <w:name w:val="WW8Num48z2"/>
    <w:rsid w:val="008C44C8"/>
    <w:rPr>
      <w:rFonts w:ascii="Wingdings" w:hAnsi="Wingdings" w:cs="Wingdings" w:hint="default"/>
    </w:rPr>
  </w:style>
  <w:style w:type="character" w:customStyle="1" w:styleId="WW8Num48z3">
    <w:name w:val="WW8Num48z3"/>
    <w:rsid w:val="008C44C8"/>
    <w:rPr>
      <w:rFonts w:ascii="Symbol" w:hAnsi="Symbol" w:cs="Symbol" w:hint="default"/>
    </w:rPr>
  </w:style>
  <w:style w:type="character" w:customStyle="1" w:styleId="WW8Num49z0">
    <w:name w:val="WW8Num49z0"/>
    <w:rsid w:val="008C44C8"/>
    <w:rPr>
      <w:rFonts w:ascii="Times New Roman" w:eastAsia="Times New Roman" w:hAnsi="Times New Roman" w:cs="Times New Roman" w:hint="default"/>
      <w:color w:val="auto"/>
    </w:rPr>
  </w:style>
  <w:style w:type="character" w:customStyle="1" w:styleId="WW8Num49z1">
    <w:name w:val="WW8Num49z1"/>
    <w:rsid w:val="008C44C8"/>
    <w:rPr>
      <w:rFonts w:ascii="Courier New" w:hAnsi="Courier New" w:cs="Courier New" w:hint="default"/>
    </w:rPr>
  </w:style>
  <w:style w:type="character" w:customStyle="1" w:styleId="WW8Num49z2">
    <w:name w:val="WW8Num49z2"/>
    <w:rsid w:val="008C44C8"/>
    <w:rPr>
      <w:rFonts w:ascii="Wingdings" w:hAnsi="Wingdings" w:cs="Wingdings" w:hint="default"/>
    </w:rPr>
  </w:style>
  <w:style w:type="character" w:customStyle="1" w:styleId="WW8Num49z3">
    <w:name w:val="WW8Num49z3"/>
    <w:rsid w:val="008C44C8"/>
    <w:rPr>
      <w:rFonts w:ascii="Symbol" w:hAnsi="Symbol" w:cs="Symbol" w:hint="default"/>
    </w:rPr>
  </w:style>
  <w:style w:type="character" w:customStyle="1" w:styleId="2fb">
    <w:name w:val="Заголовок №2 + Полужирный"/>
    <w:rsid w:val="008C44C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8C44C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8C44C8"/>
    <w:rPr>
      <w:rFonts w:ascii="Times New Roman" w:hAnsi="Times New Roman" w:cs="Times New Roman" w:hint="default"/>
      <w:sz w:val="18"/>
    </w:rPr>
  </w:style>
  <w:style w:type="character" w:customStyle="1" w:styleId="FontStyle23">
    <w:name w:val="Font Style23"/>
    <w:rsid w:val="008C44C8"/>
    <w:rPr>
      <w:rFonts w:ascii="Times New Roman" w:hAnsi="Times New Roman" w:cs="Times New Roman" w:hint="default"/>
      <w:b/>
      <w:bCs w:val="0"/>
      <w:sz w:val="20"/>
    </w:rPr>
  </w:style>
  <w:style w:type="character" w:customStyle="1" w:styleId="FontStyle32">
    <w:name w:val="Font Style32"/>
    <w:rsid w:val="008C44C8"/>
    <w:rPr>
      <w:rFonts w:ascii="Times New Roman" w:hAnsi="Times New Roman" w:cs="Times New Roman" w:hint="default"/>
      <w:b/>
      <w:bCs w:val="0"/>
      <w:spacing w:val="20"/>
      <w:sz w:val="18"/>
    </w:rPr>
  </w:style>
  <w:style w:type="character" w:customStyle="1" w:styleId="FontStyle89">
    <w:name w:val="Font Style89"/>
    <w:rsid w:val="008C44C8"/>
    <w:rPr>
      <w:rFonts w:ascii="Arial Unicode MS" w:eastAsia="Arial Unicode MS" w:hAnsi="Arial Unicode MS" w:cs="Arial Unicode MS" w:hint="default"/>
      <w:b/>
      <w:bCs w:val="0"/>
      <w:sz w:val="16"/>
    </w:rPr>
  </w:style>
  <w:style w:type="character" w:customStyle="1" w:styleId="FontStyle17">
    <w:name w:val="Font Style17"/>
    <w:rsid w:val="008C44C8"/>
    <w:rPr>
      <w:rFonts w:ascii="Microsoft Sans Serif" w:hAnsi="Microsoft Sans Serif" w:cs="Microsoft Sans Serif" w:hint="default"/>
      <w:sz w:val="16"/>
    </w:rPr>
  </w:style>
  <w:style w:type="character" w:customStyle="1" w:styleId="FontStyle36">
    <w:name w:val="Font Style36"/>
    <w:rsid w:val="008C44C8"/>
    <w:rPr>
      <w:rFonts w:ascii="Times New Roman" w:hAnsi="Times New Roman" w:cs="Times New Roman" w:hint="default"/>
      <w:sz w:val="20"/>
    </w:rPr>
  </w:style>
  <w:style w:type="character" w:customStyle="1" w:styleId="FontStyle51">
    <w:name w:val="Font Style51"/>
    <w:rsid w:val="008C44C8"/>
    <w:rPr>
      <w:rFonts w:ascii="Times New Roman" w:hAnsi="Times New Roman" w:cs="Times New Roman" w:hint="default"/>
      <w:b/>
      <w:bCs w:val="0"/>
      <w:sz w:val="26"/>
    </w:rPr>
  </w:style>
  <w:style w:type="character" w:customStyle="1" w:styleId="FontStyle56">
    <w:name w:val="Font Style56"/>
    <w:rsid w:val="008C44C8"/>
    <w:rPr>
      <w:rFonts w:ascii="Times New Roman" w:hAnsi="Times New Roman" w:cs="Times New Roman" w:hint="default"/>
      <w:b/>
      <w:bCs w:val="0"/>
      <w:sz w:val="26"/>
    </w:rPr>
  </w:style>
  <w:style w:type="character" w:customStyle="1" w:styleId="FontStyle73">
    <w:name w:val="Font Style73"/>
    <w:rsid w:val="008C44C8"/>
    <w:rPr>
      <w:rFonts w:ascii="Microsoft Sans Serif" w:hAnsi="Microsoft Sans Serif" w:cs="Microsoft Sans Serif" w:hint="default"/>
      <w:b/>
      <w:bCs w:val="0"/>
      <w:sz w:val="24"/>
    </w:rPr>
  </w:style>
  <w:style w:type="character" w:customStyle="1" w:styleId="goog-inline-block">
    <w:name w:val="goog-inline-block"/>
    <w:rsid w:val="008C44C8"/>
  </w:style>
  <w:style w:type="character" w:customStyle="1" w:styleId="kix-wordhtmlgenerator-word-node">
    <w:name w:val="kix-wordhtmlgenerator-word-node"/>
    <w:rsid w:val="008C44C8"/>
  </w:style>
  <w:style w:type="character" w:customStyle="1" w:styleId="b-serp-urlitem">
    <w:name w:val="b-serp-url__item"/>
    <w:rsid w:val="008C44C8"/>
  </w:style>
  <w:style w:type="character" w:customStyle="1" w:styleId="b-serp-urlmark">
    <w:name w:val="b-serp-url__mark"/>
    <w:rsid w:val="008C44C8"/>
  </w:style>
  <w:style w:type="character" w:customStyle="1" w:styleId="b-forumtext">
    <w:name w:val="b-forum__text"/>
    <w:rsid w:val="008C44C8"/>
  </w:style>
  <w:style w:type="character" w:customStyle="1" w:styleId="labeltelefoni">
    <w:name w:val="labeltelefoni"/>
    <w:rsid w:val="008C44C8"/>
  </w:style>
  <w:style w:type="character" w:customStyle="1" w:styleId="f">
    <w:name w:val="f"/>
    <w:rsid w:val="008C44C8"/>
  </w:style>
  <w:style w:type="character" w:customStyle="1" w:styleId="s2">
    <w:name w:val="s2"/>
    <w:rsid w:val="008C44C8"/>
  </w:style>
  <w:style w:type="character" w:customStyle="1" w:styleId="219">
    <w:name w:val="Знак Знак21"/>
    <w:rsid w:val="008C44C8"/>
    <w:rPr>
      <w:rFonts w:ascii="Times New Roman" w:eastAsia="@Arial Unicode MS" w:hAnsi="Times New Roman" w:cs="Times New Roman" w:hint="default"/>
      <w:b/>
      <w:bCs w:val="0"/>
      <w:sz w:val="28"/>
    </w:rPr>
  </w:style>
  <w:style w:type="character" w:customStyle="1" w:styleId="87">
    <w:name w:val="Знак Знак8"/>
    <w:rsid w:val="008C44C8"/>
    <w:rPr>
      <w:rFonts w:ascii="Times New Roman" w:eastAsia="@Arial Unicode MS" w:hAnsi="Times New Roman" w:cs="Times New Roman" w:hint="default"/>
      <w:b/>
      <w:bCs w:val="0"/>
      <w:sz w:val="28"/>
    </w:rPr>
  </w:style>
  <w:style w:type="character" w:customStyle="1" w:styleId="76">
    <w:name w:val="Знак Знак7"/>
    <w:rsid w:val="008C44C8"/>
    <w:rPr>
      <w:rFonts w:ascii="Times New Roman" w:hAnsi="Times New Roman" w:cs="Times New Roman" w:hint="default"/>
      <w:sz w:val="24"/>
    </w:rPr>
  </w:style>
  <w:style w:type="character" w:customStyle="1" w:styleId="192">
    <w:name w:val="Знак Знак19"/>
    <w:rsid w:val="008C44C8"/>
    <w:rPr>
      <w:rFonts w:ascii="Times New Roman" w:hAnsi="Times New Roman" w:cs="Times New Roman" w:hint="default"/>
      <w:b/>
      <w:bCs w:val="0"/>
      <w:i/>
      <w:iCs w:val="0"/>
      <w:sz w:val="26"/>
    </w:rPr>
  </w:style>
  <w:style w:type="character" w:customStyle="1" w:styleId="blue">
    <w:name w:val="blue"/>
    <w:rsid w:val="008C44C8"/>
  </w:style>
  <w:style w:type="character" w:customStyle="1" w:styleId="FontStyle14">
    <w:name w:val="Font Style14"/>
    <w:rsid w:val="008C44C8"/>
    <w:rPr>
      <w:rFonts w:ascii="Times New Roman" w:hAnsi="Times New Roman" w:cs="Times New Roman" w:hint="default"/>
      <w:i/>
      <w:iCs/>
      <w:sz w:val="16"/>
      <w:szCs w:val="16"/>
    </w:rPr>
  </w:style>
  <w:style w:type="character" w:customStyle="1" w:styleId="ListParagraphChar">
    <w:name w:val="List Paragraph Char"/>
    <w:rsid w:val="008C44C8"/>
    <w:rPr>
      <w:rFonts w:ascii="Times New Roman" w:eastAsia="Times New Roman" w:hAnsi="Times New Roman" w:cs="Times New Roman" w:hint="default"/>
      <w:sz w:val="22"/>
      <w:szCs w:val="22"/>
    </w:rPr>
  </w:style>
  <w:style w:type="character" w:customStyle="1" w:styleId="2fc">
    <w:name w:val="Название Знак2"/>
    <w:uiPriority w:val="99"/>
    <w:locked/>
    <w:rsid w:val="008C44C8"/>
    <w:rPr>
      <w:rFonts w:ascii="Cambria" w:eastAsia="Calibri" w:hAnsi="Cambria" w:cs="Cambria"/>
      <w:color w:val="17365D"/>
      <w:spacing w:val="5"/>
      <w:kern w:val="2"/>
      <w:sz w:val="52"/>
      <w:szCs w:val="20"/>
      <w:lang w:eastAsia="ar-SA"/>
    </w:rPr>
  </w:style>
  <w:style w:type="paragraph" w:customStyle="1" w:styleId="p8">
    <w:name w:val="p8"/>
    <w:basedOn w:val="a1"/>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8C44C8"/>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8C44C8"/>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8C44C8"/>
  </w:style>
  <w:style w:type="paragraph" w:customStyle="1" w:styleId="21a">
    <w:name w:val="Заголовок 21"/>
    <w:basedOn w:val="a1"/>
    <w:uiPriority w:val="1"/>
    <w:qFormat/>
    <w:rsid w:val="008C44C8"/>
    <w:pPr>
      <w:widowControl w:val="0"/>
      <w:autoSpaceDE w:val="0"/>
      <w:autoSpaceDN w:val="0"/>
      <w:spacing w:after="0" w:line="240" w:lineRule="auto"/>
      <w:ind w:left="810"/>
      <w:outlineLvl w:val="2"/>
    </w:pPr>
    <w:rPr>
      <w:rFonts w:ascii="Times New Roman" w:eastAsia="Times New Roman" w:hAnsi="Times New Roman" w:cs="Times New Roman"/>
      <w:b/>
      <w:bCs/>
      <w:sz w:val="28"/>
      <w:szCs w:val="28"/>
    </w:rPr>
  </w:style>
  <w:style w:type="numbering" w:customStyle="1" w:styleId="332">
    <w:name w:val="Нет списка33"/>
    <w:next w:val="a4"/>
    <w:uiPriority w:val="99"/>
    <w:semiHidden/>
    <w:unhideWhenUsed/>
    <w:rsid w:val="008C44C8"/>
  </w:style>
  <w:style w:type="table" w:customStyle="1" w:styleId="273">
    <w:name w:val="Сетка таблицы2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8C44C8"/>
  </w:style>
  <w:style w:type="table" w:customStyle="1" w:styleId="281">
    <w:name w:val="Сетка таблицы28"/>
    <w:basedOn w:val="a3"/>
    <w:next w:val="a5"/>
    <w:rsid w:val="008C44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8C44C8"/>
    <w:pPr>
      <w:spacing w:after="120" w:line="259" w:lineRule="auto"/>
      <w:ind w:left="283"/>
    </w:pPr>
    <w:rPr>
      <w:rFonts w:ascii="Calibri" w:eastAsia="Calibri" w:hAnsi="Calibri" w:cs="Times New Roman"/>
      <w:sz w:val="16"/>
      <w:szCs w:val="16"/>
    </w:rPr>
  </w:style>
  <w:style w:type="character" w:customStyle="1" w:styleId="3f3">
    <w:name w:val="Основной текст с отступом 3 Знак"/>
    <w:basedOn w:val="a2"/>
    <w:link w:val="3f2"/>
    <w:uiPriority w:val="99"/>
    <w:rsid w:val="008C44C8"/>
    <w:rPr>
      <w:rFonts w:ascii="Calibri" w:eastAsia="Calibri" w:hAnsi="Calibri" w:cs="Times New Roman"/>
      <w:sz w:val="16"/>
      <w:szCs w:val="16"/>
    </w:rPr>
  </w:style>
  <w:style w:type="numbering" w:customStyle="1" w:styleId="350">
    <w:name w:val="Нет списка35"/>
    <w:next w:val="a4"/>
    <w:uiPriority w:val="99"/>
    <w:semiHidden/>
    <w:unhideWhenUsed/>
    <w:rsid w:val="008C44C8"/>
  </w:style>
  <w:style w:type="table" w:customStyle="1" w:styleId="291">
    <w:name w:val="Сетка таблицы29"/>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8C44C8"/>
  </w:style>
  <w:style w:type="numbering" w:customStyle="1" w:styleId="1141">
    <w:name w:val="Нет списка114"/>
    <w:next w:val="a4"/>
    <w:uiPriority w:val="99"/>
    <w:semiHidden/>
    <w:unhideWhenUsed/>
    <w:rsid w:val="008C44C8"/>
  </w:style>
  <w:style w:type="table" w:customStyle="1" w:styleId="1132">
    <w:name w:val="Сетка таблицы113"/>
    <w:basedOn w:val="a3"/>
    <w:next w:val="a5"/>
    <w:uiPriority w:val="59"/>
    <w:rsid w:val="008C44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8C44C8"/>
  </w:style>
  <w:style w:type="numbering" w:customStyle="1" w:styleId="1151">
    <w:name w:val="Нет списка115"/>
    <w:next w:val="a4"/>
    <w:uiPriority w:val="99"/>
    <w:semiHidden/>
    <w:unhideWhenUsed/>
    <w:rsid w:val="008C44C8"/>
  </w:style>
  <w:style w:type="table" w:customStyle="1" w:styleId="301">
    <w:name w:val="Сетка таблицы30"/>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8C44C8"/>
  </w:style>
  <w:style w:type="table" w:customStyle="1" w:styleId="323">
    <w:name w:val="Сетка таблицы32"/>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8C44C8"/>
  </w:style>
  <w:style w:type="numbering" w:customStyle="1" w:styleId="380">
    <w:name w:val="Нет списка38"/>
    <w:next w:val="a4"/>
    <w:uiPriority w:val="99"/>
    <w:semiHidden/>
    <w:unhideWhenUsed/>
    <w:rsid w:val="008C44C8"/>
  </w:style>
  <w:style w:type="numbering" w:customStyle="1" w:styleId="390">
    <w:name w:val="Нет списка39"/>
    <w:next w:val="a4"/>
    <w:uiPriority w:val="99"/>
    <w:semiHidden/>
    <w:unhideWhenUsed/>
    <w:rsid w:val="008C44C8"/>
  </w:style>
  <w:style w:type="numbering" w:customStyle="1" w:styleId="400">
    <w:name w:val="Нет списка40"/>
    <w:next w:val="a4"/>
    <w:uiPriority w:val="99"/>
    <w:semiHidden/>
    <w:unhideWhenUsed/>
    <w:rsid w:val="008C44C8"/>
  </w:style>
  <w:style w:type="numbering" w:customStyle="1" w:styleId="41a">
    <w:name w:val="Нет списка41"/>
    <w:next w:val="a4"/>
    <w:uiPriority w:val="99"/>
    <w:semiHidden/>
    <w:unhideWhenUsed/>
    <w:rsid w:val="008C44C8"/>
  </w:style>
  <w:style w:type="numbering" w:customStyle="1" w:styleId="423">
    <w:name w:val="Нет списка42"/>
    <w:next w:val="a4"/>
    <w:uiPriority w:val="99"/>
    <w:semiHidden/>
    <w:unhideWhenUsed/>
    <w:rsid w:val="008C44C8"/>
  </w:style>
  <w:style w:type="numbering" w:customStyle="1" w:styleId="430">
    <w:name w:val="Нет списка43"/>
    <w:next w:val="a4"/>
    <w:uiPriority w:val="99"/>
    <w:semiHidden/>
    <w:unhideWhenUsed/>
    <w:rsid w:val="008C44C8"/>
  </w:style>
  <w:style w:type="character" w:customStyle="1" w:styleId="c1c6">
    <w:name w:val="c1 c6"/>
    <w:rsid w:val="008C44C8"/>
    <w:rPr>
      <w:rFonts w:ascii="Times New Roman" w:hAnsi="Times New Roman" w:cs="Times New Roman" w:hint="default"/>
    </w:rPr>
  </w:style>
  <w:style w:type="numbering" w:customStyle="1" w:styleId="440">
    <w:name w:val="Нет списка44"/>
    <w:next w:val="a4"/>
    <w:uiPriority w:val="99"/>
    <w:semiHidden/>
    <w:unhideWhenUsed/>
    <w:rsid w:val="008C44C8"/>
  </w:style>
  <w:style w:type="character" w:customStyle="1" w:styleId="2105pt">
    <w:name w:val="Основной текст (2) + 10;5 pt;Полужирный;Курсив"/>
    <w:rsid w:val="008C44C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8C44C8"/>
    <w:rPr>
      <w:rFonts w:ascii="Times New Roman" w:eastAsia="Arial Unicode MS" w:hAnsi="Times New Roman" w:cs="Times New Roman"/>
      <w:color w:val="000000"/>
      <w:sz w:val="24"/>
      <w:szCs w:val="24"/>
      <w:lang w:eastAsia="zh-CN"/>
    </w:rPr>
  </w:style>
  <w:style w:type="paragraph" w:customStyle="1" w:styleId="afffffff0">
    <w:name w:val="_ОБЫЧНЫЙ"/>
    <w:rsid w:val="008C44C8"/>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1">
    <w:name w:val="_ТАБЛ_боковик"/>
    <w:rsid w:val="008C44C8"/>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8C44C8"/>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2">
    <w:name w:val="_ПЖ"/>
    <w:rsid w:val="008C44C8"/>
    <w:rPr>
      <w:b/>
      <w:bCs/>
    </w:rPr>
  </w:style>
  <w:style w:type="paragraph" w:customStyle="1" w:styleId="afffffff3">
    <w:name w:val="Таблица_боковик"/>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4">
    <w:name w:val="_ОБЫЧНЫЙ Знак"/>
    <w:rsid w:val="008C44C8"/>
    <w:rPr>
      <w:rFonts w:ascii="Times New Roman" w:eastAsia="Times New Roman" w:hAnsi="Times New Roman" w:cs="ha_hantinsp"/>
      <w:color w:val="000000"/>
      <w:sz w:val="20"/>
      <w:szCs w:val="20"/>
    </w:rPr>
  </w:style>
  <w:style w:type="paragraph" w:customStyle="1" w:styleId="88">
    <w:name w:val="_ТАБЛ_боковик (8 кг)"/>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5">
    <w:name w:val="_КУРСИВ"/>
    <w:rsid w:val="008C44C8"/>
    <w:rPr>
      <w:b/>
      <w:bCs/>
      <w:i/>
      <w:iCs/>
    </w:rPr>
  </w:style>
  <w:style w:type="paragraph" w:customStyle="1" w:styleId="01">
    <w:name w:val="Стиль Таблица_боковик + уплотненный на  01 пт"/>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8C44C8"/>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6">
    <w:name w:val="_ТАБЛ_боковик Знак"/>
    <w:rsid w:val="008C44C8"/>
    <w:rPr>
      <w:rFonts w:ascii="Times New Roman" w:eastAsia="Times New Roman" w:hAnsi="Times New Roman" w:cs="ha_hantinsp"/>
      <w:color w:val="000000"/>
      <w:sz w:val="20"/>
      <w:szCs w:val="18"/>
    </w:rPr>
  </w:style>
  <w:style w:type="character" w:customStyle="1" w:styleId="afffffff7">
    <w:name w:val="[Без стиля] Знак"/>
    <w:rsid w:val="008C44C8"/>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8">
    <w:name w:val="_ТИРЕ"/>
    <w:rsid w:val="008C44C8"/>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8C44C8"/>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8C44C8"/>
    <w:rPr>
      <w:rFonts w:ascii="Calibri" w:eastAsia="Times New Roman" w:hAnsi="Calibri" w:cs="Times New Roman"/>
      <w:lang w:eastAsia="ru-RU"/>
    </w:rPr>
  </w:style>
  <w:style w:type="character" w:customStyle="1" w:styleId="2fe">
    <w:name w:val="Оглавление (2)_"/>
    <w:link w:val="2ff"/>
    <w:rsid w:val="008C44C8"/>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8C44C8"/>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8C44C8"/>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6">
    <w:name w:val="Основной текст (5)_"/>
    <w:uiPriority w:val="99"/>
    <w:rsid w:val="008C44C8"/>
    <w:rPr>
      <w:rFonts w:ascii="Times New Roman" w:eastAsia="Times New Roman" w:hAnsi="Times New Roman" w:cs="Times New Roman"/>
      <w:b/>
      <w:bCs/>
      <w:i/>
      <w:iCs/>
      <w:smallCaps w:val="0"/>
      <w:strike w:val="0"/>
      <w:u w:val="none"/>
    </w:rPr>
  </w:style>
  <w:style w:type="character" w:customStyle="1" w:styleId="57">
    <w:name w:val="Основной текст (5)"/>
    <w:rsid w:val="008C44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8C44C8"/>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8C44C8"/>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8C44C8"/>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8C44C8"/>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8C44C8"/>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8C44C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8C44C8"/>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8C44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8C44C8"/>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8C44C8"/>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8C44C8"/>
  </w:style>
  <w:style w:type="character" w:customStyle="1" w:styleId="nowrap">
    <w:name w:val="nowrap"/>
    <w:rsid w:val="008C44C8"/>
  </w:style>
  <w:style w:type="character" w:customStyle="1" w:styleId="ts-comment-commentedtext">
    <w:name w:val="ts-comment-commentedtext"/>
    <w:rsid w:val="008C44C8"/>
  </w:style>
  <w:style w:type="paragraph" w:customStyle="1" w:styleId="124">
    <w:name w:val="Оглавление 12"/>
    <w:basedOn w:val="a1"/>
    <w:uiPriority w:val="1"/>
    <w:qFormat/>
    <w:rsid w:val="008C44C8"/>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8C44C8"/>
    <w:pPr>
      <w:widowControl w:val="0"/>
      <w:autoSpaceDE w:val="0"/>
      <w:autoSpaceDN w:val="0"/>
      <w:spacing w:before="13" w:after="0" w:line="240" w:lineRule="auto"/>
      <w:ind w:left="457"/>
      <w:jc w:val="both"/>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8C44C8"/>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1"/>
    <w:uiPriority w:val="1"/>
    <w:qFormat/>
    <w:rsid w:val="008C44C8"/>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8C44C8"/>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8C44C8"/>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8C44C8"/>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rPr>
  </w:style>
  <w:style w:type="character" w:customStyle="1" w:styleId="normaltextrun">
    <w:name w:val="normaltextrun"/>
    <w:rsid w:val="008C44C8"/>
  </w:style>
  <w:style w:type="paragraph" w:customStyle="1" w:styleId="1ffb">
    <w:name w:val="1"/>
    <w:basedOn w:val="a1"/>
    <w:next w:val="af2"/>
    <w:uiPriority w:val="1"/>
    <w:qFormat/>
    <w:rsid w:val="008C44C8"/>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8C44C8"/>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8C44C8"/>
    <w:rPr>
      <w:rFonts w:ascii="Arial" w:hAnsi="Arial" w:cs="Arial"/>
      <w:sz w:val="24"/>
      <w:szCs w:val="24"/>
    </w:rPr>
  </w:style>
  <w:style w:type="paragraph" w:customStyle="1" w:styleId="Style104">
    <w:name w:val="Style104"/>
    <w:basedOn w:val="a1"/>
    <w:rsid w:val="008C44C8"/>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8C44C8"/>
    <w:rPr>
      <w:rFonts w:ascii="Arial" w:hAnsi="Arial" w:cs="Arial"/>
      <w:b/>
      <w:bCs/>
      <w:sz w:val="24"/>
      <w:szCs w:val="24"/>
    </w:rPr>
  </w:style>
  <w:style w:type="paragraph" w:customStyle="1" w:styleId="Style77">
    <w:name w:val="Style77"/>
    <w:basedOn w:val="a1"/>
    <w:rsid w:val="008C44C8"/>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1"/>
    <w:rsid w:val="008C44C8"/>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8C44C8"/>
    <w:rPr>
      <w:rFonts w:ascii="Arial" w:hAnsi="Arial" w:cs="Arial"/>
      <w:spacing w:val="10"/>
      <w:sz w:val="10"/>
      <w:szCs w:val="10"/>
    </w:rPr>
  </w:style>
  <w:style w:type="paragraph" w:customStyle="1" w:styleId="Style72">
    <w:name w:val="Style72"/>
    <w:basedOn w:val="a1"/>
    <w:rsid w:val="008C44C8"/>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table" w:customStyle="1" w:styleId="TableGrid">
    <w:name w:val="TableGrid"/>
    <w:rsid w:val="008C44C8"/>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3">
    <w:name w:val="Заголовок Знак2"/>
    <w:uiPriority w:val="10"/>
    <w:rsid w:val="008C44C8"/>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8C44C8"/>
  </w:style>
  <w:style w:type="paragraph" w:customStyle="1" w:styleId="2ff4">
    <w:name w:val="Стиль2"/>
    <w:basedOn w:val="a1"/>
    <w:link w:val="2ff5"/>
    <w:qFormat/>
    <w:rsid w:val="008C44C8"/>
    <w:pPr>
      <w:spacing w:after="0" w:line="360" w:lineRule="auto"/>
      <w:ind w:firstLine="709"/>
      <w:jc w:val="both"/>
    </w:pPr>
    <w:rPr>
      <w:rFonts w:ascii="Times New Roman" w:eastAsia="Calibri" w:hAnsi="Times New Roman" w:cs="Times New Roman"/>
      <w:sz w:val="28"/>
      <w:szCs w:val="28"/>
    </w:rPr>
  </w:style>
  <w:style w:type="character" w:customStyle="1" w:styleId="2ff5">
    <w:name w:val="Стиль2 Знак"/>
    <w:link w:val="2ff4"/>
    <w:rsid w:val="008C44C8"/>
    <w:rPr>
      <w:rFonts w:ascii="Times New Roman" w:eastAsia="Calibri" w:hAnsi="Times New Roman" w:cs="Times New Roman"/>
      <w:sz w:val="28"/>
      <w:szCs w:val="28"/>
    </w:rPr>
  </w:style>
  <w:style w:type="character" w:customStyle="1" w:styleId="afffffffb">
    <w:name w:val="А_осн Знак"/>
    <w:link w:val="afffffffc"/>
    <w:locked/>
    <w:rsid w:val="008C44C8"/>
    <w:rPr>
      <w:rFonts w:ascii="Times New Roman" w:eastAsia="@Arial Unicode MS" w:hAnsi="Times New Roman"/>
      <w:sz w:val="28"/>
    </w:rPr>
  </w:style>
  <w:style w:type="paragraph" w:customStyle="1" w:styleId="afffffffc">
    <w:name w:val="А_осн"/>
    <w:basedOn w:val="a1"/>
    <w:link w:val="afffffffb"/>
    <w:rsid w:val="008C44C8"/>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8C44C8"/>
    <w:pPr>
      <w:widowControl w:val="0"/>
      <w:autoSpaceDE w:val="0"/>
      <w:autoSpaceDN w:val="0"/>
      <w:spacing w:before="226" w:after="0" w:line="240" w:lineRule="auto"/>
      <w:ind w:left="133"/>
    </w:pPr>
    <w:rPr>
      <w:rFonts w:ascii="Times New Roman" w:eastAsia="Times New Roman" w:hAnsi="Times New Roman" w:cs="Times New Roman"/>
      <w:sz w:val="28"/>
      <w:szCs w:val="28"/>
    </w:rPr>
  </w:style>
  <w:style w:type="paragraph" w:customStyle="1" w:styleId="226">
    <w:name w:val="Оглавление 22"/>
    <w:basedOn w:val="a1"/>
    <w:uiPriority w:val="1"/>
    <w:qFormat/>
    <w:rsid w:val="008C44C8"/>
    <w:pPr>
      <w:widowControl w:val="0"/>
      <w:autoSpaceDE w:val="0"/>
      <w:autoSpaceDN w:val="0"/>
      <w:spacing w:before="126" w:after="0" w:line="240" w:lineRule="auto"/>
      <w:ind w:left="354"/>
    </w:pPr>
    <w:rPr>
      <w:rFonts w:ascii="Times New Roman" w:eastAsia="Times New Roman" w:hAnsi="Times New Roman" w:cs="Times New Roman"/>
      <w:sz w:val="28"/>
      <w:szCs w:val="28"/>
    </w:rPr>
  </w:style>
  <w:style w:type="paragraph" w:customStyle="1" w:styleId="333">
    <w:name w:val="Оглавление 33"/>
    <w:basedOn w:val="a1"/>
    <w:uiPriority w:val="1"/>
    <w:qFormat/>
    <w:rsid w:val="008C44C8"/>
    <w:pPr>
      <w:widowControl w:val="0"/>
      <w:autoSpaceDE w:val="0"/>
      <w:autoSpaceDN w:val="0"/>
      <w:spacing w:before="124" w:after="0" w:line="240" w:lineRule="auto"/>
      <w:ind w:left="572"/>
    </w:pPr>
    <w:rPr>
      <w:rFonts w:ascii="Times New Roman" w:eastAsia="Times New Roman" w:hAnsi="Times New Roman" w:cs="Times New Roman"/>
      <w:sz w:val="28"/>
      <w:szCs w:val="28"/>
    </w:rPr>
  </w:style>
  <w:style w:type="paragraph" w:customStyle="1" w:styleId="143">
    <w:name w:val="Заголовок 14"/>
    <w:basedOn w:val="a1"/>
    <w:uiPriority w:val="1"/>
    <w:qFormat/>
    <w:rsid w:val="008C44C8"/>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rPr>
  </w:style>
  <w:style w:type="paragraph" w:customStyle="1" w:styleId="234">
    <w:name w:val="Заголовок 23"/>
    <w:basedOn w:val="a1"/>
    <w:uiPriority w:val="1"/>
    <w:qFormat/>
    <w:rsid w:val="008C44C8"/>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rPr>
  </w:style>
  <w:style w:type="paragraph" w:customStyle="1" w:styleId="334">
    <w:name w:val="Заголовок 33"/>
    <w:basedOn w:val="a1"/>
    <w:uiPriority w:val="1"/>
    <w:qFormat/>
    <w:rsid w:val="008C44C8"/>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rPr>
  </w:style>
  <w:style w:type="paragraph" w:customStyle="1" w:styleId="424">
    <w:name w:val="Заголовок 42"/>
    <w:basedOn w:val="a1"/>
    <w:uiPriority w:val="1"/>
    <w:qFormat/>
    <w:rsid w:val="008C44C8"/>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rPr>
  </w:style>
  <w:style w:type="character" w:customStyle="1" w:styleId="afffffffd">
    <w:name w:val="Схема документа Знак"/>
    <w:link w:val="afffffffe"/>
    <w:uiPriority w:val="99"/>
    <w:semiHidden/>
    <w:rsid w:val="008C44C8"/>
    <w:rPr>
      <w:rFonts w:ascii="Tahoma" w:hAnsi="Tahoma" w:cs="Tahoma"/>
      <w:sz w:val="16"/>
      <w:szCs w:val="16"/>
    </w:rPr>
  </w:style>
  <w:style w:type="paragraph" w:styleId="afffffffe">
    <w:name w:val="Document Map"/>
    <w:basedOn w:val="a1"/>
    <w:link w:val="afffffffd"/>
    <w:uiPriority w:val="99"/>
    <w:semiHidden/>
    <w:unhideWhenUsed/>
    <w:rsid w:val="008C44C8"/>
    <w:pPr>
      <w:widowControl w:val="0"/>
      <w:autoSpaceDE w:val="0"/>
      <w:autoSpaceDN w:val="0"/>
      <w:spacing w:after="0" w:line="240" w:lineRule="auto"/>
    </w:pPr>
    <w:rPr>
      <w:rFonts w:ascii="Tahoma" w:hAnsi="Tahoma" w:cs="Tahoma"/>
      <w:sz w:val="16"/>
      <w:szCs w:val="16"/>
    </w:rPr>
  </w:style>
  <w:style w:type="character" w:customStyle="1" w:styleId="1ffc">
    <w:name w:val="Схема документа Знак1"/>
    <w:basedOn w:val="a2"/>
    <w:uiPriority w:val="99"/>
    <w:semiHidden/>
    <w:rsid w:val="008C44C8"/>
    <w:rPr>
      <w:rFonts w:ascii="Tahoma" w:hAnsi="Tahoma" w:cs="Tahoma"/>
      <w:sz w:val="16"/>
      <w:szCs w:val="16"/>
    </w:rPr>
  </w:style>
  <w:style w:type="character" w:customStyle="1" w:styleId="FontStyle44">
    <w:name w:val="Font Style44"/>
    <w:uiPriority w:val="99"/>
    <w:rsid w:val="008C44C8"/>
    <w:rPr>
      <w:rFonts w:ascii="Microsoft Sans Serif" w:hAnsi="Microsoft Sans Serif" w:cs="Microsoft Sans Serif"/>
      <w:sz w:val="18"/>
      <w:szCs w:val="18"/>
    </w:rPr>
  </w:style>
  <w:style w:type="paragraph" w:customStyle="1" w:styleId="Style17">
    <w:name w:val="Style17"/>
    <w:basedOn w:val="a1"/>
    <w:uiPriority w:val="99"/>
    <w:rsid w:val="008C44C8"/>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character" w:customStyle="1" w:styleId="12pt127">
    <w:name w:val="Стиль 12 pt Первая строка:  127 см"/>
    <w:rsid w:val="008C44C8"/>
    <w:rPr>
      <w:sz w:val="24"/>
    </w:rPr>
  </w:style>
  <w:style w:type="character" w:customStyle="1" w:styleId="CharAttribute484">
    <w:name w:val="CharAttribute484"/>
    <w:uiPriority w:val="99"/>
    <w:rsid w:val="008C44C8"/>
    <w:rPr>
      <w:rFonts w:ascii="Times New Roman" w:eastAsia="Times New Roman"/>
      <w:i/>
      <w:sz w:val="28"/>
    </w:rPr>
  </w:style>
  <w:style w:type="paragraph" w:customStyle="1" w:styleId="ParaAttribute16">
    <w:name w:val="ParaAttribute16"/>
    <w:uiPriority w:val="99"/>
    <w:rsid w:val="008C44C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8C44C8"/>
    <w:rPr>
      <w:rFonts w:ascii="Times New Roman" w:eastAsia="Batang" w:hAnsi="Batang"/>
      <w:sz w:val="28"/>
    </w:rPr>
  </w:style>
  <w:style w:type="character" w:customStyle="1" w:styleId="CharAttribute501">
    <w:name w:val="CharAttribute501"/>
    <w:uiPriority w:val="99"/>
    <w:rsid w:val="008C44C8"/>
    <w:rPr>
      <w:rFonts w:ascii="Times New Roman" w:eastAsia="Times New Roman"/>
      <w:i/>
      <w:sz w:val="28"/>
      <w:u w:val="single"/>
    </w:rPr>
  </w:style>
  <w:style w:type="character" w:customStyle="1" w:styleId="CharAttribute502">
    <w:name w:val="CharAttribute502"/>
    <w:rsid w:val="008C44C8"/>
    <w:rPr>
      <w:rFonts w:ascii="Times New Roman" w:eastAsia="Times New Roman"/>
      <w:i/>
      <w:sz w:val="28"/>
    </w:rPr>
  </w:style>
  <w:style w:type="character" w:customStyle="1" w:styleId="CharAttribute504">
    <w:name w:val="CharAttribute504"/>
    <w:rsid w:val="008C44C8"/>
    <w:rPr>
      <w:rFonts w:ascii="Times New Roman" w:eastAsia="Times New Roman"/>
      <w:sz w:val="28"/>
    </w:rPr>
  </w:style>
  <w:style w:type="character" w:customStyle="1" w:styleId="CharAttribute511">
    <w:name w:val="CharAttribute511"/>
    <w:uiPriority w:val="99"/>
    <w:rsid w:val="008C44C8"/>
    <w:rPr>
      <w:rFonts w:ascii="Times New Roman" w:eastAsia="Times New Roman"/>
      <w:sz w:val="28"/>
    </w:rPr>
  </w:style>
  <w:style w:type="character" w:customStyle="1" w:styleId="CharAttribute512">
    <w:name w:val="CharAttribute512"/>
    <w:rsid w:val="008C44C8"/>
    <w:rPr>
      <w:rFonts w:ascii="Times New Roman" w:eastAsia="Times New Roman"/>
      <w:sz w:val="28"/>
    </w:rPr>
  </w:style>
  <w:style w:type="character" w:customStyle="1" w:styleId="CharAttribute0">
    <w:name w:val="CharAttribute0"/>
    <w:rsid w:val="008C44C8"/>
    <w:rPr>
      <w:rFonts w:ascii="Times New Roman" w:eastAsia="Times New Roman" w:hAnsi="Times New Roman"/>
      <w:sz w:val="28"/>
    </w:rPr>
  </w:style>
  <w:style w:type="paragraph" w:customStyle="1" w:styleId="ParaAttribute38">
    <w:name w:val="ParaAttribute38"/>
    <w:rsid w:val="008C44C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C44C8"/>
    <w:rPr>
      <w:rFonts w:ascii="Times New Roman" w:eastAsia="Times New Roman"/>
      <w:sz w:val="28"/>
    </w:rPr>
  </w:style>
  <w:style w:type="character" w:customStyle="1" w:styleId="affffffff">
    <w:name w:val="А ОСН ТЕКСТ Знак"/>
    <w:link w:val="affffffff0"/>
    <w:locked/>
    <w:rsid w:val="008C44C8"/>
    <w:rPr>
      <w:rFonts w:ascii="Arial Unicode MS" w:eastAsia="Arial Unicode MS" w:hAnsi="Arial Unicode MS" w:cs="Arial Unicode MS"/>
      <w:color w:val="000000"/>
      <w:sz w:val="28"/>
      <w:szCs w:val="28"/>
    </w:rPr>
  </w:style>
  <w:style w:type="paragraph" w:customStyle="1" w:styleId="affffffff0">
    <w:name w:val="А ОСН ТЕКСТ"/>
    <w:basedOn w:val="a1"/>
    <w:link w:val="affffffff"/>
    <w:rsid w:val="008C44C8"/>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8C44C8"/>
    <w:rPr>
      <w:rFonts w:ascii="Times New Roman" w:hAnsi="Times New Roman" w:cs="Times New Roman" w:hint="default"/>
      <w:b/>
      <w:bCs/>
      <w:spacing w:val="0"/>
      <w:sz w:val="20"/>
      <w:szCs w:val="20"/>
      <w:lang w:bidi="ar-SA"/>
    </w:rPr>
  </w:style>
  <w:style w:type="character" w:customStyle="1" w:styleId="affffffff1">
    <w:name w:val="Текст макроса Знак"/>
    <w:link w:val="affffffff2"/>
    <w:uiPriority w:val="99"/>
    <w:rsid w:val="008C44C8"/>
    <w:rPr>
      <w:rFonts w:ascii="Courier New" w:hAnsi="Courier New" w:cs="Courier New"/>
    </w:rPr>
  </w:style>
  <w:style w:type="paragraph" w:styleId="affffffff2">
    <w:name w:val="macro"/>
    <w:link w:val="affffffff1"/>
    <w:uiPriority w:val="99"/>
    <w:unhideWhenUsed/>
    <w:rsid w:val="008C44C8"/>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8C44C8"/>
    <w:rPr>
      <w:rFonts w:ascii="Consolas" w:hAnsi="Consolas"/>
      <w:sz w:val="20"/>
      <w:szCs w:val="20"/>
    </w:rPr>
  </w:style>
  <w:style w:type="paragraph" w:styleId="a0">
    <w:name w:val="List Bullet"/>
    <w:basedOn w:val="a1"/>
    <w:uiPriority w:val="99"/>
    <w:unhideWhenUsed/>
    <w:rsid w:val="008C44C8"/>
    <w:pPr>
      <w:numPr>
        <w:numId w:val="3"/>
      </w:numPr>
      <w:contextualSpacing/>
    </w:pPr>
    <w:rPr>
      <w:rFonts w:ascii="Calibri" w:eastAsia="Times New Roman" w:hAnsi="Calibri" w:cs="Times New Roman"/>
      <w:lang w:val="en-US"/>
    </w:rPr>
  </w:style>
  <w:style w:type="paragraph" w:styleId="a">
    <w:name w:val="List Number"/>
    <w:basedOn w:val="a1"/>
    <w:uiPriority w:val="99"/>
    <w:unhideWhenUsed/>
    <w:rsid w:val="008C44C8"/>
    <w:pPr>
      <w:numPr>
        <w:numId w:val="4"/>
      </w:numPr>
      <w:contextualSpacing/>
    </w:pPr>
    <w:rPr>
      <w:rFonts w:ascii="Calibri" w:eastAsia="Times New Roman" w:hAnsi="Calibri" w:cs="Times New Roman"/>
      <w:lang w:val="en-US"/>
    </w:rPr>
  </w:style>
  <w:style w:type="paragraph" w:styleId="20">
    <w:name w:val="List Bullet 2"/>
    <w:basedOn w:val="a1"/>
    <w:uiPriority w:val="99"/>
    <w:unhideWhenUsed/>
    <w:rsid w:val="008C44C8"/>
    <w:pPr>
      <w:numPr>
        <w:numId w:val="5"/>
      </w:numPr>
      <w:contextualSpacing/>
    </w:pPr>
    <w:rPr>
      <w:rFonts w:ascii="Calibri" w:eastAsia="Times New Roman" w:hAnsi="Calibri" w:cs="Times New Roman"/>
      <w:lang w:val="en-US"/>
    </w:rPr>
  </w:style>
  <w:style w:type="paragraph" w:styleId="30">
    <w:name w:val="List Bullet 3"/>
    <w:basedOn w:val="a1"/>
    <w:uiPriority w:val="99"/>
    <w:unhideWhenUsed/>
    <w:rsid w:val="008C44C8"/>
    <w:pPr>
      <w:numPr>
        <w:numId w:val="6"/>
      </w:numPr>
      <w:contextualSpacing/>
    </w:pPr>
    <w:rPr>
      <w:rFonts w:ascii="Calibri" w:eastAsia="Times New Roman" w:hAnsi="Calibri" w:cs="Times New Roman"/>
      <w:lang w:val="en-US"/>
    </w:rPr>
  </w:style>
  <w:style w:type="paragraph" w:styleId="2">
    <w:name w:val="List Number 2"/>
    <w:basedOn w:val="a1"/>
    <w:uiPriority w:val="99"/>
    <w:unhideWhenUsed/>
    <w:rsid w:val="008C44C8"/>
    <w:pPr>
      <w:numPr>
        <w:numId w:val="7"/>
      </w:numPr>
      <w:contextualSpacing/>
    </w:pPr>
    <w:rPr>
      <w:rFonts w:ascii="Calibri" w:eastAsia="Times New Roman" w:hAnsi="Calibri" w:cs="Times New Roman"/>
      <w:lang w:val="en-US"/>
    </w:rPr>
  </w:style>
  <w:style w:type="paragraph" w:styleId="3">
    <w:name w:val="List Number 3"/>
    <w:basedOn w:val="a1"/>
    <w:uiPriority w:val="99"/>
    <w:unhideWhenUsed/>
    <w:rsid w:val="008C44C8"/>
    <w:pPr>
      <w:numPr>
        <w:numId w:val="8"/>
      </w:numPr>
      <w:contextualSpacing/>
    </w:pPr>
    <w:rPr>
      <w:rFonts w:ascii="Calibri" w:eastAsia="Times New Roman" w:hAnsi="Calibri" w:cs="Times New Roman"/>
      <w:lang w:val="en-US"/>
    </w:rPr>
  </w:style>
  <w:style w:type="character" w:customStyle="1" w:styleId="31a">
    <w:name w:val="Основной текст 3 Знак1"/>
    <w:basedOn w:val="a2"/>
    <w:uiPriority w:val="99"/>
    <w:semiHidden/>
    <w:rsid w:val="008C44C8"/>
    <w:rPr>
      <w:sz w:val="16"/>
      <w:szCs w:val="16"/>
    </w:rPr>
  </w:style>
  <w:style w:type="paragraph" w:styleId="affffffff3">
    <w:name w:val="List Continue"/>
    <w:basedOn w:val="a1"/>
    <w:uiPriority w:val="99"/>
    <w:unhideWhenUsed/>
    <w:rsid w:val="008C44C8"/>
    <w:pPr>
      <w:spacing w:after="120"/>
      <w:ind w:left="360"/>
      <w:contextualSpacing/>
    </w:pPr>
    <w:rPr>
      <w:rFonts w:ascii="Calibri" w:eastAsia="Times New Roman" w:hAnsi="Calibri" w:cs="Times New Roman"/>
      <w:lang w:val="en-US"/>
    </w:rPr>
  </w:style>
  <w:style w:type="paragraph" w:styleId="2ff6">
    <w:name w:val="List Continue 2"/>
    <w:basedOn w:val="a1"/>
    <w:uiPriority w:val="99"/>
    <w:unhideWhenUsed/>
    <w:rsid w:val="008C44C8"/>
    <w:pPr>
      <w:spacing w:after="120"/>
      <w:ind w:left="720"/>
      <w:contextualSpacing/>
    </w:pPr>
    <w:rPr>
      <w:rFonts w:ascii="Calibri" w:eastAsia="Times New Roman" w:hAnsi="Calibri" w:cs="Times New Roman"/>
      <w:lang w:val="en-US"/>
    </w:rPr>
  </w:style>
  <w:style w:type="paragraph" w:styleId="3f4">
    <w:name w:val="List Continue 3"/>
    <w:basedOn w:val="a1"/>
    <w:uiPriority w:val="99"/>
    <w:unhideWhenUsed/>
    <w:rsid w:val="008C44C8"/>
    <w:pPr>
      <w:spacing w:after="120"/>
      <w:ind w:left="1080"/>
      <w:contextualSpacing/>
    </w:pPr>
    <w:rPr>
      <w:rFonts w:ascii="Calibri" w:eastAsia="Times New Roman" w:hAnsi="Calibri" w:cs="Times New Roman"/>
      <w:lang w:val="en-US"/>
    </w:rPr>
  </w:style>
  <w:style w:type="table" w:customStyle="1" w:styleId="1ffe">
    <w:name w:val="Светлая заливка1"/>
    <w:basedOn w:val="a3"/>
    <w:uiPriority w:val="60"/>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8C44C8"/>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8C44C8"/>
    <w:pPr>
      <w:spacing w:after="0" w:line="240" w:lineRule="auto"/>
    </w:pPr>
    <w:rPr>
      <w:rFonts w:ascii="Calibri" w:eastAsia="Times New Roman"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8C44C8"/>
    <w:pPr>
      <w:spacing w:after="0" w:line="240" w:lineRule="auto"/>
    </w:pPr>
    <w:rPr>
      <w:rFonts w:ascii="Calibri" w:eastAsia="Times New Roman"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8C44C8"/>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8C44C8"/>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8C44C8"/>
    <w:pPr>
      <w:spacing w:after="0" w:line="240" w:lineRule="auto"/>
    </w:pPr>
    <w:rPr>
      <w:rFonts w:ascii="Calibri" w:eastAsia="Times New Roman" w:hAnsi="Calibri"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8C44C8"/>
  </w:style>
  <w:style w:type="paragraph" w:customStyle="1" w:styleId="western">
    <w:name w:val="western"/>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7">
    <w:name w:val="Светлая заливка2"/>
    <w:basedOn w:val="a3"/>
    <w:uiPriority w:val="60"/>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8C44C8"/>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8C4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44C8"/>
  </w:style>
  <w:style w:type="paragraph" w:styleId="10">
    <w:name w:val="heading 1"/>
    <w:basedOn w:val="a1"/>
    <w:link w:val="11"/>
    <w:uiPriority w:val="9"/>
    <w:qFormat/>
    <w:rsid w:val="008C44C8"/>
    <w:pPr>
      <w:widowControl w:val="0"/>
      <w:autoSpaceDE w:val="0"/>
      <w:autoSpaceDN w:val="0"/>
      <w:spacing w:before="64" w:after="0" w:line="240" w:lineRule="auto"/>
      <w:ind w:left="222"/>
      <w:outlineLvl w:val="0"/>
    </w:pPr>
    <w:rPr>
      <w:rFonts w:ascii="Times New Roman" w:eastAsia="Times New Roman" w:hAnsi="Times New Roman" w:cs="Times New Roman"/>
      <w:b/>
      <w:bCs/>
      <w:sz w:val="28"/>
      <w:szCs w:val="28"/>
    </w:rPr>
  </w:style>
  <w:style w:type="paragraph" w:styleId="22">
    <w:name w:val="heading 2"/>
    <w:basedOn w:val="a1"/>
    <w:next w:val="a1"/>
    <w:link w:val="23"/>
    <w:uiPriority w:val="9"/>
    <w:unhideWhenUsed/>
    <w:qFormat/>
    <w:rsid w:val="008C44C8"/>
    <w:pPr>
      <w:keepNext/>
      <w:keepLines/>
      <w:spacing w:before="200"/>
      <w:outlineLvl w:val="1"/>
    </w:pPr>
    <w:rPr>
      <w:rFonts w:ascii="Cambria" w:eastAsia="Times New Roman" w:hAnsi="Cambria" w:cs="Times New Roman"/>
      <w:b/>
      <w:bCs/>
      <w:color w:val="4F81BD"/>
      <w:sz w:val="26"/>
      <w:szCs w:val="26"/>
    </w:rPr>
  </w:style>
  <w:style w:type="paragraph" w:styleId="31">
    <w:name w:val="heading 3"/>
    <w:basedOn w:val="a1"/>
    <w:next w:val="a1"/>
    <w:link w:val="32"/>
    <w:uiPriority w:val="9"/>
    <w:unhideWhenUsed/>
    <w:qFormat/>
    <w:rsid w:val="008C44C8"/>
    <w:pPr>
      <w:keepNext/>
      <w:keepLines/>
      <w:spacing w:before="200"/>
      <w:outlineLvl w:val="2"/>
    </w:pPr>
    <w:rPr>
      <w:rFonts w:ascii="Cambria" w:eastAsia="Times New Roman" w:hAnsi="Cambria" w:cs="Times New Roman"/>
      <w:b/>
      <w:bCs/>
      <w:color w:val="4F81BD"/>
      <w:sz w:val="20"/>
      <w:szCs w:val="20"/>
    </w:rPr>
  </w:style>
  <w:style w:type="paragraph" w:styleId="4">
    <w:name w:val="heading 4"/>
    <w:basedOn w:val="a1"/>
    <w:next w:val="a1"/>
    <w:link w:val="40"/>
    <w:uiPriority w:val="9"/>
    <w:unhideWhenUsed/>
    <w:qFormat/>
    <w:rsid w:val="008C44C8"/>
    <w:pPr>
      <w:keepNext/>
      <w:keepLines/>
      <w:spacing w:before="200"/>
      <w:outlineLvl w:val="3"/>
    </w:pPr>
    <w:rPr>
      <w:rFonts w:ascii="Cambria" w:eastAsia="Times New Roman" w:hAnsi="Cambria" w:cs="Times New Roman"/>
      <w:b/>
      <w:bCs/>
      <w:i/>
      <w:iCs/>
      <w:color w:val="4F81BD"/>
      <w:sz w:val="20"/>
      <w:szCs w:val="20"/>
    </w:rPr>
  </w:style>
  <w:style w:type="paragraph" w:styleId="5">
    <w:name w:val="heading 5"/>
    <w:basedOn w:val="12"/>
    <w:next w:val="12"/>
    <w:link w:val="50"/>
    <w:uiPriority w:val="9"/>
    <w:qFormat/>
    <w:rsid w:val="008C44C8"/>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8C44C8"/>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8C44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8C44C8"/>
    <w:pPr>
      <w:keepNext/>
      <w:keepLines/>
      <w:spacing w:before="320"/>
      <w:jc w:val="both"/>
      <w:outlineLvl w:val="7"/>
    </w:pPr>
    <w:rPr>
      <w:rFonts w:ascii="Arial" w:eastAsia="Arial" w:hAnsi="Arial" w:cs="Times New Roman"/>
      <w:i/>
      <w:iCs/>
    </w:rPr>
  </w:style>
  <w:style w:type="paragraph" w:styleId="9">
    <w:name w:val="heading 9"/>
    <w:basedOn w:val="a1"/>
    <w:next w:val="a1"/>
    <w:link w:val="90"/>
    <w:uiPriority w:val="9"/>
    <w:unhideWhenUsed/>
    <w:qFormat/>
    <w:rsid w:val="008C44C8"/>
    <w:pPr>
      <w:keepNext/>
      <w:keepLines/>
      <w:spacing w:before="320"/>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C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2"/>
    <w:uiPriority w:val="20"/>
    <w:qFormat/>
    <w:rsid w:val="008C44C8"/>
    <w:rPr>
      <w:i/>
      <w:iCs/>
    </w:rPr>
  </w:style>
  <w:style w:type="paragraph" w:styleId="a7">
    <w:name w:val="Normal (Web)"/>
    <w:basedOn w:val="a1"/>
    <w:link w:val="a8"/>
    <w:uiPriority w:val="99"/>
    <w:unhideWhenUsed/>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2"/>
    <w:rsid w:val="008C44C8"/>
  </w:style>
  <w:style w:type="character" w:customStyle="1" w:styleId="11">
    <w:name w:val="Заголовок 1 Знак"/>
    <w:basedOn w:val="a2"/>
    <w:link w:val="10"/>
    <w:uiPriority w:val="9"/>
    <w:rsid w:val="008C44C8"/>
    <w:rPr>
      <w:rFonts w:ascii="Times New Roman" w:eastAsia="Times New Roman" w:hAnsi="Times New Roman" w:cs="Times New Roman"/>
      <w:b/>
      <w:bCs/>
      <w:sz w:val="28"/>
      <w:szCs w:val="28"/>
    </w:rPr>
  </w:style>
  <w:style w:type="character" w:customStyle="1" w:styleId="23">
    <w:name w:val="Заголовок 2 Знак"/>
    <w:basedOn w:val="a2"/>
    <w:link w:val="22"/>
    <w:uiPriority w:val="9"/>
    <w:rsid w:val="008C44C8"/>
    <w:rPr>
      <w:rFonts w:ascii="Cambria" w:eastAsia="Times New Roman" w:hAnsi="Cambria" w:cs="Times New Roman"/>
      <w:b/>
      <w:bCs/>
      <w:color w:val="4F81BD"/>
      <w:sz w:val="26"/>
      <w:szCs w:val="26"/>
    </w:rPr>
  </w:style>
  <w:style w:type="character" w:customStyle="1" w:styleId="32">
    <w:name w:val="Заголовок 3 Знак"/>
    <w:basedOn w:val="a2"/>
    <w:link w:val="31"/>
    <w:uiPriority w:val="9"/>
    <w:rsid w:val="008C44C8"/>
    <w:rPr>
      <w:rFonts w:ascii="Cambria" w:eastAsia="Times New Roman" w:hAnsi="Cambria" w:cs="Times New Roman"/>
      <w:b/>
      <w:bCs/>
      <w:color w:val="4F81BD"/>
      <w:sz w:val="20"/>
      <w:szCs w:val="20"/>
    </w:rPr>
  </w:style>
  <w:style w:type="character" w:customStyle="1" w:styleId="40">
    <w:name w:val="Заголовок 4 Знак"/>
    <w:basedOn w:val="a2"/>
    <w:link w:val="4"/>
    <w:uiPriority w:val="9"/>
    <w:rsid w:val="008C44C8"/>
    <w:rPr>
      <w:rFonts w:ascii="Cambria" w:eastAsia="Times New Roman" w:hAnsi="Cambria" w:cs="Times New Roman"/>
      <w:b/>
      <w:bCs/>
      <w:i/>
      <w:iCs/>
      <w:color w:val="4F81BD"/>
      <w:sz w:val="20"/>
      <w:szCs w:val="20"/>
    </w:rPr>
  </w:style>
  <w:style w:type="character" w:customStyle="1" w:styleId="50">
    <w:name w:val="Заголовок 5 Знак"/>
    <w:basedOn w:val="a2"/>
    <w:link w:val="5"/>
    <w:uiPriority w:val="9"/>
    <w:rsid w:val="008C44C8"/>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8C44C8"/>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8C44C8"/>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8C44C8"/>
    <w:rPr>
      <w:rFonts w:ascii="Arial" w:eastAsia="Arial" w:hAnsi="Arial" w:cs="Times New Roman"/>
      <w:i/>
      <w:iCs/>
    </w:rPr>
  </w:style>
  <w:style w:type="character" w:customStyle="1" w:styleId="90">
    <w:name w:val="Заголовок 9 Знак"/>
    <w:basedOn w:val="a2"/>
    <w:link w:val="9"/>
    <w:uiPriority w:val="9"/>
    <w:rsid w:val="008C44C8"/>
    <w:rPr>
      <w:rFonts w:ascii="Arial" w:eastAsia="Arial" w:hAnsi="Arial" w:cs="Times New Roman"/>
      <w:i/>
      <w:iCs/>
      <w:sz w:val="21"/>
      <w:szCs w:val="21"/>
    </w:rPr>
  </w:style>
  <w:style w:type="paragraph" w:styleId="a9">
    <w:name w:val="Body Text"/>
    <w:basedOn w:val="a1"/>
    <w:link w:val="aa"/>
    <w:qFormat/>
    <w:rsid w:val="008C44C8"/>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a">
    <w:name w:val="Основной текст Знак"/>
    <w:basedOn w:val="a2"/>
    <w:link w:val="a9"/>
    <w:qFormat/>
    <w:rsid w:val="008C44C8"/>
    <w:rPr>
      <w:rFonts w:ascii="Times New Roman" w:eastAsia="Times New Roman" w:hAnsi="Times New Roman" w:cs="Times New Roman"/>
      <w:sz w:val="28"/>
      <w:szCs w:val="28"/>
    </w:rPr>
  </w:style>
  <w:style w:type="paragraph" w:styleId="ab">
    <w:name w:val="List Paragraph"/>
    <w:aliases w:val="ITL List Paragraph,Цветной список - Акцент 13"/>
    <w:basedOn w:val="a1"/>
    <w:link w:val="ac"/>
    <w:uiPriority w:val="34"/>
    <w:qFormat/>
    <w:rsid w:val="008C44C8"/>
    <w:pPr>
      <w:widowControl w:val="0"/>
      <w:autoSpaceDE w:val="0"/>
      <w:autoSpaceDN w:val="0"/>
      <w:spacing w:after="0" w:line="240" w:lineRule="auto"/>
      <w:ind w:left="1061" w:hanging="360"/>
      <w:jc w:val="both"/>
    </w:pPr>
    <w:rPr>
      <w:rFonts w:ascii="Times New Roman" w:eastAsia="Times New Roman" w:hAnsi="Times New Roman" w:cs="Times New Roman"/>
    </w:rPr>
  </w:style>
  <w:style w:type="character" w:customStyle="1" w:styleId="ac">
    <w:name w:val="Абзац списка Знак"/>
    <w:aliases w:val="ITL List Paragraph Знак,Цветной список - Акцент 13 Знак"/>
    <w:link w:val="ab"/>
    <w:uiPriority w:val="34"/>
    <w:qFormat/>
    <w:locked/>
    <w:rsid w:val="008C44C8"/>
    <w:rPr>
      <w:rFonts w:ascii="Times New Roman" w:eastAsia="Times New Roman" w:hAnsi="Times New Roman" w:cs="Times New Roman"/>
    </w:rPr>
  </w:style>
  <w:style w:type="table" w:customStyle="1" w:styleId="TableNormal">
    <w:name w:val="Table Normal"/>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C44C8"/>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C4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1"/>
    <w:link w:val="ae"/>
    <w:uiPriority w:val="99"/>
    <w:unhideWhenUsed/>
    <w:rsid w:val="008C44C8"/>
    <w:pPr>
      <w:tabs>
        <w:tab w:val="center" w:pos="4680"/>
        <w:tab w:val="right" w:pos="9360"/>
      </w:tabs>
    </w:pPr>
    <w:rPr>
      <w:rFonts w:ascii="Calibri" w:eastAsia="Calibri" w:hAnsi="Calibri" w:cs="Times New Roman"/>
      <w:lang w:val="en-US"/>
    </w:rPr>
  </w:style>
  <w:style w:type="character" w:customStyle="1" w:styleId="ae">
    <w:name w:val="Верхний колонтитул Знак"/>
    <w:basedOn w:val="a2"/>
    <w:link w:val="ad"/>
    <w:uiPriority w:val="99"/>
    <w:rsid w:val="008C44C8"/>
    <w:rPr>
      <w:rFonts w:ascii="Calibri" w:eastAsia="Calibri" w:hAnsi="Calibri" w:cs="Times New Roman"/>
      <w:lang w:val="en-US"/>
    </w:rPr>
  </w:style>
  <w:style w:type="paragraph" w:styleId="af">
    <w:name w:val="Normal Indent"/>
    <w:basedOn w:val="a1"/>
    <w:uiPriority w:val="99"/>
    <w:unhideWhenUsed/>
    <w:rsid w:val="008C44C8"/>
    <w:pPr>
      <w:ind w:left="720"/>
    </w:pPr>
    <w:rPr>
      <w:rFonts w:ascii="Calibri" w:eastAsia="Calibri" w:hAnsi="Calibri" w:cs="Times New Roman"/>
      <w:lang w:val="en-US"/>
    </w:rPr>
  </w:style>
  <w:style w:type="paragraph" w:styleId="af0">
    <w:name w:val="Subtitle"/>
    <w:basedOn w:val="a1"/>
    <w:next w:val="a1"/>
    <w:link w:val="af1"/>
    <w:uiPriority w:val="11"/>
    <w:qFormat/>
    <w:rsid w:val="008C44C8"/>
    <w:pPr>
      <w:numPr>
        <w:ilvl w:val="1"/>
      </w:numPr>
      <w:ind w:left="86"/>
    </w:pPr>
    <w:rPr>
      <w:rFonts w:ascii="Cambria" w:eastAsia="Times New Roman" w:hAnsi="Cambria" w:cs="Times New Roman"/>
      <w:i/>
      <w:iCs/>
      <w:color w:val="4F81BD"/>
      <w:spacing w:val="15"/>
      <w:sz w:val="24"/>
      <w:szCs w:val="24"/>
    </w:rPr>
  </w:style>
  <w:style w:type="character" w:customStyle="1" w:styleId="af1">
    <w:name w:val="Подзаголовок Знак"/>
    <w:basedOn w:val="a2"/>
    <w:link w:val="af0"/>
    <w:uiPriority w:val="11"/>
    <w:rsid w:val="008C44C8"/>
    <w:rPr>
      <w:rFonts w:ascii="Cambria" w:eastAsia="Times New Roman" w:hAnsi="Cambria" w:cs="Times New Roman"/>
      <w:i/>
      <w:iCs/>
      <w:color w:val="4F81BD"/>
      <w:spacing w:val="15"/>
      <w:sz w:val="24"/>
      <w:szCs w:val="24"/>
    </w:rPr>
  </w:style>
  <w:style w:type="paragraph" w:styleId="af2">
    <w:name w:val="Title"/>
    <w:aliases w:val="Подзаголовок!"/>
    <w:basedOn w:val="a1"/>
    <w:next w:val="a1"/>
    <w:link w:val="af3"/>
    <w:uiPriority w:val="10"/>
    <w:qFormat/>
    <w:rsid w:val="008C44C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3">
    <w:name w:val="Название Знак"/>
    <w:aliases w:val="Подзаголовок! Знак"/>
    <w:basedOn w:val="a2"/>
    <w:link w:val="af2"/>
    <w:uiPriority w:val="10"/>
    <w:rsid w:val="008C44C8"/>
    <w:rPr>
      <w:rFonts w:ascii="Cambria" w:eastAsia="Times New Roman" w:hAnsi="Cambria" w:cs="Times New Roman"/>
      <w:color w:val="17365D"/>
      <w:spacing w:val="5"/>
      <w:kern w:val="28"/>
      <w:sz w:val="52"/>
      <w:szCs w:val="52"/>
    </w:rPr>
  </w:style>
  <w:style w:type="character" w:styleId="af4">
    <w:name w:val="Hyperlink"/>
    <w:uiPriority w:val="99"/>
    <w:unhideWhenUsed/>
    <w:rsid w:val="008C44C8"/>
    <w:rPr>
      <w:color w:val="0000FF"/>
      <w:u w:val="single"/>
    </w:rPr>
  </w:style>
  <w:style w:type="paragraph" w:styleId="af5">
    <w:name w:val="Balloon Text"/>
    <w:basedOn w:val="a1"/>
    <w:link w:val="af6"/>
    <w:uiPriority w:val="99"/>
    <w:unhideWhenUsed/>
    <w:rsid w:val="008C44C8"/>
    <w:pPr>
      <w:spacing w:after="0" w:line="240" w:lineRule="auto"/>
    </w:pPr>
    <w:rPr>
      <w:rFonts w:ascii="Tahoma" w:hAnsi="Tahoma" w:cs="Tahoma"/>
      <w:sz w:val="16"/>
      <w:szCs w:val="16"/>
    </w:rPr>
  </w:style>
  <w:style w:type="character" w:customStyle="1" w:styleId="af6">
    <w:name w:val="Текст выноски Знак"/>
    <w:basedOn w:val="a2"/>
    <w:link w:val="af5"/>
    <w:uiPriority w:val="99"/>
    <w:rsid w:val="008C44C8"/>
    <w:rPr>
      <w:rFonts w:ascii="Tahoma" w:hAnsi="Tahoma" w:cs="Tahoma"/>
      <w:sz w:val="16"/>
      <w:szCs w:val="16"/>
    </w:rPr>
  </w:style>
  <w:style w:type="paragraph" w:styleId="af7">
    <w:name w:val="No Spacing"/>
    <w:link w:val="af8"/>
    <w:uiPriority w:val="1"/>
    <w:qFormat/>
    <w:rsid w:val="008C44C8"/>
    <w:pPr>
      <w:spacing w:after="0" w:line="240" w:lineRule="auto"/>
    </w:pPr>
    <w:rPr>
      <w:rFonts w:ascii="Cambria" w:eastAsia="Times New Roman" w:hAnsi="Cambria" w:cs="Times New Roman"/>
      <w:lang w:val="en-US"/>
    </w:rPr>
  </w:style>
  <w:style w:type="paragraph" w:customStyle="1" w:styleId="12">
    <w:name w:val="Обычный1"/>
    <w:rsid w:val="008C44C8"/>
    <w:pPr>
      <w:widowControl w:val="0"/>
    </w:pPr>
    <w:rPr>
      <w:rFonts w:ascii="Calibri" w:eastAsia="Calibri" w:hAnsi="Calibri" w:cs="Calibri"/>
      <w:lang w:eastAsia="ru-RU"/>
    </w:rPr>
  </w:style>
  <w:style w:type="paragraph" w:styleId="af9">
    <w:name w:val="footer"/>
    <w:basedOn w:val="a1"/>
    <w:link w:val="afa"/>
    <w:uiPriority w:val="99"/>
    <w:unhideWhenUsed/>
    <w:rsid w:val="008C44C8"/>
    <w:pPr>
      <w:widowControl w:val="0"/>
      <w:tabs>
        <w:tab w:val="center" w:pos="4677"/>
        <w:tab w:val="right" w:pos="9355"/>
      </w:tabs>
      <w:spacing w:after="0" w:line="240" w:lineRule="auto"/>
    </w:pPr>
    <w:rPr>
      <w:rFonts w:ascii="Calibri" w:eastAsia="Calibri" w:hAnsi="Calibri" w:cs="Times New Roman"/>
      <w:sz w:val="20"/>
      <w:szCs w:val="20"/>
      <w:lang w:val="en-US" w:eastAsia="ru-RU"/>
    </w:rPr>
  </w:style>
  <w:style w:type="character" w:customStyle="1" w:styleId="afa">
    <w:name w:val="Нижний колонтитул Знак"/>
    <w:basedOn w:val="a2"/>
    <w:link w:val="af9"/>
    <w:uiPriority w:val="99"/>
    <w:rsid w:val="008C44C8"/>
    <w:rPr>
      <w:rFonts w:ascii="Calibri" w:eastAsia="Calibri" w:hAnsi="Calibri" w:cs="Times New Roman"/>
      <w:sz w:val="20"/>
      <w:szCs w:val="20"/>
      <w:lang w:val="en-US" w:eastAsia="ru-RU"/>
    </w:rPr>
  </w:style>
  <w:style w:type="character" w:styleId="afb">
    <w:name w:val="annotation reference"/>
    <w:uiPriority w:val="99"/>
    <w:unhideWhenUsed/>
    <w:rsid w:val="008C44C8"/>
    <w:rPr>
      <w:sz w:val="16"/>
      <w:szCs w:val="16"/>
    </w:rPr>
  </w:style>
  <w:style w:type="paragraph" w:styleId="afc">
    <w:name w:val="annotation text"/>
    <w:basedOn w:val="a1"/>
    <w:link w:val="afd"/>
    <w:uiPriority w:val="99"/>
    <w:unhideWhenUsed/>
    <w:rsid w:val="008C44C8"/>
    <w:pPr>
      <w:widowControl w:val="0"/>
      <w:spacing w:line="240" w:lineRule="auto"/>
    </w:pPr>
    <w:rPr>
      <w:rFonts w:ascii="Calibri" w:eastAsia="Calibri" w:hAnsi="Calibri" w:cs="Times New Roman"/>
      <w:sz w:val="20"/>
      <w:szCs w:val="20"/>
      <w:lang w:val="en-US" w:eastAsia="ru-RU"/>
    </w:rPr>
  </w:style>
  <w:style w:type="character" w:customStyle="1" w:styleId="afd">
    <w:name w:val="Текст примечания Знак"/>
    <w:basedOn w:val="a2"/>
    <w:link w:val="afc"/>
    <w:uiPriority w:val="99"/>
    <w:rsid w:val="008C44C8"/>
    <w:rPr>
      <w:rFonts w:ascii="Calibri" w:eastAsia="Calibri" w:hAnsi="Calibri" w:cs="Times New Roman"/>
      <w:sz w:val="20"/>
      <w:szCs w:val="20"/>
      <w:lang w:val="en-US" w:eastAsia="ru-RU"/>
    </w:rPr>
  </w:style>
  <w:style w:type="paragraph" w:styleId="afe">
    <w:name w:val="annotation subject"/>
    <w:basedOn w:val="afc"/>
    <w:next w:val="afc"/>
    <w:link w:val="aff"/>
    <w:uiPriority w:val="99"/>
    <w:unhideWhenUsed/>
    <w:rsid w:val="008C44C8"/>
    <w:rPr>
      <w:b/>
      <w:bCs/>
    </w:rPr>
  </w:style>
  <w:style w:type="character" w:customStyle="1" w:styleId="aff">
    <w:name w:val="Тема примечания Знак"/>
    <w:basedOn w:val="afd"/>
    <w:link w:val="afe"/>
    <w:uiPriority w:val="99"/>
    <w:rsid w:val="008C44C8"/>
    <w:rPr>
      <w:rFonts w:ascii="Calibri" w:eastAsia="Calibri" w:hAnsi="Calibri" w:cs="Times New Roman"/>
      <w:b/>
      <w:bCs/>
      <w:sz w:val="20"/>
      <w:szCs w:val="20"/>
      <w:lang w:val="en-US" w:eastAsia="ru-RU"/>
    </w:rPr>
  </w:style>
  <w:style w:type="paragraph" w:styleId="aff0">
    <w:name w:val="footnote text"/>
    <w:basedOn w:val="a1"/>
    <w:link w:val="aff1"/>
    <w:uiPriority w:val="99"/>
    <w:unhideWhenUsed/>
    <w:rsid w:val="008C44C8"/>
    <w:pPr>
      <w:widowControl w:val="0"/>
      <w:spacing w:after="0" w:line="240" w:lineRule="auto"/>
    </w:pPr>
    <w:rPr>
      <w:rFonts w:ascii="Calibri" w:eastAsia="Calibri" w:hAnsi="Calibri" w:cs="Times New Roman"/>
      <w:sz w:val="20"/>
      <w:szCs w:val="20"/>
      <w:lang w:eastAsia="ru-RU"/>
    </w:rPr>
  </w:style>
  <w:style w:type="character" w:customStyle="1" w:styleId="aff1">
    <w:name w:val="Текст сноски Знак"/>
    <w:basedOn w:val="a2"/>
    <w:link w:val="aff0"/>
    <w:uiPriority w:val="99"/>
    <w:rsid w:val="008C44C8"/>
    <w:rPr>
      <w:rFonts w:ascii="Calibri" w:eastAsia="Calibri" w:hAnsi="Calibri" w:cs="Times New Roman"/>
      <w:sz w:val="20"/>
      <w:szCs w:val="20"/>
      <w:lang w:eastAsia="ru-RU"/>
    </w:rPr>
  </w:style>
  <w:style w:type="character" w:styleId="aff2">
    <w:name w:val="footnote reference"/>
    <w:uiPriority w:val="99"/>
    <w:unhideWhenUsed/>
    <w:rsid w:val="008C44C8"/>
    <w:rPr>
      <w:vertAlign w:val="superscript"/>
    </w:rPr>
  </w:style>
  <w:style w:type="paragraph" w:customStyle="1" w:styleId="msonormal0">
    <w:name w:val="msonormal"/>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8C44C8"/>
  </w:style>
  <w:style w:type="character" w:customStyle="1" w:styleId="aff3">
    <w:name w:val="Текст концевой сноски Знак"/>
    <w:link w:val="aff4"/>
    <w:uiPriority w:val="99"/>
    <w:semiHidden/>
    <w:rsid w:val="008C44C8"/>
    <w:rPr>
      <w:rFonts w:ascii="Calibri" w:eastAsia="Calibri" w:hAnsi="Calibri" w:cs="Calibri"/>
      <w:sz w:val="20"/>
      <w:szCs w:val="20"/>
    </w:rPr>
  </w:style>
  <w:style w:type="paragraph" w:styleId="aff4">
    <w:name w:val="endnote text"/>
    <w:basedOn w:val="a1"/>
    <w:link w:val="aff3"/>
    <w:uiPriority w:val="99"/>
    <w:semiHidden/>
    <w:unhideWhenUsed/>
    <w:rsid w:val="008C44C8"/>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8C44C8"/>
    <w:rPr>
      <w:sz w:val="20"/>
      <w:szCs w:val="20"/>
    </w:rPr>
  </w:style>
  <w:style w:type="paragraph" w:styleId="aff5">
    <w:name w:val="TOC Heading"/>
    <w:basedOn w:val="10"/>
    <w:next w:val="a1"/>
    <w:uiPriority w:val="39"/>
    <w:unhideWhenUsed/>
    <w:qFormat/>
    <w:rsid w:val="008C44C8"/>
    <w:pPr>
      <w:keepNext/>
      <w:keepLines/>
      <w:widowControl/>
      <w:autoSpaceDE/>
      <w:autoSpaceDN/>
      <w:spacing w:before="480" w:line="276" w:lineRule="auto"/>
      <w:ind w:left="0"/>
      <w:outlineLvl w:val="9"/>
    </w:pPr>
    <w:rPr>
      <w:rFonts w:ascii="Calibri Light" w:hAnsi="Calibri Light"/>
      <w:color w:val="2F5496"/>
      <w:lang w:eastAsia="ru-RU"/>
    </w:rPr>
  </w:style>
  <w:style w:type="paragraph" w:styleId="14">
    <w:name w:val="toc 1"/>
    <w:basedOn w:val="a1"/>
    <w:next w:val="a1"/>
    <w:autoRedefine/>
    <w:uiPriority w:val="39"/>
    <w:unhideWhenUsed/>
    <w:qFormat/>
    <w:rsid w:val="008C44C8"/>
    <w:pPr>
      <w:widowControl w:val="0"/>
      <w:spacing w:before="120" w:after="0"/>
    </w:pPr>
    <w:rPr>
      <w:rFonts w:ascii="Calibri" w:eastAsia="Calibri" w:hAnsi="Calibri" w:cs="Calibri"/>
      <w:b/>
      <w:bCs/>
      <w:i/>
      <w:iCs/>
      <w:sz w:val="24"/>
      <w:szCs w:val="24"/>
    </w:rPr>
  </w:style>
  <w:style w:type="paragraph" w:styleId="24">
    <w:name w:val="toc 2"/>
    <w:basedOn w:val="a1"/>
    <w:next w:val="a1"/>
    <w:autoRedefine/>
    <w:uiPriority w:val="39"/>
    <w:unhideWhenUsed/>
    <w:qFormat/>
    <w:rsid w:val="008C44C8"/>
    <w:pPr>
      <w:widowControl w:val="0"/>
      <w:spacing w:before="120" w:after="0"/>
      <w:ind w:left="220"/>
    </w:pPr>
    <w:rPr>
      <w:rFonts w:ascii="Calibri" w:eastAsia="Calibri" w:hAnsi="Calibri" w:cs="Calibri"/>
      <w:b/>
      <w:bCs/>
    </w:rPr>
  </w:style>
  <w:style w:type="paragraph" w:styleId="33">
    <w:name w:val="toc 3"/>
    <w:basedOn w:val="a1"/>
    <w:next w:val="a1"/>
    <w:autoRedefine/>
    <w:uiPriority w:val="39"/>
    <w:unhideWhenUsed/>
    <w:qFormat/>
    <w:rsid w:val="008C44C8"/>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iPriority w:val="39"/>
    <w:unhideWhenUsed/>
    <w:rsid w:val="008C44C8"/>
    <w:pPr>
      <w:widowControl w:val="0"/>
      <w:spacing w:after="0"/>
      <w:ind w:left="660"/>
    </w:pPr>
    <w:rPr>
      <w:rFonts w:ascii="Calibri" w:eastAsia="Calibri" w:hAnsi="Calibri" w:cs="Calibri"/>
      <w:sz w:val="20"/>
      <w:szCs w:val="20"/>
    </w:rPr>
  </w:style>
  <w:style w:type="paragraph" w:styleId="51">
    <w:name w:val="toc 5"/>
    <w:basedOn w:val="a1"/>
    <w:next w:val="a1"/>
    <w:autoRedefine/>
    <w:uiPriority w:val="39"/>
    <w:unhideWhenUsed/>
    <w:rsid w:val="008C44C8"/>
    <w:pPr>
      <w:widowControl w:val="0"/>
      <w:spacing w:after="0"/>
      <w:ind w:left="880"/>
    </w:pPr>
    <w:rPr>
      <w:rFonts w:ascii="Calibri" w:eastAsia="Calibri" w:hAnsi="Calibri" w:cs="Calibri"/>
      <w:sz w:val="20"/>
      <w:szCs w:val="20"/>
    </w:rPr>
  </w:style>
  <w:style w:type="paragraph" w:styleId="61">
    <w:name w:val="toc 6"/>
    <w:basedOn w:val="a1"/>
    <w:next w:val="a1"/>
    <w:autoRedefine/>
    <w:uiPriority w:val="39"/>
    <w:unhideWhenUsed/>
    <w:rsid w:val="008C44C8"/>
    <w:pPr>
      <w:widowControl w:val="0"/>
      <w:spacing w:after="0"/>
      <w:ind w:left="1100"/>
    </w:pPr>
    <w:rPr>
      <w:rFonts w:ascii="Calibri" w:eastAsia="Calibri" w:hAnsi="Calibri" w:cs="Calibri"/>
      <w:sz w:val="20"/>
      <w:szCs w:val="20"/>
    </w:rPr>
  </w:style>
  <w:style w:type="paragraph" w:styleId="71">
    <w:name w:val="toc 7"/>
    <w:basedOn w:val="a1"/>
    <w:next w:val="a1"/>
    <w:autoRedefine/>
    <w:uiPriority w:val="39"/>
    <w:unhideWhenUsed/>
    <w:rsid w:val="008C44C8"/>
    <w:pPr>
      <w:widowControl w:val="0"/>
      <w:spacing w:after="0"/>
      <w:ind w:left="1320"/>
    </w:pPr>
    <w:rPr>
      <w:rFonts w:ascii="Calibri" w:eastAsia="Calibri" w:hAnsi="Calibri" w:cs="Calibri"/>
      <w:sz w:val="20"/>
      <w:szCs w:val="20"/>
    </w:rPr>
  </w:style>
  <w:style w:type="paragraph" w:styleId="81">
    <w:name w:val="toc 8"/>
    <w:basedOn w:val="a1"/>
    <w:next w:val="a1"/>
    <w:autoRedefine/>
    <w:uiPriority w:val="39"/>
    <w:unhideWhenUsed/>
    <w:rsid w:val="008C44C8"/>
    <w:pPr>
      <w:widowControl w:val="0"/>
      <w:spacing w:after="0"/>
      <w:ind w:left="1540"/>
    </w:pPr>
    <w:rPr>
      <w:rFonts w:ascii="Calibri" w:eastAsia="Calibri" w:hAnsi="Calibri" w:cs="Calibri"/>
      <w:sz w:val="20"/>
      <w:szCs w:val="20"/>
    </w:rPr>
  </w:style>
  <w:style w:type="paragraph" w:styleId="91">
    <w:name w:val="toc 9"/>
    <w:basedOn w:val="a1"/>
    <w:next w:val="a1"/>
    <w:autoRedefine/>
    <w:uiPriority w:val="39"/>
    <w:unhideWhenUsed/>
    <w:rsid w:val="008C44C8"/>
    <w:pPr>
      <w:widowControl w:val="0"/>
      <w:spacing w:after="0"/>
      <w:ind w:left="1760"/>
    </w:pPr>
    <w:rPr>
      <w:rFonts w:ascii="Calibri" w:eastAsia="Calibri" w:hAnsi="Calibri" w:cs="Calibri"/>
      <w:sz w:val="20"/>
      <w:szCs w:val="20"/>
    </w:rPr>
  </w:style>
  <w:style w:type="paragraph" w:customStyle="1" w:styleId="Default">
    <w:name w:val="Default"/>
    <w:qFormat/>
    <w:rsid w:val="008C44C8"/>
    <w:pPr>
      <w:autoSpaceDE w:val="0"/>
      <w:autoSpaceDN w:val="0"/>
      <w:adjustRightInd w:val="0"/>
      <w:spacing w:after="0" w:line="240" w:lineRule="auto"/>
    </w:pPr>
    <w:rPr>
      <w:rFonts w:ascii="Arial" w:eastAsia="Calibri" w:hAnsi="Arial" w:cs="Arial"/>
      <w:color w:val="000000"/>
      <w:sz w:val="24"/>
      <w:szCs w:val="24"/>
    </w:rPr>
  </w:style>
  <w:style w:type="character" w:customStyle="1" w:styleId="aff6">
    <w:name w:val="Основной Знак"/>
    <w:link w:val="aff7"/>
    <w:locked/>
    <w:rsid w:val="008C44C8"/>
    <w:rPr>
      <w:rFonts w:ascii="NewtonCSanPin" w:hAnsi="NewtonCSanPin"/>
      <w:color w:val="000000"/>
      <w:sz w:val="21"/>
      <w:szCs w:val="21"/>
    </w:rPr>
  </w:style>
  <w:style w:type="paragraph" w:customStyle="1" w:styleId="aff7">
    <w:name w:val="Основной"/>
    <w:basedOn w:val="a1"/>
    <w:link w:val="aff6"/>
    <w:qFormat/>
    <w:rsid w:val="008C44C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8">
    <w:name w:val="Сноска"/>
    <w:basedOn w:val="aff7"/>
    <w:qFormat/>
    <w:rsid w:val="008C44C8"/>
    <w:pPr>
      <w:spacing w:line="174" w:lineRule="atLeast"/>
      <w:textAlignment w:val="center"/>
    </w:pPr>
    <w:rPr>
      <w:rFonts w:eastAsia="Times New Roman"/>
      <w:sz w:val="17"/>
      <w:szCs w:val="17"/>
    </w:rPr>
  </w:style>
  <w:style w:type="character" w:customStyle="1" w:styleId="15">
    <w:name w:val="Сноска1"/>
    <w:rsid w:val="008C44C8"/>
    <w:rPr>
      <w:rFonts w:ascii="Times New Roman" w:hAnsi="Times New Roman" w:cs="Times New Roman"/>
      <w:vertAlign w:val="superscript"/>
    </w:rPr>
  </w:style>
  <w:style w:type="paragraph" w:customStyle="1" w:styleId="21">
    <w:name w:val="Средняя сетка 21"/>
    <w:basedOn w:val="a1"/>
    <w:uiPriority w:val="1"/>
    <w:qFormat/>
    <w:rsid w:val="008C44C8"/>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8C44C8"/>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8C44C8"/>
    <w:rPr>
      <w:shd w:val="clear" w:color="auto" w:fill="FFFFFF"/>
    </w:rPr>
  </w:style>
  <w:style w:type="paragraph" w:styleId="aff9">
    <w:name w:val="Revision"/>
    <w:hidden/>
    <w:uiPriority w:val="99"/>
    <w:semiHidden/>
    <w:rsid w:val="008C44C8"/>
    <w:pPr>
      <w:spacing w:after="0" w:line="240" w:lineRule="auto"/>
    </w:pPr>
    <w:rPr>
      <w:rFonts w:ascii="Calibri" w:eastAsia="Calibri" w:hAnsi="Calibri" w:cs="Times New Roman"/>
    </w:rPr>
  </w:style>
  <w:style w:type="paragraph" w:customStyle="1" w:styleId="affa">
    <w:name w:val="Прижатый влево"/>
    <w:basedOn w:val="a1"/>
    <w:next w:val="a1"/>
    <w:uiPriority w:val="99"/>
    <w:rsid w:val="008C44C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8C44C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C44C8"/>
  </w:style>
  <w:style w:type="paragraph" w:customStyle="1" w:styleId="14TexstOSNOVA1012">
    <w:name w:val="14TexstOSNOVA_10/12"/>
    <w:basedOn w:val="a1"/>
    <w:uiPriority w:val="99"/>
    <w:rsid w:val="008C44C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8C44C8"/>
  </w:style>
  <w:style w:type="character" w:customStyle="1" w:styleId="affb">
    <w:name w:val="Неразрешенное упоминание"/>
    <w:uiPriority w:val="99"/>
    <w:semiHidden/>
    <w:unhideWhenUsed/>
    <w:rsid w:val="008C44C8"/>
    <w:rPr>
      <w:color w:val="605E5C"/>
      <w:shd w:val="clear" w:color="auto" w:fill="E1DFDD"/>
    </w:rPr>
  </w:style>
  <w:style w:type="character" w:customStyle="1" w:styleId="fontstyle01">
    <w:name w:val="fontstyle01"/>
    <w:rsid w:val="008C44C8"/>
    <w:rPr>
      <w:rFonts w:ascii="SchoolBookSanPin" w:hAnsi="SchoolBookSanPin" w:hint="default"/>
      <w:b w:val="0"/>
      <w:bCs w:val="0"/>
      <w:i w:val="0"/>
      <w:iCs w:val="0"/>
      <w:color w:val="000000"/>
      <w:sz w:val="20"/>
      <w:szCs w:val="20"/>
    </w:rPr>
  </w:style>
  <w:style w:type="character" w:styleId="affc">
    <w:name w:val="endnote reference"/>
    <w:uiPriority w:val="99"/>
    <w:semiHidden/>
    <w:unhideWhenUsed/>
    <w:rsid w:val="008C44C8"/>
    <w:rPr>
      <w:vertAlign w:val="superscript"/>
    </w:rPr>
  </w:style>
  <w:style w:type="paragraph" w:customStyle="1" w:styleId="body">
    <w:name w:val="body"/>
    <w:basedOn w:val="a1"/>
    <w:uiPriority w:val="99"/>
    <w:rsid w:val="008C44C8"/>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8C44C8"/>
    <w:pPr>
      <w:ind w:left="227" w:hanging="142"/>
    </w:pPr>
  </w:style>
  <w:style w:type="character" w:customStyle="1" w:styleId="BoldItalic">
    <w:name w:val="Bold_Italic"/>
    <w:uiPriority w:val="99"/>
    <w:rsid w:val="008C44C8"/>
    <w:rPr>
      <w:b/>
      <w:bCs/>
      <w:i/>
      <w:iCs/>
    </w:rPr>
  </w:style>
  <w:style w:type="character" w:customStyle="1" w:styleId="Italic">
    <w:name w:val="Italic"/>
    <w:rsid w:val="008C44C8"/>
    <w:rPr>
      <w:i/>
      <w:iCs/>
    </w:rPr>
  </w:style>
  <w:style w:type="character" w:customStyle="1" w:styleId="Bold">
    <w:name w:val="Bold"/>
    <w:uiPriority w:val="99"/>
    <w:rsid w:val="008C44C8"/>
    <w:rPr>
      <w:b/>
      <w:bCs/>
    </w:rPr>
  </w:style>
  <w:style w:type="paragraph" w:customStyle="1" w:styleId="list-dash">
    <w:name w:val="list-dash"/>
    <w:basedOn w:val="list-bullet"/>
    <w:uiPriority w:val="99"/>
    <w:rsid w:val="008C44C8"/>
    <w:pPr>
      <w:ind w:hanging="227"/>
    </w:pPr>
  </w:style>
  <w:style w:type="character" w:customStyle="1" w:styleId="affd">
    <w:name w:val="Другое_"/>
    <w:link w:val="affe"/>
    <w:uiPriority w:val="99"/>
    <w:locked/>
    <w:rsid w:val="008C44C8"/>
    <w:rPr>
      <w:rFonts w:ascii="Georgia" w:hAnsi="Georgia"/>
      <w:sz w:val="19"/>
    </w:rPr>
  </w:style>
  <w:style w:type="character" w:customStyle="1" w:styleId="34">
    <w:name w:val="Заголовок №3_"/>
    <w:link w:val="35"/>
    <w:uiPriority w:val="99"/>
    <w:locked/>
    <w:rsid w:val="008C44C8"/>
    <w:rPr>
      <w:rFonts w:ascii="Times New Roman" w:hAnsi="Times New Roman"/>
      <w:color w:val="808285"/>
      <w:sz w:val="26"/>
    </w:rPr>
  </w:style>
  <w:style w:type="character" w:customStyle="1" w:styleId="42">
    <w:name w:val="Основной текст (4)_"/>
    <w:link w:val="43"/>
    <w:locked/>
    <w:rsid w:val="008C44C8"/>
    <w:rPr>
      <w:rFonts w:ascii="Arial" w:hAnsi="Arial"/>
      <w:sz w:val="17"/>
    </w:rPr>
  </w:style>
  <w:style w:type="character" w:customStyle="1" w:styleId="17">
    <w:name w:val="Заголовок №1_"/>
    <w:link w:val="18"/>
    <w:locked/>
    <w:rsid w:val="008C44C8"/>
    <w:rPr>
      <w:rFonts w:ascii="Arial" w:hAnsi="Arial"/>
      <w:b/>
      <w:color w:val="808285"/>
      <w:sz w:val="66"/>
    </w:rPr>
  </w:style>
  <w:style w:type="character" w:customStyle="1" w:styleId="36">
    <w:name w:val="Основной текст (3)_"/>
    <w:link w:val="37"/>
    <w:locked/>
    <w:rsid w:val="008C44C8"/>
    <w:rPr>
      <w:b/>
    </w:rPr>
  </w:style>
  <w:style w:type="character" w:customStyle="1" w:styleId="25">
    <w:name w:val="Колонтитул (2)_"/>
    <w:link w:val="26"/>
    <w:uiPriority w:val="99"/>
    <w:locked/>
    <w:rsid w:val="008C44C8"/>
    <w:rPr>
      <w:rFonts w:ascii="Times New Roman" w:hAnsi="Times New Roman"/>
    </w:rPr>
  </w:style>
  <w:style w:type="character" w:customStyle="1" w:styleId="afff">
    <w:name w:val="Оглавление_"/>
    <w:link w:val="afff0"/>
    <w:uiPriority w:val="99"/>
    <w:locked/>
    <w:rsid w:val="008C44C8"/>
    <w:rPr>
      <w:rFonts w:ascii="Georgia" w:hAnsi="Georgia"/>
      <w:sz w:val="19"/>
    </w:rPr>
  </w:style>
  <w:style w:type="character" w:customStyle="1" w:styleId="19">
    <w:name w:val="Основной текст Знак1"/>
    <w:uiPriority w:val="99"/>
    <w:locked/>
    <w:rsid w:val="008C44C8"/>
    <w:rPr>
      <w:rFonts w:ascii="Georgia" w:hAnsi="Georgia"/>
      <w:sz w:val="19"/>
      <w:u w:val="none"/>
    </w:rPr>
  </w:style>
  <w:style w:type="character" w:customStyle="1" w:styleId="44">
    <w:name w:val="Заголовок №4_"/>
    <w:link w:val="45"/>
    <w:locked/>
    <w:rsid w:val="008C44C8"/>
    <w:rPr>
      <w:rFonts w:ascii="Tahoma" w:hAnsi="Tahoma"/>
      <w:b/>
      <w:sz w:val="18"/>
    </w:rPr>
  </w:style>
  <w:style w:type="character" w:customStyle="1" w:styleId="27">
    <w:name w:val="Основной текст (2)_"/>
    <w:link w:val="28"/>
    <w:locked/>
    <w:rsid w:val="008C44C8"/>
    <w:rPr>
      <w:rFonts w:ascii="Tahoma" w:hAnsi="Tahoma"/>
      <w:b/>
      <w:sz w:val="18"/>
    </w:rPr>
  </w:style>
  <w:style w:type="character" w:customStyle="1" w:styleId="29">
    <w:name w:val="Заголовок №2_"/>
    <w:link w:val="2a"/>
    <w:locked/>
    <w:rsid w:val="008C44C8"/>
    <w:rPr>
      <w:b/>
      <w:smallCaps/>
      <w:sz w:val="28"/>
    </w:rPr>
  </w:style>
  <w:style w:type="character" w:customStyle="1" w:styleId="72">
    <w:name w:val="Основной текст (7)_"/>
    <w:link w:val="73"/>
    <w:uiPriority w:val="99"/>
    <w:locked/>
    <w:rsid w:val="008C44C8"/>
    <w:rPr>
      <w:rFonts w:ascii="Arial" w:hAnsi="Arial"/>
      <w:sz w:val="15"/>
    </w:rPr>
  </w:style>
  <w:style w:type="character" w:customStyle="1" w:styleId="afff1">
    <w:name w:val="Подпись к таблице_"/>
    <w:link w:val="afff2"/>
    <w:uiPriority w:val="99"/>
    <w:locked/>
    <w:rsid w:val="008C44C8"/>
    <w:rPr>
      <w:rFonts w:ascii="Arial" w:hAnsi="Arial"/>
      <w:sz w:val="15"/>
    </w:rPr>
  </w:style>
  <w:style w:type="character" w:customStyle="1" w:styleId="afff3">
    <w:name w:val="Колонтитул_"/>
    <w:link w:val="afff4"/>
    <w:locked/>
    <w:rsid w:val="008C44C8"/>
    <w:rPr>
      <w:rFonts w:ascii="Arial" w:hAnsi="Arial"/>
      <w:sz w:val="15"/>
    </w:rPr>
  </w:style>
  <w:style w:type="character" w:customStyle="1" w:styleId="82">
    <w:name w:val="Основной текст (8)_"/>
    <w:link w:val="83"/>
    <w:locked/>
    <w:rsid w:val="008C44C8"/>
    <w:rPr>
      <w:b/>
      <w:sz w:val="11"/>
    </w:rPr>
  </w:style>
  <w:style w:type="paragraph" w:customStyle="1" w:styleId="affe">
    <w:name w:val="Другое"/>
    <w:basedOn w:val="a1"/>
    <w:link w:val="affd"/>
    <w:uiPriority w:val="99"/>
    <w:rsid w:val="008C44C8"/>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8C44C8"/>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8C44C8"/>
    <w:pPr>
      <w:widowControl w:val="0"/>
      <w:spacing w:after="120" w:line="298" w:lineRule="auto"/>
    </w:pPr>
    <w:rPr>
      <w:rFonts w:ascii="Arial" w:hAnsi="Arial"/>
      <w:sz w:val="17"/>
    </w:rPr>
  </w:style>
  <w:style w:type="paragraph" w:customStyle="1" w:styleId="18">
    <w:name w:val="Заголовок №1"/>
    <w:basedOn w:val="a1"/>
    <w:link w:val="17"/>
    <w:rsid w:val="008C44C8"/>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8C44C8"/>
    <w:pPr>
      <w:widowControl w:val="0"/>
      <w:spacing w:after="250" w:line="226" w:lineRule="auto"/>
    </w:pPr>
    <w:rPr>
      <w:b/>
    </w:rPr>
  </w:style>
  <w:style w:type="paragraph" w:customStyle="1" w:styleId="26">
    <w:name w:val="Колонтитул (2)"/>
    <w:basedOn w:val="a1"/>
    <w:link w:val="25"/>
    <w:uiPriority w:val="99"/>
    <w:rsid w:val="008C44C8"/>
    <w:pPr>
      <w:widowControl w:val="0"/>
      <w:spacing w:after="0" w:line="240" w:lineRule="auto"/>
    </w:pPr>
    <w:rPr>
      <w:rFonts w:ascii="Times New Roman" w:hAnsi="Times New Roman"/>
    </w:rPr>
  </w:style>
  <w:style w:type="paragraph" w:customStyle="1" w:styleId="afff0">
    <w:name w:val="Оглавление"/>
    <w:basedOn w:val="a1"/>
    <w:link w:val="afff"/>
    <w:uiPriority w:val="99"/>
    <w:rsid w:val="008C44C8"/>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8C44C8"/>
    <w:rPr>
      <w:color w:val="000000"/>
    </w:rPr>
  </w:style>
  <w:style w:type="paragraph" w:customStyle="1" w:styleId="45">
    <w:name w:val="Заголовок №4"/>
    <w:basedOn w:val="a1"/>
    <w:link w:val="44"/>
    <w:rsid w:val="008C44C8"/>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8C44C8"/>
    <w:pPr>
      <w:widowControl w:val="0"/>
      <w:spacing w:after="40" w:line="269" w:lineRule="auto"/>
    </w:pPr>
    <w:rPr>
      <w:rFonts w:ascii="Tahoma" w:hAnsi="Tahoma"/>
      <w:b/>
      <w:sz w:val="18"/>
    </w:rPr>
  </w:style>
  <w:style w:type="paragraph" w:customStyle="1" w:styleId="2a">
    <w:name w:val="Заголовок №2"/>
    <w:basedOn w:val="a1"/>
    <w:link w:val="29"/>
    <w:rsid w:val="008C44C8"/>
    <w:pPr>
      <w:widowControl w:val="0"/>
      <w:spacing w:after="0" w:line="180" w:lineRule="auto"/>
      <w:outlineLvl w:val="1"/>
    </w:pPr>
    <w:rPr>
      <w:b/>
      <w:smallCaps/>
      <w:sz w:val="28"/>
    </w:rPr>
  </w:style>
  <w:style w:type="paragraph" w:customStyle="1" w:styleId="73">
    <w:name w:val="Основной текст (7)"/>
    <w:basedOn w:val="a1"/>
    <w:link w:val="72"/>
    <w:uiPriority w:val="99"/>
    <w:rsid w:val="008C44C8"/>
    <w:pPr>
      <w:widowControl w:val="0"/>
      <w:spacing w:after="0" w:line="240" w:lineRule="auto"/>
    </w:pPr>
    <w:rPr>
      <w:rFonts w:ascii="Arial" w:hAnsi="Arial"/>
      <w:sz w:val="15"/>
    </w:rPr>
  </w:style>
  <w:style w:type="paragraph" w:customStyle="1" w:styleId="afff2">
    <w:name w:val="Подпись к таблице"/>
    <w:basedOn w:val="a1"/>
    <w:link w:val="afff1"/>
    <w:uiPriority w:val="99"/>
    <w:rsid w:val="008C44C8"/>
    <w:pPr>
      <w:widowControl w:val="0"/>
      <w:spacing w:after="0" w:line="240" w:lineRule="auto"/>
    </w:pPr>
    <w:rPr>
      <w:rFonts w:ascii="Arial" w:hAnsi="Arial"/>
      <w:sz w:val="15"/>
    </w:rPr>
  </w:style>
  <w:style w:type="paragraph" w:customStyle="1" w:styleId="afff4">
    <w:name w:val="Колонтитул"/>
    <w:basedOn w:val="a1"/>
    <w:link w:val="afff3"/>
    <w:rsid w:val="008C44C8"/>
    <w:pPr>
      <w:widowControl w:val="0"/>
      <w:spacing w:after="0" w:line="240" w:lineRule="auto"/>
    </w:pPr>
    <w:rPr>
      <w:rFonts w:ascii="Arial" w:hAnsi="Arial"/>
      <w:sz w:val="15"/>
    </w:rPr>
  </w:style>
  <w:style w:type="paragraph" w:customStyle="1" w:styleId="83">
    <w:name w:val="Основной текст (8)"/>
    <w:basedOn w:val="a1"/>
    <w:link w:val="82"/>
    <w:rsid w:val="008C44C8"/>
    <w:pPr>
      <w:widowControl w:val="0"/>
      <w:spacing w:after="0" w:line="240" w:lineRule="auto"/>
    </w:pPr>
    <w:rPr>
      <w:b/>
      <w:sz w:val="11"/>
    </w:rPr>
  </w:style>
  <w:style w:type="paragraph" w:customStyle="1" w:styleId="afff5">
    <w:name w:val="об"/>
    <w:basedOn w:val="a1"/>
    <w:link w:val="afff6"/>
    <w:uiPriority w:val="1"/>
    <w:qFormat/>
    <w:rsid w:val="008C44C8"/>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6">
    <w:name w:val="об Знак"/>
    <w:link w:val="afff5"/>
    <w:uiPriority w:val="1"/>
    <w:rsid w:val="008C44C8"/>
    <w:rPr>
      <w:rFonts w:ascii="Times New Roman" w:eastAsia="Cambria" w:hAnsi="Times New Roman" w:cs="Times New Roman"/>
      <w:b/>
      <w:i/>
      <w:w w:val="90"/>
      <w:sz w:val="24"/>
      <w:szCs w:val="24"/>
    </w:rPr>
  </w:style>
  <w:style w:type="character" w:customStyle="1" w:styleId="afff7">
    <w:name w:val="Заголовок Знак"/>
    <w:uiPriority w:val="10"/>
    <w:rsid w:val="008C44C8"/>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8C44C8"/>
  </w:style>
  <w:style w:type="character" w:customStyle="1" w:styleId="WW8Num1z0">
    <w:name w:val="WW8Num1z0"/>
    <w:rsid w:val="008C44C8"/>
  </w:style>
  <w:style w:type="character" w:customStyle="1" w:styleId="WW8Num1z1">
    <w:name w:val="WW8Num1z1"/>
    <w:rsid w:val="008C44C8"/>
  </w:style>
  <w:style w:type="character" w:customStyle="1" w:styleId="WW8Num1z2">
    <w:name w:val="WW8Num1z2"/>
    <w:rsid w:val="008C44C8"/>
  </w:style>
  <w:style w:type="character" w:customStyle="1" w:styleId="WW8Num1z3">
    <w:name w:val="WW8Num1z3"/>
    <w:rsid w:val="008C44C8"/>
  </w:style>
  <w:style w:type="character" w:customStyle="1" w:styleId="WW8Num1z4">
    <w:name w:val="WW8Num1z4"/>
    <w:rsid w:val="008C44C8"/>
  </w:style>
  <w:style w:type="character" w:customStyle="1" w:styleId="WW8Num1z5">
    <w:name w:val="WW8Num1z5"/>
    <w:rsid w:val="008C44C8"/>
  </w:style>
  <w:style w:type="character" w:customStyle="1" w:styleId="WW8Num1z6">
    <w:name w:val="WW8Num1z6"/>
    <w:rsid w:val="008C44C8"/>
  </w:style>
  <w:style w:type="character" w:customStyle="1" w:styleId="WW8Num1z7">
    <w:name w:val="WW8Num1z7"/>
    <w:rsid w:val="008C44C8"/>
  </w:style>
  <w:style w:type="character" w:customStyle="1" w:styleId="WW8Num1z8">
    <w:name w:val="WW8Num1z8"/>
    <w:rsid w:val="008C44C8"/>
  </w:style>
  <w:style w:type="character" w:customStyle="1" w:styleId="WW8Num2z0">
    <w:name w:val="WW8Num2z0"/>
    <w:rsid w:val="008C44C8"/>
  </w:style>
  <w:style w:type="character" w:customStyle="1" w:styleId="WW8Num3z0">
    <w:name w:val="WW8Num3z0"/>
    <w:rsid w:val="008C44C8"/>
    <w:rPr>
      <w:rFonts w:ascii="Symbol" w:hAnsi="Symbol" w:cs="Symbol" w:hint="default"/>
      <w:spacing w:val="1"/>
      <w:sz w:val="28"/>
      <w:szCs w:val="28"/>
    </w:rPr>
  </w:style>
  <w:style w:type="character" w:customStyle="1" w:styleId="WW8Num4z0">
    <w:name w:val="WW8Num4z0"/>
    <w:rsid w:val="008C44C8"/>
  </w:style>
  <w:style w:type="character" w:customStyle="1" w:styleId="WW8Num5z0">
    <w:name w:val="WW8Num5z0"/>
    <w:rsid w:val="008C44C8"/>
    <w:rPr>
      <w:rFonts w:ascii="Symbol" w:hAnsi="Symbol" w:cs="Symbol" w:hint="default"/>
    </w:rPr>
  </w:style>
  <w:style w:type="character" w:customStyle="1" w:styleId="WW8Num6z0">
    <w:name w:val="WW8Num6z0"/>
    <w:rsid w:val="008C44C8"/>
    <w:rPr>
      <w:rFonts w:eastAsia="Times New Roman" w:cs="Times New Roman" w:hint="default"/>
    </w:rPr>
  </w:style>
  <w:style w:type="character" w:customStyle="1" w:styleId="WW8Num7z0">
    <w:name w:val="WW8Num7z0"/>
    <w:rsid w:val="008C44C8"/>
    <w:rPr>
      <w:rFonts w:ascii="Symbol" w:hAnsi="Symbol" w:cs="Symbol" w:hint="default"/>
    </w:rPr>
  </w:style>
  <w:style w:type="character" w:customStyle="1" w:styleId="WW8Num8z0">
    <w:name w:val="WW8Num8z0"/>
    <w:rsid w:val="008C44C8"/>
  </w:style>
  <w:style w:type="character" w:customStyle="1" w:styleId="WW8Num8z1">
    <w:name w:val="WW8Num8z1"/>
    <w:rsid w:val="008C44C8"/>
  </w:style>
  <w:style w:type="character" w:customStyle="1" w:styleId="WW8Num8z2">
    <w:name w:val="WW8Num8z2"/>
    <w:rsid w:val="008C44C8"/>
  </w:style>
  <w:style w:type="character" w:customStyle="1" w:styleId="WW8Num8z3">
    <w:name w:val="WW8Num8z3"/>
    <w:rsid w:val="008C44C8"/>
  </w:style>
  <w:style w:type="character" w:customStyle="1" w:styleId="WW8Num8z4">
    <w:name w:val="WW8Num8z4"/>
    <w:rsid w:val="008C44C8"/>
  </w:style>
  <w:style w:type="character" w:customStyle="1" w:styleId="WW8Num8z5">
    <w:name w:val="WW8Num8z5"/>
    <w:rsid w:val="008C44C8"/>
  </w:style>
  <w:style w:type="character" w:customStyle="1" w:styleId="WW8Num8z6">
    <w:name w:val="WW8Num8z6"/>
    <w:rsid w:val="008C44C8"/>
  </w:style>
  <w:style w:type="character" w:customStyle="1" w:styleId="WW8Num8z7">
    <w:name w:val="WW8Num8z7"/>
    <w:rsid w:val="008C44C8"/>
  </w:style>
  <w:style w:type="character" w:customStyle="1" w:styleId="WW8Num8z8">
    <w:name w:val="WW8Num8z8"/>
    <w:rsid w:val="008C44C8"/>
  </w:style>
  <w:style w:type="character" w:customStyle="1" w:styleId="WW8Num9z0">
    <w:name w:val="WW8Num9z0"/>
    <w:rsid w:val="008C44C8"/>
  </w:style>
  <w:style w:type="character" w:customStyle="1" w:styleId="WW8Num9z1">
    <w:name w:val="WW8Num9z1"/>
    <w:rsid w:val="008C44C8"/>
  </w:style>
  <w:style w:type="character" w:customStyle="1" w:styleId="WW8Num9z2">
    <w:name w:val="WW8Num9z2"/>
    <w:rsid w:val="008C44C8"/>
  </w:style>
  <w:style w:type="character" w:customStyle="1" w:styleId="WW8Num9z3">
    <w:name w:val="WW8Num9z3"/>
    <w:rsid w:val="008C44C8"/>
  </w:style>
  <w:style w:type="character" w:customStyle="1" w:styleId="WW8Num9z4">
    <w:name w:val="WW8Num9z4"/>
    <w:rsid w:val="008C44C8"/>
  </w:style>
  <w:style w:type="character" w:customStyle="1" w:styleId="WW8Num9z5">
    <w:name w:val="WW8Num9z5"/>
    <w:rsid w:val="008C44C8"/>
  </w:style>
  <w:style w:type="character" w:customStyle="1" w:styleId="WW8Num9z6">
    <w:name w:val="WW8Num9z6"/>
    <w:rsid w:val="008C44C8"/>
  </w:style>
  <w:style w:type="character" w:customStyle="1" w:styleId="WW8Num9z7">
    <w:name w:val="WW8Num9z7"/>
    <w:rsid w:val="008C44C8"/>
  </w:style>
  <w:style w:type="character" w:customStyle="1" w:styleId="WW8Num9z8">
    <w:name w:val="WW8Num9z8"/>
    <w:rsid w:val="008C44C8"/>
  </w:style>
  <w:style w:type="character" w:customStyle="1" w:styleId="WW8Num10z0">
    <w:name w:val="WW8Num10z0"/>
    <w:rsid w:val="008C44C8"/>
  </w:style>
  <w:style w:type="character" w:customStyle="1" w:styleId="WW8Num10z1">
    <w:name w:val="WW8Num10z1"/>
    <w:rsid w:val="008C44C8"/>
  </w:style>
  <w:style w:type="character" w:customStyle="1" w:styleId="WW8Num10z2">
    <w:name w:val="WW8Num10z2"/>
    <w:rsid w:val="008C44C8"/>
  </w:style>
  <w:style w:type="character" w:customStyle="1" w:styleId="WW8Num10z3">
    <w:name w:val="WW8Num10z3"/>
    <w:rsid w:val="008C44C8"/>
  </w:style>
  <w:style w:type="character" w:customStyle="1" w:styleId="WW8Num10z4">
    <w:name w:val="WW8Num10z4"/>
    <w:rsid w:val="008C44C8"/>
  </w:style>
  <w:style w:type="character" w:customStyle="1" w:styleId="WW8Num10z5">
    <w:name w:val="WW8Num10z5"/>
    <w:rsid w:val="008C44C8"/>
  </w:style>
  <w:style w:type="character" w:customStyle="1" w:styleId="WW8Num10z6">
    <w:name w:val="WW8Num10z6"/>
    <w:rsid w:val="008C44C8"/>
  </w:style>
  <w:style w:type="character" w:customStyle="1" w:styleId="WW8Num10z7">
    <w:name w:val="WW8Num10z7"/>
    <w:rsid w:val="008C44C8"/>
  </w:style>
  <w:style w:type="character" w:customStyle="1" w:styleId="WW8Num10z8">
    <w:name w:val="WW8Num10z8"/>
    <w:rsid w:val="008C44C8"/>
  </w:style>
  <w:style w:type="character" w:customStyle="1" w:styleId="WW8Num11z0">
    <w:name w:val="WW8Num11z0"/>
    <w:rsid w:val="008C44C8"/>
    <w:rPr>
      <w:rFonts w:ascii="Times New Roman" w:eastAsia="Times New Roman" w:hAnsi="Times New Roman" w:cs="Times New Roman"/>
      <w:sz w:val="28"/>
      <w:szCs w:val="28"/>
      <w:lang w:eastAsia="ru-RU"/>
    </w:rPr>
  </w:style>
  <w:style w:type="character" w:customStyle="1" w:styleId="WW8Num11z1">
    <w:name w:val="WW8Num11z1"/>
    <w:rsid w:val="008C44C8"/>
  </w:style>
  <w:style w:type="character" w:customStyle="1" w:styleId="WW8Num11z2">
    <w:name w:val="WW8Num11z2"/>
    <w:rsid w:val="008C44C8"/>
  </w:style>
  <w:style w:type="character" w:customStyle="1" w:styleId="WW8Num11z3">
    <w:name w:val="WW8Num11z3"/>
    <w:rsid w:val="008C44C8"/>
  </w:style>
  <w:style w:type="character" w:customStyle="1" w:styleId="WW8Num11z4">
    <w:name w:val="WW8Num11z4"/>
    <w:rsid w:val="008C44C8"/>
  </w:style>
  <w:style w:type="character" w:customStyle="1" w:styleId="WW8Num11z5">
    <w:name w:val="WW8Num11z5"/>
    <w:rsid w:val="008C44C8"/>
  </w:style>
  <w:style w:type="character" w:customStyle="1" w:styleId="WW8Num11z6">
    <w:name w:val="WW8Num11z6"/>
    <w:rsid w:val="008C44C8"/>
  </w:style>
  <w:style w:type="character" w:customStyle="1" w:styleId="WW8Num11z7">
    <w:name w:val="WW8Num11z7"/>
    <w:rsid w:val="008C44C8"/>
  </w:style>
  <w:style w:type="character" w:customStyle="1" w:styleId="WW8Num11z8">
    <w:name w:val="WW8Num11z8"/>
    <w:rsid w:val="008C44C8"/>
  </w:style>
  <w:style w:type="character" w:customStyle="1" w:styleId="WW8Num12z0">
    <w:name w:val="WW8Num12z0"/>
    <w:rsid w:val="008C44C8"/>
  </w:style>
  <w:style w:type="character" w:customStyle="1" w:styleId="WW8Num12z1">
    <w:name w:val="WW8Num12z1"/>
    <w:rsid w:val="008C44C8"/>
  </w:style>
  <w:style w:type="character" w:customStyle="1" w:styleId="WW8Num12z2">
    <w:name w:val="WW8Num12z2"/>
    <w:rsid w:val="008C44C8"/>
  </w:style>
  <w:style w:type="character" w:customStyle="1" w:styleId="WW8Num12z3">
    <w:name w:val="WW8Num12z3"/>
    <w:rsid w:val="008C44C8"/>
  </w:style>
  <w:style w:type="character" w:customStyle="1" w:styleId="WW8Num12z4">
    <w:name w:val="WW8Num12z4"/>
    <w:rsid w:val="008C44C8"/>
  </w:style>
  <w:style w:type="character" w:customStyle="1" w:styleId="WW8Num12z5">
    <w:name w:val="WW8Num12z5"/>
    <w:rsid w:val="008C44C8"/>
  </w:style>
  <w:style w:type="character" w:customStyle="1" w:styleId="WW8Num12z6">
    <w:name w:val="WW8Num12z6"/>
    <w:rsid w:val="008C44C8"/>
  </w:style>
  <w:style w:type="character" w:customStyle="1" w:styleId="WW8Num12z7">
    <w:name w:val="WW8Num12z7"/>
    <w:rsid w:val="008C44C8"/>
  </w:style>
  <w:style w:type="character" w:customStyle="1" w:styleId="WW8Num12z8">
    <w:name w:val="WW8Num12z8"/>
    <w:rsid w:val="008C44C8"/>
  </w:style>
  <w:style w:type="character" w:customStyle="1" w:styleId="WW8Num13z0">
    <w:name w:val="WW8Num13z0"/>
    <w:rsid w:val="008C44C8"/>
  </w:style>
  <w:style w:type="character" w:customStyle="1" w:styleId="WW8Num13z1">
    <w:name w:val="WW8Num13z1"/>
    <w:rsid w:val="008C44C8"/>
  </w:style>
  <w:style w:type="character" w:customStyle="1" w:styleId="WW8Num13z2">
    <w:name w:val="WW8Num13z2"/>
    <w:rsid w:val="008C44C8"/>
  </w:style>
  <w:style w:type="character" w:customStyle="1" w:styleId="WW8Num13z3">
    <w:name w:val="WW8Num13z3"/>
    <w:rsid w:val="008C44C8"/>
  </w:style>
  <w:style w:type="character" w:customStyle="1" w:styleId="WW8Num13z4">
    <w:name w:val="WW8Num13z4"/>
    <w:rsid w:val="008C44C8"/>
  </w:style>
  <w:style w:type="character" w:customStyle="1" w:styleId="WW8Num13z5">
    <w:name w:val="WW8Num13z5"/>
    <w:rsid w:val="008C44C8"/>
  </w:style>
  <w:style w:type="character" w:customStyle="1" w:styleId="WW8Num13z6">
    <w:name w:val="WW8Num13z6"/>
    <w:rsid w:val="008C44C8"/>
  </w:style>
  <w:style w:type="character" w:customStyle="1" w:styleId="WW8Num13z7">
    <w:name w:val="WW8Num13z7"/>
    <w:rsid w:val="008C44C8"/>
  </w:style>
  <w:style w:type="character" w:customStyle="1" w:styleId="WW8Num13z8">
    <w:name w:val="WW8Num13z8"/>
    <w:rsid w:val="008C44C8"/>
  </w:style>
  <w:style w:type="character" w:customStyle="1" w:styleId="WW8Num14z0">
    <w:name w:val="WW8Num14z0"/>
    <w:rsid w:val="008C44C8"/>
  </w:style>
  <w:style w:type="character" w:customStyle="1" w:styleId="WW8Num14z1">
    <w:name w:val="WW8Num14z1"/>
    <w:rsid w:val="008C44C8"/>
  </w:style>
  <w:style w:type="character" w:customStyle="1" w:styleId="WW8Num14z2">
    <w:name w:val="WW8Num14z2"/>
    <w:rsid w:val="008C44C8"/>
  </w:style>
  <w:style w:type="character" w:customStyle="1" w:styleId="WW8Num14z3">
    <w:name w:val="WW8Num14z3"/>
    <w:rsid w:val="008C44C8"/>
  </w:style>
  <w:style w:type="character" w:customStyle="1" w:styleId="WW8Num14z4">
    <w:name w:val="WW8Num14z4"/>
    <w:rsid w:val="008C44C8"/>
  </w:style>
  <w:style w:type="character" w:customStyle="1" w:styleId="WW8Num14z5">
    <w:name w:val="WW8Num14z5"/>
    <w:rsid w:val="008C44C8"/>
  </w:style>
  <w:style w:type="character" w:customStyle="1" w:styleId="WW8Num14z6">
    <w:name w:val="WW8Num14z6"/>
    <w:rsid w:val="008C44C8"/>
  </w:style>
  <w:style w:type="character" w:customStyle="1" w:styleId="WW8Num14z7">
    <w:name w:val="WW8Num14z7"/>
    <w:rsid w:val="008C44C8"/>
  </w:style>
  <w:style w:type="character" w:customStyle="1" w:styleId="WW8Num14z8">
    <w:name w:val="WW8Num14z8"/>
    <w:rsid w:val="008C44C8"/>
  </w:style>
  <w:style w:type="character" w:customStyle="1" w:styleId="WW8Num2z1">
    <w:name w:val="WW8Num2z1"/>
    <w:rsid w:val="008C44C8"/>
  </w:style>
  <w:style w:type="character" w:customStyle="1" w:styleId="WW8Num2z2">
    <w:name w:val="WW8Num2z2"/>
    <w:rsid w:val="008C44C8"/>
  </w:style>
  <w:style w:type="character" w:customStyle="1" w:styleId="WW8Num2z3">
    <w:name w:val="WW8Num2z3"/>
    <w:rsid w:val="008C44C8"/>
  </w:style>
  <w:style w:type="character" w:customStyle="1" w:styleId="WW8Num2z4">
    <w:name w:val="WW8Num2z4"/>
    <w:rsid w:val="008C44C8"/>
  </w:style>
  <w:style w:type="character" w:customStyle="1" w:styleId="WW8Num2z5">
    <w:name w:val="WW8Num2z5"/>
    <w:rsid w:val="008C44C8"/>
  </w:style>
  <w:style w:type="character" w:customStyle="1" w:styleId="WW8Num2z6">
    <w:name w:val="WW8Num2z6"/>
    <w:rsid w:val="008C44C8"/>
  </w:style>
  <w:style w:type="character" w:customStyle="1" w:styleId="WW8Num2z7">
    <w:name w:val="WW8Num2z7"/>
    <w:rsid w:val="008C44C8"/>
  </w:style>
  <w:style w:type="character" w:customStyle="1" w:styleId="WW8Num2z8">
    <w:name w:val="WW8Num2z8"/>
    <w:rsid w:val="008C44C8"/>
  </w:style>
  <w:style w:type="character" w:customStyle="1" w:styleId="WW8Num15z0">
    <w:name w:val="WW8Num15z0"/>
    <w:rsid w:val="008C44C8"/>
  </w:style>
  <w:style w:type="character" w:customStyle="1" w:styleId="WW8Num15z1">
    <w:name w:val="WW8Num15z1"/>
    <w:rsid w:val="008C44C8"/>
  </w:style>
  <w:style w:type="character" w:customStyle="1" w:styleId="WW8Num15z2">
    <w:name w:val="WW8Num15z2"/>
    <w:rsid w:val="008C44C8"/>
  </w:style>
  <w:style w:type="character" w:customStyle="1" w:styleId="WW8Num15z3">
    <w:name w:val="WW8Num15z3"/>
    <w:rsid w:val="008C44C8"/>
  </w:style>
  <w:style w:type="character" w:customStyle="1" w:styleId="WW8Num15z4">
    <w:name w:val="WW8Num15z4"/>
    <w:rsid w:val="008C44C8"/>
  </w:style>
  <w:style w:type="character" w:customStyle="1" w:styleId="WW8Num15z5">
    <w:name w:val="WW8Num15z5"/>
    <w:rsid w:val="008C44C8"/>
  </w:style>
  <w:style w:type="character" w:customStyle="1" w:styleId="WW8Num15z6">
    <w:name w:val="WW8Num15z6"/>
    <w:rsid w:val="008C44C8"/>
  </w:style>
  <w:style w:type="character" w:customStyle="1" w:styleId="WW8Num15z7">
    <w:name w:val="WW8Num15z7"/>
    <w:rsid w:val="008C44C8"/>
  </w:style>
  <w:style w:type="character" w:customStyle="1" w:styleId="WW8Num15z8">
    <w:name w:val="WW8Num15z8"/>
    <w:rsid w:val="008C44C8"/>
  </w:style>
  <w:style w:type="character" w:customStyle="1" w:styleId="afff8">
    <w:name w:val="Основной шрифт"/>
    <w:rsid w:val="008C44C8"/>
  </w:style>
  <w:style w:type="character" w:customStyle="1" w:styleId="WW8Num3z1">
    <w:name w:val="WW8Num3z1"/>
    <w:rsid w:val="008C44C8"/>
    <w:rPr>
      <w:rFonts w:ascii="Courier New" w:hAnsi="Courier New" w:cs="Courier New" w:hint="default"/>
    </w:rPr>
  </w:style>
  <w:style w:type="character" w:customStyle="1" w:styleId="WW8Num3z2">
    <w:name w:val="WW8Num3z2"/>
    <w:rsid w:val="008C44C8"/>
    <w:rPr>
      <w:rFonts w:ascii="Wingdings" w:hAnsi="Wingdings" w:cs="Wingdings" w:hint="default"/>
    </w:rPr>
  </w:style>
  <w:style w:type="character" w:customStyle="1" w:styleId="WW8Num4z1">
    <w:name w:val="WW8Num4z1"/>
    <w:rsid w:val="008C44C8"/>
  </w:style>
  <w:style w:type="character" w:customStyle="1" w:styleId="WW8Num4z2">
    <w:name w:val="WW8Num4z2"/>
    <w:rsid w:val="008C44C8"/>
  </w:style>
  <w:style w:type="character" w:customStyle="1" w:styleId="WW8Num4z3">
    <w:name w:val="WW8Num4z3"/>
    <w:rsid w:val="008C44C8"/>
  </w:style>
  <w:style w:type="character" w:customStyle="1" w:styleId="WW8Num4z4">
    <w:name w:val="WW8Num4z4"/>
    <w:rsid w:val="008C44C8"/>
  </w:style>
  <w:style w:type="character" w:customStyle="1" w:styleId="WW8Num4z5">
    <w:name w:val="WW8Num4z5"/>
    <w:rsid w:val="008C44C8"/>
  </w:style>
  <w:style w:type="character" w:customStyle="1" w:styleId="WW8Num4z6">
    <w:name w:val="WW8Num4z6"/>
    <w:rsid w:val="008C44C8"/>
  </w:style>
  <w:style w:type="character" w:customStyle="1" w:styleId="WW8Num4z7">
    <w:name w:val="WW8Num4z7"/>
    <w:rsid w:val="008C44C8"/>
  </w:style>
  <w:style w:type="character" w:customStyle="1" w:styleId="WW8Num4z8">
    <w:name w:val="WW8Num4z8"/>
    <w:rsid w:val="008C44C8"/>
  </w:style>
  <w:style w:type="character" w:customStyle="1" w:styleId="WW8Num7z1">
    <w:name w:val="WW8Num7z1"/>
    <w:rsid w:val="008C44C8"/>
  </w:style>
  <w:style w:type="character" w:customStyle="1" w:styleId="WW8Num7z2">
    <w:name w:val="WW8Num7z2"/>
    <w:rsid w:val="008C44C8"/>
  </w:style>
  <w:style w:type="character" w:customStyle="1" w:styleId="WW8Num7z3">
    <w:name w:val="WW8Num7z3"/>
    <w:rsid w:val="008C44C8"/>
  </w:style>
  <w:style w:type="character" w:customStyle="1" w:styleId="WW8Num7z4">
    <w:name w:val="WW8Num7z4"/>
    <w:rsid w:val="008C44C8"/>
  </w:style>
  <w:style w:type="character" w:customStyle="1" w:styleId="WW8Num7z5">
    <w:name w:val="WW8Num7z5"/>
    <w:rsid w:val="008C44C8"/>
  </w:style>
  <w:style w:type="character" w:customStyle="1" w:styleId="WW8Num7z6">
    <w:name w:val="WW8Num7z6"/>
    <w:rsid w:val="008C44C8"/>
  </w:style>
  <w:style w:type="character" w:customStyle="1" w:styleId="WW8Num7z7">
    <w:name w:val="WW8Num7z7"/>
    <w:rsid w:val="008C44C8"/>
  </w:style>
  <w:style w:type="character" w:customStyle="1" w:styleId="WW8Num7z8">
    <w:name w:val="WW8Num7z8"/>
    <w:rsid w:val="008C44C8"/>
  </w:style>
  <w:style w:type="character" w:customStyle="1" w:styleId="WW8Num16z0">
    <w:name w:val="WW8Num16z0"/>
    <w:rsid w:val="008C44C8"/>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8C44C8"/>
  </w:style>
  <w:style w:type="character" w:customStyle="1" w:styleId="WW8Num17z1">
    <w:name w:val="WW8Num17z1"/>
    <w:rsid w:val="008C44C8"/>
  </w:style>
  <w:style w:type="character" w:customStyle="1" w:styleId="WW8Num17z2">
    <w:name w:val="WW8Num17z2"/>
    <w:rsid w:val="008C44C8"/>
  </w:style>
  <w:style w:type="character" w:customStyle="1" w:styleId="WW8Num17z3">
    <w:name w:val="WW8Num17z3"/>
    <w:rsid w:val="008C44C8"/>
  </w:style>
  <w:style w:type="character" w:customStyle="1" w:styleId="WW8Num17z4">
    <w:name w:val="WW8Num17z4"/>
    <w:rsid w:val="008C44C8"/>
  </w:style>
  <w:style w:type="character" w:customStyle="1" w:styleId="WW8Num17z5">
    <w:name w:val="WW8Num17z5"/>
    <w:rsid w:val="008C44C8"/>
  </w:style>
  <w:style w:type="character" w:customStyle="1" w:styleId="WW8Num17z6">
    <w:name w:val="WW8Num17z6"/>
    <w:rsid w:val="008C44C8"/>
  </w:style>
  <w:style w:type="character" w:customStyle="1" w:styleId="WW8Num17z7">
    <w:name w:val="WW8Num17z7"/>
    <w:rsid w:val="008C44C8"/>
  </w:style>
  <w:style w:type="character" w:customStyle="1" w:styleId="WW8Num17z8">
    <w:name w:val="WW8Num17z8"/>
    <w:rsid w:val="008C44C8"/>
  </w:style>
  <w:style w:type="character" w:customStyle="1" w:styleId="WW8Num18z0">
    <w:name w:val="WW8Num18z0"/>
    <w:rsid w:val="008C44C8"/>
    <w:rPr>
      <w:rFonts w:ascii="Symbol" w:hAnsi="Symbol" w:cs="Symbol" w:hint="default"/>
      <w:sz w:val="20"/>
    </w:rPr>
  </w:style>
  <w:style w:type="character" w:customStyle="1" w:styleId="WW8Num19z0">
    <w:name w:val="WW8Num19z0"/>
    <w:rsid w:val="008C44C8"/>
    <w:rPr>
      <w:rFonts w:ascii="Symbol" w:hAnsi="Symbol" w:cs="Symbol" w:hint="default"/>
    </w:rPr>
  </w:style>
  <w:style w:type="character" w:customStyle="1" w:styleId="WW8Num19z1">
    <w:name w:val="WW8Num19z1"/>
    <w:rsid w:val="008C44C8"/>
    <w:rPr>
      <w:rFonts w:ascii="Courier New" w:hAnsi="Courier New" w:cs="Courier New" w:hint="default"/>
    </w:rPr>
  </w:style>
  <w:style w:type="character" w:customStyle="1" w:styleId="WW8Num19z2">
    <w:name w:val="WW8Num19z2"/>
    <w:rsid w:val="008C44C8"/>
    <w:rPr>
      <w:rFonts w:ascii="Wingdings" w:hAnsi="Wingdings" w:cs="Wingdings" w:hint="default"/>
    </w:rPr>
  </w:style>
  <w:style w:type="character" w:customStyle="1" w:styleId="WW8Num20z0">
    <w:name w:val="WW8Num20z0"/>
    <w:rsid w:val="008C44C8"/>
    <w:rPr>
      <w:rFonts w:ascii="Symbol" w:hAnsi="Symbol" w:cs="Symbol" w:hint="default"/>
    </w:rPr>
  </w:style>
  <w:style w:type="character" w:customStyle="1" w:styleId="WW8Num20z1">
    <w:name w:val="WW8Num20z1"/>
    <w:rsid w:val="008C44C8"/>
    <w:rPr>
      <w:rFonts w:ascii="Courier New" w:hAnsi="Courier New" w:cs="Courier New" w:hint="default"/>
    </w:rPr>
  </w:style>
  <w:style w:type="character" w:customStyle="1" w:styleId="WW8Num20z2">
    <w:name w:val="WW8Num20z2"/>
    <w:rsid w:val="008C44C8"/>
    <w:rPr>
      <w:rFonts w:ascii="Wingdings" w:hAnsi="Wingdings" w:cs="Wingdings" w:hint="default"/>
    </w:rPr>
  </w:style>
  <w:style w:type="character" w:customStyle="1" w:styleId="WW8Num21z0">
    <w:name w:val="WW8Num21z0"/>
    <w:rsid w:val="008C44C8"/>
    <w:rPr>
      <w:rFonts w:ascii="Symbol" w:hAnsi="Symbol" w:cs="Symbol" w:hint="default"/>
      <w:sz w:val="20"/>
    </w:rPr>
  </w:style>
  <w:style w:type="character" w:customStyle="1" w:styleId="WW8Num22z0">
    <w:name w:val="WW8Num22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8C44C8"/>
    <w:rPr>
      <w:rFonts w:ascii="Symbol" w:hAnsi="Symbol" w:cs="Symbol" w:hint="default"/>
      <w:sz w:val="20"/>
    </w:rPr>
  </w:style>
  <w:style w:type="character" w:customStyle="1" w:styleId="WW8Num24z0">
    <w:name w:val="WW8Num24z0"/>
    <w:rsid w:val="008C44C8"/>
    <w:rPr>
      <w:rFonts w:ascii="Symbol" w:hAnsi="Symbol" w:cs="Symbol" w:hint="default"/>
      <w:sz w:val="20"/>
    </w:rPr>
  </w:style>
  <w:style w:type="character" w:customStyle="1" w:styleId="WW8Num24z1">
    <w:name w:val="WW8Num24z1"/>
    <w:rsid w:val="008C44C8"/>
    <w:rPr>
      <w:rFonts w:hint="default"/>
    </w:rPr>
  </w:style>
  <w:style w:type="character" w:customStyle="1" w:styleId="WW8Num25z0">
    <w:name w:val="WW8Num25z0"/>
    <w:rsid w:val="008C44C8"/>
    <w:rPr>
      <w:rFonts w:hint="default"/>
    </w:rPr>
  </w:style>
  <w:style w:type="character" w:customStyle="1" w:styleId="WW8Num25z1">
    <w:name w:val="WW8Num25z1"/>
    <w:rsid w:val="008C44C8"/>
  </w:style>
  <w:style w:type="character" w:customStyle="1" w:styleId="WW8Num25z2">
    <w:name w:val="WW8Num25z2"/>
    <w:rsid w:val="008C44C8"/>
  </w:style>
  <w:style w:type="character" w:customStyle="1" w:styleId="WW8Num25z3">
    <w:name w:val="WW8Num25z3"/>
    <w:rsid w:val="008C44C8"/>
  </w:style>
  <w:style w:type="character" w:customStyle="1" w:styleId="WW8Num25z4">
    <w:name w:val="WW8Num25z4"/>
    <w:rsid w:val="008C44C8"/>
  </w:style>
  <w:style w:type="character" w:customStyle="1" w:styleId="WW8Num25z5">
    <w:name w:val="WW8Num25z5"/>
    <w:rsid w:val="008C44C8"/>
  </w:style>
  <w:style w:type="character" w:customStyle="1" w:styleId="WW8Num25z6">
    <w:name w:val="WW8Num25z6"/>
    <w:rsid w:val="008C44C8"/>
  </w:style>
  <w:style w:type="character" w:customStyle="1" w:styleId="WW8Num25z7">
    <w:name w:val="WW8Num25z7"/>
    <w:rsid w:val="008C44C8"/>
  </w:style>
  <w:style w:type="character" w:customStyle="1" w:styleId="WW8Num25z8">
    <w:name w:val="WW8Num25z8"/>
    <w:rsid w:val="008C44C8"/>
  </w:style>
  <w:style w:type="character" w:customStyle="1" w:styleId="WW8Num26z0">
    <w:name w:val="WW8Num26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8C44C8"/>
    <w:rPr>
      <w:rFonts w:ascii="Symbol" w:hAnsi="Symbol" w:cs="Symbol" w:hint="default"/>
    </w:rPr>
  </w:style>
  <w:style w:type="character" w:customStyle="1" w:styleId="WW8Num27z1">
    <w:name w:val="WW8Num27z1"/>
    <w:rsid w:val="008C44C8"/>
    <w:rPr>
      <w:rFonts w:ascii="Courier New" w:hAnsi="Courier New" w:cs="Courier New" w:hint="default"/>
    </w:rPr>
  </w:style>
  <w:style w:type="character" w:customStyle="1" w:styleId="WW8Num27z2">
    <w:name w:val="WW8Num27z2"/>
    <w:rsid w:val="008C44C8"/>
    <w:rPr>
      <w:rFonts w:ascii="Wingdings" w:hAnsi="Wingdings" w:cs="Wingdings" w:hint="default"/>
    </w:rPr>
  </w:style>
  <w:style w:type="character" w:customStyle="1" w:styleId="WW8Num28z0">
    <w:name w:val="WW8Num28z0"/>
    <w:rsid w:val="008C44C8"/>
    <w:rPr>
      <w:rFonts w:cs="Times New Roman" w:hint="default"/>
    </w:rPr>
  </w:style>
  <w:style w:type="character" w:customStyle="1" w:styleId="WW8Num28z1">
    <w:name w:val="WW8Num28z1"/>
    <w:rsid w:val="008C44C8"/>
  </w:style>
  <w:style w:type="character" w:customStyle="1" w:styleId="WW8Num28z2">
    <w:name w:val="WW8Num28z2"/>
    <w:rsid w:val="008C44C8"/>
  </w:style>
  <w:style w:type="character" w:customStyle="1" w:styleId="WW8Num28z3">
    <w:name w:val="WW8Num28z3"/>
    <w:rsid w:val="008C44C8"/>
  </w:style>
  <w:style w:type="character" w:customStyle="1" w:styleId="WW8Num28z4">
    <w:name w:val="WW8Num28z4"/>
    <w:rsid w:val="008C44C8"/>
  </w:style>
  <w:style w:type="character" w:customStyle="1" w:styleId="WW8Num28z5">
    <w:name w:val="WW8Num28z5"/>
    <w:rsid w:val="008C44C8"/>
  </w:style>
  <w:style w:type="character" w:customStyle="1" w:styleId="WW8Num28z6">
    <w:name w:val="WW8Num28z6"/>
    <w:rsid w:val="008C44C8"/>
  </w:style>
  <w:style w:type="character" w:customStyle="1" w:styleId="WW8Num28z7">
    <w:name w:val="WW8Num28z7"/>
    <w:rsid w:val="008C44C8"/>
  </w:style>
  <w:style w:type="character" w:customStyle="1" w:styleId="WW8Num28z8">
    <w:name w:val="WW8Num28z8"/>
    <w:rsid w:val="008C44C8"/>
  </w:style>
  <w:style w:type="character" w:customStyle="1" w:styleId="WW8Num29z0">
    <w:name w:val="WW8Num29z0"/>
    <w:rsid w:val="008C44C8"/>
    <w:rPr>
      <w:rFonts w:ascii="Symbol" w:hAnsi="Symbol" w:cs="Symbol" w:hint="default"/>
      <w:sz w:val="20"/>
    </w:rPr>
  </w:style>
  <w:style w:type="character" w:customStyle="1" w:styleId="WW8Num30z0">
    <w:name w:val="WW8Num30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8C44C8"/>
    <w:rPr>
      <w:rFonts w:ascii="Symbol" w:hAnsi="Symbol" w:cs="Symbol" w:hint="default"/>
    </w:rPr>
  </w:style>
  <w:style w:type="character" w:customStyle="1" w:styleId="WW8Num33z1">
    <w:name w:val="WW8Num33z1"/>
    <w:rsid w:val="008C44C8"/>
    <w:rPr>
      <w:rFonts w:ascii="Courier New" w:hAnsi="Courier New" w:cs="Courier New" w:hint="default"/>
    </w:rPr>
  </w:style>
  <w:style w:type="character" w:customStyle="1" w:styleId="WW8Num33z2">
    <w:name w:val="WW8Num33z2"/>
    <w:rsid w:val="008C44C8"/>
    <w:rPr>
      <w:rFonts w:ascii="Wingdings" w:hAnsi="Wingdings" w:cs="Wingdings" w:hint="default"/>
    </w:rPr>
  </w:style>
  <w:style w:type="character" w:customStyle="1" w:styleId="WW8Num34z0">
    <w:name w:val="WW8Num34z0"/>
    <w:rsid w:val="008C44C8"/>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8C44C8"/>
  </w:style>
  <w:style w:type="character" w:customStyle="1" w:styleId="Link">
    <w:name w:val="Link"/>
    <w:rsid w:val="008C44C8"/>
    <w:rPr>
      <w:color w:val="0000FF"/>
      <w:u w:val="single" w:color="0000FF"/>
    </w:rPr>
  </w:style>
  <w:style w:type="character" w:customStyle="1" w:styleId="Hyperlink0">
    <w:name w:val="Hyperlink.0"/>
    <w:rsid w:val="008C44C8"/>
    <w:rPr>
      <w:color w:val="0000FF"/>
      <w:sz w:val="28"/>
      <w:szCs w:val="28"/>
      <w:u w:val="single" w:color="0000FF"/>
    </w:rPr>
  </w:style>
  <w:style w:type="character" w:customStyle="1" w:styleId="1c">
    <w:name w:val="Стиль1"/>
    <w:rsid w:val="008C44C8"/>
    <w:rPr>
      <w:rFonts w:ascii="Times New Roman" w:hAnsi="Times New Roman" w:cs="Times New Roman"/>
      <w:i/>
      <w:sz w:val="24"/>
    </w:rPr>
  </w:style>
  <w:style w:type="character" w:customStyle="1" w:styleId="2c">
    <w:name w:val="Обычный (веб) Знак2"/>
    <w:rsid w:val="008C44C8"/>
    <w:rPr>
      <w:rFonts w:eastAsia="Times New Roman"/>
      <w:b/>
      <w:bCs/>
      <w:color w:val="000000"/>
      <w:sz w:val="28"/>
      <w:szCs w:val="28"/>
      <w:shd w:val="clear" w:color="auto" w:fill="FFFFFF"/>
      <w:lang w:bidi="ar-SA"/>
    </w:rPr>
  </w:style>
  <w:style w:type="character" w:customStyle="1" w:styleId="c23">
    <w:name w:val="c23"/>
    <w:rsid w:val="008C44C8"/>
  </w:style>
  <w:style w:type="character" w:customStyle="1" w:styleId="w">
    <w:name w:val="w"/>
    <w:rsid w:val="008C44C8"/>
  </w:style>
  <w:style w:type="character" w:customStyle="1" w:styleId="Zag11">
    <w:name w:val="Zag_11"/>
    <w:rsid w:val="008C44C8"/>
  </w:style>
  <w:style w:type="character" w:customStyle="1" w:styleId="share-counter-common">
    <w:name w:val="share-counter-common"/>
    <w:rsid w:val="008C44C8"/>
  </w:style>
  <w:style w:type="character" w:customStyle="1" w:styleId="c0">
    <w:name w:val="c0"/>
    <w:rsid w:val="008C44C8"/>
  </w:style>
  <w:style w:type="character" w:customStyle="1" w:styleId="2d">
    <w:name w:val="Основной текст с отступом 2 Знак"/>
    <w:link w:val="2e"/>
    <w:rsid w:val="008C44C8"/>
    <w:rPr>
      <w:rFonts w:ascii="Calibri" w:eastAsia="Calibri" w:hAnsi="Calibri" w:cs="Calibri"/>
      <w:color w:val="000000"/>
    </w:rPr>
  </w:style>
  <w:style w:type="character" w:styleId="afff9">
    <w:name w:val="Strong"/>
    <w:qFormat/>
    <w:rsid w:val="008C44C8"/>
    <w:rPr>
      <w:b/>
      <w:bCs/>
    </w:rPr>
  </w:style>
  <w:style w:type="character" w:customStyle="1" w:styleId="1d">
    <w:name w:val="Знак примечания1"/>
    <w:rsid w:val="008C44C8"/>
    <w:rPr>
      <w:sz w:val="16"/>
      <w:szCs w:val="16"/>
    </w:rPr>
  </w:style>
  <w:style w:type="character" w:customStyle="1" w:styleId="afffa">
    <w:name w:val="Символ сноски"/>
    <w:rsid w:val="008C44C8"/>
    <w:rPr>
      <w:vertAlign w:val="superscript"/>
    </w:rPr>
  </w:style>
  <w:style w:type="character" w:styleId="afffb">
    <w:name w:val="FollowedHyperlink"/>
    <w:uiPriority w:val="99"/>
    <w:rsid w:val="008C44C8"/>
    <w:rPr>
      <w:color w:val="FF00FF"/>
      <w:u w:val="single"/>
    </w:rPr>
  </w:style>
  <w:style w:type="character" w:customStyle="1" w:styleId="FontStyle22">
    <w:name w:val="Font Style22"/>
    <w:rsid w:val="008C44C8"/>
    <w:rPr>
      <w:rFonts w:ascii="Times New Roman" w:hAnsi="Times New Roman" w:cs="Times New Roman" w:hint="default"/>
      <w:sz w:val="26"/>
      <w:szCs w:val="26"/>
    </w:rPr>
  </w:style>
  <w:style w:type="character" w:customStyle="1" w:styleId="c8">
    <w:name w:val="c8"/>
    <w:rsid w:val="008C44C8"/>
  </w:style>
  <w:style w:type="paragraph" w:styleId="afffc">
    <w:name w:val="List"/>
    <w:basedOn w:val="a9"/>
    <w:uiPriority w:val="99"/>
    <w:rsid w:val="008C44C8"/>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firstLine="0"/>
      <w:jc w:val="left"/>
    </w:pPr>
    <w:rPr>
      <w:rFonts w:ascii="Calibri" w:eastAsia="Calibri" w:hAnsi="Calibri" w:cs="Mangal"/>
      <w:color w:val="000000"/>
      <w:sz w:val="22"/>
      <w:szCs w:val="22"/>
      <w:lang w:eastAsia="zh-CN"/>
    </w:rPr>
  </w:style>
  <w:style w:type="paragraph" w:styleId="afffd">
    <w:name w:val="caption"/>
    <w:basedOn w:val="a1"/>
    <w:uiPriority w:val="35"/>
    <w:qFormat/>
    <w:rsid w:val="008C44C8"/>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e">
    <w:name w:val="Надпись"/>
    <w:basedOn w:val="a1"/>
    <w:rsid w:val="008C44C8"/>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8C44C8"/>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8C44C8"/>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f">
    <w:name w:val="Body Text Indent"/>
    <w:link w:val="affff0"/>
    <w:uiPriority w:val="99"/>
    <w:rsid w:val="008C44C8"/>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f0">
    <w:name w:val="Основной текст с отступом Знак"/>
    <w:basedOn w:val="a2"/>
    <w:link w:val="affff"/>
    <w:uiPriority w:val="99"/>
    <w:rsid w:val="008C44C8"/>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8C44C8"/>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8C44C8"/>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8C44C8"/>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8C44C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8C44C8"/>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8C44C8"/>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8C44C8"/>
    <w:rPr>
      <w:rFonts w:ascii="Calibri" w:eastAsia="Calibri" w:hAnsi="Calibri"/>
      <w:color w:val="000000"/>
      <w:sz w:val="22"/>
      <w:szCs w:val="22"/>
      <w:lang w:eastAsia="zh-CN"/>
    </w:rPr>
  </w:style>
  <w:style w:type="paragraph" w:customStyle="1" w:styleId="310">
    <w:name w:val="Основной текст 31"/>
    <w:basedOn w:val="a1"/>
    <w:rsid w:val="008C44C8"/>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1">
    <w:name w:val="Письмо"/>
    <w:basedOn w:val="a1"/>
    <w:rsid w:val="008C44C8"/>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8C44C8"/>
    <w:rPr>
      <w:rFonts w:ascii="Segoe UI" w:eastAsia="Calibri" w:hAnsi="Segoe UI" w:cs="Times New Roman"/>
      <w:color w:val="000000"/>
      <w:sz w:val="18"/>
      <w:szCs w:val="18"/>
      <w:lang w:eastAsia="zh-CN"/>
    </w:rPr>
  </w:style>
  <w:style w:type="paragraph" w:customStyle="1" w:styleId="c1">
    <w:name w:val="c1"/>
    <w:basedOn w:val="a1"/>
    <w:rsid w:val="008C44C8"/>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8C44C8"/>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8C44C8"/>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8C44C8"/>
    <w:rPr>
      <w:rFonts w:ascii="Calibri" w:eastAsia="Calibri" w:hAnsi="Calibri" w:cs="Calibri"/>
      <w:color w:val="000000"/>
      <w:sz w:val="20"/>
      <w:szCs w:val="20"/>
      <w:lang w:eastAsia="zh-CN"/>
    </w:rPr>
  </w:style>
  <w:style w:type="character" w:customStyle="1" w:styleId="1f5">
    <w:name w:val="Тема примечания Знак1"/>
    <w:uiPriority w:val="99"/>
    <w:rsid w:val="008C44C8"/>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8C44C8"/>
    <w:rPr>
      <w:rFonts w:ascii="Calibri" w:eastAsia="Calibri" w:hAnsi="Calibri" w:cs="Times New Roman"/>
      <w:color w:val="000000"/>
      <w:sz w:val="20"/>
      <w:szCs w:val="20"/>
      <w:lang w:eastAsia="zh-CN"/>
    </w:rPr>
  </w:style>
  <w:style w:type="paragraph" w:customStyle="1" w:styleId="1f7">
    <w:name w:val="Абзац списка1"/>
    <w:basedOn w:val="a1"/>
    <w:qFormat/>
    <w:rsid w:val="008C44C8"/>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8C44C8"/>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8C44C8"/>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2">
    <w:name w:val="Содержимое таблицы"/>
    <w:basedOn w:val="a1"/>
    <w:rsid w:val="008C44C8"/>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3">
    <w:name w:val="Заголовок таблицы"/>
    <w:basedOn w:val="affff2"/>
    <w:uiPriority w:val="99"/>
    <w:rsid w:val="008C44C8"/>
    <w:pPr>
      <w:jc w:val="center"/>
    </w:pPr>
    <w:rPr>
      <w:b/>
      <w:bCs/>
    </w:rPr>
  </w:style>
  <w:style w:type="numbering" w:customStyle="1" w:styleId="2f1">
    <w:name w:val="Нет списка2"/>
    <w:next w:val="a4"/>
    <w:uiPriority w:val="99"/>
    <w:semiHidden/>
    <w:unhideWhenUsed/>
    <w:rsid w:val="008C44C8"/>
  </w:style>
  <w:style w:type="paragraph" w:styleId="2f2">
    <w:name w:val="Quote"/>
    <w:basedOn w:val="a1"/>
    <w:next w:val="a1"/>
    <w:link w:val="2f3"/>
    <w:uiPriority w:val="29"/>
    <w:qFormat/>
    <w:rsid w:val="008C44C8"/>
    <w:pPr>
      <w:ind w:left="720" w:right="720"/>
      <w:jc w:val="both"/>
    </w:pPr>
    <w:rPr>
      <w:rFonts w:ascii="Times New Roman" w:eastAsia="Calibri" w:hAnsi="Times New Roman" w:cs="Times New Roman"/>
      <w:i/>
      <w:sz w:val="28"/>
    </w:rPr>
  </w:style>
  <w:style w:type="character" w:customStyle="1" w:styleId="2f3">
    <w:name w:val="Цитата 2 Знак"/>
    <w:basedOn w:val="a2"/>
    <w:link w:val="2f2"/>
    <w:uiPriority w:val="29"/>
    <w:rsid w:val="008C44C8"/>
    <w:rPr>
      <w:rFonts w:ascii="Times New Roman" w:eastAsia="Calibri" w:hAnsi="Times New Roman" w:cs="Times New Roman"/>
      <w:i/>
      <w:sz w:val="28"/>
    </w:rPr>
  </w:style>
  <w:style w:type="paragraph" w:styleId="affff4">
    <w:name w:val="Intense Quote"/>
    <w:basedOn w:val="a1"/>
    <w:next w:val="a1"/>
    <w:link w:val="affff5"/>
    <w:uiPriority w:val="30"/>
    <w:qFormat/>
    <w:rsid w:val="008C44C8"/>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5">
    <w:name w:val="Выделенная цитата Знак"/>
    <w:basedOn w:val="a2"/>
    <w:link w:val="affff4"/>
    <w:uiPriority w:val="30"/>
    <w:rsid w:val="008C44C8"/>
    <w:rPr>
      <w:rFonts w:ascii="Times New Roman" w:eastAsia="Calibri" w:hAnsi="Times New Roman" w:cs="Times New Roman"/>
      <w:i/>
      <w:sz w:val="28"/>
      <w:shd w:val="clear" w:color="auto" w:fill="F2F2F2"/>
    </w:rPr>
  </w:style>
  <w:style w:type="character" w:customStyle="1" w:styleId="FooterChar">
    <w:name w:val="Footer Char"/>
    <w:uiPriority w:val="99"/>
    <w:rsid w:val="008C44C8"/>
  </w:style>
  <w:style w:type="table" w:customStyle="1" w:styleId="1f8">
    <w:name w:val="Сетка таблицы1"/>
    <w:basedOn w:val="a3"/>
    <w:next w:val="a5"/>
    <w:uiPriority w:val="9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6">
    <w:name w:val="table of figures"/>
    <w:basedOn w:val="a1"/>
    <w:next w:val="a1"/>
    <w:uiPriority w:val="99"/>
    <w:unhideWhenUsed/>
    <w:rsid w:val="008C44C8"/>
    <w:pPr>
      <w:spacing w:after="0"/>
      <w:jc w:val="both"/>
    </w:pPr>
    <w:rPr>
      <w:rFonts w:ascii="Times New Roman" w:eastAsia="Calibri" w:hAnsi="Times New Roman" w:cs="Times New Roman"/>
      <w:sz w:val="28"/>
    </w:rPr>
  </w:style>
  <w:style w:type="numbering" w:customStyle="1" w:styleId="38">
    <w:name w:val="Нет списка3"/>
    <w:next w:val="a4"/>
    <w:uiPriority w:val="99"/>
    <w:semiHidden/>
    <w:unhideWhenUsed/>
    <w:rsid w:val="008C44C8"/>
  </w:style>
  <w:style w:type="paragraph" w:customStyle="1" w:styleId="u-2-msonormal">
    <w:name w:val="u-2-msonormal"/>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7">
    <w:name w:val="Стиль полужирный"/>
    <w:rsid w:val="008C44C8"/>
    <w:rPr>
      <w:rFonts w:ascii="Times New Roman" w:hAnsi="Times New Roman"/>
      <w:b/>
      <w:bCs/>
      <w:sz w:val="24"/>
    </w:rPr>
  </w:style>
  <w:style w:type="paragraph" w:customStyle="1" w:styleId="39">
    <w:name w:val="Абзац списка3"/>
    <w:basedOn w:val="a1"/>
    <w:uiPriority w:val="99"/>
    <w:rsid w:val="008C44C8"/>
    <w:pPr>
      <w:ind w:left="720"/>
      <w:contextualSpacing/>
    </w:pPr>
    <w:rPr>
      <w:rFonts w:ascii="Calibri" w:eastAsia="Times New Roman" w:hAnsi="Calibri" w:cs="Times New Roman"/>
    </w:rPr>
  </w:style>
  <w:style w:type="character" w:customStyle="1" w:styleId="af8">
    <w:name w:val="Без интервала Знак"/>
    <w:link w:val="af7"/>
    <w:uiPriority w:val="1"/>
    <w:locked/>
    <w:rsid w:val="008C44C8"/>
    <w:rPr>
      <w:rFonts w:ascii="Cambria" w:eastAsia="Times New Roman" w:hAnsi="Cambria" w:cs="Times New Roman"/>
      <w:lang w:val="en-US"/>
    </w:rPr>
  </w:style>
  <w:style w:type="paragraph" w:customStyle="1" w:styleId="affff8">
    <w:name w:val="Петит"/>
    <w:basedOn w:val="a1"/>
    <w:rsid w:val="008C44C8"/>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8C44C8"/>
    <w:rPr>
      <w:color w:val="605E5C"/>
      <w:shd w:val="clear" w:color="auto" w:fill="E1DFDD"/>
    </w:rPr>
  </w:style>
  <w:style w:type="numbering" w:customStyle="1" w:styleId="46">
    <w:name w:val="Нет списка4"/>
    <w:next w:val="a4"/>
    <w:uiPriority w:val="99"/>
    <w:semiHidden/>
    <w:unhideWhenUsed/>
    <w:rsid w:val="008C44C8"/>
  </w:style>
  <w:style w:type="paragraph" w:customStyle="1" w:styleId="111">
    <w:name w:val="Заголовок 11"/>
    <w:basedOn w:val="a1"/>
    <w:next w:val="a1"/>
    <w:uiPriority w:val="1"/>
    <w:qFormat/>
    <w:rsid w:val="008C44C8"/>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2">
    <w:name w:val="Заголовок 31"/>
    <w:basedOn w:val="a1"/>
    <w:next w:val="a1"/>
    <w:uiPriority w:val="9"/>
    <w:unhideWhenUsed/>
    <w:qFormat/>
    <w:rsid w:val="008C44C8"/>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8C44C8"/>
    <w:pPr>
      <w:keepNext/>
      <w:keepLines/>
      <w:spacing w:before="200" w:after="0"/>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8C44C8"/>
    <w:pPr>
      <w:keepNext/>
      <w:keepLines/>
      <w:spacing w:before="200" w:after="0"/>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8C44C8"/>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8C44C8"/>
    <w:rPr>
      <w:rFonts w:ascii="Arial" w:eastAsia="Arial" w:hAnsi="Arial" w:cs="Arial"/>
      <w:sz w:val="40"/>
      <w:szCs w:val="40"/>
    </w:rPr>
  </w:style>
  <w:style w:type="character" w:customStyle="1" w:styleId="Heading2Char">
    <w:name w:val="Heading 2 Char"/>
    <w:uiPriority w:val="9"/>
    <w:rsid w:val="008C44C8"/>
    <w:rPr>
      <w:rFonts w:ascii="Arial" w:eastAsia="Arial" w:hAnsi="Arial" w:cs="Arial"/>
      <w:sz w:val="34"/>
    </w:rPr>
  </w:style>
  <w:style w:type="character" w:customStyle="1" w:styleId="Heading3Char">
    <w:name w:val="Heading 3 Char"/>
    <w:uiPriority w:val="9"/>
    <w:rsid w:val="008C44C8"/>
    <w:rPr>
      <w:rFonts w:ascii="Arial" w:eastAsia="Arial" w:hAnsi="Arial" w:cs="Arial"/>
      <w:sz w:val="30"/>
      <w:szCs w:val="30"/>
    </w:rPr>
  </w:style>
  <w:style w:type="character" w:customStyle="1" w:styleId="Heading4Char">
    <w:name w:val="Heading 4 Char"/>
    <w:uiPriority w:val="9"/>
    <w:rsid w:val="008C44C8"/>
    <w:rPr>
      <w:rFonts w:ascii="Arial" w:eastAsia="Arial" w:hAnsi="Arial" w:cs="Arial"/>
      <w:b/>
      <w:bCs/>
      <w:sz w:val="26"/>
      <w:szCs w:val="26"/>
    </w:rPr>
  </w:style>
  <w:style w:type="character" w:customStyle="1" w:styleId="Heading5Char">
    <w:name w:val="Heading 5 Char"/>
    <w:uiPriority w:val="9"/>
    <w:rsid w:val="008C44C8"/>
    <w:rPr>
      <w:rFonts w:ascii="Arial" w:eastAsia="Arial" w:hAnsi="Arial" w:cs="Arial"/>
      <w:b/>
      <w:bCs/>
      <w:sz w:val="24"/>
      <w:szCs w:val="24"/>
    </w:rPr>
  </w:style>
  <w:style w:type="character" w:customStyle="1" w:styleId="Heading6Char">
    <w:name w:val="Heading 6 Char"/>
    <w:uiPriority w:val="9"/>
    <w:rsid w:val="008C44C8"/>
    <w:rPr>
      <w:rFonts w:ascii="Arial" w:eastAsia="Arial" w:hAnsi="Arial" w:cs="Arial"/>
      <w:b/>
      <w:bCs/>
      <w:sz w:val="22"/>
      <w:szCs w:val="22"/>
    </w:rPr>
  </w:style>
  <w:style w:type="character" w:customStyle="1" w:styleId="Heading7Char">
    <w:name w:val="Heading 7 Char"/>
    <w:uiPriority w:val="9"/>
    <w:rsid w:val="008C44C8"/>
    <w:rPr>
      <w:rFonts w:ascii="Arial" w:eastAsia="Arial" w:hAnsi="Arial" w:cs="Arial"/>
      <w:b/>
      <w:bCs/>
      <w:i/>
      <w:iCs/>
      <w:sz w:val="22"/>
      <w:szCs w:val="22"/>
    </w:rPr>
  </w:style>
  <w:style w:type="character" w:customStyle="1" w:styleId="Heading8Char">
    <w:name w:val="Heading 8 Char"/>
    <w:uiPriority w:val="9"/>
    <w:rsid w:val="008C44C8"/>
    <w:rPr>
      <w:rFonts w:ascii="Arial" w:eastAsia="Arial" w:hAnsi="Arial" w:cs="Arial"/>
      <w:i/>
      <w:iCs/>
      <w:sz w:val="22"/>
      <w:szCs w:val="22"/>
    </w:rPr>
  </w:style>
  <w:style w:type="character" w:customStyle="1" w:styleId="Heading9Char">
    <w:name w:val="Heading 9 Char"/>
    <w:uiPriority w:val="9"/>
    <w:rsid w:val="008C44C8"/>
    <w:rPr>
      <w:rFonts w:ascii="Arial" w:eastAsia="Arial" w:hAnsi="Arial" w:cs="Arial"/>
      <w:i/>
      <w:iCs/>
      <w:sz w:val="21"/>
      <w:szCs w:val="21"/>
    </w:rPr>
  </w:style>
  <w:style w:type="character" w:customStyle="1" w:styleId="TitleChar">
    <w:name w:val="Title Char"/>
    <w:uiPriority w:val="10"/>
    <w:rsid w:val="008C44C8"/>
    <w:rPr>
      <w:sz w:val="48"/>
      <w:szCs w:val="48"/>
    </w:rPr>
  </w:style>
  <w:style w:type="character" w:customStyle="1" w:styleId="SubtitleChar">
    <w:name w:val="Subtitle Char"/>
    <w:uiPriority w:val="11"/>
    <w:rsid w:val="008C44C8"/>
    <w:rPr>
      <w:sz w:val="24"/>
      <w:szCs w:val="24"/>
    </w:rPr>
  </w:style>
  <w:style w:type="character" w:customStyle="1" w:styleId="QuoteChar">
    <w:name w:val="Quote Char"/>
    <w:uiPriority w:val="29"/>
    <w:rsid w:val="008C44C8"/>
    <w:rPr>
      <w:i/>
    </w:rPr>
  </w:style>
  <w:style w:type="character" w:customStyle="1" w:styleId="IntenseQuoteChar">
    <w:name w:val="Intense Quote Char"/>
    <w:uiPriority w:val="30"/>
    <w:rsid w:val="008C44C8"/>
    <w:rPr>
      <w:i/>
    </w:rPr>
  </w:style>
  <w:style w:type="character" w:customStyle="1" w:styleId="HeaderChar">
    <w:name w:val="Header Char"/>
    <w:uiPriority w:val="99"/>
    <w:rsid w:val="008C44C8"/>
  </w:style>
  <w:style w:type="character" w:customStyle="1" w:styleId="CaptionChar">
    <w:name w:val="Caption Char"/>
    <w:uiPriority w:val="99"/>
    <w:rsid w:val="008C44C8"/>
  </w:style>
  <w:style w:type="table" w:customStyle="1" w:styleId="TableGridLight1">
    <w:name w:val="Table Grid Light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8C44C8"/>
    <w:rPr>
      <w:sz w:val="18"/>
    </w:rPr>
  </w:style>
  <w:style w:type="character" w:customStyle="1" w:styleId="A20">
    <w:name w:val="A2"/>
    <w:uiPriority w:val="99"/>
    <w:rsid w:val="008C44C8"/>
    <w:rPr>
      <w:rFonts w:cs="Newton"/>
      <w:b/>
      <w:bCs/>
      <w:color w:val="000000"/>
      <w:sz w:val="34"/>
      <w:szCs w:val="34"/>
    </w:rPr>
  </w:style>
  <w:style w:type="paragraph" w:customStyle="1" w:styleId="Pa0">
    <w:name w:val="Pa0"/>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8C44C8"/>
    <w:pPr>
      <w:autoSpaceDE/>
      <w:autoSpaceDN/>
      <w:adjustRightInd/>
      <w:spacing w:line="281" w:lineRule="atLeast"/>
    </w:pPr>
    <w:rPr>
      <w:rFonts w:ascii="Newton" w:hAnsi="Newton" w:cs="Times New Roman"/>
      <w:color w:val="auto"/>
    </w:rPr>
  </w:style>
  <w:style w:type="character" w:customStyle="1" w:styleId="A00">
    <w:name w:val="A0"/>
    <w:uiPriority w:val="99"/>
    <w:rsid w:val="008C44C8"/>
    <w:rPr>
      <w:rFonts w:cs="Newton"/>
      <w:color w:val="000000"/>
      <w:sz w:val="18"/>
      <w:szCs w:val="18"/>
    </w:rPr>
  </w:style>
  <w:style w:type="character" w:customStyle="1" w:styleId="A10">
    <w:name w:val="A1"/>
    <w:uiPriority w:val="99"/>
    <w:rsid w:val="008C44C8"/>
    <w:rPr>
      <w:rFonts w:cs="Newton"/>
      <w:color w:val="000000"/>
      <w:sz w:val="20"/>
      <w:szCs w:val="20"/>
    </w:rPr>
  </w:style>
  <w:style w:type="paragraph" w:customStyle="1" w:styleId="Pa1">
    <w:name w:val="Pa1"/>
    <w:basedOn w:val="Default"/>
    <w:next w:val="Default"/>
    <w:uiPriority w:val="99"/>
    <w:rsid w:val="008C44C8"/>
    <w:pPr>
      <w:autoSpaceDE/>
      <w:autoSpaceDN/>
      <w:adjustRightInd/>
      <w:spacing w:line="281" w:lineRule="atLeast"/>
    </w:pPr>
    <w:rPr>
      <w:rFonts w:ascii="Newton" w:hAnsi="Newton" w:cs="Times New Roman"/>
      <w:color w:val="auto"/>
    </w:rPr>
  </w:style>
  <w:style w:type="character" w:customStyle="1" w:styleId="A40">
    <w:name w:val="A4"/>
    <w:uiPriority w:val="99"/>
    <w:rsid w:val="008C44C8"/>
    <w:rPr>
      <w:rFonts w:cs="Newton"/>
      <w:color w:val="000000"/>
      <w:sz w:val="26"/>
      <w:szCs w:val="26"/>
    </w:rPr>
  </w:style>
  <w:style w:type="paragraph" w:customStyle="1" w:styleId="Pa5">
    <w:name w:val="Pa5"/>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8C44C8"/>
    <w:pPr>
      <w:autoSpaceDE/>
      <w:autoSpaceDN/>
      <w:adjustRightInd/>
      <w:spacing w:line="281" w:lineRule="atLeast"/>
    </w:pPr>
    <w:rPr>
      <w:rFonts w:ascii="Newton" w:hAnsi="Newton" w:cs="Times New Roman"/>
      <w:color w:val="auto"/>
    </w:rPr>
  </w:style>
  <w:style w:type="paragraph" w:customStyle="1" w:styleId="affff9">
    <w:name w:val="Буллит"/>
    <w:basedOn w:val="aff7"/>
    <w:link w:val="affffa"/>
    <w:qFormat/>
    <w:rsid w:val="008C44C8"/>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8C44C8"/>
    <w:rPr>
      <w:i/>
      <w:iCs/>
    </w:rPr>
  </w:style>
  <w:style w:type="paragraph" w:customStyle="1" w:styleId="msonormalbullet2gif">
    <w:name w:val="msonormalbullet2.gif"/>
    <w:basedOn w:val="a1"/>
    <w:uiPriority w:val="99"/>
    <w:rsid w:val="008C4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fa">
    <w:name w:val="Гиперссылка1"/>
    <w:uiPriority w:val="99"/>
    <w:unhideWhenUsed/>
    <w:rsid w:val="008C44C8"/>
    <w:rPr>
      <w:color w:val="0000FF"/>
      <w:u w:val="single"/>
    </w:rPr>
  </w:style>
  <w:style w:type="table" w:customStyle="1" w:styleId="2f4">
    <w:name w:val="Сетка таблицы2"/>
    <w:basedOn w:val="a3"/>
    <w:next w:val="a5"/>
    <w:uiPriority w:val="9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Текст выноски1"/>
    <w:basedOn w:val="a1"/>
    <w:next w:val="af5"/>
    <w:uiPriority w:val="99"/>
    <w:semiHidden/>
    <w:unhideWhenUsed/>
    <w:rsid w:val="008C44C8"/>
    <w:pPr>
      <w:spacing w:after="0" w:line="240" w:lineRule="auto"/>
    </w:pPr>
    <w:rPr>
      <w:rFonts w:ascii="Tahoma" w:eastAsia="Calibri" w:hAnsi="Tahoma" w:cs="Tahoma"/>
      <w:sz w:val="16"/>
      <w:szCs w:val="16"/>
    </w:rPr>
  </w:style>
  <w:style w:type="paragraph" w:customStyle="1" w:styleId="CM13">
    <w:name w:val="CM13"/>
    <w:basedOn w:val="a1"/>
    <w:next w:val="a1"/>
    <w:uiPriority w:val="99"/>
    <w:rsid w:val="008C44C8"/>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Текст сноски1"/>
    <w:basedOn w:val="a1"/>
    <w:next w:val="aff0"/>
    <w:uiPriority w:val="99"/>
    <w:unhideWhenUsed/>
    <w:rsid w:val="008C44C8"/>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8C44C8"/>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8C44C8"/>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8C44C8"/>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8C44C8"/>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8C44C8"/>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8C44C8"/>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8C44C8"/>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8C44C8"/>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8C44C8"/>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8C44C8"/>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8C44C8"/>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8C44C8"/>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8C44C8"/>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8C44C8"/>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8C44C8"/>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8C44C8"/>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8C44C8"/>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8C44C8"/>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8C44C8"/>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8C44C8"/>
    <w:rPr>
      <w:rFonts w:ascii="Century Schoolbook" w:eastAsia="Century Schoolbook" w:hAnsi="Century Schoolbook" w:cs="Century Schoolbook"/>
      <w:spacing w:val="0"/>
      <w:sz w:val="26"/>
      <w:szCs w:val="26"/>
    </w:rPr>
  </w:style>
  <w:style w:type="character" w:styleId="affffd">
    <w:name w:val="Subtle Reference"/>
    <w:uiPriority w:val="31"/>
    <w:qFormat/>
    <w:rsid w:val="008C44C8"/>
    <w:rPr>
      <w:smallCaps/>
      <w:color w:val="C0504D"/>
      <w:u w:val="single"/>
    </w:rPr>
  </w:style>
  <w:style w:type="character" w:styleId="affffe">
    <w:name w:val="Intense Reference"/>
    <w:uiPriority w:val="32"/>
    <w:qFormat/>
    <w:rsid w:val="008C44C8"/>
    <w:rPr>
      <w:b/>
      <w:bCs/>
      <w:smallCaps/>
      <w:color w:val="C0504D"/>
      <w:spacing w:val="5"/>
      <w:u w:val="single"/>
    </w:rPr>
  </w:style>
  <w:style w:type="character" w:styleId="afffff">
    <w:name w:val="Book Title"/>
    <w:uiPriority w:val="33"/>
    <w:qFormat/>
    <w:rsid w:val="008C44C8"/>
    <w:rPr>
      <w:b/>
      <w:bCs/>
      <w:smallCaps/>
      <w:spacing w:val="5"/>
    </w:rPr>
  </w:style>
  <w:style w:type="character" w:customStyle="1" w:styleId="apple-converted-space">
    <w:name w:val="apple-converted-space"/>
    <w:rsid w:val="008C44C8"/>
  </w:style>
  <w:style w:type="table" w:customStyle="1" w:styleId="212">
    <w:name w:val="Сетка таблицы21"/>
    <w:basedOn w:val="a3"/>
    <w:next w:val="a5"/>
    <w:uiPriority w:val="39"/>
    <w:rsid w:val="008C44C8"/>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8C44C8"/>
    <w:rPr>
      <w:i/>
      <w:iCs/>
      <w:color w:val="808080"/>
    </w:rPr>
  </w:style>
  <w:style w:type="character" w:styleId="afffff1">
    <w:name w:val="Intense Emphasis"/>
    <w:uiPriority w:val="21"/>
    <w:qFormat/>
    <w:rsid w:val="008C44C8"/>
    <w:rPr>
      <w:b/>
      <w:bCs/>
      <w:i/>
      <w:iCs/>
      <w:color w:val="4F81BD"/>
    </w:rPr>
  </w:style>
  <w:style w:type="character" w:customStyle="1" w:styleId="file">
    <w:name w:val="file"/>
    <w:rsid w:val="008C44C8"/>
  </w:style>
  <w:style w:type="paragraph" w:customStyle="1" w:styleId="c2">
    <w:name w:val="c2"/>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8C44C8"/>
  </w:style>
  <w:style w:type="paragraph" w:customStyle="1" w:styleId="c5">
    <w:name w:val="c5"/>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8C44C8"/>
  </w:style>
  <w:style w:type="character" w:customStyle="1" w:styleId="flag-throbber">
    <w:name w:val="flag-throbber"/>
    <w:rsid w:val="008C44C8"/>
  </w:style>
  <w:style w:type="paragraph" w:customStyle="1" w:styleId="3a">
    <w:name w:val="Заголовок 3+"/>
    <w:basedOn w:val="a1"/>
    <w:rsid w:val="008C44C8"/>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2">
    <w:name w:val="Placeholder Text"/>
    <w:uiPriority w:val="99"/>
    <w:semiHidden/>
    <w:rsid w:val="008C44C8"/>
    <w:rPr>
      <w:color w:val="808080"/>
    </w:rPr>
  </w:style>
  <w:style w:type="table" w:customStyle="1" w:styleId="1110">
    <w:name w:val="Сетка таблицы11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5"/>
    <w:uiPriority w:val="59"/>
    <w:rsid w:val="008C44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8C44C8"/>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8C44C8"/>
    <w:pPr>
      <w:shd w:val="clear" w:color="auto" w:fill="FFFFFF"/>
      <w:spacing w:after="0" w:line="271" w:lineRule="auto"/>
      <w:outlineLvl w:val="5"/>
    </w:pPr>
    <w:rPr>
      <w:rFonts w:ascii="Cambria" w:eastAsia="Times New Roman" w:hAnsi="Cambria" w:cs="Times New Roman"/>
      <w:b/>
      <w:bCs/>
      <w:color w:val="595959"/>
      <w:spacing w:val="5"/>
    </w:rPr>
  </w:style>
  <w:style w:type="paragraph" w:styleId="2f5">
    <w:name w:val="List 2"/>
    <w:basedOn w:val="a1"/>
    <w:uiPriority w:val="99"/>
    <w:unhideWhenUsed/>
    <w:rsid w:val="008C44C8"/>
    <w:pPr>
      <w:spacing w:after="0" w:line="240" w:lineRule="auto"/>
      <w:ind w:left="566" w:hanging="283"/>
      <w:jc w:val="both"/>
    </w:pPr>
    <w:rPr>
      <w:rFonts w:ascii="Courier New" w:eastAsia="Times New Roman" w:hAnsi="Courier New" w:cs="Times New Roman"/>
      <w:sz w:val="20"/>
      <w:szCs w:val="20"/>
      <w:lang w:eastAsia="ru-RU"/>
    </w:rPr>
  </w:style>
  <w:style w:type="paragraph" w:styleId="3b">
    <w:name w:val="List 3"/>
    <w:basedOn w:val="a1"/>
    <w:uiPriority w:val="99"/>
    <w:unhideWhenUsed/>
    <w:rsid w:val="008C44C8"/>
    <w:pPr>
      <w:spacing w:after="0" w:line="240" w:lineRule="auto"/>
      <w:ind w:left="849" w:hanging="283"/>
    </w:pPr>
    <w:rPr>
      <w:rFonts w:ascii="Times New Roman" w:eastAsia="Times New Roman" w:hAnsi="Times New Roman" w:cs="Times New Roman"/>
      <w:sz w:val="24"/>
      <w:szCs w:val="24"/>
      <w:lang w:eastAsia="ru-RU"/>
    </w:rPr>
  </w:style>
  <w:style w:type="paragraph" w:styleId="afffff3">
    <w:name w:val="Body Text First Indent"/>
    <w:basedOn w:val="a9"/>
    <w:link w:val="afffff4"/>
    <w:semiHidden/>
    <w:unhideWhenUsed/>
    <w:rsid w:val="008C44C8"/>
    <w:pPr>
      <w:widowControl/>
      <w:autoSpaceDE/>
      <w:autoSpaceDN/>
      <w:spacing w:after="120"/>
      <w:ind w:left="0" w:firstLine="210"/>
    </w:pPr>
    <w:rPr>
      <w:rFonts w:ascii="Courier New" w:hAnsi="Courier New"/>
      <w:sz w:val="24"/>
      <w:szCs w:val="24"/>
    </w:rPr>
  </w:style>
  <w:style w:type="character" w:customStyle="1" w:styleId="afffff4">
    <w:name w:val="Красная строка Знак"/>
    <w:basedOn w:val="aa"/>
    <w:link w:val="afffff3"/>
    <w:semiHidden/>
    <w:rsid w:val="008C44C8"/>
    <w:rPr>
      <w:rFonts w:ascii="Courier New" w:eastAsia="Times New Roman" w:hAnsi="Courier New" w:cs="Times New Roman"/>
      <w:sz w:val="24"/>
      <w:szCs w:val="24"/>
    </w:rPr>
  </w:style>
  <w:style w:type="character" w:customStyle="1" w:styleId="afffff5">
    <w:name w:val="Основной текст_"/>
    <w:link w:val="2f6"/>
    <w:rsid w:val="008C44C8"/>
    <w:rPr>
      <w:sz w:val="21"/>
      <w:szCs w:val="21"/>
      <w:shd w:val="clear" w:color="auto" w:fill="FFFFFF"/>
    </w:rPr>
  </w:style>
  <w:style w:type="paragraph" w:customStyle="1" w:styleId="2f6">
    <w:name w:val="Основной текст2"/>
    <w:basedOn w:val="a1"/>
    <w:link w:val="afffff5"/>
    <w:rsid w:val="008C44C8"/>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8C44C8"/>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d">
    <w:name w:val="Сетка таблицы3"/>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сновной текст8"/>
    <w:basedOn w:val="a1"/>
    <w:uiPriority w:val="99"/>
    <w:qFormat/>
    <w:rsid w:val="008C44C8"/>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8C44C8"/>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8C44C8"/>
    <w:rPr>
      <w:rFonts w:ascii="Times New Roman" w:eastAsia="Times New Roman" w:hAnsi="Times New Roman" w:cs="Times New Roman"/>
      <w:b/>
      <w:sz w:val="24"/>
      <w:szCs w:val="32"/>
    </w:rPr>
  </w:style>
  <w:style w:type="table" w:customStyle="1" w:styleId="141">
    <w:name w:val="Сетка таблицы14"/>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8C44C8"/>
    <w:rPr>
      <w:rFonts w:ascii="Cambria" w:eastAsia="Times New Roman" w:hAnsi="Cambria" w:cs="Times New Roman"/>
      <w:i/>
      <w:iCs/>
      <w:color w:val="243F60"/>
    </w:rPr>
  </w:style>
  <w:style w:type="character" w:customStyle="1" w:styleId="711">
    <w:name w:val="Заголовок 7 Знак1"/>
    <w:uiPriority w:val="9"/>
    <w:semiHidden/>
    <w:rsid w:val="008C44C8"/>
    <w:rPr>
      <w:rFonts w:ascii="Cambria" w:eastAsia="Times New Roman" w:hAnsi="Cambria" w:cs="Times New Roman"/>
      <w:i/>
      <w:iCs/>
      <w:color w:val="404040"/>
    </w:rPr>
  </w:style>
  <w:style w:type="character" w:customStyle="1" w:styleId="811">
    <w:name w:val="Заголовок 8 Знак1"/>
    <w:uiPriority w:val="9"/>
    <w:semiHidden/>
    <w:rsid w:val="008C44C8"/>
    <w:rPr>
      <w:rFonts w:ascii="Cambria" w:eastAsia="Times New Roman" w:hAnsi="Cambria" w:cs="Times New Roman"/>
      <w:color w:val="404040"/>
      <w:sz w:val="20"/>
      <w:szCs w:val="20"/>
    </w:rPr>
  </w:style>
  <w:style w:type="character" w:customStyle="1" w:styleId="911">
    <w:name w:val="Заголовок 9 Знак1"/>
    <w:uiPriority w:val="9"/>
    <w:semiHidden/>
    <w:rsid w:val="008C44C8"/>
    <w:rPr>
      <w:rFonts w:ascii="Cambria" w:eastAsia="Times New Roman" w:hAnsi="Cambria" w:cs="Times New Roman"/>
      <w:i/>
      <w:iCs/>
      <w:color w:val="404040"/>
      <w:sz w:val="20"/>
      <w:szCs w:val="20"/>
    </w:rPr>
  </w:style>
  <w:style w:type="table" w:customStyle="1" w:styleId="2210">
    <w:name w:val="Сетка таблицы22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8C44C8"/>
  </w:style>
  <w:style w:type="character" w:customStyle="1" w:styleId="c105">
    <w:name w:val="c105"/>
    <w:rsid w:val="008C44C8"/>
  </w:style>
  <w:style w:type="paragraph" w:customStyle="1" w:styleId="a8bullet3gif">
    <w:name w:val="a8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1"/>
    <w:next w:val="a1"/>
    <w:uiPriority w:val="39"/>
    <w:unhideWhenUsed/>
    <w:rsid w:val="008C44C8"/>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6">
    <w:name w:val="Основной текст + Курсив"/>
    <w:aliases w:val="Интервал 0 pt"/>
    <w:rsid w:val="008C44C8"/>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8C44C8"/>
  </w:style>
  <w:style w:type="paragraph" w:customStyle="1" w:styleId="c34">
    <w:name w:val="c34"/>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8C44C8"/>
  </w:style>
  <w:style w:type="character" w:customStyle="1" w:styleId="c12">
    <w:name w:val="c12"/>
    <w:rsid w:val="008C44C8"/>
  </w:style>
  <w:style w:type="paragraph" w:customStyle="1" w:styleId="213">
    <w:name w:val="Основной текст 21"/>
    <w:basedOn w:val="a1"/>
    <w:next w:val="2f7"/>
    <w:link w:val="2f8"/>
    <w:uiPriority w:val="99"/>
    <w:unhideWhenUsed/>
    <w:rsid w:val="008C44C8"/>
    <w:pPr>
      <w:spacing w:after="120" w:line="480" w:lineRule="auto"/>
    </w:pPr>
    <w:rPr>
      <w:rFonts w:ascii="Calibri" w:eastAsia="Calibri" w:hAnsi="Calibri" w:cs="Times New Roman"/>
    </w:rPr>
  </w:style>
  <w:style w:type="character" w:customStyle="1" w:styleId="2f8">
    <w:name w:val="Основной текст 2 Знак"/>
    <w:link w:val="213"/>
    <w:uiPriority w:val="99"/>
    <w:rsid w:val="008C44C8"/>
    <w:rPr>
      <w:rFonts w:ascii="Calibri" w:eastAsia="Calibri" w:hAnsi="Calibri" w:cs="Times New Roman"/>
    </w:rPr>
  </w:style>
  <w:style w:type="paragraph" w:styleId="3e">
    <w:name w:val="Body Text 3"/>
    <w:basedOn w:val="a1"/>
    <w:link w:val="3f"/>
    <w:uiPriority w:val="99"/>
    <w:unhideWhenUsed/>
    <w:rsid w:val="008C44C8"/>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
    <w:name w:val="Основной текст 3 Знак"/>
    <w:basedOn w:val="a2"/>
    <w:link w:val="3e"/>
    <w:uiPriority w:val="99"/>
    <w:rsid w:val="008C44C8"/>
    <w:rPr>
      <w:rFonts w:ascii="Times New Roman" w:eastAsia="Times New Roman" w:hAnsi="Times New Roman" w:cs="Times New Roman"/>
      <w:strike/>
      <w:sz w:val="24"/>
      <w:szCs w:val="24"/>
      <w:shd w:val="clear" w:color="auto" w:fill="FFFFFF"/>
      <w:lang w:eastAsia="ru-RU"/>
    </w:rPr>
  </w:style>
  <w:style w:type="paragraph" w:styleId="2e">
    <w:name w:val="Body Text Indent 2"/>
    <w:basedOn w:val="a1"/>
    <w:link w:val="2d"/>
    <w:unhideWhenUsed/>
    <w:rsid w:val="008C44C8"/>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8C44C8"/>
  </w:style>
  <w:style w:type="character" w:customStyle="1" w:styleId="c8c4">
    <w:name w:val="c8 c4"/>
    <w:rsid w:val="008C44C8"/>
  </w:style>
  <w:style w:type="character" w:customStyle="1" w:styleId="dash041e0431044b0447043d044b0439char1">
    <w:name w:val="dash041e_0431_044b_0447_043d_044b_0439__char1"/>
    <w:rsid w:val="008C44C8"/>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8C44C8"/>
    <w:rPr>
      <w:rFonts w:ascii="Times New Roman" w:hAnsi="Times New Roman" w:cs="Times New Roman" w:hint="default"/>
      <w:strike w:val="0"/>
      <w:sz w:val="24"/>
      <w:szCs w:val="24"/>
      <w:u w:val="none"/>
    </w:rPr>
  </w:style>
  <w:style w:type="character" w:customStyle="1" w:styleId="affffa">
    <w:name w:val="Буллит Знак"/>
    <w:link w:val="affff9"/>
    <w:rsid w:val="008C44C8"/>
    <w:rPr>
      <w:rFonts w:ascii="NewtonCSanPin" w:eastAsia="Times New Roman" w:hAnsi="NewtonCSanPin"/>
      <w:color w:val="000000"/>
      <w:sz w:val="21"/>
      <w:szCs w:val="21"/>
    </w:rPr>
  </w:style>
  <w:style w:type="paragraph" w:customStyle="1" w:styleId="afffff7">
    <w:name w:val="[Основной абзац]"/>
    <w:basedOn w:val="a1"/>
    <w:uiPriority w:val="99"/>
    <w:rsid w:val="008C44C8"/>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8C44C8"/>
    <w:rPr>
      <w:rFonts w:ascii="Arial Unicode MS" w:eastAsia="Arial Unicode MS" w:cs="Arial Unicode MS"/>
      <w:sz w:val="16"/>
      <w:szCs w:val="16"/>
    </w:rPr>
  </w:style>
  <w:style w:type="character" w:customStyle="1" w:styleId="FontStyle126">
    <w:name w:val="Font Style126"/>
    <w:uiPriority w:val="99"/>
    <w:rsid w:val="008C44C8"/>
    <w:rPr>
      <w:rFonts w:ascii="Arial Unicode MS" w:eastAsia="Arial Unicode MS" w:cs="Arial Unicode MS"/>
      <w:sz w:val="20"/>
      <w:szCs w:val="20"/>
    </w:rPr>
  </w:style>
  <w:style w:type="paragraph" w:customStyle="1" w:styleId="headertext">
    <w:name w:val="headertex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8C44C8"/>
    <w:pPr>
      <w:spacing w:after="100" w:line="360" w:lineRule="auto"/>
      <w:ind w:left="480" w:firstLine="709"/>
      <w:jc w:val="both"/>
    </w:pPr>
    <w:rPr>
      <w:rFonts w:ascii="Times New Roman" w:eastAsia="Calibri" w:hAnsi="Times New Roman" w:cs="Times New Roman"/>
      <w:sz w:val="24"/>
    </w:rPr>
  </w:style>
  <w:style w:type="character" w:customStyle="1" w:styleId="1fd">
    <w:name w:val="Просмотренная гиперссылка1"/>
    <w:uiPriority w:val="99"/>
    <w:semiHidden/>
    <w:unhideWhenUsed/>
    <w:rsid w:val="008C44C8"/>
    <w:rPr>
      <w:color w:val="800080"/>
      <w:u w:val="single"/>
    </w:rPr>
  </w:style>
  <w:style w:type="character" w:customStyle="1" w:styleId="searchresult">
    <w:name w:val="search_result"/>
    <w:rsid w:val="008C44C8"/>
  </w:style>
  <w:style w:type="character" w:customStyle="1" w:styleId="FontStyle30">
    <w:name w:val="Font Style30"/>
    <w:uiPriority w:val="99"/>
    <w:rsid w:val="008C44C8"/>
    <w:rPr>
      <w:rFonts w:ascii="Georgia" w:hAnsi="Georgia" w:cs="Georgia"/>
      <w:spacing w:val="10"/>
      <w:sz w:val="18"/>
      <w:szCs w:val="18"/>
    </w:rPr>
  </w:style>
  <w:style w:type="paragraph" w:customStyle="1" w:styleId="Style4">
    <w:name w:val="Style4"/>
    <w:basedOn w:val="a1"/>
    <w:uiPriority w:val="99"/>
    <w:rsid w:val="008C44C8"/>
    <w:pPr>
      <w:widowControl w:val="0"/>
      <w:spacing w:after="0" w:line="240" w:lineRule="auto"/>
    </w:pPr>
    <w:rPr>
      <w:rFonts w:ascii="Georgia" w:eastAsia="Calibri" w:hAnsi="Georgia" w:cs="Georgia"/>
      <w:sz w:val="24"/>
      <w:szCs w:val="24"/>
      <w:lang w:eastAsia="ru-RU"/>
    </w:rPr>
  </w:style>
  <w:style w:type="table" w:customStyle="1" w:styleId="121">
    <w:name w:val="Таблица простая 12"/>
    <w:basedOn w:val="a3"/>
    <w:uiPriority w:val="41"/>
    <w:rsid w:val="008C44C8"/>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8C44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8C44C8"/>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8C44C8"/>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8C44C8"/>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8C44C8"/>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8C44C8"/>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8C44C8"/>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8C44C8"/>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8C44C8"/>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8C44C8"/>
    <w:rPr>
      <w:rFonts w:ascii="Cambria" w:eastAsia="Times New Roman" w:hAnsi="Cambria" w:cs="Times New Roman"/>
      <w:color w:val="243F60"/>
      <w:sz w:val="24"/>
      <w:szCs w:val="24"/>
    </w:rPr>
  </w:style>
  <w:style w:type="character" w:customStyle="1" w:styleId="720">
    <w:name w:val="Заголовок 7 Знак2"/>
    <w:uiPriority w:val="9"/>
    <w:semiHidden/>
    <w:rsid w:val="008C44C8"/>
    <w:rPr>
      <w:rFonts w:ascii="Cambria" w:eastAsia="Times New Roman" w:hAnsi="Cambria" w:cs="Times New Roman"/>
      <w:i/>
      <w:iCs/>
      <w:color w:val="243F60"/>
    </w:rPr>
  </w:style>
  <w:style w:type="character" w:customStyle="1" w:styleId="820">
    <w:name w:val="Заголовок 8 Знак2"/>
    <w:uiPriority w:val="9"/>
    <w:semiHidden/>
    <w:rsid w:val="008C44C8"/>
    <w:rPr>
      <w:rFonts w:ascii="Cambria" w:eastAsia="Times New Roman" w:hAnsi="Cambria" w:cs="Times New Roman"/>
      <w:color w:val="272727"/>
      <w:sz w:val="21"/>
      <w:szCs w:val="21"/>
    </w:rPr>
  </w:style>
  <w:style w:type="character" w:customStyle="1" w:styleId="92">
    <w:name w:val="Заголовок 9 Знак2"/>
    <w:uiPriority w:val="9"/>
    <w:semiHidden/>
    <w:rsid w:val="008C44C8"/>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8C44C8"/>
    <w:rPr>
      <w:sz w:val="20"/>
      <w:szCs w:val="20"/>
    </w:rPr>
  </w:style>
  <w:style w:type="paragraph" w:styleId="2f7">
    <w:name w:val="Body Text 2"/>
    <w:basedOn w:val="a1"/>
    <w:link w:val="215"/>
    <w:uiPriority w:val="99"/>
    <w:unhideWhenUsed/>
    <w:rsid w:val="008C44C8"/>
    <w:pPr>
      <w:spacing w:after="120" w:line="480" w:lineRule="auto"/>
    </w:pPr>
    <w:rPr>
      <w:rFonts w:ascii="Calibri" w:eastAsia="Calibri" w:hAnsi="Calibri" w:cs="Times New Roman"/>
    </w:rPr>
  </w:style>
  <w:style w:type="character" w:customStyle="1" w:styleId="215">
    <w:name w:val="Основной текст 2 Знак1"/>
    <w:basedOn w:val="a2"/>
    <w:link w:val="2f7"/>
    <w:uiPriority w:val="99"/>
    <w:rsid w:val="008C44C8"/>
    <w:rPr>
      <w:rFonts w:ascii="Calibri" w:eastAsia="Calibri" w:hAnsi="Calibri" w:cs="Times New Roman"/>
    </w:rPr>
  </w:style>
  <w:style w:type="table" w:customStyle="1" w:styleId="152">
    <w:name w:val="Сетка таблицы15"/>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44C8"/>
    <w:pPr>
      <w:suppressAutoHyphens/>
      <w:autoSpaceDN w:val="0"/>
      <w:textAlignment w:val="baseline"/>
    </w:pPr>
    <w:rPr>
      <w:rFonts w:ascii="Calibri" w:eastAsia="Microsoft YaHei" w:hAnsi="Calibri" w:cs="Calibri"/>
      <w:kern w:val="3"/>
    </w:rPr>
  </w:style>
  <w:style w:type="character" w:customStyle="1" w:styleId="1fe">
    <w:name w:val="Стиль1 Знак"/>
    <w:rsid w:val="008C44C8"/>
    <w:rPr>
      <w:rFonts w:ascii="Times New Roman" w:eastAsia="Times New Roman" w:hAnsi="Times New Roman" w:cs="Times New Roman"/>
      <w:sz w:val="28"/>
      <w:szCs w:val="28"/>
      <w:lang w:eastAsia="ar-SA"/>
    </w:rPr>
  </w:style>
  <w:style w:type="paragraph" w:customStyle="1" w:styleId="48">
    <w:name w:val="Заг 4"/>
    <w:basedOn w:val="a1"/>
    <w:qFormat/>
    <w:rsid w:val="008C44C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8">
    <w:name w:val="Курсив"/>
    <w:basedOn w:val="aff7"/>
    <w:qFormat/>
    <w:rsid w:val="008C44C8"/>
    <w:pPr>
      <w:textAlignment w:val="center"/>
    </w:pPr>
    <w:rPr>
      <w:rFonts w:eastAsia="Times New Roman"/>
      <w:i/>
      <w:iCs/>
    </w:rPr>
  </w:style>
  <w:style w:type="paragraph" w:customStyle="1" w:styleId="Zag1">
    <w:name w:val="Zag_1"/>
    <w:basedOn w:val="a1"/>
    <w:uiPriority w:val="99"/>
    <w:qFormat/>
    <w:rsid w:val="008C44C8"/>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8C44C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9">
    <w:name w:val="Ξαϋχνϋι"/>
    <w:basedOn w:val="a1"/>
    <w:uiPriority w:val="99"/>
    <w:qFormat/>
    <w:rsid w:val="008C44C8"/>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fffc">
    <w:name w:val="Буллит Курсив Знак"/>
    <w:link w:val="affffb"/>
    <w:uiPriority w:val="99"/>
    <w:rsid w:val="008C44C8"/>
    <w:rPr>
      <w:rFonts w:ascii="NewtonCSanPin" w:eastAsia="Times New Roman" w:hAnsi="NewtonCSanPin"/>
      <w:i/>
      <w:iCs/>
      <w:color w:val="000000"/>
      <w:sz w:val="21"/>
      <w:szCs w:val="21"/>
    </w:rPr>
  </w:style>
  <w:style w:type="character" w:customStyle="1" w:styleId="blk">
    <w:name w:val="blk"/>
    <w:rsid w:val="008C44C8"/>
  </w:style>
  <w:style w:type="paragraph" w:customStyle="1" w:styleId="afffffa">
    <w:name w:val="Название таблицы"/>
    <w:basedOn w:val="aff7"/>
    <w:qFormat/>
    <w:rsid w:val="008C44C8"/>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8C44C8"/>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C44C8"/>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C44C8"/>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8C44C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C44C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b">
    <w:name w:val="Текст в заданном формате"/>
    <w:basedOn w:val="a1"/>
    <w:uiPriority w:val="99"/>
    <w:rsid w:val="008C44C8"/>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c">
    <w:name w:val="Новый"/>
    <w:basedOn w:val="a1"/>
    <w:rsid w:val="008C44C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d">
    <w:name w:val="Подзаг"/>
    <w:basedOn w:val="aff7"/>
    <w:qFormat/>
    <w:rsid w:val="008C44C8"/>
    <w:pPr>
      <w:spacing w:before="113" w:after="28"/>
      <w:jc w:val="center"/>
      <w:textAlignment w:val="center"/>
    </w:pPr>
    <w:rPr>
      <w:rFonts w:eastAsia="Times New Roman"/>
      <w:b/>
      <w:bCs/>
      <w:i/>
      <w:iCs/>
    </w:rPr>
  </w:style>
  <w:style w:type="character" w:customStyle="1" w:styleId="fontstyle21">
    <w:name w:val="fontstyle21"/>
    <w:rsid w:val="008C44C8"/>
    <w:rPr>
      <w:rFonts w:ascii="HA_Chuvash-Bold" w:hAnsi="HA_Chuvash-Bold" w:hint="default"/>
      <w:b/>
      <w:bCs/>
      <w:i w:val="0"/>
      <w:iCs w:val="0"/>
      <w:color w:val="242021"/>
      <w:sz w:val="20"/>
      <w:szCs w:val="20"/>
    </w:rPr>
  </w:style>
  <w:style w:type="character" w:customStyle="1" w:styleId="fontstyle31">
    <w:name w:val="fontstyle31"/>
    <w:rsid w:val="008C44C8"/>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8C44C8"/>
    <w:rPr>
      <w:rFonts w:ascii="Tahoma" w:hAnsi="Tahoma" w:cs="Tahoma"/>
      <w:sz w:val="16"/>
      <w:szCs w:val="16"/>
      <w:lang w:eastAsia="ru-RU"/>
    </w:rPr>
  </w:style>
  <w:style w:type="paragraph" w:customStyle="1" w:styleId="wwP7">
    <w:name w:val="wwP7"/>
    <w:basedOn w:val="a1"/>
    <w:uiPriority w:val="99"/>
    <w:rsid w:val="008C44C8"/>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8C44C8"/>
    <w:rPr>
      <w:color w:val="000000"/>
      <w:sz w:val="20"/>
      <w:szCs w:val="20"/>
    </w:rPr>
  </w:style>
  <w:style w:type="character" w:customStyle="1" w:styleId="1ff">
    <w:name w:val="Верхний колонтитул Знак1"/>
    <w:uiPriority w:val="99"/>
    <w:rsid w:val="008C44C8"/>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8C44C8"/>
  </w:style>
  <w:style w:type="paragraph" w:customStyle="1" w:styleId="afffffe">
    <w:name w:val="подзаголовок"/>
    <w:basedOn w:val="afffff7"/>
    <w:rsid w:val="008C44C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8C44C8"/>
    <w:rPr>
      <w:color w:val="FF0000"/>
    </w:rPr>
  </w:style>
  <w:style w:type="paragraph" w:customStyle="1" w:styleId="Zag2">
    <w:name w:val="Zag_2"/>
    <w:basedOn w:val="a1"/>
    <w:qFormat/>
    <w:rsid w:val="008C44C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affffff">
    <w:name w:val="[Без стиля]"/>
    <w:rsid w:val="008C44C8"/>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0">
    <w:name w:val="без абзаца"/>
    <w:basedOn w:val="afffffe"/>
    <w:uiPriority w:val="99"/>
    <w:rsid w:val="008C44C8"/>
    <w:pPr>
      <w:spacing w:before="0" w:after="0"/>
      <w:ind w:firstLine="0"/>
      <w:jc w:val="left"/>
    </w:pPr>
    <w:rPr>
      <w:rFonts w:ascii="Newton-Regular" w:hAnsi="Newton-Regular" w:cs="Newton-Regular"/>
    </w:rPr>
  </w:style>
  <w:style w:type="character" w:customStyle="1" w:styleId="myItalicChars">
    <w:name w:val="myItalicChars"/>
    <w:uiPriority w:val="99"/>
    <w:rsid w:val="008C44C8"/>
    <w:rPr>
      <w:color w:val="FF0000"/>
    </w:rPr>
  </w:style>
  <w:style w:type="numbering" w:customStyle="1" w:styleId="115">
    <w:name w:val="Нет списка11"/>
    <w:next w:val="a4"/>
    <w:uiPriority w:val="99"/>
    <w:semiHidden/>
    <w:unhideWhenUsed/>
    <w:rsid w:val="008C44C8"/>
  </w:style>
  <w:style w:type="paragraph" w:customStyle="1" w:styleId="ParagraphStyle">
    <w:name w:val="Paragraph Style"/>
    <w:rsid w:val="008C44C8"/>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8C44C8"/>
  </w:style>
  <w:style w:type="paragraph" w:styleId="z-">
    <w:name w:val="HTML Top of Form"/>
    <w:basedOn w:val="a1"/>
    <w:next w:val="a1"/>
    <w:link w:val="z-0"/>
    <w:hidden/>
    <w:uiPriority w:val="99"/>
    <w:semiHidden/>
    <w:unhideWhenUsed/>
    <w:rsid w:val="008C44C8"/>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semiHidden/>
    <w:rsid w:val="008C44C8"/>
    <w:rPr>
      <w:rFonts w:ascii="Arial" w:eastAsia="Times New Roman" w:hAnsi="Arial" w:cs="Times New Roman"/>
      <w:vanish/>
      <w:sz w:val="16"/>
      <w:szCs w:val="16"/>
      <w:lang w:eastAsia="ru-RU"/>
    </w:rPr>
  </w:style>
  <w:style w:type="paragraph" w:styleId="z-1">
    <w:name w:val="HTML Bottom of Form"/>
    <w:basedOn w:val="a1"/>
    <w:next w:val="a1"/>
    <w:link w:val="z-2"/>
    <w:hidden/>
    <w:uiPriority w:val="99"/>
    <w:semiHidden/>
    <w:unhideWhenUsed/>
    <w:rsid w:val="008C44C8"/>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semiHidden/>
    <w:rsid w:val="008C44C8"/>
    <w:rPr>
      <w:rFonts w:ascii="Arial" w:eastAsia="Times New Roman" w:hAnsi="Arial" w:cs="Times New Roman"/>
      <w:vanish/>
      <w:sz w:val="16"/>
      <w:szCs w:val="16"/>
      <w:lang w:eastAsia="ru-RU"/>
    </w:rPr>
  </w:style>
  <w:style w:type="paragraph" w:customStyle="1" w:styleId="c11">
    <w:name w:val="c11"/>
    <w:basedOn w:val="a1"/>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15">
    <w:name w:val="c15"/>
    <w:rsid w:val="008C44C8"/>
  </w:style>
  <w:style w:type="character" w:customStyle="1" w:styleId="ft1">
    <w:name w:val="ft1"/>
    <w:rsid w:val="008C44C8"/>
  </w:style>
  <w:style w:type="character" w:styleId="HTML">
    <w:name w:val="HTML Cite"/>
    <w:rsid w:val="008C44C8"/>
    <w:rPr>
      <w:rFonts w:ascii="Times New Roman" w:hAnsi="Times New Roman" w:cs="Times New Roman" w:hint="default"/>
      <w:i/>
      <w:iCs/>
    </w:rPr>
  </w:style>
  <w:style w:type="character" w:customStyle="1" w:styleId="1ff0">
    <w:name w:val="Заголовок Знак1"/>
    <w:rsid w:val="008C44C8"/>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8C44C8"/>
    <w:pPr>
      <w:widowControl w:val="0"/>
      <w:ind w:left="220" w:hanging="220"/>
    </w:pPr>
    <w:rPr>
      <w:rFonts w:ascii="Calibri" w:eastAsia="Calibri" w:hAnsi="Calibri" w:cs="Times New Roman"/>
    </w:rPr>
  </w:style>
  <w:style w:type="numbering" w:customStyle="1" w:styleId="55">
    <w:name w:val="Нет списка5"/>
    <w:next w:val="a4"/>
    <w:uiPriority w:val="99"/>
    <w:semiHidden/>
    <w:unhideWhenUsed/>
    <w:rsid w:val="008C44C8"/>
  </w:style>
  <w:style w:type="numbering" w:customStyle="1" w:styleId="63">
    <w:name w:val="Нет списка6"/>
    <w:next w:val="a4"/>
    <w:uiPriority w:val="99"/>
    <w:semiHidden/>
    <w:unhideWhenUsed/>
    <w:rsid w:val="008C44C8"/>
  </w:style>
  <w:style w:type="numbering" w:customStyle="1" w:styleId="74">
    <w:name w:val="Нет списка7"/>
    <w:next w:val="a4"/>
    <w:uiPriority w:val="99"/>
    <w:semiHidden/>
    <w:unhideWhenUsed/>
    <w:rsid w:val="008C44C8"/>
  </w:style>
  <w:style w:type="numbering" w:customStyle="1" w:styleId="85">
    <w:name w:val="Нет списка8"/>
    <w:next w:val="a4"/>
    <w:uiPriority w:val="99"/>
    <w:semiHidden/>
    <w:unhideWhenUsed/>
    <w:rsid w:val="008C44C8"/>
  </w:style>
  <w:style w:type="numbering" w:customStyle="1" w:styleId="122">
    <w:name w:val="Нет списка12"/>
    <w:next w:val="a4"/>
    <w:uiPriority w:val="99"/>
    <w:semiHidden/>
    <w:unhideWhenUsed/>
    <w:rsid w:val="008C44C8"/>
  </w:style>
  <w:style w:type="numbering" w:customStyle="1" w:styleId="93">
    <w:name w:val="Нет списка9"/>
    <w:next w:val="a4"/>
    <w:uiPriority w:val="99"/>
    <w:semiHidden/>
    <w:unhideWhenUsed/>
    <w:rsid w:val="008C44C8"/>
  </w:style>
  <w:style w:type="table" w:customStyle="1" w:styleId="75">
    <w:name w:val="Сетка таблицы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8C44C8"/>
  </w:style>
  <w:style w:type="numbering" w:customStyle="1" w:styleId="100">
    <w:name w:val="Нет списка10"/>
    <w:next w:val="a4"/>
    <w:uiPriority w:val="99"/>
    <w:semiHidden/>
    <w:unhideWhenUsed/>
    <w:rsid w:val="008C44C8"/>
  </w:style>
  <w:style w:type="numbering" w:customStyle="1" w:styleId="131">
    <w:name w:val="Нет списка13"/>
    <w:next w:val="a4"/>
    <w:uiPriority w:val="99"/>
    <w:semiHidden/>
    <w:unhideWhenUsed/>
    <w:rsid w:val="008C44C8"/>
  </w:style>
  <w:style w:type="numbering" w:customStyle="1" w:styleId="142">
    <w:name w:val="Нет списка14"/>
    <w:next w:val="a4"/>
    <w:uiPriority w:val="99"/>
    <w:semiHidden/>
    <w:unhideWhenUsed/>
    <w:rsid w:val="008C44C8"/>
  </w:style>
  <w:style w:type="table" w:customStyle="1" w:styleId="86">
    <w:name w:val="Сетка таблицы8"/>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8C44C8"/>
  </w:style>
  <w:style w:type="paragraph" w:customStyle="1" w:styleId="Textbody">
    <w:name w:val="Text body"/>
    <w:basedOn w:val="a1"/>
    <w:rsid w:val="008C44C8"/>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8C44C8"/>
  </w:style>
  <w:style w:type="table" w:customStyle="1" w:styleId="94">
    <w:name w:val="Сетка таблицы9"/>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8C44C8"/>
    <w:rPr>
      <w:shd w:val="clear" w:color="auto" w:fill="FFFFFF"/>
    </w:rPr>
  </w:style>
  <w:style w:type="paragraph" w:customStyle="1" w:styleId="422">
    <w:name w:val="Заголовок №4 (2)"/>
    <w:basedOn w:val="a1"/>
    <w:link w:val="421"/>
    <w:rsid w:val="008C44C8"/>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8C44C8"/>
  </w:style>
  <w:style w:type="table" w:customStyle="1" w:styleId="101">
    <w:name w:val="Сетка таблицы10"/>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8C44C8"/>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8C44C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8C44C8"/>
  </w:style>
  <w:style w:type="table" w:customStyle="1" w:styleId="161">
    <w:name w:val="Сетка таблицы16"/>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8C44C8"/>
  </w:style>
  <w:style w:type="table" w:customStyle="1" w:styleId="171">
    <w:name w:val="Сетка таблицы1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8C44C8"/>
  </w:style>
  <w:style w:type="character" w:customStyle="1" w:styleId="UnresolvedMention">
    <w:name w:val="Unresolved Mention"/>
    <w:uiPriority w:val="99"/>
    <w:semiHidden/>
    <w:unhideWhenUsed/>
    <w:rsid w:val="008C44C8"/>
    <w:rPr>
      <w:color w:val="605E5C"/>
      <w:shd w:val="clear" w:color="auto" w:fill="E1DFDD"/>
    </w:rPr>
  </w:style>
  <w:style w:type="numbering" w:customStyle="1" w:styleId="201">
    <w:name w:val="Нет списка20"/>
    <w:next w:val="a4"/>
    <w:uiPriority w:val="99"/>
    <w:semiHidden/>
    <w:unhideWhenUsed/>
    <w:rsid w:val="008C44C8"/>
  </w:style>
  <w:style w:type="table" w:customStyle="1" w:styleId="TableGridLight8">
    <w:name w:val="Table Grid Light8"/>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3"/>
    <w:next w:val="a5"/>
    <w:uiPriority w:val="59"/>
    <w:rsid w:val="008C44C8"/>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8C44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5"/>
    <w:uiPriority w:val="59"/>
    <w:rsid w:val="008C44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5"/>
    <w:uiPriority w:val="5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8C44C8"/>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8C44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8C44C8"/>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8C44C8"/>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8C44C8"/>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8C44C8"/>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8C44C8"/>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8C44C8"/>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8C44C8"/>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8C44C8"/>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8C44C8"/>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8C44C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8C44C8"/>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8C44C8"/>
  </w:style>
  <w:style w:type="table" w:customStyle="1" w:styleId="202">
    <w:name w:val="Сетка таблицы20"/>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8C44C8"/>
  </w:style>
  <w:style w:type="table" w:customStyle="1" w:styleId="242">
    <w:name w:val="Сетка таблицы24"/>
    <w:basedOn w:val="a3"/>
    <w:next w:val="a5"/>
    <w:rsid w:val="008C44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8C44C8"/>
  </w:style>
  <w:style w:type="numbering" w:customStyle="1" w:styleId="243">
    <w:name w:val="Нет списка24"/>
    <w:next w:val="a4"/>
    <w:uiPriority w:val="99"/>
    <w:semiHidden/>
    <w:unhideWhenUsed/>
    <w:rsid w:val="008C44C8"/>
  </w:style>
  <w:style w:type="numbering" w:customStyle="1" w:styleId="252">
    <w:name w:val="Нет списка25"/>
    <w:next w:val="a4"/>
    <w:uiPriority w:val="99"/>
    <w:semiHidden/>
    <w:unhideWhenUsed/>
    <w:rsid w:val="008C44C8"/>
  </w:style>
  <w:style w:type="table" w:customStyle="1" w:styleId="TableNormal6">
    <w:name w:val="Table Normal6"/>
    <w:uiPriority w:val="2"/>
    <w:semiHidden/>
    <w:unhideWhenUsed/>
    <w:qFormat/>
    <w:rsid w:val="008C44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8C44C8"/>
  </w:style>
  <w:style w:type="numbering" w:customStyle="1" w:styleId="1113">
    <w:name w:val="Нет списка111"/>
    <w:next w:val="a4"/>
    <w:uiPriority w:val="99"/>
    <w:semiHidden/>
    <w:unhideWhenUsed/>
    <w:rsid w:val="008C44C8"/>
  </w:style>
  <w:style w:type="paragraph" w:customStyle="1" w:styleId="123">
    <w:name w:val="Заголовок 12"/>
    <w:basedOn w:val="a1"/>
    <w:uiPriority w:val="1"/>
    <w:qFormat/>
    <w:rsid w:val="008C44C8"/>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8C44C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8C44C8"/>
  </w:style>
  <w:style w:type="paragraph" w:customStyle="1" w:styleId="affffff1">
    <w:name w:val="a"/>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2">
    <w:name w:val="1Стиль"/>
    <w:basedOn w:val="ab"/>
    <w:qFormat/>
    <w:rsid w:val="008C44C8"/>
    <w:pPr>
      <w:widowControl/>
      <w:tabs>
        <w:tab w:val="left" w:pos="-284"/>
        <w:tab w:val="left" w:pos="-142"/>
      </w:tabs>
      <w:autoSpaceDE/>
      <w:autoSpaceDN/>
      <w:ind w:left="0" w:firstLine="709"/>
      <w:contextualSpacing/>
    </w:pPr>
    <w:rPr>
      <w:rFonts w:eastAsia="Calibri"/>
      <w:bCs/>
      <w:sz w:val="28"/>
      <w:szCs w:val="28"/>
      <w:lang w:eastAsia="zh-CN"/>
    </w:rPr>
  </w:style>
  <w:style w:type="character" w:customStyle="1" w:styleId="path-separator">
    <w:name w:val="path-separator"/>
    <w:rsid w:val="008C44C8"/>
  </w:style>
  <w:style w:type="character" w:customStyle="1" w:styleId="l9ipkfa">
    <w:name w:val="l9ipkfa"/>
    <w:rsid w:val="008C44C8"/>
  </w:style>
  <w:style w:type="numbering" w:customStyle="1" w:styleId="272">
    <w:name w:val="Нет списка27"/>
    <w:next w:val="a4"/>
    <w:uiPriority w:val="99"/>
    <w:semiHidden/>
    <w:unhideWhenUsed/>
    <w:rsid w:val="008C44C8"/>
  </w:style>
  <w:style w:type="paragraph" w:customStyle="1" w:styleId="c31">
    <w:name w:val="c31"/>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8C44C8"/>
  </w:style>
  <w:style w:type="table" w:customStyle="1" w:styleId="TableGridLight10">
    <w:name w:val="Table Grid Light10"/>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C44C8"/>
    <w:rPr>
      <w:sz w:val="20"/>
    </w:rPr>
  </w:style>
  <w:style w:type="paragraph" w:customStyle="1" w:styleId="affffff2">
    <w:name w:val="Таблица"/>
    <w:basedOn w:val="aff7"/>
    <w:qFormat/>
    <w:rsid w:val="008C44C8"/>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3">
    <w:name w:val="Message Header"/>
    <w:basedOn w:val="affffff2"/>
    <w:link w:val="affffff4"/>
    <w:rsid w:val="008C44C8"/>
    <w:pPr>
      <w:jc w:val="center"/>
    </w:pPr>
    <w:rPr>
      <w:b/>
      <w:bCs/>
    </w:rPr>
  </w:style>
  <w:style w:type="character" w:customStyle="1" w:styleId="affffff4">
    <w:name w:val="Шапка Знак"/>
    <w:basedOn w:val="a2"/>
    <w:link w:val="affffff3"/>
    <w:rsid w:val="008C44C8"/>
    <w:rPr>
      <w:rFonts w:ascii="NewtonCSanPin" w:eastAsia="Times New Roman" w:hAnsi="NewtonCSanPin"/>
      <w:b/>
      <w:bCs/>
      <w:color w:val="000000"/>
      <w:sz w:val="19"/>
      <w:szCs w:val="19"/>
    </w:rPr>
  </w:style>
  <w:style w:type="paragraph" w:customStyle="1" w:styleId="affffff5">
    <w:name w:val="Приложение"/>
    <w:basedOn w:val="1ff3"/>
    <w:qFormat/>
    <w:rsid w:val="008C44C8"/>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7"/>
    <w:qFormat/>
    <w:rsid w:val="008C44C8"/>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6">
    <w:name w:val="Signature"/>
    <w:basedOn w:val="aff7"/>
    <w:link w:val="affffff7"/>
    <w:rsid w:val="008C44C8"/>
    <w:pPr>
      <w:autoSpaceDE/>
      <w:autoSpaceDN/>
      <w:adjustRightInd/>
      <w:spacing w:before="57" w:line="194" w:lineRule="atLeast"/>
      <w:ind w:firstLine="0"/>
      <w:jc w:val="center"/>
    </w:pPr>
    <w:rPr>
      <w:rFonts w:eastAsia="Times New Roman"/>
      <w:sz w:val="19"/>
      <w:szCs w:val="19"/>
    </w:rPr>
  </w:style>
  <w:style w:type="character" w:customStyle="1" w:styleId="affffff7">
    <w:name w:val="Подпись Знак"/>
    <w:basedOn w:val="a2"/>
    <w:link w:val="affffff6"/>
    <w:rsid w:val="008C44C8"/>
    <w:rPr>
      <w:rFonts w:ascii="NewtonCSanPin" w:eastAsia="Times New Roman" w:hAnsi="NewtonCSanPin"/>
      <w:color w:val="000000"/>
      <w:sz w:val="19"/>
      <w:szCs w:val="19"/>
    </w:rPr>
  </w:style>
  <w:style w:type="paragraph" w:customStyle="1" w:styleId="affffff8">
    <w:name w:val="В скобках"/>
    <w:basedOn w:val="affffff6"/>
    <w:qFormat/>
    <w:rsid w:val="008C44C8"/>
    <w:pPr>
      <w:spacing w:line="174" w:lineRule="atLeast"/>
    </w:pPr>
    <w:rPr>
      <w:sz w:val="17"/>
      <w:szCs w:val="17"/>
    </w:rPr>
  </w:style>
  <w:style w:type="paragraph" w:customStyle="1" w:styleId="1ff4">
    <w:name w:val="Содержание 1"/>
    <w:basedOn w:val="aff7"/>
    <w:qFormat/>
    <w:rsid w:val="008C44C8"/>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8C44C8"/>
  </w:style>
  <w:style w:type="paragraph" w:customStyle="1" w:styleId="NoParagraphStyle">
    <w:name w:val="[No Paragraph Style]"/>
    <w:qFormat/>
    <w:rsid w:val="008C44C8"/>
    <w:pPr>
      <w:spacing w:after="0" w:line="288" w:lineRule="auto"/>
    </w:pPr>
    <w:rPr>
      <w:rFonts w:ascii="Minion Pro" w:eastAsia="Times New Roman" w:hAnsi="Minion Pro" w:cs="Minion Pro"/>
      <w:color w:val="000000"/>
      <w:sz w:val="24"/>
      <w:szCs w:val="24"/>
      <w:lang w:val="en-GB" w:eastAsia="ru-RU"/>
    </w:rPr>
  </w:style>
  <w:style w:type="paragraph" w:customStyle="1" w:styleId="2fa">
    <w:name w:val="Заг 2"/>
    <w:basedOn w:val="1ff3"/>
    <w:qFormat/>
    <w:rsid w:val="008C44C8"/>
    <w:pPr>
      <w:pageBreakBefore w:val="0"/>
      <w:spacing w:before="283"/>
    </w:pPr>
    <w:rPr>
      <w:caps w:val="0"/>
    </w:rPr>
  </w:style>
  <w:style w:type="paragraph" w:customStyle="1" w:styleId="3f0">
    <w:name w:val="Заг 3"/>
    <w:basedOn w:val="2fa"/>
    <w:qFormat/>
    <w:rsid w:val="008C44C8"/>
    <w:pPr>
      <w:spacing w:before="255" w:after="113" w:line="240" w:lineRule="atLeast"/>
    </w:pPr>
    <w:rPr>
      <w:i/>
      <w:iCs/>
      <w:sz w:val="23"/>
      <w:szCs w:val="23"/>
    </w:rPr>
  </w:style>
  <w:style w:type="paragraph" w:customStyle="1" w:styleId="affffff9">
    <w:name w:val="Пж Курсив"/>
    <w:basedOn w:val="aff7"/>
    <w:qFormat/>
    <w:rsid w:val="008C44C8"/>
    <w:pPr>
      <w:autoSpaceDE/>
      <w:autoSpaceDN/>
      <w:adjustRightInd/>
    </w:pPr>
    <w:rPr>
      <w:rFonts w:eastAsia="Times New Roman"/>
      <w:b/>
      <w:bCs/>
      <w:i/>
      <w:iCs/>
    </w:rPr>
  </w:style>
  <w:style w:type="character" w:styleId="affffffa">
    <w:name w:val="page number"/>
    <w:rsid w:val="008C44C8"/>
    <w:rPr>
      <w:rFonts w:cs="Times New Roman"/>
    </w:rPr>
  </w:style>
  <w:style w:type="paragraph" w:customStyle="1" w:styleId="-319">
    <w:name w:val="Темный список - Акцент 31"/>
    <w:hidden/>
    <w:uiPriority w:val="71"/>
    <w:qFormat/>
    <w:rsid w:val="008C44C8"/>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8C44C8"/>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8C44C8"/>
    <w:rPr>
      <w:rFonts w:ascii="Calibri" w:eastAsia="Times New Roman" w:hAnsi="Calibri" w:cs="Times New Roman"/>
      <w:sz w:val="24"/>
      <w:szCs w:val="24"/>
      <w:lang w:eastAsia="ru-RU"/>
    </w:rPr>
  </w:style>
  <w:style w:type="paragraph" w:customStyle="1" w:styleId="affffffb">
    <w:name w:val="О_Т"/>
    <w:basedOn w:val="a1"/>
    <w:link w:val="affffffc"/>
    <w:qFormat/>
    <w:rsid w:val="008C44C8"/>
    <w:pPr>
      <w:spacing w:after="0" w:line="288" w:lineRule="auto"/>
      <w:ind w:firstLine="539"/>
      <w:jc w:val="both"/>
    </w:pPr>
    <w:rPr>
      <w:rFonts w:ascii="Arial" w:eastAsia="Times New Roman" w:hAnsi="Arial" w:cs="Times New Roman"/>
      <w:sz w:val="28"/>
      <w:szCs w:val="28"/>
      <w:lang w:eastAsia="ru-RU"/>
    </w:rPr>
  </w:style>
  <w:style w:type="character" w:customStyle="1" w:styleId="affffffc">
    <w:name w:val="О_Т Знак"/>
    <w:link w:val="affffffb"/>
    <w:rsid w:val="008C44C8"/>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1"/>
    <w:qFormat/>
    <w:rsid w:val="008C44C8"/>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C44C8"/>
  </w:style>
  <w:style w:type="paragraph" w:customStyle="1" w:styleId="-122">
    <w:name w:val="Цветной список - Акцент 12"/>
    <w:basedOn w:val="a1"/>
    <w:qFormat/>
    <w:rsid w:val="008C44C8"/>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C44C8"/>
    <w:rPr>
      <w:rFonts w:ascii="Times New Roman" w:hAnsi="Times New Roman"/>
      <w:sz w:val="24"/>
      <w:u w:val="none"/>
    </w:rPr>
  </w:style>
  <w:style w:type="paragraph" w:customStyle="1" w:styleId="-119">
    <w:name w:val="Цветная заливка - Акцент 11"/>
    <w:hidden/>
    <w:uiPriority w:val="99"/>
    <w:semiHidden/>
    <w:qFormat/>
    <w:rsid w:val="008C44C8"/>
    <w:pPr>
      <w:spacing w:after="0" w:line="240" w:lineRule="auto"/>
    </w:pPr>
    <w:rPr>
      <w:rFonts w:ascii="Times New Roman" w:eastAsia="Times New Roman" w:hAnsi="Times New Roman" w:cs="Times New Roman"/>
      <w:sz w:val="24"/>
      <w:szCs w:val="24"/>
      <w:lang w:eastAsia="ru-RU"/>
    </w:rPr>
  </w:style>
  <w:style w:type="paragraph" w:customStyle="1" w:styleId="affffffd">
    <w:name w:val="Νξβϋι"/>
    <w:basedOn w:val="a1"/>
    <w:uiPriority w:val="99"/>
    <w:qFormat/>
    <w:rsid w:val="008C44C8"/>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8C44C8"/>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8C44C8"/>
    <w:rPr>
      <w:rFonts w:ascii="Calibri" w:eastAsia="Times New Roman" w:hAnsi="Calibri" w:cs="Times New Roman"/>
    </w:rPr>
  </w:style>
  <w:style w:type="character" w:customStyle="1" w:styleId="3f1">
    <w:name w:val="Основной текст + Курсив3"/>
    <w:uiPriority w:val="99"/>
    <w:rsid w:val="008C44C8"/>
    <w:rPr>
      <w:rFonts w:ascii="Times New Roman" w:hAnsi="Times New Roman"/>
      <w:i/>
      <w:spacing w:val="0"/>
      <w:sz w:val="18"/>
    </w:rPr>
  </w:style>
  <w:style w:type="character" w:customStyle="1" w:styleId="a8">
    <w:name w:val="Обычный (веб) Знак"/>
    <w:link w:val="a7"/>
    <w:uiPriority w:val="99"/>
    <w:rsid w:val="008C44C8"/>
    <w:rPr>
      <w:rFonts w:ascii="Times New Roman" w:eastAsia="Times New Roman" w:hAnsi="Times New Roman" w:cs="Times New Roman"/>
      <w:sz w:val="24"/>
      <w:szCs w:val="24"/>
      <w:lang w:eastAsia="ru-RU"/>
    </w:rPr>
  </w:style>
  <w:style w:type="paragraph" w:customStyle="1" w:styleId="224">
    <w:name w:val="Основной текст 22"/>
    <w:basedOn w:val="a1"/>
    <w:qFormat/>
    <w:rsid w:val="008C44C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8C44C8"/>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5"/>
    <w:uiPriority w:val="3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8C44C8"/>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8C44C8"/>
    <w:pPr>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Знак Знак Знак"/>
    <w:basedOn w:val="a1"/>
    <w:qFormat/>
    <w:rsid w:val="008C44C8"/>
    <w:pPr>
      <w:spacing w:after="160"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8C4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8C44C8"/>
  </w:style>
  <w:style w:type="table" w:customStyle="1" w:styleId="1101">
    <w:name w:val="Сетка таблицы110"/>
    <w:basedOn w:val="a3"/>
    <w:next w:val="a5"/>
    <w:uiPriority w:val="39"/>
    <w:rsid w:val="008C44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C44C8"/>
    <w:pPr>
      <w:numPr>
        <w:numId w:val="2"/>
      </w:numPr>
    </w:pPr>
  </w:style>
  <w:style w:type="numbering" w:customStyle="1" w:styleId="290">
    <w:name w:val="Нет списка29"/>
    <w:next w:val="a4"/>
    <w:uiPriority w:val="99"/>
    <w:semiHidden/>
    <w:unhideWhenUsed/>
    <w:rsid w:val="008C44C8"/>
  </w:style>
  <w:style w:type="character" w:customStyle="1" w:styleId="9pt">
    <w:name w:val="Основной текст + 9 pt"/>
    <w:rsid w:val="008C44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8C44C8"/>
    <w:rPr>
      <w:rFonts w:ascii="Calibri" w:eastAsia="Calibri" w:hAnsi="Calibri"/>
      <w:sz w:val="22"/>
      <w:szCs w:val="22"/>
      <w:lang w:eastAsia="en-US"/>
    </w:rPr>
  </w:style>
  <w:style w:type="character" w:customStyle="1" w:styleId="1ff6">
    <w:name w:val="Название Знак1"/>
    <w:uiPriority w:val="10"/>
    <w:rsid w:val="008C44C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8C44C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8C44C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8C44C8"/>
  </w:style>
  <w:style w:type="numbering" w:customStyle="1" w:styleId="319">
    <w:name w:val="Нет списка31"/>
    <w:next w:val="a4"/>
    <w:uiPriority w:val="99"/>
    <w:semiHidden/>
    <w:unhideWhenUsed/>
    <w:rsid w:val="008C44C8"/>
  </w:style>
  <w:style w:type="character" w:customStyle="1" w:styleId="c26">
    <w:name w:val="c26"/>
    <w:rsid w:val="008C44C8"/>
  </w:style>
  <w:style w:type="numbering" w:customStyle="1" w:styleId="322">
    <w:name w:val="Нет списка32"/>
    <w:next w:val="a4"/>
    <w:uiPriority w:val="99"/>
    <w:semiHidden/>
    <w:unhideWhenUsed/>
    <w:rsid w:val="008C44C8"/>
  </w:style>
  <w:style w:type="paragraph" w:customStyle="1" w:styleId="1ff9">
    <w:name w:val="Заголовок1"/>
    <w:basedOn w:val="a1"/>
    <w:next w:val="a9"/>
    <w:uiPriority w:val="99"/>
    <w:semiHidden/>
    <w:rsid w:val="008C44C8"/>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8C44C8"/>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8C44C8"/>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8C44C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8C44C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8C44C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8C44C8"/>
    <w:rPr>
      <w:rFonts w:ascii="Wingdings" w:hAnsi="Wingdings" w:cs="Wingdings" w:hint="default"/>
    </w:rPr>
  </w:style>
  <w:style w:type="character" w:customStyle="1" w:styleId="WW8Num5z1">
    <w:name w:val="WW8Num5z1"/>
    <w:rsid w:val="008C44C8"/>
  </w:style>
  <w:style w:type="character" w:customStyle="1" w:styleId="WW8Num5z2">
    <w:name w:val="WW8Num5z2"/>
    <w:rsid w:val="008C44C8"/>
  </w:style>
  <w:style w:type="character" w:customStyle="1" w:styleId="WW8Num5z3">
    <w:name w:val="WW8Num5z3"/>
    <w:rsid w:val="008C44C8"/>
  </w:style>
  <w:style w:type="character" w:customStyle="1" w:styleId="WW8Num5z4">
    <w:name w:val="WW8Num5z4"/>
    <w:rsid w:val="008C44C8"/>
  </w:style>
  <w:style w:type="character" w:customStyle="1" w:styleId="WW8Num5z5">
    <w:name w:val="WW8Num5z5"/>
    <w:rsid w:val="008C44C8"/>
  </w:style>
  <w:style w:type="character" w:customStyle="1" w:styleId="WW8Num5z6">
    <w:name w:val="WW8Num5z6"/>
    <w:rsid w:val="008C44C8"/>
  </w:style>
  <w:style w:type="character" w:customStyle="1" w:styleId="WW8Num5z7">
    <w:name w:val="WW8Num5z7"/>
    <w:rsid w:val="008C44C8"/>
  </w:style>
  <w:style w:type="character" w:customStyle="1" w:styleId="WW8Num5z8">
    <w:name w:val="WW8Num5z8"/>
    <w:rsid w:val="008C44C8"/>
  </w:style>
  <w:style w:type="character" w:customStyle="1" w:styleId="WW8Num6z1">
    <w:name w:val="WW8Num6z1"/>
    <w:rsid w:val="008C44C8"/>
  </w:style>
  <w:style w:type="character" w:customStyle="1" w:styleId="WW8Num6z2">
    <w:name w:val="WW8Num6z2"/>
    <w:rsid w:val="008C44C8"/>
  </w:style>
  <w:style w:type="character" w:customStyle="1" w:styleId="WW8Num6z3">
    <w:name w:val="WW8Num6z3"/>
    <w:rsid w:val="008C44C8"/>
  </w:style>
  <w:style w:type="character" w:customStyle="1" w:styleId="WW8Num6z4">
    <w:name w:val="WW8Num6z4"/>
    <w:rsid w:val="008C44C8"/>
  </w:style>
  <w:style w:type="character" w:customStyle="1" w:styleId="WW8Num6z5">
    <w:name w:val="WW8Num6z5"/>
    <w:rsid w:val="008C44C8"/>
  </w:style>
  <w:style w:type="character" w:customStyle="1" w:styleId="WW8Num6z6">
    <w:name w:val="WW8Num6z6"/>
    <w:rsid w:val="008C44C8"/>
  </w:style>
  <w:style w:type="character" w:customStyle="1" w:styleId="WW8Num6z7">
    <w:name w:val="WW8Num6z7"/>
    <w:rsid w:val="008C44C8"/>
  </w:style>
  <w:style w:type="character" w:customStyle="1" w:styleId="WW8Num6z8">
    <w:name w:val="WW8Num6z8"/>
    <w:rsid w:val="008C44C8"/>
  </w:style>
  <w:style w:type="character" w:customStyle="1" w:styleId="WW8Num16z1">
    <w:name w:val="WW8Num16z1"/>
    <w:rsid w:val="008C44C8"/>
    <w:rPr>
      <w:rFonts w:ascii="Courier New" w:hAnsi="Courier New" w:cs="Courier New" w:hint="default"/>
    </w:rPr>
  </w:style>
  <w:style w:type="character" w:customStyle="1" w:styleId="WW8Num16z2">
    <w:name w:val="WW8Num16z2"/>
    <w:rsid w:val="008C44C8"/>
    <w:rPr>
      <w:rFonts w:ascii="Wingdings" w:hAnsi="Wingdings" w:cs="Wingdings" w:hint="default"/>
    </w:rPr>
  </w:style>
  <w:style w:type="character" w:customStyle="1" w:styleId="WW8Num16z3">
    <w:name w:val="WW8Num16z3"/>
    <w:rsid w:val="008C44C8"/>
    <w:rPr>
      <w:rFonts w:ascii="Symbol" w:hAnsi="Symbol" w:cs="Symbol" w:hint="default"/>
    </w:rPr>
  </w:style>
  <w:style w:type="character" w:customStyle="1" w:styleId="WW8Num18z1">
    <w:name w:val="WW8Num18z1"/>
    <w:rsid w:val="008C44C8"/>
    <w:rPr>
      <w:rFonts w:ascii="Courier New" w:hAnsi="Courier New" w:cs="Courier New" w:hint="default"/>
    </w:rPr>
  </w:style>
  <w:style w:type="character" w:customStyle="1" w:styleId="WW8Num18z2">
    <w:name w:val="WW8Num18z2"/>
    <w:rsid w:val="008C44C8"/>
    <w:rPr>
      <w:rFonts w:ascii="Wingdings" w:hAnsi="Wingdings" w:cs="Wingdings" w:hint="default"/>
    </w:rPr>
  </w:style>
  <w:style w:type="character" w:customStyle="1" w:styleId="WW8Num19z3">
    <w:name w:val="WW8Num19z3"/>
    <w:rsid w:val="008C44C8"/>
  </w:style>
  <w:style w:type="character" w:customStyle="1" w:styleId="WW8Num19z4">
    <w:name w:val="WW8Num19z4"/>
    <w:rsid w:val="008C44C8"/>
  </w:style>
  <w:style w:type="character" w:customStyle="1" w:styleId="WW8Num19z5">
    <w:name w:val="WW8Num19z5"/>
    <w:rsid w:val="008C44C8"/>
  </w:style>
  <w:style w:type="character" w:customStyle="1" w:styleId="WW8Num19z6">
    <w:name w:val="WW8Num19z6"/>
    <w:rsid w:val="008C44C8"/>
  </w:style>
  <w:style w:type="character" w:customStyle="1" w:styleId="WW8Num19z7">
    <w:name w:val="WW8Num19z7"/>
    <w:rsid w:val="008C44C8"/>
  </w:style>
  <w:style w:type="character" w:customStyle="1" w:styleId="WW8Num19z8">
    <w:name w:val="WW8Num19z8"/>
    <w:rsid w:val="008C44C8"/>
  </w:style>
  <w:style w:type="character" w:customStyle="1" w:styleId="WW8Num20z3">
    <w:name w:val="WW8Num20z3"/>
    <w:rsid w:val="008C44C8"/>
    <w:rPr>
      <w:rFonts w:ascii="Symbol" w:hAnsi="Symbol" w:cs="Symbol" w:hint="default"/>
    </w:rPr>
  </w:style>
  <w:style w:type="character" w:customStyle="1" w:styleId="WW8Num21z1">
    <w:name w:val="WW8Num21z1"/>
    <w:rsid w:val="008C44C8"/>
    <w:rPr>
      <w:rFonts w:ascii="Symbol" w:hAnsi="Symbol" w:cs="Symbol" w:hint="default"/>
    </w:rPr>
  </w:style>
  <w:style w:type="character" w:customStyle="1" w:styleId="WW8Num21z2">
    <w:name w:val="WW8Num21z2"/>
    <w:rsid w:val="008C44C8"/>
    <w:rPr>
      <w:rFonts w:ascii="Courier New" w:hAnsi="Courier New" w:cs="Courier New" w:hint="default"/>
    </w:rPr>
  </w:style>
  <w:style w:type="character" w:customStyle="1" w:styleId="WW8Num21z3">
    <w:name w:val="WW8Num21z3"/>
    <w:rsid w:val="008C44C8"/>
    <w:rPr>
      <w:rFonts w:ascii="Wingdings" w:hAnsi="Wingdings" w:cs="Wingdings" w:hint="default"/>
    </w:rPr>
  </w:style>
  <w:style w:type="character" w:customStyle="1" w:styleId="WW8Num22z1">
    <w:name w:val="WW8Num22z1"/>
    <w:rsid w:val="008C44C8"/>
  </w:style>
  <w:style w:type="character" w:customStyle="1" w:styleId="WW8Num22z2">
    <w:name w:val="WW8Num22z2"/>
    <w:rsid w:val="008C44C8"/>
  </w:style>
  <w:style w:type="character" w:customStyle="1" w:styleId="WW8Num22z3">
    <w:name w:val="WW8Num22z3"/>
    <w:rsid w:val="008C44C8"/>
  </w:style>
  <w:style w:type="character" w:customStyle="1" w:styleId="WW8Num22z4">
    <w:name w:val="WW8Num22z4"/>
    <w:rsid w:val="008C44C8"/>
  </w:style>
  <w:style w:type="character" w:customStyle="1" w:styleId="WW8Num22z5">
    <w:name w:val="WW8Num22z5"/>
    <w:rsid w:val="008C44C8"/>
  </w:style>
  <w:style w:type="character" w:customStyle="1" w:styleId="WW8Num22z6">
    <w:name w:val="WW8Num22z6"/>
    <w:rsid w:val="008C44C8"/>
  </w:style>
  <w:style w:type="character" w:customStyle="1" w:styleId="WW8Num22z7">
    <w:name w:val="WW8Num22z7"/>
    <w:rsid w:val="008C44C8"/>
  </w:style>
  <w:style w:type="character" w:customStyle="1" w:styleId="WW8Num22z8">
    <w:name w:val="WW8Num22z8"/>
    <w:rsid w:val="008C44C8"/>
  </w:style>
  <w:style w:type="character" w:customStyle="1" w:styleId="WW8Num23z1">
    <w:name w:val="WW8Num23z1"/>
    <w:rsid w:val="008C44C8"/>
  </w:style>
  <w:style w:type="character" w:customStyle="1" w:styleId="WW8Num23z2">
    <w:name w:val="WW8Num23z2"/>
    <w:rsid w:val="008C44C8"/>
  </w:style>
  <w:style w:type="character" w:customStyle="1" w:styleId="WW8Num23z3">
    <w:name w:val="WW8Num23z3"/>
    <w:rsid w:val="008C44C8"/>
  </w:style>
  <w:style w:type="character" w:customStyle="1" w:styleId="WW8Num23z4">
    <w:name w:val="WW8Num23z4"/>
    <w:rsid w:val="008C44C8"/>
  </w:style>
  <w:style w:type="character" w:customStyle="1" w:styleId="WW8Num23z5">
    <w:name w:val="WW8Num23z5"/>
    <w:rsid w:val="008C44C8"/>
  </w:style>
  <w:style w:type="character" w:customStyle="1" w:styleId="WW8Num23z6">
    <w:name w:val="WW8Num23z6"/>
    <w:rsid w:val="008C44C8"/>
  </w:style>
  <w:style w:type="character" w:customStyle="1" w:styleId="WW8Num23z7">
    <w:name w:val="WW8Num23z7"/>
    <w:rsid w:val="008C44C8"/>
  </w:style>
  <w:style w:type="character" w:customStyle="1" w:styleId="WW8Num23z8">
    <w:name w:val="WW8Num23z8"/>
    <w:rsid w:val="008C44C8"/>
  </w:style>
  <w:style w:type="character" w:customStyle="1" w:styleId="WW8Num24z2">
    <w:name w:val="WW8Num24z2"/>
    <w:rsid w:val="008C44C8"/>
    <w:rPr>
      <w:rFonts w:ascii="Courier New" w:hAnsi="Courier New" w:cs="Courier New" w:hint="default"/>
    </w:rPr>
  </w:style>
  <w:style w:type="character" w:customStyle="1" w:styleId="WW8Num24z3">
    <w:name w:val="WW8Num24z3"/>
    <w:rsid w:val="008C44C8"/>
    <w:rPr>
      <w:rFonts w:ascii="Wingdings" w:hAnsi="Wingdings" w:cs="Wingdings" w:hint="default"/>
    </w:rPr>
  </w:style>
  <w:style w:type="character" w:customStyle="1" w:styleId="WW8Num26z1">
    <w:name w:val="WW8Num26z1"/>
    <w:rsid w:val="008C44C8"/>
    <w:rPr>
      <w:rFonts w:ascii="Courier New" w:hAnsi="Courier New" w:cs="Courier New" w:hint="default"/>
    </w:rPr>
  </w:style>
  <w:style w:type="character" w:customStyle="1" w:styleId="WW8Num26z2">
    <w:name w:val="WW8Num26z2"/>
    <w:rsid w:val="008C44C8"/>
    <w:rPr>
      <w:rFonts w:ascii="Wingdings" w:hAnsi="Wingdings" w:cs="Wingdings" w:hint="default"/>
    </w:rPr>
  </w:style>
  <w:style w:type="character" w:customStyle="1" w:styleId="WW8Num26z3">
    <w:name w:val="WW8Num26z3"/>
    <w:rsid w:val="008C44C8"/>
    <w:rPr>
      <w:rFonts w:ascii="Symbol" w:hAnsi="Symbol" w:cs="Symbol" w:hint="default"/>
    </w:rPr>
  </w:style>
  <w:style w:type="character" w:customStyle="1" w:styleId="WW8Num27z3">
    <w:name w:val="WW8Num27z3"/>
    <w:rsid w:val="008C44C8"/>
  </w:style>
  <w:style w:type="character" w:customStyle="1" w:styleId="WW8Num27z4">
    <w:name w:val="WW8Num27z4"/>
    <w:rsid w:val="008C44C8"/>
  </w:style>
  <w:style w:type="character" w:customStyle="1" w:styleId="WW8Num27z5">
    <w:name w:val="WW8Num27z5"/>
    <w:rsid w:val="008C44C8"/>
  </w:style>
  <w:style w:type="character" w:customStyle="1" w:styleId="WW8Num27z6">
    <w:name w:val="WW8Num27z6"/>
    <w:rsid w:val="008C44C8"/>
  </w:style>
  <w:style w:type="character" w:customStyle="1" w:styleId="WW8Num27z7">
    <w:name w:val="WW8Num27z7"/>
    <w:rsid w:val="008C44C8"/>
  </w:style>
  <w:style w:type="character" w:customStyle="1" w:styleId="WW8Num27z8">
    <w:name w:val="WW8Num27z8"/>
    <w:rsid w:val="008C44C8"/>
  </w:style>
  <w:style w:type="character" w:customStyle="1" w:styleId="WW8Num29z1">
    <w:name w:val="WW8Num29z1"/>
    <w:rsid w:val="008C44C8"/>
    <w:rPr>
      <w:rFonts w:ascii="Symbol" w:hAnsi="Symbol" w:cs="Symbol" w:hint="default"/>
    </w:rPr>
  </w:style>
  <w:style w:type="character" w:customStyle="1" w:styleId="WW8Num29z2">
    <w:name w:val="WW8Num29z2"/>
    <w:rsid w:val="008C44C8"/>
    <w:rPr>
      <w:rFonts w:ascii="Courier New" w:hAnsi="Courier New" w:cs="Courier New" w:hint="default"/>
    </w:rPr>
  </w:style>
  <w:style w:type="character" w:customStyle="1" w:styleId="WW8Num29z3">
    <w:name w:val="WW8Num29z3"/>
    <w:rsid w:val="008C44C8"/>
    <w:rPr>
      <w:rFonts w:ascii="Wingdings" w:hAnsi="Wingdings" w:cs="Wingdings" w:hint="default"/>
    </w:rPr>
  </w:style>
  <w:style w:type="character" w:customStyle="1" w:styleId="WW8Num30z1">
    <w:name w:val="WW8Num30z1"/>
    <w:rsid w:val="008C44C8"/>
  </w:style>
  <w:style w:type="character" w:customStyle="1" w:styleId="WW8Num30z2">
    <w:name w:val="WW8Num30z2"/>
    <w:rsid w:val="008C44C8"/>
  </w:style>
  <w:style w:type="character" w:customStyle="1" w:styleId="WW8Num30z3">
    <w:name w:val="WW8Num30z3"/>
    <w:rsid w:val="008C44C8"/>
  </w:style>
  <w:style w:type="character" w:customStyle="1" w:styleId="WW8Num30z4">
    <w:name w:val="WW8Num30z4"/>
    <w:rsid w:val="008C44C8"/>
  </w:style>
  <w:style w:type="character" w:customStyle="1" w:styleId="WW8Num30z5">
    <w:name w:val="WW8Num30z5"/>
    <w:rsid w:val="008C44C8"/>
  </w:style>
  <w:style w:type="character" w:customStyle="1" w:styleId="WW8Num30z6">
    <w:name w:val="WW8Num30z6"/>
    <w:rsid w:val="008C44C8"/>
  </w:style>
  <w:style w:type="character" w:customStyle="1" w:styleId="WW8Num30z7">
    <w:name w:val="WW8Num30z7"/>
    <w:rsid w:val="008C44C8"/>
  </w:style>
  <w:style w:type="character" w:customStyle="1" w:styleId="WW8Num30z8">
    <w:name w:val="WW8Num30z8"/>
    <w:rsid w:val="008C44C8"/>
  </w:style>
  <w:style w:type="character" w:customStyle="1" w:styleId="WW8Num31z1">
    <w:name w:val="WW8Num31z1"/>
    <w:rsid w:val="008C44C8"/>
  </w:style>
  <w:style w:type="character" w:customStyle="1" w:styleId="WW8Num31z2">
    <w:name w:val="WW8Num31z2"/>
    <w:rsid w:val="008C44C8"/>
  </w:style>
  <w:style w:type="character" w:customStyle="1" w:styleId="WW8Num31z3">
    <w:name w:val="WW8Num31z3"/>
    <w:rsid w:val="008C44C8"/>
  </w:style>
  <w:style w:type="character" w:customStyle="1" w:styleId="WW8Num31z4">
    <w:name w:val="WW8Num31z4"/>
    <w:rsid w:val="008C44C8"/>
  </w:style>
  <w:style w:type="character" w:customStyle="1" w:styleId="WW8Num31z5">
    <w:name w:val="WW8Num31z5"/>
    <w:rsid w:val="008C44C8"/>
  </w:style>
  <w:style w:type="character" w:customStyle="1" w:styleId="WW8Num31z6">
    <w:name w:val="WW8Num31z6"/>
    <w:rsid w:val="008C44C8"/>
  </w:style>
  <w:style w:type="character" w:customStyle="1" w:styleId="WW8Num31z7">
    <w:name w:val="WW8Num31z7"/>
    <w:rsid w:val="008C44C8"/>
  </w:style>
  <w:style w:type="character" w:customStyle="1" w:styleId="WW8Num31z8">
    <w:name w:val="WW8Num31z8"/>
    <w:rsid w:val="008C44C8"/>
  </w:style>
  <w:style w:type="character" w:customStyle="1" w:styleId="WW8Num32z1">
    <w:name w:val="WW8Num32z1"/>
    <w:rsid w:val="008C44C8"/>
  </w:style>
  <w:style w:type="character" w:customStyle="1" w:styleId="WW8Num32z2">
    <w:name w:val="WW8Num32z2"/>
    <w:rsid w:val="008C44C8"/>
  </w:style>
  <w:style w:type="character" w:customStyle="1" w:styleId="WW8Num32z3">
    <w:name w:val="WW8Num32z3"/>
    <w:rsid w:val="008C44C8"/>
  </w:style>
  <w:style w:type="character" w:customStyle="1" w:styleId="WW8Num32z4">
    <w:name w:val="WW8Num32z4"/>
    <w:rsid w:val="008C44C8"/>
  </w:style>
  <w:style w:type="character" w:customStyle="1" w:styleId="WW8Num32z5">
    <w:name w:val="WW8Num32z5"/>
    <w:rsid w:val="008C44C8"/>
  </w:style>
  <w:style w:type="character" w:customStyle="1" w:styleId="WW8Num32z6">
    <w:name w:val="WW8Num32z6"/>
    <w:rsid w:val="008C44C8"/>
  </w:style>
  <w:style w:type="character" w:customStyle="1" w:styleId="WW8Num32z7">
    <w:name w:val="WW8Num32z7"/>
    <w:rsid w:val="008C44C8"/>
  </w:style>
  <w:style w:type="character" w:customStyle="1" w:styleId="WW8Num32z8">
    <w:name w:val="WW8Num32z8"/>
    <w:rsid w:val="008C44C8"/>
  </w:style>
  <w:style w:type="character" w:customStyle="1" w:styleId="WW8Num33z3">
    <w:name w:val="WW8Num33z3"/>
    <w:rsid w:val="008C44C8"/>
  </w:style>
  <w:style w:type="character" w:customStyle="1" w:styleId="WW8Num33z4">
    <w:name w:val="WW8Num33z4"/>
    <w:rsid w:val="008C44C8"/>
  </w:style>
  <w:style w:type="character" w:customStyle="1" w:styleId="WW8Num33z5">
    <w:name w:val="WW8Num33z5"/>
    <w:rsid w:val="008C44C8"/>
  </w:style>
  <w:style w:type="character" w:customStyle="1" w:styleId="WW8Num33z6">
    <w:name w:val="WW8Num33z6"/>
    <w:rsid w:val="008C44C8"/>
  </w:style>
  <w:style w:type="character" w:customStyle="1" w:styleId="WW8Num33z7">
    <w:name w:val="WW8Num33z7"/>
    <w:rsid w:val="008C44C8"/>
  </w:style>
  <w:style w:type="character" w:customStyle="1" w:styleId="WW8Num33z8">
    <w:name w:val="WW8Num33z8"/>
    <w:rsid w:val="008C44C8"/>
  </w:style>
  <w:style w:type="character" w:customStyle="1" w:styleId="WW8Num34z1">
    <w:name w:val="WW8Num34z1"/>
    <w:rsid w:val="008C44C8"/>
  </w:style>
  <w:style w:type="character" w:customStyle="1" w:styleId="WW8Num34z2">
    <w:name w:val="WW8Num34z2"/>
    <w:rsid w:val="008C44C8"/>
  </w:style>
  <w:style w:type="character" w:customStyle="1" w:styleId="WW8Num34z3">
    <w:name w:val="WW8Num34z3"/>
    <w:rsid w:val="008C44C8"/>
  </w:style>
  <w:style w:type="character" w:customStyle="1" w:styleId="WW8Num34z4">
    <w:name w:val="WW8Num34z4"/>
    <w:rsid w:val="008C44C8"/>
  </w:style>
  <w:style w:type="character" w:customStyle="1" w:styleId="WW8Num34z5">
    <w:name w:val="WW8Num34z5"/>
    <w:rsid w:val="008C44C8"/>
  </w:style>
  <w:style w:type="character" w:customStyle="1" w:styleId="WW8Num34z6">
    <w:name w:val="WW8Num34z6"/>
    <w:rsid w:val="008C44C8"/>
  </w:style>
  <w:style w:type="character" w:customStyle="1" w:styleId="WW8Num34z7">
    <w:name w:val="WW8Num34z7"/>
    <w:rsid w:val="008C44C8"/>
  </w:style>
  <w:style w:type="character" w:customStyle="1" w:styleId="WW8Num34z8">
    <w:name w:val="WW8Num34z8"/>
    <w:rsid w:val="008C44C8"/>
  </w:style>
  <w:style w:type="character" w:customStyle="1" w:styleId="WW8Num35z0">
    <w:name w:val="WW8Num35z0"/>
    <w:rsid w:val="008C44C8"/>
    <w:rPr>
      <w:rFonts w:ascii="Times New Roman" w:hAnsi="Times New Roman" w:cs="Times New Roman" w:hint="default"/>
      <w:color w:val="auto"/>
    </w:rPr>
  </w:style>
  <w:style w:type="character" w:customStyle="1" w:styleId="WW8Num35z1">
    <w:name w:val="WW8Num35z1"/>
    <w:rsid w:val="008C44C8"/>
  </w:style>
  <w:style w:type="character" w:customStyle="1" w:styleId="WW8Num35z2">
    <w:name w:val="WW8Num35z2"/>
    <w:rsid w:val="008C44C8"/>
  </w:style>
  <w:style w:type="character" w:customStyle="1" w:styleId="WW8Num35z3">
    <w:name w:val="WW8Num35z3"/>
    <w:rsid w:val="008C44C8"/>
  </w:style>
  <w:style w:type="character" w:customStyle="1" w:styleId="WW8Num35z4">
    <w:name w:val="WW8Num35z4"/>
    <w:rsid w:val="008C44C8"/>
  </w:style>
  <w:style w:type="character" w:customStyle="1" w:styleId="WW8Num35z5">
    <w:name w:val="WW8Num35z5"/>
    <w:rsid w:val="008C44C8"/>
  </w:style>
  <w:style w:type="character" w:customStyle="1" w:styleId="WW8Num35z6">
    <w:name w:val="WW8Num35z6"/>
    <w:rsid w:val="008C44C8"/>
  </w:style>
  <w:style w:type="character" w:customStyle="1" w:styleId="WW8Num35z7">
    <w:name w:val="WW8Num35z7"/>
    <w:rsid w:val="008C44C8"/>
  </w:style>
  <w:style w:type="character" w:customStyle="1" w:styleId="WW8Num35z8">
    <w:name w:val="WW8Num35z8"/>
    <w:rsid w:val="008C44C8"/>
  </w:style>
  <w:style w:type="character" w:customStyle="1" w:styleId="WW8Num36z0">
    <w:name w:val="WW8Num36z0"/>
    <w:rsid w:val="008C44C8"/>
    <w:rPr>
      <w:rFonts w:ascii="Times New Roman" w:eastAsia="Calibri" w:hAnsi="Times New Roman" w:cs="Times New Roman" w:hint="default"/>
      <w:b w:val="0"/>
      <w:bCs w:val="0"/>
      <w:color w:val="FF0000"/>
    </w:rPr>
  </w:style>
  <w:style w:type="character" w:customStyle="1" w:styleId="WW8Num36z1">
    <w:name w:val="WW8Num36z1"/>
    <w:rsid w:val="008C44C8"/>
  </w:style>
  <w:style w:type="character" w:customStyle="1" w:styleId="WW8Num36z2">
    <w:name w:val="WW8Num36z2"/>
    <w:rsid w:val="008C44C8"/>
  </w:style>
  <w:style w:type="character" w:customStyle="1" w:styleId="WW8Num36z3">
    <w:name w:val="WW8Num36z3"/>
    <w:rsid w:val="008C44C8"/>
  </w:style>
  <w:style w:type="character" w:customStyle="1" w:styleId="WW8Num36z4">
    <w:name w:val="WW8Num36z4"/>
    <w:rsid w:val="008C44C8"/>
  </w:style>
  <w:style w:type="character" w:customStyle="1" w:styleId="WW8Num36z5">
    <w:name w:val="WW8Num36z5"/>
    <w:rsid w:val="008C44C8"/>
  </w:style>
  <w:style w:type="character" w:customStyle="1" w:styleId="WW8Num36z6">
    <w:name w:val="WW8Num36z6"/>
    <w:rsid w:val="008C44C8"/>
  </w:style>
  <w:style w:type="character" w:customStyle="1" w:styleId="WW8Num36z7">
    <w:name w:val="WW8Num36z7"/>
    <w:rsid w:val="008C44C8"/>
  </w:style>
  <w:style w:type="character" w:customStyle="1" w:styleId="WW8Num36z8">
    <w:name w:val="WW8Num36z8"/>
    <w:rsid w:val="008C44C8"/>
  </w:style>
  <w:style w:type="character" w:customStyle="1" w:styleId="WW8Num37z0">
    <w:name w:val="WW8Num37z0"/>
    <w:rsid w:val="008C44C8"/>
    <w:rPr>
      <w:rFonts w:ascii="Times New Roman" w:hAnsi="Times New Roman" w:cs="Times New Roman" w:hint="default"/>
      <w:color w:val="auto"/>
      <w:lang w:val="tt-RU"/>
    </w:rPr>
  </w:style>
  <w:style w:type="character" w:customStyle="1" w:styleId="WW8Num37z1">
    <w:name w:val="WW8Num37z1"/>
    <w:rsid w:val="008C44C8"/>
  </w:style>
  <w:style w:type="character" w:customStyle="1" w:styleId="WW8Num37z2">
    <w:name w:val="WW8Num37z2"/>
    <w:rsid w:val="008C44C8"/>
  </w:style>
  <w:style w:type="character" w:customStyle="1" w:styleId="WW8Num37z3">
    <w:name w:val="WW8Num37z3"/>
    <w:rsid w:val="008C44C8"/>
  </w:style>
  <w:style w:type="character" w:customStyle="1" w:styleId="WW8Num37z4">
    <w:name w:val="WW8Num37z4"/>
    <w:rsid w:val="008C44C8"/>
  </w:style>
  <w:style w:type="character" w:customStyle="1" w:styleId="WW8Num37z5">
    <w:name w:val="WW8Num37z5"/>
    <w:rsid w:val="008C44C8"/>
  </w:style>
  <w:style w:type="character" w:customStyle="1" w:styleId="WW8Num37z6">
    <w:name w:val="WW8Num37z6"/>
    <w:rsid w:val="008C44C8"/>
  </w:style>
  <w:style w:type="character" w:customStyle="1" w:styleId="WW8Num37z7">
    <w:name w:val="WW8Num37z7"/>
    <w:rsid w:val="008C44C8"/>
  </w:style>
  <w:style w:type="character" w:customStyle="1" w:styleId="WW8Num37z8">
    <w:name w:val="WW8Num37z8"/>
    <w:rsid w:val="008C44C8"/>
  </w:style>
  <w:style w:type="character" w:customStyle="1" w:styleId="WW8Num38z0">
    <w:name w:val="WW8Num38z0"/>
    <w:rsid w:val="008C44C8"/>
    <w:rPr>
      <w:rFonts w:ascii="Times New Roman" w:hAnsi="Times New Roman" w:cs="Times New Roman" w:hint="default"/>
      <w:b/>
      <w:bCs w:val="0"/>
      <w:color w:val="auto"/>
      <w:sz w:val="28"/>
      <w:szCs w:val="28"/>
    </w:rPr>
  </w:style>
  <w:style w:type="character" w:customStyle="1" w:styleId="WW8Num38z1">
    <w:name w:val="WW8Num38z1"/>
    <w:rsid w:val="008C44C8"/>
  </w:style>
  <w:style w:type="character" w:customStyle="1" w:styleId="WW8Num38z2">
    <w:name w:val="WW8Num38z2"/>
    <w:rsid w:val="008C44C8"/>
  </w:style>
  <w:style w:type="character" w:customStyle="1" w:styleId="WW8Num38z3">
    <w:name w:val="WW8Num38z3"/>
    <w:rsid w:val="008C44C8"/>
  </w:style>
  <w:style w:type="character" w:customStyle="1" w:styleId="WW8Num38z4">
    <w:name w:val="WW8Num38z4"/>
    <w:rsid w:val="008C44C8"/>
  </w:style>
  <w:style w:type="character" w:customStyle="1" w:styleId="WW8Num38z5">
    <w:name w:val="WW8Num38z5"/>
    <w:rsid w:val="008C44C8"/>
  </w:style>
  <w:style w:type="character" w:customStyle="1" w:styleId="WW8Num38z6">
    <w:name w:val="WW8Num38z6"/>
    <w:rsid w:val="008C44C8"/>
  </w:style>
  <w:style w:type="character" w:customStyle="1" w:styleId="WW8Num38z7">
    <w:name w:val="WW8Num38z7"/>
    <w:rsid w:val="008C44C8"/>
  </w:style>
  <w:style w:type="character" w:customStyle="1" w:styleId="WW8Num38z8">
    <w:name w:val="WW8Num38z8"/>
    <w:rsid w:val="008C44C8"/>
  </w:style>
  <w:style w:type="character" w:customStyle="1" w:styleId="WW8Num39z0">
    <w:name w:val="WW8Num39z0"/>
    <w:rsid w:val="008C44C8"/>
  </w:style>
  <w:style w:type="character" w:customStyle="1" w:styleId="WW8Num39z1">
    <w:name w:val="WW8Num39z1"/>
    <w:rsid w:val="008C44C8"/>
  </w:style>
  <w:style w:type="character" w:customStyle="1" w:styleId="WW8Num39z2">
    <w:name w:val="WW8Num39z2"/>
    <w:rsid w:val="008C44C8"/>
  </w:style>
  <w:style w:type="character" w:customStyle="1" w:styleId="WW8Num39z3">
    <w:name w:val="WW8Num39z3"/>
    <w:rsid w:val="008C44C8"/>
  </w:style>
  <w:style w:type="character" w:customStyle="1" w:styleId="WW8Num39z4">
    <w:name w:val="WW8Num39z4"/>
    <w:rsid w:val="008C44C8"/>
  </w:style>
  <w:style w:type="character" w:customStyle="1" w:styleId="WW8Num39z5">
    <w:name w:val="WW8Num39z5"/>
    <w:rsid w:val="008C44C8"/>
  </w:style>
  <w:style w:type="character" w:customStyle="1" w:styleId="WW8Num39z6">
    <w:name w:val="WW8Num39z6"/>
    <w:rsid w:val="008C44C8"/>
  </w:style>
  <w:style w:type="character" w:customStyle="1" w:styleId="WW8Num39z7">
    <w:name w:val="WW8Num39z7"/>
    <w:rsid w:val="008C44C8"/>
  </w:style>
  <w:style w:type="character" w:customStyle="1" w:styleId="WW8Num39z8">
    <w:name w:val="WW8Num39z8"/>
    <w:rsid w:val="008C44C8"/>
  </w:style>
  <w:style w:type="character" w:customStyle="1" w:styleId="WW8Num40z0">
    <w:name w:val="WW8Num40z0"/>
    <w:rsid w:val="008C44C8"/>
    <w:rPr>
      <w:rFonts w:ascii="Symbol" w:hAnsi="Symbol" w:cs="Symbol" w:hint="default"/>
    </w:rPr>
  </w:style>
  <w:style w:type="character" w:customStyle="1" w:styleId="WW8Num40z1">
    <w:name w:val="WW8Num40z1"/>
    <w:rsid w:val="008C44C8"/>
    <w:rPr>
      <w:rFonts w:ascii="Courier New" w:hAnsi="Courier New" w:cs="Courier New" w:hint="default"/>
    </w:rPr>
  </w:style>
  <w:style w:type="character" w:customStyle="1" w:styleId="WW8Num40z2">
    <w:name w:val="WW8Num40z2"/>
    <w:rsid w:val="008C44C8"/>
    <w:rPr>
      <w:rFonts w:ascii="Wingdings" w:hAnsi="Wingdings" w:cs="Wingdings" w:hint="default"/>
    </w:rPr>
  </w:style>
  <w:style w:type="character" w:customStyle="1" w:styleId="WW8Num41z0">
    <w:name w:val="WW8Num41z0"/>
    <w:rsid w:val="008C44C8"/>
    <w:rPr>
      <w:rFonts w:ascii="Times New Roman" w:hAnsi="Times New Roman" w:cs="Times New Roman" w:hint="default"/>
      <w:color w:val="auto"/>
    </w:rPr>
  </w:style>
  <w:style w:type="character" w:customStyle="1" w:styleId="WW8Num41z1">
    <w:name w:val="WW8Num41z1"/>
    <w:rsid w:val="008C44C8"/>
  </w:style>
  <w:style w:type="character" w:customStyle="1" w:styleId="WW8Num41z2">
    <w:name w:val="WW8Num41z2"/>
    <w:rsid w:val="008C44C8"/>
  </w:style>
  <w:style w:type="character" w:customStyle="1" w:styleId="WW8Num41z3">
    <w:name w:val="WW8Num41z3"/>
    <w:rsid w:val="008C44C8"/>
  </w:style>
  <w:style w:type="character" w:customStyle="1" w:styleId="WW8Num41z4">
    <w:name w:val="WW8Num41z4"/>
    <w:rsid w:val="008C44C8"/>
  </w:style>
  <w:style w:type="character" w:customStyle="1" w:styleId="WW8Num41z5">
    <w:name w:val="WW8Num41z5"/>
    <w:rsid w:val="008C44C8"/>
  </w:style>
  <w:style w:type="character" w:customStyle="1" w:styleId="WW8Num41z6">
    <w:name w:val="WW8Num41z6"/>
    <w:rsid w:val="008C44C8"/>
  </w:style>
  <w:style w:type="character" w:customStyle="1" w:styleId="WW8Num41z7">
    <w:name w:val="WW8Num41z7"/>
    <w:rsid w:val="008C44C8"/>
  </w:style>
  <w:style w:type="character" w:customStyle="1" w:styleId="WW8Num41z8">
    <w:name w:val="WW8Num41z8"/>
    <w:rsid w:val="008C44C8"/>
  </w:style>
  <w:style w:type="character" w:customStyle="1" w:styleId="WW8Num42z0">
    <w:name w:val="WW8Num42z0"/>
    <w:rsid w:val="008C44C8"/>
    <w:rPr>
      <w:rFonts w:ascii="Times New Roman" w:hAnsi="Times New Roman" w:cs="Times New Roman" w:hint="default"/>
      <w:color w:val="auto"/>
    </w:rPr>
  </w:style>
  <w:style w:type="character" w:customStyle="1" w:styleId="WW8Num42z1">
    <w:name w:val="WW8Num42z1"/>
    <w:rsid w:val="008C44C8"/>
  </w:style>
  <w:style w:type="character" w:customStyle="1" w:styleId="WW8Num42z2">
    <w:name w:val="WW8Num42z2"/>
    <w:rsid w:val="008C44C8"/>
  </w:style>
  <w:style w:type="character" w:customStyle="1" w:styleId="WW8Num42z3">
    <w:name w:val="WW8Num42z3"/>
    <w:rsid w:val="008C44C8"/>
  </w:style>
  <w:style w:type="character" w:customStyle="1" w:styleId="WW8Num42z4">
    <w:name w:val="WW8Num42z4"/>
    <w:rsid w:val="008C44C8"/>
  </w:style>
  <w:style w:type="character" w:customStyle="1" w:styleId="WW8Num42z5">
    <w:name w:val="WW8Num42z5"/>
    <w:rsid w:val="008C44C8"/>
  </w:style>
  <w:style w:type="character" w:customStyle="1" w:styleId="WW8Num42z6">
    <w:name w:val="WW8Num42z6"/>
    <w:rsid w:val="008C44C8"/>
  </w:style>
  <w:style w:type="character" w:customStyle="1" w:styleId="WW8Num42z7">
    <w:name w:val="WW8Num42z7"/>
    <w:rsid w:val="008C44C8"/>
  </w:style>
  <w:style w:type="character" w:customStyle="1" w:styleId="WW8Num42z8">
    <w:name w:val="WW8Num42z8"/>
    <w:rsid w:val="008C44C8"/>
  </w:style>
  <w:style w:type="character" w:customStyle="1" w:styleId="WW8Num43z0">
    <w:name w:val="WW8Num43z0"/>
    <w:rsid w:val="008C44C8"/>
    <w:rPr>
      <w:rFonts w:ascii="Times New Roman" w:hAnsi="Times New Roman" w:cs="Times New Roman" w:hint="default"/>
      <w:color w:val="FF0000"/>
    </w:rPr>
  </w:style>
  <w:style w:type="character" w:customStyle="1" w:styleId="WW8Num43z1">
    <w:name w:val="WW8Num43z1"/>
    <w:rsid w:val="008C44C8"/>
  </w:style>
  <w:style w:type="character" w:customStyle="1" w:styleId="WW8Num43z2">
    <w:name w:val="WW8Num43z2"/>
    <w:rsid w:val="008C44C8"/>
  </w:style>
  <w:style w:type="character" w:customStyle="1" w:styleId="WW8Num43z3">
    <w:name w:val="WW8Num43z3"/>
    <w:rsid w:val="008C44C8"/>
  </w:style>
  <w:style w:type="character" w:customStyle="1" w:styleId="WW8Num43z4">
    <w:name w:val="WW8Num43z4"/>
    <w:rsid w:val="008C44C8"/>
  </w:style>
  <w:style w:type="character" w:customStyle="1" w:styleId="WW8Num43z5">
    <w:name w:val="WW8Num43z5"/>
    <w:rsid w:val="008C44C8"/>
  </w:style>
  <w:style w:type="character" w:customStyle="1" w:styleId="WW8Num43z6">
    <w:name w:val="WW8Num43z6"/>
    <w:rsid w:val="008C44C8"/>
  </w:style>
  <w:style w:type="character" w:customStyle="1" w:styleId="WW8Num43z7">
    <w:name w:val="WW8Num43z7"/>
    <w:rsid w:val="008C44C8"/>
  </w:style>
  <w:style w:type="character" w:customStyle="1" w:styleId="WW8Num43z8">
    <w:name w:val="WW8Num43z8"/>
    <w:rsid w:val="008C44C8"/>
  </w:style>
  <w:style w:type="character" w:customStyle="1" w:styleId="WW8Num44z0">
    <w:name w:val="WW8Num44z0"/>
    <w:rsid w:val="008C44C8"/>
    <w:rPr>
      <w:rFonts w:ascii="Times New Roman" w:hAnsi="Times New Roman" w:cs="Times New Roman" w:hint="default"/>
      <w:color w:val="auto"/>
    </w:rPr>
  </w:style>
  <w:style w:type="character" w:customStyle="1" w:styleId="WW8Num44z1">
    <w:name w:val="WW8Num44z1"/>
    <w:rsid w:val="008C44C8"/>
    <w:rPr>
      <w:rFonts w:ascii="Courier New" w:hAnsi="Courier New" w:cs="Courier New" w:hint="default"/>
    </w:rPr>
  </w:style>
  <w:style w:type="character" w:customStyle="1" w:styleId="WW8Num44z2">
    <w:name w:val="WW8Num44z2"/>
    <w:rsid w:val="008C44C8"/>
    <w:rPr>
      <w:rFonts w:ascii="Wingdings" w:hAnsi="Wingdings" w:cs="Wingdings" w:hint="default"/>
    </w:rPr>
  </w:style>
  <w:style w:type="character" w:customStyle="1" w:styleId="WW8Num44z3">
    <w:name w:val="WW8Num44z3"/>
    <w:rsid w:val="008C44C8"/>
    <w:rPr>
      <w:rFonts w:ascii="Symbol" w:hAnsi="Symbol" w:cs="Symbol" w:hint="default"/>
    </w:rPr>
  </w:style>
  <w:style w:type="character" w:customStyle="1" w:styleId="WW8Num45z0">
    <w:name w:val="WW8Num45z0"/>
    <w:rsid w:val="008C44C8"/>
    <w:rPr>
      <w:rFonts w:ascii="Times New Roman" w:hAnsi="Times New Roman" w:cs="Times New Roman" w:hint="default"/>
      <w:color w:val="auto"/>
    </w:rPr>
  </w:style>
  <w:style w:type="character" w:customStyle="1" w:styleId="WW8Num45z1">
    <w:name w:val="WW8Num45z1"/>
    <w:rsid w:val="008C44C8"/>
  </w:style>
  <w:style w:type="character" w:customStyle="1" w:styleId="WW8Num45z2">
    <w:name w:val="WW8Num45z2"/>
    <w:rsid w:val="008C44C8"/>
  </w:style>
  <w:style w:type="character" w:customStyle="1" w:styleId="WW8Num45z3">
    <w:name w:val="WW8Num45z3"/>
    <w:rsid w:val="008C44C8"/>
  </w:style>
  <w:style w:type="character" w:customStyle="1" w:styleId="WW8Num45z4">
    <w:name w:val="WW8Num45z4"/>
    <w:rsid w:val="008C44C8"/>
  </w:style>
  <w:style w:type="character" w:customStyle="1" w:styleId="WW8Num45z5">
    <w:name w:val="WW8Num45z5"/>
    <w:rsid w:val="008C44C8"/>
  </w:style>
  <w:style w:type="character" w:customStyle="1" w:styleId="WW8Num45z6">
    <w:name w:val="WW8Num45z6"/>
    <w:rsid w:val="008C44C8"/>
  </w:style>
  <w:style w:type="character" w:customStyle="1" w:styleId="WW8Num45z7">
    <w:name w:val="WW8Num45z7"/>
    <w:rsid w:val="008C44C8"/>
  </w:style>
  <w:style w:type="character" w:customStyle="1" w:styleId="WW8Num45z8">
    <w:name w:val="WW8Num45z8"/>
    <w:rsid w:val="008C44C8"/>
  </w:style>
  <w:style w:type="character" w:customStyle="1" w:styleId="WW8Num46z0">
    <w:name w:val="WW8Num46z0"/>
    <w:rsid w:val="008C44C8"/>
    <w:rPr>
      <w:rFonts w:ascii="Times New Roman" w:hAnsi="Times New Roman" w:cs="Times New Roman" w:hint="default"/>
      <w:color w:val="auto"/>
      <w:lang w:val="tt-RU"/>
    </w:rPr>
  </w:style>
  <w:style w:type="character" w:customStyle="1" w:styleId="WW8Num46z1">
    <w:name w:val="WW8Num46z1"/>
    <w:rsid w:val="008C44C8"/>
  </w:style>
  <w:style w:type="character" w:customStyle="1" w:styleId="WW8Num46z2">
    <w:name w:val="WW8Num46z2"/>
    <w:rsid w:val="008C44C8"/>
  </w:style>
  <w:style w:type="character" w:customStyle="1" w:styleId="WW8Num46z3">
    <w:name w:val="WW8Num46z3"/>
    <w:rsid w:val="008C44C8"/>
  </w:style>
  <w:style w:type="character" w:customStyle="1" w:styleId="WW8Num46z4">
    <w:name w:val="WW8Num46z4"/>
    <w:rsid w:val="008C44C8"/>
  </w:style>
  <w:style w:type="character" w:customStyle="1" w:styleId="WW8Num46z5">
    <w:name w:val="WW8Num46z5"/>
    <w:rsid w:val="008C44C8"/>
  </w:style>
  <w:style w:type="character" w:customStyle="1" w:styleId="WW8Num46z6">
    <w:name w:val="WW8Num46z6"/>
    <w:rsid w:val="008C44C8"/>
  </w:style>
  <w:style w:type="character" w:customStyle="1" w:styleId="WW8Num46z7">
    <w:name w:val="WW8Num46z7"/>
    <w:rsid w:val="008C44C8"/>
  </w:style>
  <w:style w:type="character" w:customStyle="1" w:styleId="WW8Num46z8">
    <w:name w:val="WW8Num46z8"/>
    <w:rsid w:val="008C44C8"/>
  </w:style>
  <w:style w:type="character" w:customStyle="1" w:styleId="WW8Num47z0">
    <w:name w:val="WW8Num47z0"/>
    <w:rsid w:val="008C44C8"/>
    <w:rPr>
      <w:rFonts w:ascii="Times New Roman" w:eastAsia="Times New Roman" w:hAnsi="Times New Roman" w:cs="Times New Roman" w:hint="default"/>
      <w:i/>
      <w:iCs/>
      <w:color w:val="auto"/>
    </w:rPr>
  </w:style>
  <w:style w:type="character" w:customStyle="1" w:styleId="WW8Num47z1">
    <w:name w:val="WW8Num47z1"/>
    <w:rsid w:val="008C44C8"/>
    <w:rPr>
      <w:rFonts w:ascii="Courier New" w:hAnsi="Courier New" w:cs="Courier New" w:hint="default"/>
    </w:rPr>
  </w:style>
  <w:style w:type="character" w:customStyle="1" w:styleId="WW8Num47z2">
    <w:name w:val="WW8Num47z2"/>
    <w:rsid w:val="008C44C8"/>
    <w:rPr>
      <w:rFonts w:ascii="Wingdings" w:hAnsi="Wingdings" w:cs="Wingdings" w:hint="default"/>
    </w:rPr>
  </w:style>
  <w:style w:type="character" w:customStyle="1" w:styleId="WW8Num47z3">
    <w:name w:val="WW8Num47z3"/>
    <w:rsid w:val="008C44C8"/>
    <w:rPr>
      <w:rFonts w:ascii="Symbol" w:hAnsi="Symbol" w:cs="Symbol" w:hint="default"/>
    </w:rPr>
  </w:style>
  <w:style w:type="character" w:customStyle="1" w:styleId="WW8Num48z0">
    <w:name w:val="WW8Num48z0"/>
    <w:rsid w:val="008C44C8"/>
    <w:rPr>
      <w:rFonts w:ascii="Times Sakha" w:eastAsia="Times New Roman" w:hAnsi="Times Sakha" w:cs="Times Sakha" w:hint="default"/>
    </w:rPr>
  </w:style>
  <w:style w:type="character" w:customStyle="1" w:styleId="WW8Num48z1">
    <w:name w:val="WW8Num48z1"/>
    <w:rsid w:val="008C44C8"/>
    <w:rPr>
      <w:rFonts w:ascii="Courier New" w:hAnsi="Courier New" w:cs="Courier New" w:hint="default"/>
    </w:rPr>
  </w:style>
  <w:style w:type="character" w:customStyle="1" w:styleId="WW8Num48z2">
    <w:name w:val="WW8Num48z2"/>
    <w:rsid w:val="008C44C8"/>
    <w:rPr>
      <w:rFonts w:ascii="Wingdings" w:hAnsi="Wingdings" w:cs="Wingdings" w:hint="default"/>
    </w:rPr>
  </w:style>
  <w:style w:type="character" w:customStyle="1" w:styleId="WW8Num48z3">
    <w:name w:val="WW8Num48z3"/>
    <w:rsid w:val="008C44C8"/>
    <w:rPr>
      <w:rFonts w:ascii="Symbol" w:hAnsi="Symbol" w:cs="Symbol" w:hint="default"/>
    </w:rPr>
  </w:style>
  <w:style w:type="character" w:customStyle="1" w:styleId="WW8Num49z0">
    <w:name w:val="WW8Num49z0"/>
    <w:rsid w:val="008C44C8"/>
    <w:rPr>
      <w:rFonts w:ascii="Times New Roman" w:eastAsia="Times New Roman" w:hAnsi="Times New Roman" w:cs="Times New Roman" w:hint="default"/>
      <w:color w:val="auto"/>
    </w:rPr>
  </w:style>
  <w:style w:type="character" w:customStyle="1" w:styleId="WW8Num49z1">
    <w:name w:val="WW8Num49z1"/>
    <w:rsid w:val="008C44C8"/>
    <w:rPr>
      <w:rFonts w:ascii="Courier New" w:hAnsi="Courier New" w:cs="Courier New" w:hint="default"/>
    </w:rPr>
  </w:style>
  <w:style w:type="character" w:customStyle="1" w:styleId="WW8Num49z2">
    <w:name w:val="WW8Num49z2"/>
    <w:rsid w:val="008C44C8"/>
    <w:rPr>
      <w:rFonts w:ascii="Wingdings" w:hAnsi="Wingdings" w:cs="Wingdings" w:hint="default"/>
    </w:rPr>
  </w:style>
  <w:style w:type="character" w:customStyle="1" w:styleId="WW8Num49z3">
    <w:name w:val="WW8Num49z3"/>
    <w:rsid w:val="008C44C8"/>
    <w:rPr>
      <w:rFonts w:ascii="Symbol" w:hAnsi="Symbol" w:cs="Symbol" w:hint="default"/>
    </w:rPr>
  </w:style>
  <w:style w:type="character" w:customStyle="1" w:styleId="2fb">
    <w:name w:val="Заголовок №2 + Полужирный"/>
    <w:rsid w:val="008C44C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8C44C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8C44C8"/>
    <w:rPr>
      <w:rFonts w:ascii="Times New Roman" w:hAnsi="Times New Roman" w:cs="Times New Roman" w:hint="default"/>
      <w:sz w:val="18"/>
    </w:rPr>
  </w:style>
  <w:style w:type="character" w:customStyle="1" w:styleId="FontStyle23">
    <w:name w:val="Font Style23"/>
    <w:rsid w:val="008C44C8"/>
    <w:rPr>
      <w:rFonts w:ascii="Times New Roman" w:hAnsi="Times New Roman" w:cs="Times New Roman" w:hint="default"/>
      <w:b/>
      <w:bCs w:val="0"/>
      <w:sz w:val="20"/>
    </w:rPr>
  </w:style>
  <w:style w:type="character" w:customStyle="1" w:styleId="FontStyle32">
    <w:name w:val="Font Style32"/>
    <w:rsid w:val="008C44C8"/>
    <w:rPr>
      <w:rFonts w:ascii="Times New Roman" w:hAnsi="Times New Roman" w:cs="Times New Roman" w:hint="default"/>
      <w:b/>
      <w:bCs w:val="0"/>
      <w:spacing w:val="20"/>
      <w:sz w:val="18"/>
    </w:rPr>
  </w:style>
  <w:style w:type="character" w:customStyle="1" w:styleId="FontStyle89">
    <w:name w:val="Font Style89"/>
    <w:rsid w:val="008C44C8"/>
    <w:rPr>
      <w:rFonts w:ascii="Arial Unicode MS" w:eastAsia="Arial Unicode MS" w:hAnsi="Arial Unicode MS" w:cs="Arial Unicode MS" w:hint="default"/>
      <w:b/>
      <w:bCs w:val="0"/>
      <w:sz w:val="16"/>
    </w:rPr>
  </w:style>
  <w:style w:type="character" w:customStyle="1" w:styleId="FontStyle17">
    <w:name w:val="Font Style17"/>
    <w:rsid w:val="008C44C8"/>
    <w:rPr>
      <w:rFonts w:ascii="Microsoft Sans Serif" w:hAnsi="Microsoft Sans Serif" w:cs="Microsoft Sans Serif" w:hint="default"/>
      <w:sz w:val="16"/>
    </w:rPr>
  </w:style>
  <w:style w:type="character" w:customStyle="1" w:styleId="FontStyle36">
    <w:name w:val="Font Style36"/>
    <w:rsid w:val="008C44C8"/>
    <w:rPr>
      <w:rFonts w:ascii="Times New Roman" w:hAnsi="Times New Roman" w:cs="Times New Roman" w:hint="default"/>
      <w:sz w:val="20"/>
    </w:rPr>
  </w:style>
  <w:style w:type="character" w:customStyle="1" w:styleId="FontStyle51">
    <w:name w:val="Font Style51"/>
    <w:rsid w:val="008C44C8"/>
    <w:rPr>
      <w:rFonts w:ascii="Times New Roman" w:hAnsi="Times New Roman" w:cs="Times New Roman" w:hint="default"/>
      <w:b/>
      <w:bCs w:val="0"/>
      <w:sz w:val="26"/>
    </w:rPr>
  </w:style>
  <w:style w:type="character" w:customStyle="1" w:styleId="FontStyle56">
    <w:name w:val="Font Style56"/>
    <w:rsid w:val="008C44C8"/>
    <w:rPr>
      <w:rFonts w:ascii="Times New Roman" w:hAnsi="Times New Roman" w:cs="Times New Roman" w:hint="default"/>
      <w:b/>
      <w:bCs w:val="0"/>
      <w:sz w:val="26"/>
    </w:rPr>
  </w:style>
  <w:style w:type="character" w:customStyle="1" w:styleId="FontStyle73">
    <w:name w:val="Font Style73"/>
    <w:rsid w:val="008C44C8"/>
    <w:rPr>
      <w:rFonts w:ascii="Microsoft Sans Serif" w:hAnsi="Microsoft Sans Serif" w:cs="Microsoft Sans Serif" w:hint="default"/>
      <w:b/>
      <w:bCs w:val="0"/>
      <w:sz w:val="24"/>
    </w:rPr>
  </w:style>
  <w:style w:type="character" w:customStyle="1" w:styleId="goog-inline-block">
    <w:name w:val="goog-inline-block"/>
    <w:rsid w:val="008C44C8"/>
  </w:style>
  <w:style w:type="character" w:customStyle="1" w:styleId="kix-wordhtmlgenerator-word-node">
    <w:name w:val="kix-wordhtmlgenerator-word-node"/>
    <w:rsid w:val="008C44C8"/>
  </w:style>
  <w:style w:type="character" w:customStyle="1" w:styleId="b-serp-urlitem">
    <w:name w:val="b-serp-url__item"/>
    <w:rsid w:val="008C44C8"/>
  </w:style>
  <w:style w:type="character" w:customStyle="1" w:styleId="b-serp-urlmark">
    <w:name w:val="b-serp-url__mark"/>
    <w:rsid w:val="008C44C8"/>
  </w:style>
  <w:style w:type="character" w:customStyle="1" w:styleId="b-forumtext">
    <w:name w:val="b-forum__text"/>
    <w:rsid w:val="008C44C8"/>
  </w:style>
  <w:style w:type="character" w:customStyle="1" w:styleId="labeltelefoni">
    <w:name w:val="labeltelefoni"/>
    <w:rsid w:val="008C44C8"/>
  </w:style>
  <w:style w:type="character" w:customStyle="1" w:styleId="f">
    <w:name w:val="f"/>
    <w:rsid w:val="008C44C8"/>
  </w:style>
  <w:style w:type="character" w:customStyle="1" w:styleId="s2">
    <w:name w:val="s2"/>
    <w:rsid w:val="008C44C8"/>
  </w:style>
  <w:style w:type="character" w:customStyle="1" w:styleId="219">
    <w:name w:val="Знак Знак21"/>
    <w:rsid w:val="008C44C8"/>
    <w:rPr>
      <w:rFonts w:ascii="Times New Roman" w:eastAsia="@Arial Unicode MS" w:hAnsi="Times New Roman" w:cs="Times New Roman" w:hint="default"/>
      <w:b/>
      <w:bCs w:val="0"/>
      <w:sz w:val="28"/>
    </w:rPr>
  </w:style>
  <w:style w:type="character" w:customStyle="1" w:styleId="87">
    <w:name w:val="Знак Знак8"/>
    <w:rsid w:val="008C44C8"/>
    <w:rPr>
      <w:rFonts w:ascii="Times New Roman" w:eastAsia="@Arial Unicode MS" w:hAnsi="Times New Roman" w:cs="Times New Roman" w:hint="default"/>
      <w:b/>
      <w:bCs w:val="0"/>
      <w:sz w:val="28"/>
    </w:rPr>
  </w:style>
  <w:style w:type="character" w:customStyle="1" w:styleId="76">
    <w:name w:val="Знак Знак7"/>
    <w:rsid w:val="008C44C8"/>
    <w:rPr>
      <w:rFonts w:ascii="Times New Roman" w:hAnsi="Times New Roman" w:cs="Times New Roman" w:hint="default"/>
      <w:sz w:val="24"/>
    </w:rPr>
  </w:style>
  <w:style w:type="character" w:customStyle="1" w:styleId="192">
    <w:name w:val="Знак Знак19"/>
    <w:rsid w:val="008C44C8"/>
    <w:rPr>
      <w:rFonts w:ascii="Times New Roman" w:hAnsi="Times New Roman" w:cs="Times New Roman" w:hint="default"/>
      <w:b/>
      <w:bCs w:val="0"/>
      <w:i/>
      <w:iCs w:val="0"/>
      <w:sz w:val="26"/>
    </w:rPr>
  </w:style>
  <w:style w:type="character" w:customStyle="1" w:styleId="blue">
    <w:name w:val="blue"/>
    <w:rsid w:val="008C44C8"/>
  </w:style>
  <w:style w:type="character" w:customStyle="1" w:styleId="FontStyle14">
    <w:name w:val="Font Style14"/>
    <w:rsid w:val="008C44C8"/>
    <w:rPr>
      <w:rFonts w:ascii="Times New Roman" w:hAnsi="Times New Roman" w:cs="Times New Roman" w:hint="default"/>
      <w:i/>
      <w:iCs/>
      <w:sz w:val="16"/>
      <w:szCs w:val="16"/>
    </w:rPr>
  </w:style>
  <w:style w:type="character" w:customStyle="1" w:styleId="ListParagraphChar">
    <w:name w:val="List Paragraph Char"/>
    <w:rsid w:val="008C44C8"/>
    <w:rPr>
      <w:rFonts w:ascii="Times New Roman" w:eastAsia="Times New Roman" w:hAnsi="Times New Roman" w:cs="Times New Roman" w:hint="default"/>
      <w:sz w:val="22"/>
      <w:szCs w:val="22"/>
    </w:rPr>
  </w:style>
  <w:style w:type="character" w:customStyle="1" w:styleId="2fc">
    <w:name w:val="Название Знак2"/>
    <w:uiPriority w:val="99"/>
    <w:locked/>
    <w:rsid w:val="008C44C8"/>
    <w:rPr>
      <w:rFonts w:ascii="Cambria" w:eastAsia="Calibri" w:hAnsi="Cambria" w:cs="Cambria"/>
      <w:color w:val="17365D"/>
      <w:spacing w:val="5"/>
      <w:kern w:val="2"/>
      <w:sz w:val="52"/>
      <w:szCs w:val="20"/>
      <w:lang w:eastAsia="ar-SA"/>
    </w:rPr>
  </w:style>
  <w:style w:type="paragraph" w:customStyle="1" w:styleId="p8">
    <w:name w:val="p8"/>
    <w:basedOn w:val="a1"/>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8C44C8"/>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8C44C8"/>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8C44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8C44C8"/>
  </w:style>
  <w:style w:type="paragraph" w:customStyle="1" w:styleId="21a">
    <w:name w:val="Заголовок 21"/>
    <w:basedOn w:val="a1"/>
    <w:uiPriority w:val="1"/>
    <w:qFormat/>
    <w:rsid w:val="008C44C8"/>
    <w:pPr>
      <w:widowControl w:val="0"/>
      <w:autoSpaceDE w:val="0"/>
      <w:autoSpaceDN w:val="0"/>
      <w:spacing w:after="0" w:line="240" w:lineRule="auto"/>
      <w:ind w:left="810"/>
      <w:outlineLvl w:val="2"/>
    </w:pPr>
    <w:rPr>
      <w:rFonts w:ascii="Times New Roman" w:eastAsia="Times New Roman" w:hAnsi="Times New Roman" w:cs="Times New Roman"/>
      <w:b/>
      <w:bCs/>
      <w:sz w:val="28"/>
      <w:szCs w:val="28"/>
    </w:rPr>
  </w:style>
  <w:style w:type="numbering" w:customStyle="1" w:styleId="332">
    <w:name w:val="Нет списка33"/>
    <w:next w:val="a4"/>
    <w:uiPriority w:val="99"/>
    <w:semiHidden/>
    <w:unhideWhenUsed/>
    <w:rsid w:val="008C44C8"/>
  </w:style>
  <w:style w:type="table" w:customStyle="1" w:styleId="273">
    <w:name w:val="Сетка таблицы27"/>
    <w:basedOn w:val="a3"/>
    <w:next w:val="a5"/>
    <w:uiPriority w:val="59"/>
    <w:rsid w:val="008C4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8C44C8"/>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8C44C8"/>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8C44C8"/>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8C44C8"/>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8C44C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8C44C8"/>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8C44C8"/>
  </w:style>
  <w:style w:type="table" w:customStyle="1" w:styleId="281">
    <w:name w:val="Сетка таблицы28"/>
    <w:basedOn w:val="a3"/>
    <w:next w:val="a5"/>
    <w:rsid w:val="008C44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8C44C8"/>
    <w:pPr>
      <w:spacing w:after="120" w:line="259" w:lineRule="auto"/>
      <w:ind w:left="283"/>
    </w:pPr>
    <w:rPr>
      <w:rFonts w:ascii="Calibri" w:eastAsia="Calibri" w:hAnsi="Calibri" w:cs="Times New Roman"/>
      <w:sz w:val="16"/>
      <w:szCs w:val="16"/>
    </w:rPr>
  </w:style>
  <w:style w:type="character" w:customStyle="1" w:styleId="3f3">
    <w:name w:val="Основной текст с отступом 3 Знак"/>
    <w:basedOn w:val="a2"/>
    <w:link w:val="3f2"/>
    <w:uiPriority w:val="99"/>
    <w:rsid w:val="008C44C8"/>
    <w:rPr>
      <w:rFonts w:ascii="Calibri" w:eastAsia="Calibri" w:hAnsi="Calibri" w:cs="Times New Roman"/>
      <w:sz w:val="16"/>
      <w:szCs w:val="16"/>
    </w:rPr>
  </w:style>
  <w:style w:type="numbering" w:customStyle="1" w:styleId="350">
    <w:name w:val="Нет списка35"/>
    <w:next w:val="a4"/>
    <w:uiPriority w:val="99"/>
    <w:semiHidden/>
    <w:unhideWhenUsed/>
    <w:rsid w:val="008C44C8"/>
  </w:style>
  <w:style w:type="table" w:customStyle="1" w:styleId="291">
    <w:name w:val="Сетка таблицы29"/>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8C44C8"/>
  </w:style>
  <w:style w:type="numbering" w:customStyle="1" w:styleId="1141">
    <w:name w:val="Нет списка114"/>
    <w:next w:val="a4"/>
    <w:uiPriority w:val="99"/>
    <w:semiHidden/>
    <w:unhideWhenUsed/>
    <w:rsid w:val="008C44C8"/>
  </w:style>
  <w:style w:type="table" w:customStyle="1" w:styleId="1132">
    <w:name w:val="Сетка таблицы113"/>
    <w:basedOn w:val="a3"/>
    <w:next w:val="a5"/>
    <w:uiPriority w:val="59"/>
    <w:rsid w:val="008C44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8C44C8"/>
  </w:style>
  <w:style w:type="numbering" w:customStyle="1" w:styleId="1151">
    <w:name w:val="Нет списка115"/>
    <w:next w:val="a4"/>
    <w:uiPriority w:val="99"/>
    <w:semiHidden/>
    <w:unhideWhenUsed/>
    <w:rsid w:val="008C44C8"/>
  </w:style>
  <w:style w:type="table" w:customStyle="1" w:styleId="301">
    <w:name w:val="Сетка таблицы30"/>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8C44C8"/>
  </w:style>
  <w:style w:type="table" w:customStyle="1" w:styleId="323">
    <w:name w:val="Сетка таблицы32"/>
    <w:basedOn w:val="a3"/>
    <w:next w:val="a5"/>
    <w:uiPriority w:val="59"/>
    <w:rsid w:val="008C4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8C44C8"/>
  </w:style>
  <w:style w:type="numbering" w:customStyle="1" w:styleId="380">
    <w:name w:val="Нет списка38"/>
    <w:next w:val="a4"/>
    <w:uiPriority w:val="99"/>
    <w:semiHidden/>
    <w:unhideWhenUsed/>
    <w:rsid w:val="008C44C8"/>
  </w:style>
  <w:style w:type="numbering" w:customStyle="1" w:styleId="390">
    <w:name w:val="Нет списка39"/>
    <w:next w:val="a4"/>
    <w:uiPriority w:val="99"/>
    <w:semiHidden/>
    <w:unhideWhenUsed/>
    <w:rsid w:val="008C44C8"/>
  </w:style>
  <w:style w:type="numbering" w:customStyle="1" w:styleId="400">
    <w:name w:val="Нет списка40"/>
    <w:next w:val="a4"/>
    <w:uiPriority w:val="99"/>
    <w:semiHidden/>
    <w:unhideWhenUsed/>
    <w:rsid w:val="008C44C8"/>
  </w:style>
  <w:style w:type="numbering" w:customStyle="1" w:styleId="41a">
    <w:name w:val="Нет списка41"/>
    <w:next w:val="a4"/>
    <w:uiPriority w:val="99"/>
    <w:semiHidden/>
    <w:unhideWhenUsed/>
    <w:rsid w:val="008C44C8"/>
  </w:style>
  <w:style w:type="numbering" w:customStyle="1" w:styleId="423">
    <w:name w:val="Нет списка42"/>
    <w:next w:val="a4"/>
    <w:uiPriority w:val="99"/>
    <w:semiHidden/>
    <w:unhideWhenUsed/>
    <w:rsid w:val="008C44C8"/>
  </w:style>
  <w:style w:type="numbering" w:customStyle="1" w:styleId="430">
    <w:name w:val="Нет списка43"/>
    <w:next w:val="a4"/>
    <w:uiPriority w:val="99"/>
    <w:semiHidden/>
    <w:unhideWhenUsed/>
    <w:rsid w:val="008C44C8"/>
  </w:style>
  <w:style w:type="character" w:customStyle="1" w:styleId="c1c6">
    <w:name w:val="c1 c6"/>
    <w:rsid w:val="008C44C8"/>
    <w:rPr>
      <w:rFonts w:ascii="Times New Roman" w:hAnsi="Times New Roman" w:cs="Times New Roman" w:hint="default"/>
    </w:rPr>
  </w:style>
  <w:style w:type="numbering" w:customStyle="1" w:styleId="440">
    <w:name w:val="Нет списка44"/>
    <w:next w:val="a4"/>
    <w:uiPriority w:val="99"/>
    <w:semiHidden/>
    <w:unhideWhenUsed/>
    <w:rsid w:val="008C44C8"/>
  </w:style>
  <w:style w:type="character" w:customStyle="1" w:styleId="2105pt">
    <w:name w:val="Основной текст (2) + 10;5 pt;Полужирный;Курсив"/>
    <w:rsid w:val="008C44C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8C44C8"/>
    <w:rPr>
      <w:rFonts w:ascii="Times New Roman" w:eastAsia="Arial Unicode MS" w:hAnsi="Times New Roman" w:cs="Times New Roman"/>
      <w:color w:val="000000"/>
      <w:sz w:val="24"/>
      <w:szCs w:val="24"/>
      <w:lang w:eastAsia="zh-CN"/>
    </w:rPr>
  </w:style>
  <w:style w:type="paragraph" w:customStyle="1" w:styleId="afffffff0">
    <w:name w:val="_ОБЫЧНЫЙ"/>
    <w:rsid w:val="008C44C8"/>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1">
    <w:name w:val="_ТАБЛ_боковик"/>
    <w:rsid w:val="008C44C8"/>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8C44C8"/>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2">
    <w:name w:val="_ПЖ"/>
    <w:rsid w:val="008C44C8"/>
    <w:rPr>
      <w:b/>
      <w:bCs/>
    </w:rPr>
  </w:style>
  <w:style w:type="paragraph" w:customStyle="1" w:styleId="afffffff3">
    <w:name w:val="Таблица_боковик"/>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4">
    <w:name w:val="_ОБЫЧНЫЙ Знак"/>
    <w:rsid w:val="008C44C8"/>
    <w:rPr>
      <w:rFonts w:ascii="Times New Roman" w:eastAsia="Times New Roman" w:hAnsi="Times New Roman" w:cs="ha_hantinsp"/>
      <w:color w:val="000000"/>
      <w:sz w:val="20"/>
      <w:szCs w:val="20"/>
    </w:rPr>
  </w:style>
  <w:style w:type="paragraph" w:customStyle="1" w:styleId="88">
    <w:name w:val="_ТАБЛ_боковик (8 кг)"/>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5">
    <w:name w:val="_КУРСИВ"/>
    <w:rsid w:val="008C44C8"/>
    <w:rPr>
      <w:b/>
      <w:bCs/>
      <w:i/>
      <w:iCs/>
    </w:rPr>
  </w:style>
  <w:style w:type="paragraph" w:customStyle="1" w:styleId="01">
    <w:name w:val="Стиль Таблица_боковик + уплотненный на  01 пт"/>
    <w:rsid w:val="008C44C8"/>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8C44C8"/>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6">
    <w:name w:val="_ТАБЛ_боковик Знак"/>
    <w:rsid w:val="008C44C8"/>
    <w:rPr>
      <w:rFonts w:ascii="Times New Roman" w:eastAsia="Times New Roman" w:hAnsi="Times New Roman" w:cs="ha_hantinsp"/>
      <w:color w:val="000000"/>
      <w:sz w:val="20"/>
      <w:szCs w:val="18"/>
    </w:rPr>
  </w:style>
  <w:style w:type="character" w:customStyle="1" w:styleId="afffffff7">
    <w:name w:val="[Без стиля] Знак"/>
    <w:rsid w:val="008C44C8"/>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8C44C8"/>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8">
    <w:name w:val="_ТИРЕ"/>
    <w:rsid w:val="008C44C8"/>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8C44C8"/>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8C44C8"/>
    <w:rPr>
      <w:rFonts w:ascii="Calibri" w:eastAsia="Times New Roman" w:hAnsi="Calibri" w:cs="Times New Roman"/>
      <w:lang w:eastAsia="ru-RU"/>
    </w:rPr>
  </w:style>
  <w:style w:type="character" w:customStyle="1" w:styleId="2fe">
    <w:name w:val="Оглавление (2)_"/>
    <w:link w:val="2ff"/>
    <w:rsid w:val="008C44C8"/>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8C44C8"/>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8C44C8"/>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6">
    <w:name w:val="Основной текст (5)_"/>
    <w:uiPriority w:val="99"/>
    <w:rsid w:val="008C44C8"/>
    <w:rPr>
      <w:rFonts w:ascii="Times New Roman" w:eastAsia="Times New Roman" w:hAnsi="Times New Roman" w:cs="Times New Roman"/>
      <w:b/>
      <w:bCs/>
      <w:i/>
      <w:iCs/>
      <w:smallCaps w:val="0"/>
      <w:strike w:val="0"/>
      <w:u w:val="none"/>
    </w:rPr>
  </w:style>
  <w:style w:type="character" w:customStyle="1" w:styleId="57">
    <w:name w:val="Основной текст (5)"/>
    <w:rsid w:val="008C44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8C44C8"/>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8C44C8"/>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8C44C8"/>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8C44C8"/>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8C44C8"/>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8C44C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8C44C8"/>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8C44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8C44C8"/>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8C44C8"/>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8C44C8"/>
  </w:style>
  <w:style w:type="character" w:customStyle="1" w:styleId="nowrap">
    <w:name w:val="nowrap"/>
    <w:rsid w:val="008C44C8"/>
  </w:style>
  <w:style w:type="character" w:customStyle="1" w:styleId="ts-comment-commentedtext">
    <w:name w:val="ts-comment-commentedtext"/>
    <w:rsid w:val="008C44C8"/>
  </w:style>
  <w:style w:type="paragraph" w:customStyle="1" w:styleId="124">
    <w:name w:val="Оглавление 12"/>
    <w:basedOn w:val="a1"/>
    <w:uiPriority w:val="1"/>
    <w:qFormat/>
    <w:rsid w:val="008C44C8"/>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8C44C8"/>
    <w:pPr>
      <w:widowControl w:val="0"/>
      <w:autoSpaceDE w:val="0"/>
      <w:autoSpaceDN w:val="0"/>
      <w:spacing w:before="13" w:after="0" w:line="240" w:lineRule="auto"/>
      <w:ind w:left="457"/>
      <w:jc w:val="both"/>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8C44C8"/>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1"/>
    <w:uiPriority w:val="1"/>
    <w:qFormat/>
    <w:rsid w:val="008C44C8"/>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8C44C8"/>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8C44C8"/>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8C44C8"/>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rPr>
  </w:style>
  <w:style w:type="character" w:customStyle="1" w:styleId="normaltextrun">
    <w:name w:val="normaltextrun"/>
    <w:rsid w:val="008C44C8"/>
  </w:style>
  <w:style w:type="paragraph" w:customStyle="1" w:styleId="1ffb">
    <w:name w:val="1"/>
    <w:basedOn w:val="a1"/>
    <w:next w:val="af2"/>
    <w:uiPriority w:val="1"/>
    <w:qFormat/>
    <w:rsid w:val="008C44C8"/>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8C44C8"/>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8C44C8"/>
    <w:rPr>
      <w:rFonts w:ascii="Arial" w:hAnsi="Arial" w:cs="Arial"/>
      <w:sz w:val="24"/>
      <w:szCs w:val="24"/>
    </w:rPr>
  </w:style>
  <w:style w:type="paragraph" w:customStyle="1" w:styleId="Style104">
    <w:name w:val="Style104"/>
    <w:basedOn w:val="a1"/>
    <w:rsid w:val="008C44C8"/>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8C44C8"/>
    <w:rPr>
      <w:rFonts w:ascii="Arial" w:hAnsi="Arial" w:cs="Arial"/>
      <w:b/>
      <w:bCs/>
      <w:sz w:val="24"/>
      <w:szCs w:val="24"/>
    </w:rPr>
  </w:style>
  <w:style w:type="paragraph" w:customStyle="1" w:styleId="Style77">
    <w:name w:val="Style77"/>
    <w:basedOn w:val="a1"/>
    <w:rsid w:val="008C44C8"/>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1"/>
    <w:rsid w:val="008C44C8"/>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8C44C8"/>
    <w:rPr>
      <w:rFonts w:ascii="Arial" w:hAnsi="Arial" w:cs="Arial"/>
      <w:spacing w:val="10"/>
      <w:sz w:val="10"/>
      <w:szCs w:val="10"/>
    </w:rPr>
  </w:style>
  <w:style w:type="paragraph" w:customStyle="1" w:styleId="Style72">
    <w:name w:val="Style72"/>
    <w:basedOn w:val="a1"/>
    <w:rsid w:val="008C44C8"/>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table" w:customStyle="1" w:styleId="TableGrid">
    <w:name w:val="TableGrid"/>
    <w:rsid w:val="008C44C8"/>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3">
    <w:name w:val="Заголовок Знак2"/>
    <w:uiPriority w:val="10"/>
    <w:rsid w:val="008C44C8"/>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8C44C8"/>
  </w:style>
  <w:style w:type="paragraph" w:customStyle="1" w:styleId="2ff4">
    <w:name w:val="Стиль2"/>
    <w:basedOn w:val="a1"/>
    <w:link w:val="2ff5"/>
    <w:qFormat/>
    <w:rsid w:val="008C44C8"/>
    <w:pPr>
      <w:spacing w:after="0" w:line="360" w:lineRule="auto"/>
      <w:ind w:firstLine="709"/>
      <w:jc w:val="both"/>
    </w:pPr>
    <w:rPr>
      <w:rFonts w:ascii="Times New Roman" w:eastAsia="Calibri" w:hAnsi="Times New Roman" w:cs="Times New Roman"/>
      <w:sz w:val="28"/>
      <w:szCs w:val="28"/>
    </w:rPr>
  </w:style>
  <w:style w:type="character" w:customStyle="1" w:styleId="2ff5">
    <w:name w:val="Стиль2 Знак"/>
    <w:link w:val="2ff4"/>
    <w:rsid w:val="008C44C8"/>
    <w:rPr>
      <w:rFonts w:ascii="Times New Roman" w:eastAsia="Calibri" w:hAnsi="Times New Roman" w:cs="Times New Roman"/>
      <w:sz w:val="28"/>
      <w:szCs w:val="28"/>
    </w:rPr>
  </w:style>
  <w:style w:type="character" w:customStyle="1" w:styleId="afffffffb">
    <w:name w:val="А_осн Знак"/>
    <w:link w:val="afffffffc"/>
    <w:locked/>
    <w:rsid w:val="008C44C8"/>
    <w:rPr>
      <w:rFonts w:ascii="Times New Roman" w:eastAsia="@Arial Unicode MS" w:hAnsi="Times New Roman"/>
      <w:sz w:val="28"/>
    </w:rPr>
  </w:style>
  <w:style w:type="paragraph" w:customStyle="1" w:styleId="afffffffc">
    <w:name w:val="А_осн"/>
    <w:basedOn w:val="a1"/>
    <w:link w:val="afffffffb"/>
    <w:rsid w:val="008C44C8"/>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8C44C8"/>
    <w:pPr>
      <w:widowControl w:val="0"/>
      <w:autoSpaceDE w:val="0"/>
      <w:autoSpaceDN w:val="0"/>
      <w:spacing w:before="226" w:after="0" w:line="240" w:lineRule="auto"/>
      <w:ind w:left="133"/>
    </w:pPr>
    <w:rPr>
      <w:rFonts w:ascii="Times New Roman" w:eastAsia="Times New Roman" w:hAnsi="Times New Roman" w:cs="Times New Roman"/>
      <w:sz w:val="28"/>
      <w:szCs w:val="28"/>
    </w:rPr>
  </w:style>
  <w:style w:type="paragraph" w:customStyle="1" w:styleId="226">
    <w:name w:val="Оглавление 22"/>
    <w:basedOn w:val="a1"/>
    <w:uiPriority w:val="1"/>
    <w:qFormat/>
    <w:rsid w:val="008C44C8"/>
    <w:pPr>
      <w:widowControl w:val="0"/>
      <w:autoSpaceDE w:val="0"/>
      <w:autoSpaceDN w:val="0"/>
      <w:spacing w:before="126" w:after="0" w:line="240" w:lineRule="auto"/>
      <w:ind w:left="354"/>
    </w:pPr>
    <w:rPr>
      <w:rFonts w:ascii="Times New Roman" w:eastAsia="Times New Roman" w:hAnsi="Times New Roman" w:cs="Times New Roman"/>
      <w:sz w:val="28"/>
      <w:szCs w:val="28"/>
    </w:rPr>
  </w:style>
  <w:style w:type="paragraph" w:customStyle="1" w:styleId="333">
    <w:name w:val="Оглавление 33"/>
    <w:basedOn w:val="a1"/>
    <w:uiPriority w:val="1"/>
    <w:qFormat/>
    <w:rsid w:val="008C44C8"/>
    <w:pPr>
      <w:widowControl w:val="0"/>
      <w:autoSpaceDE w:val="0"/>
      <w:autoSpaceDN w:val="0"/>
      <w:spacing w:before="124" w:after="0" w:line="240" w:lineRule="auto"/>
      <w:ind w:left="572"/>
    </w:pPr>
    <w:rPr>
      <w:rFonts w:ascii="Times New Roman" w:eastAsia="Times New Roman" w:hAnsi="Times New Roman" w:cs="Times New Roman"/>
      <w:sz w:val="28"/>
      <w:szCs w:val="28"/>
    </w:rPr>
  </w:style>
  <w:style w:type="paragraph" w:customStyle="1" w:styleId="143">
    <w:name w:val="Заголовок 14"/>
    <w:basedOn w:val="a1"/>
    <w:uiPriority w:val="1"/>
    <w:qFormat/>
    <w:rsid w:val="008C44C8"/>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rPr>
  </w:style>
  <w:style w:type="paragraph" w:customStyle="1" w:styleId="234">
    <w:name w:val="Заголовок 23"/>
    <w:basedOn w:val="a1"/>
    <w:uiPriority w:val="1"/>
    <w:qFormat/>
    <w:rsid w:val="008C44C8"/>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rPr>
  </w:style>
  <w:style w:type="paragraph" w:customStyle="1" w:styleId="334">
    <w:name w:val="Заголовок 33"/>
    <w:basedOn w:val="a1"/>
    <w:uiPriority w:val="1"/>
    <w:qFormat/>
    <w:rsid w:val="008C44C8"/>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rPr>
  </w:style>
  <w:style w:type="paragraph" w:customStyle="1" w:styleId="424">
    <w:name w:val="Заголовок 42"/>
    <w:basedOn w:val="a1"/>
    <w:uiPriority w:val="1"/>
    <w:qFormat/>
    <w:rsid w:val="008C44C8"/>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rPr>
  </w:style>
  <w:style w:type="character" w:customStyle="1" w:styleId="afffffffd">
    <w:name w:val="Схема документа Знак"/>
    <w:link w:val="afffffffe"/>
    <w:uiPriority w:val="99"/>
    <w:semiHidden/>
    <w:rsid w:val="008C44C8"/>
    <w:rPr>
      <w:rFonts w:ascii="Tahoma" w:hAnsi="Tahoma" w:cs="Tahoma"/>
      <w:sz w:val="16"/>
      <w:szCs w:val="16"/>
    </w:rPr>
  </w:style>
  <w:style w:type="paragraph" w:styleId="afffffffe">
    <w:name w:val="Document Map"/>
    <w:basedOn w:val="a1"/>
    <w:link w:val="afffffffd"/>
    <w:uiPriority w:val="99"/>
    <w:semiHidden/>
    <w:unhideWhenUsed/>
    <w:rsid w:val="008C44C8"/>
    <w:pPr>
      <w:widowControl w:val="0"/>
      <w:autoSpaceDE w:val="0"/>
      <w:autoSpaceDN w:val="0"/>
      <w:spacing w:after="0" w:line="240" w:lineRule="auto"/>
    </w:pPr>
    <w:rPr>
      <w:rFonts w:ascii="Tahoma" w:hAnsi="Tahoma" w:cs="Tahoma"/>
      <w:sz w:val="16"/>
      <w:szCs w:val="16"/>
    </w:rPr>
  </w:style>
  <w:style w:type="character" w:customStyle="1" w:styleId="1ffc">
    <w:name w:val="Схема документа Знак1"/>
    <w:basedOn w:val="a2"/>
    <w:uiPriority w:val="99"/>
    <w:semiHidden/>
    <w:rsid w:val="008C44C8"/>
    <w:rPr>
      <w:rFonts w:ascii="Tahoma" w:hAnsi="Tahoma" w:cs="Tahoma"/>
      <w:sz w:val="16"/>
      <w:szCs w:val="16"/>
    </w:rPr>
  </w:style>
  <w:style w:type="character" w:customStyle="1" w:styleId="FontStyle44">
    <w:name w:val="Font Style44"/>
    <w:uiPriority w:val="99"/>
    <w:rsid w:val="008C44C8"/>
    <w:rPr>
      <w:rFonts w:ascii="Microsoft Sans Serif" w:hAnsi="Microsoft Sans Serif" w:cs="Microsoft Sans Serif"/>
      <w:sz w:val="18"/>
      <w:szCs w:val="18"/>
    </w:rPr>
  </w:style>
  <w:style w:type="paragraph" w:customStyle="1" w:styleId="Style17">
    <w:name w:val="Style17"/>
    <w:basedOn w:val="a1"/>
    <w:uiPriority w:val="99"/>
    <w:rsid w:val="008C44C8"/>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character" w:customStyle="1" w:styleId="12pt127">
    <w:name w:val="Стиль 12 pt Первая строка:  127 см"/>
    <w:rsid w:val="008C44C8"/>
    <w:rPr>
      <w:sz w:val="24"/>
    </w:rPr>
  </w:style>
  <w:style w:type="character" w:customStyle="1" w:styleId="CharAttribute484">
    <w:name w:val="CharAttribute484"/>
    <w:uiPriority w:val="99"/>
    <w:rsid w:val="008C44C8"/>
    <w:rPr>
      <w:rFonts w:ascii="Times New Roman" w:eastAsia="Times New Roman"/>
      <w:i/>
      <w:sz w:val="28"/>
    </w:rPr>
  </w:style>
  <w:style w:type="paragraph" w:customStyle="1" w:styleId="ParaAttribute16">
    <w:name w:val="ParaAttribute16"/>
    <w:uiPriority w:val="99"/>
    <w:rsid w:val="008C44C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8C44C8"/>
    <w:rPr>
      <w:rFonts w:ascii="Times New Roman" w:eastAsia="Batang" w:hAnsi="Batang"/>
      <w:sz w:val="28"/>
    </w:rPr>
  </w:style>
  <w:style w:type="character" w:customStyle="1" w:styleId="CharAttribute501">
    <w:name w:val="CharAttribute501"/>
    <w:uiPriority w:val="99"/>
    <w:rsid w:val="008C44C8"/>
    <w:rPr>
      <w:rFonts w:ascii="Times New Roman" w:eastAsia="Times New Roman"/>
      <w:i/>
      <w:sz w:val="28"/>
      <w:u w:val="single"/>
    </w:rPr>
  </w:style>
  <w:style w:type="character" w:customStyle="1" w:styleId="CharAttribute502">
    <w:name w:val="CharAttribute502"/>
    <w:rsid w:val="008C44C8"/>
    <w:rPr>
      <w:rFonts w:ascii="Times New Roman" w:eastAsia="Times New Roman"/>
      <w:i/>
      <w:sz w:val="28"/>
    </w:rPr>
  </w:style>
  <w:style w:type="character" w:customStyle="1" w:styleId="CharAttribute504">
    <w:name w:val="CharAttribute504"/>
    <w:rsid w:val="008C44C8"/>
    <w:rPr>
      <w:rFonts w:ascii="Times New Roman" w:eastAsia="Times New Roman"/>
      <w:sz w:val="28"/>
    </w:rPr>
  </w:style>
  <w:style w:type="character" w:customStyle="1" w:styleId="CharAttribute511">
    <w:name w:val="CharAttribute511"/>
    <w:uiPriority w:val="99"/>
    <w:rsid w:val="008C44C8"/>
    <w:rPr>
      <w:rFonts w:ascii="Times New Roman" w:eastAsia="Times New Roman"/>
      <w:sz w:val="28"/>
    </w:rPr>
  </w:style>
  <w:style w:type="character" w:customStyle="1" w:styleId="CharAttribute512">
    <w:name w:val="CharAttribute512"/>
    <w:rsid w:val="008C44C8"/>
    <w:rPr>
      <w:rFonts w:ascii="Times New Roman" w:eastAsia="Times New Roman"/>
      <w:sz w:val="28"/>
    </w:rPr>
  </w:style>
  <w:style w:type="character" w:customStyle="1" w:styleId="CharAttribute0">
    <w:name w:val="CharAttribute0"/>
    <w:rsid w:val="008C44C8"/>
    <w:rPr>
      <w:rFonts w:ascii="Times New Roman" w:eastAsia="Times New Roman" w:hAnsi="Times New Roman"/>
      <w:sz w:val="28"/>
    </w:rPr>
  </w:style>
  <w:style w:type="paragraph" w:customStyle="1" w:styleId="ParaAttribute38">
    <w:name w:val="ParaAttribute38"/>
    <w:rsid w:val="008C44C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C44C8"/>
    <w:rPr>
      <w:rFonts w:ascii="Times New Roman" w:eastAsia="Times New Roman"/>
      <w:sz w:val="28"/>
    </w:rPr>
  </w:style>
  <w:style w:type="character" w:customStyle="1" w:styleId="affffffff">
    <w:name w:val="А ОСН ТЕКСТ Знак"/>
    <w:link w:val="affffffff0"/>
    <w:locked/>
    <w:rsid w:val="008C44C8"/>
    <w:rPr>
      <w:rFonts w:ascii="Arial Unicode MS" w:eastAsia="Arial Unicode MS" w:hAnsi="Arial Unicode MS" w:cs="Arial Unicode MS"/>
      <w:color w:val="000000"/>
      <w:sz w:val="28"/>
      <w:szCs w:val="28"/>
    </w:rPr>
  </w:style>
  <w:style w:type="paragraph" w:customStyle="1" w:styleId="affffffff0">
    <w:name w:val="А ОСН ТЕКСТ"/>
    <w:basedOn w:val="a1"/>
    <w:link w:val="affffffff"/>
    <w:rsid w:val="008C44C8"/>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8C44C8"/>
    <w:rPr>
      <w:rFonts w:ascii="Times New Roman" w:hAnsi="Times New Roman" w:cs="Times New Roman" w:hint="default"/>
      <w:b/>
      <w:bCs/>
      <w:spacing w:val="0"/>
      <w:sz w:val="20"/>
      <w:szCs w:val="20"/>
      <w:lang w:bidi="ar-SA"/>
    </w:rPr>
  </w:style>
  <w:style w:type="character" w:customStyle="1" w:styleId="affffffff1">
    <w:name w:val="Текст макроса Знак"/>
    <w:link w:val="affffffff2"/>
    <w:uiPriority w:val="99"/>
    <w:rsid w:val="008C44C8"/>
    <w:rPr>
      <w:rFonts w:ascii="Courier New" w:hAnsi="Courier New" w:cs="Courier New"/>
    </w:rPr>
  </w:style>
  <w:style w:type="paragraph" w:styleId="affffffff2">
    <w:name w:val="macro"/>
    <w:link w:val="affffffff1"/>
    <w:uiPriority w:val="99"/>
    <w:unhideWhenUsed/>
    <w:rsid w:val="008C44C8"/>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8C44C8"/>
    <w:rPr>
      <w:rFonts w:ascii="Consolas" w:hAnsi="Consolas"/>
      <w:sz w:val="20"/>
      <w:szCs w:val="20"/>
    </w:rPr>
  </w:style>
  <w:style w:type="paragraph" w:styleId="a0">
    <w:name w:val="List Bullet"/>
    <w:basedOn w:val="a1"/>
    <w:uiPriority w:val="99"/>
    <w:unhideWhenUsed/>
    <w:rsid w:val="008C44C8"/>
    <w:pPr>
      <w:numPr>
        <w:numId w:val="3"/>
      </w:numPr>
      <w:contextualSpacing/>
    </w:pPr>
    <w:rPr>
      <w:rFonts w:ascii="Calibri" w:eastAsia="Times New Roman" w:hAnsi="Calibri" w:cs="Times New Roman"/>
      <w:lang w:val="en-US"/>
    </w:rPr>
  </w:style>
  <w:style w:type="paragraph" w:styleId="a">
    <w:name w:val="List Number"/>
    <w:basedOn w:val="a1"/>
    <w:uiPriority w:val="99"/>
    <w:unhideWhenUsed/>
    <w:rsid w:val="008C44C8"/>
    <w:pPr>
      <w:numPr>
        <w:numId w:val="4"/>
      </w:numPr>
      <w:contextualSpacing/>
    </w:pPr>
    <w:rPr>
      <w:rFonts w:ascii="Calibri" w:eastAsia="Times New Roman" w:hAnsi="Calibri" w:cs="Times New Roman"/>
      <w:lang w:val="en-US"/>
    </w:rPr>
  </w:style>
  <w:style w:type="paragraph" w:styleId="20">
    <w:name w:val="List Bullet 2"/>
    <w:basedOn w:val="a1"/>
    <w:uiPriority w:val="99"/>
    <w:unhideWhenUsed/>
    <w:rsid w:val="008C44C8"/>
    <w:pPr>
      <w:numPr>
        <w:numId w:val="5"/>
      </w:numPr>
      <w:contextualSpacing/>
    </w:pPr>
    <w:rPr>
      <w:rFonts w:ascii="Calibri" w:eastAsia="Times New Roman" w:hAnsi="Calibri" w:cs="Times New Roman"/>
      <w:lang w:val="en-US"/>
    </w:rPr>
  </w:style>
  <w:style w:type="paragraph" w:styleId="30">
    <w:name w:val="List Bullet 3"/>
    <w:basedOn w:val="a1"/>
    <w:uiPriority w:val="99"/>
    <w:unhideWhenUsed/>
    <w:rsid w:val="008C44C8"/>
    <w:pPr>
      <w:numPr>
        <w:numId w:val="6"/>
      </w:numPr>
      <w:contextualSpacing/>
    </w:pPr>
    <w:rPr>
      <w:rFonts w:ascii="Calibri" w:eastAsia="Times New Roman" w:hAnsi="Calibri" w:cs="Times New Roman"/>
      <w:lang w:val="en-US"/>
    </w:rPr>
  </w:style>
  <w:style w:type="paragraph" w:styleId="2">
    <w:name w:val="List Number 2"/>
    <w:basedOn w:val="a1"/>
    <w:uiPriority w:val="99"/>
    <w:unhideWhenUsed/>
    <w:rsid w:val="008C44C8"/>
    <w:pPr>
      <w:numPr>
        <w:numId w:val="7"/>
      </w:numPr>
      <w:contextualSpacing/>
    </w:pPr>
    <w:rPr>
      <w:rFonts w:ascii="Calibri" w:eastAsia="Times New Roman" w:hAnsi="Calibri" w:cs="Times New Roman"/>
      <w:lang w:val="en-US"/>
    </w:rPr>
  </w:style>
  <w:style w:type="paragraph" w:styleId="3">
    <w:name w:val="List Number 3"/>
    <w:basedOn w:val="a1"/>
    <w:uiPriority w:val="99"/>
    <w:unhideWhenUsed/>
    <w:rsid w:val="008C44C8"/>
    <w:pPr>
      <w:numPr>
        <w:numId w:val="8"/>
      </w:numPr>
      <w:contextualSpacing/>
    </w:pPr>
    <w:rPr>
      <w:rFonts w:ascii="Calibri" w:eastAsia="Times New Roman" w:hAnsi="Calibri" w:cs="Times New Roman"/>
      <w:lang w:val="en-US"/>
    </w:rPr>
  </w:style>
  <w:style w:type="character" w:customStyle="1" w:styleId="31a">
    <w:name w:val="Основной текст 3 Знак1"/>
    <w:basedOn w:val="a2"/>
    <w:uiPriority w:val="99"/>
    <w:semiHidden/>
    <w:rsid w:val="008C44C8"/>
    <w:rPr>
      <w:sz w:val="16"/>
      <w:szCs w:val="16"/>
    </w:rPr>
  </w:style>
  <w:style w:type="paragraph" w:styleId="affffffff3">
    <w:name w:val="List Continue"/>
    <w:basedOn w:val="a1"/>
    <w:uiPriority w:val="99"/>
    <w:unhideWhenUsed/>
    <w:rsid w:val="008C44C8"/>
    <w:pPr>
      <w:spacing w:after="120"/>
      <w:ind w:left="360"/>
      <w:contextualSpacing/>
    </w:pPr>
    <w:rPr>
      <w:rFonts w:ascii="Calibri" w:eastAsia="Times New Roman" w:hAnsi="Calibri" w:cs="Times New Roman"/>
      <w:lang w:val="en-US"/>
    </w:rPr>
  </w:style>
  <w:style w:type="paragraph" w:styleId="2ff6">
    <w:name w:val="List Continue 2"/>
    <w:basedOn w:val="a1"/>
    <w:uiPriority w:val="99"/>
    <w:unhideWhenUsed/>
    <w:rsid w:val="008C44C8"/>
    <w:pPr>
      <w:spacing w:after="120"/>
      <w:ind w:left="720"/>
      <w:contextualSpacing/>
    </w:pPr>
    <w:rPr>
      <w:rFonts w:ascii="Calibri" w:eastAsia="Times New Roman" w:hAnsi="Calibri" w:cs="Times New Roman"/>
      <w:lang w:val="en-US"/>
    </w:rPr>
  </w:style>
  <w:style w:type="paragraph" w:styleId="3f4">
    <w:name w:val="List Continue 3"/>
    <w:basedOn w:val="a1"/>
    <w:uiPriority w:val="99"/>
    <w:unhideWhenUsed/>
    <w:rsid w:val="008C44C8"/>
    <w:pPr>
      <w:spacing w:after="120"/>
      <w:ind w:left="1080"/>
      <w:contextualSpacing/>
    </w:pPr>
    <w:rPr>
      <w:rFonts w:ascii="Calibri" w:eastAsia="Times New Roman" w:hAnsi="Calibri" w:cs="Times New Roman"/>
      <w:lang w:val="en-US"/>
    </w:rPr>
  </w:style>
  <w:style w:type="table" w:customStyle="1" w:styleId="1ffe">
    <w:name w:val="Светлая заливка1"/>
    <w:basedOn w:val="a3"/>
    <w:uiPriority w:val="60"/>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8C44C8"/>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8C44C8"/>
    <w:pPr>
      <w:spacing w:after="0" w:line="240" w:lineRule="auto"/>
    </w:pPr>
    <w:rPr>
      <w:rFonts w:ascii="Calibri" w:eastAsia="Times New Roman"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8C44C8"/>
    <w:pPr>
      <w:spacing w:after="0" w:line="240" w:lineRule="auto"/>
    </w:pPr>
    <w:rPr>
      <w:rFonts w:ascii="Calibri" w:eastAsia="Times New Roman"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8C44C8"/>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8C44C8"/>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8C44C8"/>
    <w:pPr>
      <w:spacing w:after="0" w:line="240" w:lineRule="auto"/>
    </w:pPr>
    <w:rPr>
      <w:rFonts w:ascii="Calibri" w:eastAsia="Times New Roman" w:hAnsi="Calibri"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8C44C8"/>
  </w:style>
  <w:style w:type="paragraph" w:customStyle="1" w:styleId="western">
    <w:name w:val="western"/>
    <w:basedOn w:val="a1"/>
    <w:uiPriority w:val="99"/>
    <w:rsid w:val="008C44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7">
    <w:name w:val="Светлая заливка2"/>
    <w:basedOn w:val="a3"/>
    <w:uiPriority w:val="60"/>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8C44C8"/>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8C44C8"/>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8C44C8"/>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8C44C8"/>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8C44C8"/>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8C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do.edu.orb.ru/" TargetMode="External"/><Relationship Id="rId21" Type="http://schemas.openxmlformats.org/officeDocument/2006/relationships/hyperlink" Target="https://sdo.edu.orb.ru/" TargetMode="External"/><Relationship Id="rId42" Type="http://schemas.openxmlformats.org/officeDocument/2006/relationships/hyperlink" Target="https://resh.edu.ru/subject/32/2/" TargetMode="External"/><Relationship Id="rId47" Type="http://schemas.openxmlformats.org/officeDocument/2006/relationships/hyperlink" Target="https://resh.edu.ru/subject/32/2/" TargetMode="External"/><Relationship Id="rId63" Type="http://schemas.openxmlformats.org/officeDocument/2006/relationships/hyperlink" Target="https://resh.edu.ru/subject/32/3/" TargetMode="External"/><Relationship Id="rId68" Type="http://schemas.openxmlformats.org/officeDocument/2006/relationships/hyperlink" Target="https://resh.edu.ru/subject/32/3/" TargetMode="External"/><Relationship Id="rId84" Type="http://schemas.openxmlformats.org/officeDocument/2006/relationships/hyperlink" Target="https://m.edsoo.ru/7f412cec" TargetMode="External"/><Relationship Id="rId89" Type="http://schemas.openxmlformats.org/officeDocument/2006/relationships/hyperlink" Target="https://m.edsoo.ru/7f412cec" TargetMode="External"/><Relationship Id="rId16" Type="http://schemas.openxmlformats.org/officeDocument/2006/relationships/hyperlink" Target="https://resh.edu.ru/subject/32/1/" TargetMode="External"/><Relationship Id="rId11" Type="http://schemas.openxmlformats.org/officeDocument/2006/relationships/hyperlink" Target="https://sdo.edu.orb.ru/" TargetMode="External"/><Relationship Id="rId32" Type="http://schemas.openxmlformats.org/officeDocument/2006/relationships/hyperlink" Target="https://sdo.edu.orb.ru/"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3/" TargetMode="External"/><Relationship Id="rId58" Type="http://schemas.openxmlformats.org/officeDocument/2006/relationships/hyperlink" Target="https://m.edsoo.ru/7f411a40" TargetMode="External"/><Relationship Id="rId74" Type="http://schemas.openxmlformats.org/officeDocument/2006/relationships/hyperlink" Target="https://resh.edu.ru/subject/32/4/" TargetMode="External"/><Relationship Id="rId79" Type="http://schemas.openxmlformats.org/officeDocument/2006/relationships/hyperlink" Target="https://m.edsoo.ru/7f412cec" TargetMode="External"/><Relationship Id="rId5" Type="http://schemas.openxmlformats.org/officeDocument/2006/relationships/webSettings" Target="webSettings.xml"/><Relationship Id="rId90" Type="http://schemas.openxmlformats.org/officeDocument/2006/relationships/hyperlink" Target="https://m.edsoo.ru/7f412cec" TargetMode="External"/><Relationship Id="rId22" Type="http://schemas.openxmlformats.org/officeDocument/2006/relationships/hyperlink" Target="https://resh.edu.ru/subject/32/1/" TargetMode="External"/><Relationship Id="rId27" Type="http://schemas.openxmlformats.org/officeDocument/2006/relationships/hyperlink" Target="https://sdo.edu.orb.ru/" TargetMode="External"/><Relationship Id="rId43" Type="http://schemas.openxmlformats.org/officeDocument/2006/relationships/hyperlink" Target="https://resh.edu.ru/subject/32/2/" TargetMode="External"/><Relationship Id="rId48" Type="http://schemas.openxmlformats.org/officeDocument/2006/relationships/hyperlink" Target="https://resh.edu.ru/subject/32/2/"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8" Type="http://schemas.openxmlformats.org/officeDocument/2006/relationships/hyperlink" Target="https://sdo.edu.orb.ru/" TargetMode="External"/><Relationship Id="rId51" Type="http://schemas.openxmlformats.org/officeDocument/2006/relationships/hyperlink" Target="https://m.edsoo.ru/7f411a40" TargetMode="External"/><Relationship Id="rId72" Type="http://schemas.openxmlformats.org/officeDocument/2006/relationships/hyperlink" Target="https://resh.edu.ru/subject/32/4/" TargetMode="External"/><Relationship Id="rId80" Type="http://schemas.openxmlformats.org/officeDocument/2006/relationships/hyperlink" Target="https://resh.edu.ru/subject/32/4/" TargetMode="External"/><Relationship Id="rId85" Type="http://schemas.openxmlformats.org/officeDocument/2006/relationships/hyperlink" Target="https://m.edsoo.ru/7f412cec"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sdo.edu.orb.ru/" TargetMode="External"/><Relationship Id="rId17" Type="http://schemas.openxmlformats.org/officeDocument/2006/relationships/hyperlink" Target="https://sdo.edu.orb.ru/" TargetMode="External"/><Relationship Id="rId25" Type="http://schemas.openxmlformats.org/officeDocument/2006/relationships/hyperlink" Target="https://resh.edu.ru/subject/32/1/" TargetMode="External"/><Relationship Id="rId33" Type="http://schemas.openxmlformats.org/officeDocument/2006/relationships/hyperlink" Target="https://sdo.edu.orb.ru/" TargetMode="External"/><Relationship Id="rId38" Type="http://schemas.openxmlformats.org/officeDocument/2006/relationships/hyperlink" Target="https://sdo.edu.orb.ru/" TargetMode="External"/><Relationship Id="rId46" Type="http://schemas.openxmlformats.org/officeDocument/2006/relationships/hyperlink" Target="https://resh.edu.ru/subject/32/2/" TargetMode="External"/><Relationship Id="rId59" Type="http://schemas.openxmlformats.org/officeDocument/2006/relationships/hyperlink" Target="https://m.edsoo.ru/7f411a40" TargetMode="External"/><Relationship Id="rId67" Type="http://schemas.openxmlformats.org/officeDocument/2006/relationships/hyperlink" Target="https://m.edsoo.ru/7f411a40" TargetMode="External"/><Relationship Id="rId20" Type="http://schemas.openxmlformats.org/officeDocument/2006/relationships/hyperlink" Target="https://sdo.edu.orb.ru/" TargetMode="External"/><Relationship Id="rId41" Type="http://schemas.openxmlformats.org/officeDocument/2006/relationships/hyperlink" Target="https://resh.edu.ru/subject/32/2/"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resh.edu.ru/subject/32/3/" TargetMode="External"/><Relationship Id="rId75" Type="http://schemas.openxmlformats.org/officeDocument/2006/relationships/hyperlink" Target="https://m.edsoo.ru/7f412cec" TargetMode="External"/><Relationship Id="rId83" Type="http://schemas.openxmlformats.org/officeDocument/2006/relationships/hyperlink" Target="https://resh.edu.ru/subject/32/4/" TargetMode="External"/><Relationship Id="rId88" Type="http://schemas.openxmlformats.org/officeDocument/2006/relationships/hyperlink" Target="https://resh.edu.ru/subject/32/4/" TargetMode="External"/><Relationship Id="rId91"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sdo.edu.orb.ru/" TargetMode="External"/><Relationship Id="rId23" Type="http://schemas.openxmlformats.org/officeDocument/2006/relationships/hyperlink" Target="https://sdo.edu.orb.ru/" TargetMode="External"/><Relationship Id="rId28" Type="http://schemas.openxmlformats.org/officeDocument/2006/relationships/hyperlink" Target="https://resh.edu.ru/subject/32/1/" TargetMode="External"/><Relationship Id="rId36" Type="http://schemas.openxmlformats.org/officeDocument/2006/relationships/hyperlink" Target="https://sdo.edu.orb.ru/" TargetMode="External"/><Relationship Id="rId49" Type="http://schemas.openxmlformats.org/officeDocument/2006/relationships/hyperlink" Target="https://resh.edu.ru/subject/32/2/" TargetMode="External"/><Relationship Id="rId57" Type="http://schemas.openxmlformats.org/officeDocument/2006/relationships/hyperlink" Target="https://resh.edu.ru/subject/32/3/"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2/"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resh.edu.ru/subject/32/3/"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81" Type="http://schemas.openxmlformats.org/officeDocument/2006/relationships/hyperlink" Target="https://m.edsoo.ru/7f412cec" TargetMode="External"/><Relationship Id="rId86" Type="http://schemas.openxmlformats.org/officeDocument/2006/relationships/hyperlink" Target="https://resh.edu.ru/subject/32/4/"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do.edu.orb.ru/" TargetMode="External"/><Relationship Id="rId13" Type="http://schemas.openxmlformats.org/officeDocument/2006/relationships/hyperlink" Target="https://resh.edu.ru/subject/32/1/" TargetMode="External"/><Relationship Id="rId18" Type="http://schemas.openxmlformats.org/officeDocument/2006/relationships/hyperlink" Target="https://sdo.edu.orb.ru/" TargetMode="External"/><Relationship Id="rId39" Type="http://schemas.openxmlformats.org/officeDocument/2006/relationships/hyperlink" Target="https://sdo.edu.orb.ru/"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2/" TargetMode="External"/><Relationship Id="rId55" Type="http://schemas.openxmlformats.org/officeDocument/2006/relationships/hyperlink" Target="https://m.edsoo.ru/7f411a40" TargetMode="External"/><Relationship Id="rId76" Type="http://schemas.openxmlformats.org/officeDocument/2006/relationships/hyperlink" Target="https://m.edsoo.ru/7f412cec" TargetMode="External"/><Relationship Id="rId7" Type="http://schemas.openxmlformats.org/officeDocument/2006/relationships/hyperlink" Target="https://resh.edu.ru/subject/32/1/" TargetMode="External"/><Relationship Id="rId71" Type="http://schemas.openxmlformats.org/officeDocument/2006/relationships/hyperlink" Target="https://m.edsoo.ru/7f412cec" TargetMode="External"/><Relationship Id="rId92" Type="http://schemas.openxmlformats.org/officeDocument/2006/relationships/hyperlink" Target="https://m.edsoo.ru/7f412cec" TargetMode="External"/><Relationship Id="rId2" Type="http://schemas.openxmlformats.org/officeDocument/2006/relationships/styles" Target="styles.xml"/><Relationship Id="rId29" Type="http://schemas.openxmlformats.org/officeDocument/2006/relationships/hyperlink" Target="https://sdo.edu.orb.ru/" TargetMode="External"/><Relationship Id="rId24" Type="http://schemas.openxmlformats.org/officeDocument/2006/relationships/hyperlink" Target="https://sdo.edu.orb.ru/" TargetMode="External"/><Relationship Id="rId40" Type="http://schemas.openxmlformats.org/officeDocument/2006/relationships/hyperlink" Target="https://resh.edu.ru/subject/32/2/" TargetMode="External"/><Relationship Id="rId45" Type="http://schemas.openxmlformats.org/officeDocument/2006/relationships/hyperlink" Target="https://resh.edu.ru/subject/32/2/" TargetMode="External"/><Relationship Id="rId66" Type="http://schemas.openxmlformats.org/officeDocument/2006/relationships/hyperlink" Target="https://m.edsoo.ru/7f411a40" TargetMode="External"/><Relationship Id="rId87" Type="http://schemas.openxmlformats.org/officeDocument/2006/relationships/hyperlink" Target="https://m.edsoo.ru/7f412cec" TargetMode="External"/><Relationship Id="rId61" Type="http://schemas.openxmlformats.org/officeDocument/2006/relationships/hyperlink" Target="https://resh.edu.ru/subject/32/3/" TargetMode="External"/><Relationship Id="rId82" Type="http://schemas.openxmlformats.org/officeDocument/2006/relationships/hyperlink" Target="https://m.edsoo.ru/7f412cec" TargetMode="External"/><Relationship Id="rId19" Type="http://schemas.openxmlformats.org/officeDocument/2006/relationships/hyperlink" Target="https://resh.edu.ru/subject/32/1/" TargetMode="External"/><Relationship Id="rId14" Type="http://schemas.openxmlformats.org/officeDocument/2006/relationships/hyperlink" Target="https://sdo.edu.orb.ru/" TargetMode="External"/><Relationship Id="rId30" Type="http://schemas.openxmlformats.org/officeDocument/2006/relationships/hyperlink" Target="https://sdo.edu.orb.ru/" TargetMode="External"/><Relationship Id="rId35" Type="http://schemas.openxmlformats.org/officeDocument/2006/relationships/hyperlink" Target="https://sdo.edu.orb.ru/" TargetMode="External"/><Relationship Id="rId56" Type="http://schemas.openxmlformats.org/officeDocument/2006/relationships/hyperlink" Target="https://m.edsoo.ru/7f411a40" TargetMode="External"/><Relationship Id="rId77" Type="http://schemas.openxmlformats.org/officeDocument/2006/relationships/hyperlink" Target="https://resh.edu.ru/subject/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101</Pages>
  <Words>34612</Words>
  <Characters>197289</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2024-09-20T02:54:00Z</dcterms:created>
  <dcterms:modified xsi:type="dcterms:W3CDTF">2024-10-18T10:30:00Z</dcterms:modified>
</cp:coreProperties>
</file>