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46" w:rsidRPr="00117CE2" w:rsidRDefault="007E3846" w:rsidP="007E3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CE2">
        <w:rPr>
          <w:rFonts w:ascii="Times New Roman" w:hAnsi="Times New Roman" w:cs="Times New Roman"/>
          <w:b/>
          <w:sz w:val="28"/>
          <w:szCs w:val="28"/>
        </w:rPr>
        <w:t xml:space="preserve">Выписка из основной образовательной программы начального общего образования МОАУ «Лицей №1», утвержденной приказом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от 31.08.2024 </w:t>
      </w:r>
      <w:r w:rsidRPr="00117CE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№ </w:t>
      </w:r>
    </w:p>
    <w:p w:rsidR="007E3846" w:rsidRPr="00117CE2" w:rsidRDefault="007E3846" w:rsidP="007E3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7CE2"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7E3846" w:rsidRPr="00117CE2" w:rsidRDefault="007E3846" w:rsidP="007E3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 августа 2024</w:t>
      </w:r>
    </w:p>
    <w:p w:rsidR="007E3846" w:rsidRDefault="007E3846" w:rsidP="007E3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7CE2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Pr="00117CE2">
        <w:rPr>
          <w:rFonts w:ascii="Times New Roman" w:hAnsi="Times New Roman" w:cs="Times New Roman"/>
          <w:sz w:val="28"/>
          <w:szCs w:val="28"/>
        </w:rPr>
        <w:tab/>
        <w:t>Л.Г. Марчук</w:t>
      </w:r>
    </w:p>
    <w:p w:rsidR="007E3846" w:rsidRPr="000B0D9A" w:rsidRDefault="007E3846" w:rsidP="007E3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846" w:rsidRDefault="007E3846" w:rsidP="007E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0B0D9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Иностранный (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французский)</w:t>
      </w:r>
      <w:r w:rsidRPr="000B0D9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 xml:space="preserve"> язык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по учебному предмету «Иностранный (французский) язык» (предметная область «Иностранный язык») (далее соответственно – программа по иностранному (французскому) языку, иностранный (французский) язык) составлена </w:t>
      </w:r>
      <w:r w:rsidRPr="00117CE2">
        <w:rPr>
          <w:rFonts w:ascii="Times New Roman" w:eastAsia="OfficinaSansBoldITC" w:hAnsi="Times New Roman" w:cs="Times New Roman"/>
          <w:sz w:val="28"/>
          <w:szCs w:val="28"/>
        </w:rPr>
        <w:t>на основе Требований к результатам освоения программы начального общего образования Федерального государственного о</w:t>
      </w:r>
      <w:r w:rsidRPr="00117CE2">
        <w:rPr>
          <w:rFonts w:ascii="Times New Roman" w:eastAsia="OfficinaSansBoldITC" w:hAnsi="Times New Roman" w:cs="Times New Roman"/>
          <w:sz w:val="28"/>
          <w:szCs w:val="28"/>
        </w:rPr>
        <w:t>б</w:t>
      </w:r>
      <w:r w:rsidRPr="00117CE2">
        <w:rPr>
          <w:rFonts w:ascii="Times New Roman" w:eastAsia="OfficinaSansBoldITC" w:hAnsi="Times New Roman" w:cs="Times New Roman"/>
          <w:sz w:val="28"/>
          <w:szCs w:val="28"/>
        </w:rPr>
        <w:t>разовательного стандарта начального общего образования (далее – ФГОС НОО), Федеральной образовательной программы начального общего образ</w:t>
      </w:r>
      <w:r w:rsidRPr="00117CE2">
        <w:rPr>
          <w:rFonts w:ascii="Times New Roman" w:eastAsia="OfficinaSansBoldITC" w:hAnsi="Times New Roman" w:cs="Times New Roman"/>
          <w:sz w:val="28"/>
          <w:szCs w:val="28"/>
        </w:rPr>
        <w:t>о</w:t>
      </w:r>
      <w:r w:rsidRPr="00117CE2">
        <w:rPr>
          <w:rFonts w:ascii="Times New Roman" w:eastAsia="OfficinaSansBoldITC" w:hAnsi="Times New Roman" w:cs="Times New Roman"/>
          <w:sz w:val="28"/>
          <w:szCs w:val="28"/>
        </w:rPr>
        <w:t>вания (далее – ФОП НОО), Федеральной рабочей программы по учебному предмету «</w:t>
      </w:r>
      <w:r w:rsidRPr="00117CE2">
        <w:rPr>
          <w:rFonts w:ascii="Times New Roman" w:hAnsi="Times New Roman" w:cs="Times New Roman"/>
          <w:bCs/>
          <w:sz w:val="28"/>
          <w:szCs w:val="28"/>
        </w:rPr>
        <w:t>Иностранный (французский) язык</w:t>
      </w:r>
      <w:r w:rsidRPr="00117CE2">
        <w:rPr>
          <w:rFonts w:ascii="Times New Roman" w:eastAsia="OfficinaSansBoldITC" w:hAnsi="Times New Roman" w:cs="Times New Roman"/>
          <w:sz w:val="28"/>
          <w:szCs w:val="28"/>
        </w:rPr>
        <w:t>».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Рабочая программа по учебному предмету «Иностранный (французский) язык» включает пояснительную записку, содержание обучения, планируемые результаты освоения программы по иностранному (французскому) языку.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Пояснительная записка отражает общие цели и задачи изучения ин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>странного (французского) языка, место в структуре учебного плана, а также подходы к отбору содержания и планируемым результатам.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Содержание обучения раскрывает содержательные линии, которые пре</w:t>
      </w:r>
      <w:r w:rsidRPr="00117CE2">
        <w:rPr>
          <w:rFonts w:ascii="Times New Roman" w:hAnsi="Times New Roman" w:cs="Times New Roman"/>
          <w:bCs/>
          <w:sz w:val="28"/>
          <w:szCs w:val="28"/>
        </w:rPr>
        <w:t>д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лагаются для обязательного изучения в каждом классе на уровне начального общего образования. 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Планируемые результаты освоения программы по иностранному (фра</w:t>
      </w:r>
      <w:r w:rsidRPr="00117CE2">
        <w:rPr>
          <w:rFonts w:ascii="Times New Roman" w:hAnsi="Times New Roman" w:cs="Times New Roman"/>
          <w:bCs/>
          <w:sz w:val="28"/>
          <w:szCs w:val="28"/>
        </w:rPr>
        <w:t>н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цузскому) языку включают личностные,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результаты за весь период обучения на уровне начального общего образования, а также предме</w:t>
      </w:r>
      <w:r w:rsidRPr="00117CE2">
        <w:rPr>
          <w:rFonts w:ascii="Times New Roman" w:hAnsi="Times New Roman" w:cs="Times New Roman"/>
          <w:bCs/>
          <w:sz w:val="28"/>
          <w:szCs w:val="28"/>
        </w:rPr>
        <w:t>т</w:t>
      </w:r>
      <w:r w:rsidRPr="00117CE2">
        <w:rPr>
          <w:rFonts w:ascii="Times New Roman" w:hAnsi="Times New Roman" w:cs="Times New Roman"/>
          <w:bCs/>
          <w:sz w:val="28"/>
          <w:szCs w:val="28"/>
        </w:rPr>
        <w:t>ные достижения обучающегося за каждый год обучения.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Программа по иностранному (французскому)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>вана на целевые приоритеты духовно-нравственного развития, воспитания и социализации обучающихся, сформулированные в федеральной рабочей пр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>грамме воспитания.</w:t>
      </w:r>
      <w:proofErr w:type="gramEnd"/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Программа по иностранному (французскому) языку раскрывает цели образования, развития и воспитания обучающихся средствами учебного предмета «Иностранный язык» </w:t>
      </w:r>
      <w:r w:rsidRPr="00117CE2">
        <w:rPr>
          <w:rFonts w:ascii="Times New Roman" w:eastAsia="Times New Roman" w:hAnsi="Times New Roman" w:cs="Times New Roman"/>
          <w:sz w:val="28"/>
          <w:szCs w:val="28"/>
        </w:rPr>
        <w:t>на уровне начального общего образования</w:t>
      </w:r>
      <w:r w:rsidRPr="00117CE2">
        <w:rPr>
          <w:rFonts w:ascii="Times New Roman" w:hAnsi="Times New Roman" w:cs="Times New Roman"/>
          <w:bCs/>
          <w:sz w:val="28"/>
          <w:szCs w:val="28"/>
        </w:rPr>
        <w:t>, определяет обязательную (инвариантную) часть содержания по изучаемому иностра</w:t>
      </w:r>
      <w:r w:rsidRPr="00117CE2">
        <w:rPr>
          <w:rFonts w:ascii="Times New Roman" w:hAnsi="Times New Roman" w:cs="Times New Roman"/>
          <w:bCs/>
          <w:sz w:val="28"/>
          <w:szCs w:val="28"/>
        </w:rPr>
        <w:t>н</w:t>
      </w:r>
      <w:r w:rsidRPr="00117CE2">
        <w:rPr>
          <w:rFonts w:ascii="Times New Roman" w:hAnsi="Times New Roman" w:cs="Times New Roman"/>
          <w:bCs/>
          <w:sz w:val="28"/>
          <w:szCs w:val="28"/>
        </w:rPr>
        <w:t>ному языку, за пределами которой остаётся возможность выбора учителем в</w:t>
      </w:r>
      <w:r w:rsidRPr="00117CE2">
        <w:rPr>
          <w:rFonts w:ascii="Times New Roman" w:hAnsi="Times New Roman" w:cs="Times New Roman"/>
          <w:bCs/>
          <w:sz w:val="28"/>
          <w:szCs w:val="28"/>
        </w:rPr>
        <w:t>а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риативной составляющей содержания образования по </w:t>
      </w:r>
      <w:proofErr w:type="spellStart"/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по</w:t>
      </w:r>
      <w:proofErr w:type="spellEnd"/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иностранному (французскому) языку.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eastAsia="SchoolBookSanPin" w:hAnsi="Times New Roman" w:cs="Times New Roman"/>
          <w:sz w:val="28"/>
          <w:szCs w:val="28"/>
        </w:rPr>
        <w:lastRenderedPageBreak/>
        <w:t>На уровне начального общего образования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закладывается база для всего последующего иноязычного образования </w:t>
      </w: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>, формируются основы функциональной грамотности, что придаёт особую ответственность данному уровню общего образования.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Построение программы по иностранному (французскому)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обучения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</w:t>
      </w:r>
      <w:r w:rsidRPr="00117CE2">
        <w:rPr>
          <w:rFonts w:ascii="Times New Roman" w:hAnsi="Times New Roman" w:cs="Times New Roman"/>
          <w:bCs/>
          <w:sz w:val="28"/>
          <w:szCs w:val="28"/>
        </w:rPr>
        <w:t>с</w:t>
      </w:r>
      <w:r w:rsidRPr="00117CE2">
        <w:rPr>
          <w:rFonts w:ascii="Times New Roman" w:hAnsi="Times New Roman" w:cs="Times New Roman"/>
          <w:bCs/>
          <w:sz w:val="28"/>
          <w:szCs w:val="28"/>
        </w:rPr>
        <w:t>ширяющемся тематическом содержании речи.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Цели обучения иностранному языку на уровне начального общего образования можно условно разделить </w:t>
      </w: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образовательные, развивающие, восп</w:t>
      </w:r>
      <w:r w:rsidRPr="00117CE2">
        <w:rPr>
          <w:rFonts w:ascii="Times New Roman" w:hAnsi="Times New Roman" w:cs="Times New Roman"/>
          <w:bCs/>
          <w:sz w:val="28"/>
          <w:szCs w:val="28"/>
        </w:rPr>
        <w:t>и</w:t>
      </w:r>
      <w:r w:rsidRPr="00117CE2">
        <w:rPr>
          <w:rFonts w:ascii="Times New Roman" w:hAnsi="Times New Roman" w:cs="Times New Roman"/>
          <w:bCs/>
          <w:sz w:val="28"/>
          <w:szCs w:val="28"/>
        </w:rPr>
        <w:t>тывающие.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Образовательные цели программы по иностранному (французскому) яз</w:t>
      </w:r>
      <w:r w:rsidRPr="00117CE2">
        <w:rPr>
          <w:rFonts w:ascii="Times New Roman" w:hAnsi="Times New Roman" w:cs="Times New Roman"/>
          <w:bCs/>
          <w:sz w:val="28"/>
          <w:szCs w:val="28"/>
        </w:rPr>
        <w:t>ы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ку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на уровне начального общего образования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включают:</w:t>
      </w:r>
    </w:p>
    <w:p w:rsidR="007E3846" w:rsidRPr="00117CE2" w:rsidRDefault="007E3846" w:rsidP="007E3846">
      <w:pPr>
        <w:pStyle w:val="a7"/>
        <w:numPr>
          <w:ilvl w:val="0"/>
          <w:numId w:val="1"/>
        </w:numPr>
        <w:tabs>
          <w:tab w:val="left" w:pos="567"/>
        </w:tabs>
        <w:ind w:left="0" w:firstLine="567"/>
        <w:rPr>
          <w:bCs/>
          <w:sz w:val="28"/>
          <w:szCs w:val="28"/>
        </w:rPr>
      </w:pPr>
      <w:proofErr w:type="gramStart"/>
      <w:r w:rsidRPr="00117CE2">
        <w:rPr>
          <w:bCs/>
          <w:sz w:val="28"/>
          <w:szCs w:val="28"/>
        </w:rPr>
        <w:t>формирование элементарной иноязычной коммуникативной компете</w:t>
      </w:r>
      <w:r w:rsidRPr="00117CE2">
        <w:rPr>
          <w:bCs/>
          <w:sz w:val="28"/>
          <w:szCs w:val="28"/>
        </w:rPr>
        <w:t>н</w:t>
      </w:r>
      <w:r w:rsidRPr="00117CE2">
        <w:rPr>
          <w:bCs/>
          <w:sz w:val="28"/>
          <w:szCs w:val="28"/>
        </w:rPr>
        <w:t xml:space="preserve">ции, то есть способности и готовности общаться с носителями изучаемого иностранного языка в устной (говорение и </w:t>
      </w:r>
      <w:proofErr w:type="spellStart"/>
      <w:r w:rsidRPr="00117CE2">
        <w:rPr>
          <w:bCs/>
          <w:sz w:val="28"/>
          <w:szCs w:val="28"/>
        </w:rPr>
        <w:t>аудирование</w:t>
      </w:r>
      <w:proofErr w:type="spellEnd"/>
      <w:r w:rsidRPr="00117CE2">
        <w:rPr>
          <w:bCs/>
          <w:sz w:val="28"/>
          <w:szCs w:val="28"/>
        </w:rPr>
        <w:t>) и письменной (чтение и письмо) форме с учётом возрастных возможностей и потребностей обуча</w:t>
      </w:r>
      <w:r w:rsidRPr="00117CE2">
        <w:rPr>
          <w:bCs/>
          <w:sz w:val="28"/>
          <w:szCs w:val="28"/>
        </w:rPr>
        <w:t>ю</w:t>
      </w:r>
      <w:r w:rsidRPr="00117CE2">
        <w:rPr>
          <w:bCs/>
          <w:sz w:val="28"/>
          <w:szCs w:val="28"/>
        </w:rPr>
        <w:t>щегося;</w:t>
      </w:r>
      <w:proofErr w:type="gramEnd"/>
    </w:p>
    <w:p w:rsidR="007E3846" w:rsidRPr="00117CE2" w:rsidRDefault="007E3846" w:rsidP="007E3846">
      <w:pPr>
        <w:pStyle w:val="a7"/>
        <w:numPr>
          <w:ilvl w:val="0"/>
          <w:numId w:val="1"/>
        </w:numPr>
        <w:tabs>
          <w:tab w:val="left" w:pos="567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расширение лингвистического кругозора </w:t>
      </w:r>
      <w:proofErr w:type="gramStart"/>
      <w:r w:rsidRPr="00117CE2">
        <w:rPr>
          <w:bCs/>
          <w:sz w:val="28"/>
          <w:szCs w:val="28"/>
        </w:rPr>
        <w:t>обучающихся</w:t>
      </w:r>
      <w:proofErr w:type="gramEnd"/>
      <w:r w:rsidRPr="00117CE2">
        <w:rPr>
          <w:bCs/>
          <w:sz w:val="28"/>
          <w:szCs w:val="28"/>
        </w:rPr>
        <w:t xml:space="preserve"> за счёт: овладения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117CE2">
        <w:rPr>
          <w:bCs/>
          <w:sz w:val="28"/>
          <w:szCs w:val="28"/>
        </w:rPr>
        <w:t>c</w:t>
      </w:r>
      <w:proofErr w:type="spellEnd"/>
      <w:r w:rsidRPr="00117CE2">
        <w:rPr>
          <w:bCs/>
          <w:sz w:val="28"/>
          <w:szCs w:val="28"/>
        </w:rPr>
        <w:t xml:space="preserve"> отобранными темами общ</w:t>
      </w:r>
      <w:r w:rsidRPr="00117CE2">
        <w:rPr>
          <w:bCs/>
          <w:sz w:val="28"/>
          <w:szCs w:val="28"/>
        </w:rPr>
        <w:t>е</w:t>
      </w:r>
      <w:r w:rsidRPr="00117CE2">
        <w:rPr>
          <w:bCs/>
          <w:sz w:val="28"/>
          <w:szCs w:val="28"/>
        </w:rPr>
        <w:t>ния;</w:t>
      </w:r>
    </w:p>
    <w:p w:rsidR="007E3846" w:rsidRPr="00117CE2" w:rsidRDefault="007E3846" w:rsidP="007E3846">
      <w:pPr>
        <w:pStyle w:val="a7"/>
        <w:numPr>
          <w:ilvl w:val="0"/>
          <w:numId w:val="1"/>
        </w:numPr>
        <w:tabs>
          <w:tab w:val="left" w:pos="567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освоение знаний о языковых явлениях изучаемого иностранного языка, </w:t>
      </w:r>
      <w:r w:rsidRPr="00117CE2">
        <w:rPr>
          <w:bCs/>
          <w:sz w:val="28"/>
          <w:szCs w:val="28"/>
        </w:rPr>
        <w:br/>
        <w:t>о разных способах выражения мысли на родном и иностранном языках;</w:t>
      </w:r>
    </w:p>
    <w:p w:rsidR="007E3846" w:rsidRPr="00117CE2" w:rsidRDefault="007E3846" w:rsidP="007E3846">
      <w:pPr>
        <w:pStyle w:val="a7"/>
        <w:numPr>
          <w:ilvl w:val="0"/>
          <w:numId w:val="1"/>
        </w:numPr>
        <w:tabs>
          <w:tab w:val="left" w:pos="567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использование для решения учебных задач интеллектуальных операций (сравнение, анализ, обобщение и другие);</w:t>
      </w:r>
    </w:p>
    <w:p w:rsidR="007E3846" w:rsidRPr="00117CE2" w:rsidRDefault="007E3846" w:rsidP="007E3846">
      <w:pPr>
        <w:pStyle w:val="a7"/>
        <w:numPr>
          <w:ilvl w:val="0"/>
          <w:numId w:val="1"/>
        </w:numPr>
        <w:tabs>
          <w:tab w:val="left" w:pos="567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формирование умений работать с информацией, представленной в те</w:t>
      </w:r>
      <w:r w:rsidRPr="00117CE2">
        <w:rPr>
          <w:bCs/>
          <w:sz w:val="28"/>
          <w:szCs w:val="28"/>
        </w:rPr>
        <w:t>к</w:t>
      </w:r>
      <w:r w:rsidRPr="00117CE2">
        <w:rPr>
          <w:bCs/>
          <w:sz w:val="28"/>
          <w:szCs w:val="28"/>
        </w:rPr>
        <w:t>стах разного типа (описание, повествование, рассуждение), пользоваться при необходимости словарями по иностранному языку.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Развивающие цели программы по иностранному (французскому) языку </w:t>
      </w:r>
      <w:r w:rsidRPr="00117CE2">
        <w:rPr>
          <w:rFonts w:ascii="Times New Roman" w:eastAsia="SchoolBookSanPin" w:hAnsi="Times New Roman" w:cs="Times New Roman"/>
          <w:sz w:val="28"/>
          <w:szCs w:val="28"/>
        </w:rPr>
        <w:t>на уровне начального общего образования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включают:</w:t>
      </w:r>
    </w:p>
    <w:p w:rsidR="007E3846" w:rsidRPr="00117CE2" w:rsidRDefault="007E3846" w:rsidP="007E3846">
      <w:pPr>
        <w:pStyle w:val="a7"/>
        <w:numPr>
          <w:ilvl w:val="0"/>
          <w:numId w:val="1"/>
        </w:numPr>
        <w:tabs>
          <w:tab w:val="left" w:pos="567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осознание </w:t>
      </w:r>
      <w:proofErr w:type="gramStart"/>
      <w:r w:rsidRPr="00117CE2">
        <w:rPr>
          <w:bCs/>
          <w:sz w:val="28"/>
          <w:szCs w:val="28"/>
        </w:rPr>
        <w:t>обучающимися</w:t>
      </w:r>
      <w:proofErr w:type="gramEnd"/>
      <w:r w:rsidRPr="00117CE2">
        <w:rPr>
          <w:bCs/>
          <w:sz w:val="28"/>
          <w:szCs w:val="28"/>
        </w:rPr>
        <w:t xml:space="preserve"> роли языков как средства межличностного </w:t>
      </w:r>
      <w:r w:rsidRPr="00117CE2">
        <w:rPr>
          <w:bCs/>
          <w:sz w:val="28"/>
          <w:szCs w:val="28"/>
        </w:rPr>
        <w:br/>
        <w:t>и межкультурного взаимодействия в условиях поликультурного, многоязы</w:t>
      </w:r>
      <w:r w:rsidRPr="00117CE2">
        <w:rPr>
          <w:bCs/>
          <w:sz w:val="28"/>
          <w:szCs w:val="28"/>
        </w:rPr>
        <w:t>ч</w:t>
      </w:r>
      <w:r w:rsidRPr="00117CE2">
        <w:rPr>
          <w:bCs/>
          <w:sz w:val="28"/>
          <w:szCs w:val="28"/>
        </w:rPr>
        <w:t>ного мира и инструмента познания мира и культуры других народов;</w:t>
      </w:r>
    </w:p>
    <w:p w:rsidR="007E3846" w:rsidRPr="00117CE2" w:rsidRDefault="007E3846" w:rsidP="007E3846">
      <w:pPr>
        <w:pStyle w:val="a7"/>
        <w:numPr>
          <w:ilvl w:val="0"/>
          <w:numId w:val="1"/>
        </w:numPr>
        <w:tabs>
          <w:tab w:val="left" w:pos="567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становление коммуникативной культуры обучающихся и их общего р</w:t>
      </w:r>
      <w:r w:rsidRPr="00117CE2">
        <w:rPr>
          <w:bCs/>
          <w:sz w:val="28"/>
          <w:szCs w:val="28"/>
        </w:rPr>
        <w:t>е</w:t>
      </w:r>
      <w:r w:rsidRPr="00117CE2">
        <w:rPr>
          <w:bCs/>
          <w:sz w:val="28"/>
          <w:szCs w:val="28"/>
        </w:rPr>
        <w:t>чевого развития;</w:t>
      </w:r>
    </w:p>
    <w:p w:rsidR="007E3846" w:rsidRPr="00117CE2" w:rsidRDefault="007E3846" w:rsidP="007E3846">
      <w:pPr>
        <w:pStyle w:val="a7"/>
        <w:numPr>
          <w:ilvl w:val="0"/>
          <w:numId w:val="1"/>
        </w:numPr>
        <w:tabs>
          <w:tab w:val="left" w:pos="567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развитие компенсаторной способности адаптироваться к ситуациям о</w:t>
      </w:r>
      <w:r w:rsidRPr="00117CE2">
        <w:rPr>
          <w:bCs/>
          <w:sz w:val="28"/>
          <w:szCs w:val="28"/>
        </w:rPr>
        <w:t>б</w:t>
      </w:r>
      <w:r w:rsidRPr="00117CE2">
        <w:rPr>
          <w:bCs/>
          <w:sz w:val="28"/>
          <w:szCs w:val="28"/>
        </w:rPr>
        <w:t>щения при получении и передаче информации в условиях дефицита языковых средств;</w:t>
      </w:r>
    </w:p>
    <w:p w:rsidR="007E3846" w:rsidRPr="00117CE2" w:rsidRDefault="007E3846" w:rsidP="007E3846">
      <w:pPr>
        <w:pStyle w:val="a7"/>
        <w:numPr>
          <w:ilvl w:val="0"/>
          <w:numId w:val="1"/>
        </w:numPr>
        <w:tabs>
          <w:tab w:val="left" w:pos="567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формирование регулятивных действий: планирование последовательных «шагов» для решения учебной задачи, контроль процесса и результата своей деятельности, установление причины возникшей трудности и (или) ошибки, </w:t>
      </w:r>
      <w:r w:rsidRPr="00117CE2">
        <w:rPr>
          <w:bCs/>
          <w:sz w:val="28"/>
          <w:szCs w:val="28"/>
        </w:rPr>
        <w:lastRenderedPageBreak/>
        <w:t>корректировка деятельности;</w:t>
      </w:r>
    </w:p>
    <w:p w:rsidR="007E3846" w:rsidRPr="00117CE2" w:rsidRDefault="007E3846" w:rsidP="007E3846">
      <w:pPr>
        <w:pStyle w:val="a7"/>
        <w:numPr>
          <w:ilvl w:val="0"/>
          <w:numId w:val="1"/>
        </w:numPr>
        <w:tabs>
          <w:tab w:val="left" w:pos="567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становление способности к оценке своих достижений в изучении ин</w:t>
      </w:r>
      <w:r w:rsidRPr="00117CE2">
        <w:rPr>
          <w:bCs/>
          <w:sz w:val="28"/>
          <w:szCs w:val="28"/>
        </w:rPr>
        <w:t>о</w:t>
      </w:r>
      <w:r w:rsidRPr="00117CE2">
        <w:rPr>
          <w:bCs/>
          <w:sz w:val="28"/>
          <w:szCs w:val="28"/>
        </w:rPr>
        <w:t>странного языка, мотивация совершенствовать свои коммуникативные умения на иностранном языке.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</w:t>
      </w:r>
      <w:r w:rsidRPr="00117CE2">
        <w:rPr>
          <w:rFonts w:ascii="Times New Roman" w:hAnsi="Times New Roman" w:cs="Times New Roman"/>
          <w:bCs/>
          <w:sz w:val="28"/>
          <w:szCs w:val="28"/>
        </w:rPr>
        <w:t>ч</w:t>
      </w:r>
      <w:r w:rsidRPr="00117CE2">
        <w:rPr>
          <w:rFonts w:ascii="Times New Roman" w:hAnsi="Times New Roman" w:cs="Times New Roman"/>
          <w:bCs/>
          <w:sz w:val="28"/>
          <w:szCs w:val="28"/>
        </w:rPr>
        <w:t>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Изучение иностранного (французского) языка обеспечивает:</w:t>
      </w:r>
    </w:p>
    <w:p w:rsidR="007E3846" w:rsidRPr="00117CE2" w:rsidRDefault="007E3846" w:rsidP="007E3846">
      <w:pPr>
        <w:pStyle w:val="a7"/>
        <w:numPr>
          <w:ilvl w:val="0"/>
          <w:numId w:val="1"/>
        </w:numPr>
        <w:tabs>
          <w:tab w:val="left" w:pos="567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понимание необходимости овладения иностранным языком как средс</w:t>
      </w:r>
      <w:r w:rsidRPr="00117CE2">
        <w:rPr>
          <w:bCs/>
          <w:sz w:val="28"/>
          <w:szCs w:val="28"/>
        </w:rPr>
        <w:t>т</w:t>
      </w:r>
      <w:r w:rsidRPr="00117CE2">
        <w:rPr>
          <w:bCs/>
          <w:sz w:val="28"/>
          <w:szCs w:val="28"/>
        </w:rPr>
        <w:t>вом общения в условиях взаимодействия разных стран и народов;</w:t>
      </w:r>
    </w:p>
    <w:p w:rsidR="007E3846" w:rsidRPr="00117CE2" w:rsidRDefault="007E3846" w:rsidP="007E3846">
      <w:pPr>
        <w:pStyle w:val="a7"/>
        <w:numPr>
          <w:ilvl w:val="0"/>
          <w:numId w:val="1"/>
        </w:numPr>
        <w:tabs>
          <w:tab w:val="left" w:pos="567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формирование предпосылок </w:t>
      </w:r>
      <w:proofErr w:type="spellStart"/>
      <w:r w:rsidRPr="00117CE2">
        <w:rPr>
          <w:bCs/>
          <w:sz w:val="28"/>
          <w:szCs w:val="28"/>
        </w:rPr>
        <w:t>социокультурной</w:t>
      </w:r>
      <w:proofErr w:type="spellEnd"/>
      <w:r w:rsidRPr="00117CE2">
        <w:rPr>
          <w:bCs/>
          <w:sz w:val="28"/>
          <w:szCs w:val="28"/>
        </w:rPr>
        <w:t>/межкультурной комп</w:t>
      </w:r>
      <w:r w:rsidRPr="00117CE2">
        <w:rPr>
          <w:bCs/>
          <w:sz w:val="28"/>
          <w:szCs w:val="28"/>
        </w:rPr>
        <w:t>е</w:t>
      </w:r>
      <w:r w:rsidRPr="00117CE2">
        <w:rPr>
          <w:bCs/>
          <w:sz w:val="28"/>
          <w:szCs w:val="28"/>
        </w:rPr>
        <w:t>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используя имеющиеся речевые и неречевые средства общения;</w:t>
      </w:r>
    </w:p>
    <w:p w:rsidR="007E3846" w:rsidRPr="00117CE2" w:rsidRDefault="007E3846" w:rsidP="007E3846">
      <w:pPr>
        <w:pStyle w:val="a7"/>
        <w:numPr>
          <w:ilvl w:val="0"/>
          <w:numId w:val="1"/>
        </w:numPr>
        <w:tabs>
          <w:tab w:val="left" w:pos="567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7E3846" w:rsidRPr="00117CE2" w:rsidRDefault="007E3846" w:rsidP="007E3846">
      <w:pPr>
        <w:pStyle w:val="a7"/>
        <w:numPr>
          <w:ilvl w:val="0"/>
          <w:numId w:val="1"/>
        </w:numPr>
        <w:tabs>
          <w:tab w:val="left" w:pos="567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воспитание эмоционального и познавательного интереса к художестве</w:t>
      </w:r>
      <w:r w:rsidRPr="00117CE2">
        <w:rPr>
          <w:bCs/>
          <w:sz w:val="28"/>
          <w:szCs w:val="28"/>
        </w:rPr>
        <w:t>н</w:t>
      </w:r>
      <w:r w:rsidRPr="00117CE2">
        <w:rPr>
          <w:bCs/>
          <w:sz w:val="28"/>
          <w:szCs w:val="28"/>
        </w:rPr>
        <w:t>ной культуре других народов;</w:t>
      </w:r>
    </w:p>
    <w:p w:rsidR="007E3846" w:rsidRPr="00117CE2" w:rsidRDefault="007E3846" w:rsidP="007E3846">
      <w:pPr>
        <w:pStyle w:val="a7"/>
        <w:numPr>
          <w:ilvl w:val="0"/>
          <w:numId w:val="1"/>
        </w:numPr>
        <w:tabs>
          <w:tab w:val="left" w:pos="567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Общее число часов, рекомендованных для изучения иностранного языка – 204 часа + 68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часов=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272часа: во 2 классе – 68 часов + 34 часа (2 часа в нед</w:t>
      </w:r>
      <w:r w:rsidRPr="00117CE2">
        <w:rPr>
          <w:rFonts w:ascii="Times New Roman" w:hAnsi="Times New Roman" w:cs="Times New Roman"/>
          <w:bCs/>
          <w:sz w:val="28"/>
          <w:szCs w:val="28"/>
        </w:rPr>
        <w:t>е</w:t>
      </w:r>
      <w:r w:rsidRPr="00117CE2">
        <w:rPr>
          <w:rFonts w:ascii="Times New Roman" w:hAnsi="Times New Roman" w:cs="Times New Roman"/>
          <w:bCs/>
          <w:sz w:val="28"/>
          <w:szCs w:val="28"/>
        </w:rPr>
        <w:t>лю + 1 час в неделю), в 3 классе – 68 часов + 34 часа (2 часа в неделю + 1 час в неделю), в 4 классе – 68 часов (2 часа в неделю).</w:t>
      </w:r>
      <w:proofErr w:type="gramEnd"/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Содержание обучения для каждого года обучения включает тематическое содержание речи, коммуникативные умения, языковые знания и навыки,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с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>циокультурные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знания и умения, а также компенсаторные умения.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09919996"/>
      <w:r w:rsidRPr="00117CE2">
        <w:rPr>
          <w:rFonts w:ascii="Times New Roman" w:hAnsi="Times New Roman" w:cs="Times New Roman"/>
          <w:b/>
          <w:bCs/>
          <w:sz w:val="28"/>
          <w:szCs w:val="28"/>
        </w:rPr>
        <w:t>Содержание обучения во 2 классе</w:t>
      </w:r>
      <w:bookmarkEnd w:id="0"/>
      <w:r w:rsidRPr="00117CE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Тематическое содержание речи.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Знакомство. 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Приветствие, знакомство, прощание (с использованием типичных фраз речевого этикета).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Мир моего «я». 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Моя семья. Мой день рождения. Моя любимая еда.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Мир моих увлечений. 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Любимый цвет. Любимая игрушка, игра. Любимые занятия. Мой пит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>мец. Выходной день (в цирке, в зоопарке).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Мир вокруг меня. 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Моя школа. Мои друзья. Моя малая родина (город, село).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Родная страна и страны изучаемого языка. 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Названия родной страны и страны/стран изучаемого языка и их столиц. Произведения детского фольклора. Персонажи детских книг. Праздники ро</w:t>
      </w:r>
      <w:r w:rsidRPr="00117CE2">
        <w:rPr>
          <w:rFonts w:ascii="Times New Roman" w:hAnsi="Times New Roman" w:cs="Times New Roman"/>
          <w:bCs/>
          <w:sz w:val="28"/>
          <w:szCs w:val="28"/>
        </w:rPr>
        <w:t>д</w:t>
      </w:r>
      <w:r w:rsidRPr="00117CE2">
        <w:rPr>
          <w:rFonts w:ascii="Times New Roman" w:hAnsi="Times New Roman" w:cs="Times New Roman"/>
          <w:bCs/>
          <w:sz w:val="28"/>
          <w:szCs w:val="28"/>
        </w:rPr>
        <w:t>ной страны и страны/стран изучаемого языка (Новый год, Рождество).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Коммуникативные умения.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Говорение.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Коммуникативные умения диалогической речи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Ведение с использованием речевых ситуаций, ключевых слов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и (или) иллюстраций с соблюдением норм речевого этикета, принятых в стр</w:t>
      </w:r>
      <w:r w:rsidRPr="00117CE2">
        <w:rPr>
          <w:rFonts w:ascii="Times New Roman" w:hAnsi="Times New Roman" w:cs="Times New Roman"/>
          <w:bCs/>
          <w:sz w:val="28"/>
          <w:szCs w:val="28"/>
        </w:rPr>
        <w:t>а</w:t>
      </w:r>
      <w:r w:rsidRPr="00117CE2">
        <w:rPr>
          <w:rFonts w:ascii="Times New Roman" w:hAnsi="Times New Roman" w:cs="Times New Roman"/>
          <w:bCs/>
          <w:sz w:val="28"/>
          <w:szCs w:val="28"/>
        </w:rPr>
        <w:t>не/странах изучаемого языка: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</w:t>
      </w:r>
      <w:r w:rsidRPr="00117CE2">
        <w:rPr>
          <w:rFonts w:ascii="Times New Roman" w:hAnsi="Times New Roman" w:cs="Times New Roman"/>
          <w:bCs/>
          <w:sz w:val="28"/>
          <w:szCs w:val="28"/>
        </w:rPr>
        <w:t>а</w:t>
      </w:r>
      <w:r w:rsidRPr="00117CE2">
        <w:rPr>
          <w:rFonts w:ascii="Times New Roman" w:hAnsi="Times New Roman" w:cs="Times New Roman"/>
          <w:bCs/>
          <w:sz w:val="28"/>
          <w:szCs w:val="28"/>
        </w:rPr>
        <w:t>годарности за поздравление, извинение;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диалога-расспроса: сообщение фактической информации, ответ на вопр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>сы собеседника, запрашивание интересующей информации.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Коммуникативные умения монологической речи.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Создание с использованием ключевых слов, вопросов и (или) иллюстр</w:t>
      </w:r>
      <w:r w:rsidRPr="00117CE2">
        <w:rPr>
          <w:rFonts w:ascii="Times New Roman" w:hAnsi="Times New Roman" w:cs="Times New Roman"/>
          <w:bCs/>
          <w:sz w:val="28"/>
          <w:szCs w:val="28"/>
        </w:rPr>
        <w:t>а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ций  устных монологических высказываний: описание предмета, реального человека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или литературного персонажа, рассказ о себе, члене семьи, друге и другие.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Аудирование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(восприятие и понимание речи на слух).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Понимание на слух речи учителя и </w:t>
      </w: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других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обучающихся и вербальная/ невербальная реакция на услышанное (при непосредственном общении).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Восприятие и понимание на слух учебных текстов, построенных на из</w:t>
      </w:r>
      <w:r w:rsidRPr="00117CE2">
        <w:rPr>
          <w:rFonts w:ascii="Times New Roman" w:hAnsi="Times New Roman" w:cs="Times New Roman"/>
          <w:bCs/>
          <w:sz w:val="28"/>
          <w:szCs w:val="28"/>
        </w:rPr>
        <w:t>у</w:t>
      </w:r>
      <w:r w:rsidRPr="00117CE2">
        <w:rPr>
          <w:rFonts w:ascii="Times New Roman" w:hAnsi="Times New Roman" w:cs="Times New Roman"/>
          <w:bCs/>
          <w:sz w:val="28"/>
          <w:szCs w:val="28"/>
        </w:rPr>
        <w:t>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Аудирование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Аудирование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с пониманием запрашиваемой информации предполагает выделение и понимание из воспринимаемого на слух текста информации фактического характера (например, имя, возраст, любимое занятие, цвет) с и</w:t>
      </w:r>
      <w:r w:rsidRPr="00117CE2">
        <w:rPr>
          <w:rFonts w:ascii="Times New Roman" w:hAnsi="Times New Roman" w:cs="Times New Roman"/>
          <w:bCs/>
          <w:sz w:val="28"/>
          <w:szCs w:val="28"/>
        </w:rPr>
        <w:t>с</w:t>
      </w:r>
      <w:r w:rsidRPr="00117CE2">
        <w:rPr>
          <w:rFonts w:ascii="Times New Roman" w:hAnsi="Times New Roman" w:cs="Times New Roman"/>
          <w:bCs/>
          <w:sz w:val="28"/>
          <w:szCs w:val="28"/>
        </w:rPr>
        <w:t>пользованием иллюстраций и языковой догадки.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Тексты для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аудирования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: диалог, высказывания собеседников в ситуациях повседневного общения, рассказ, сказка.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Смысловое чтение.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Чтение вслух и понимание учебных и адаптированных аутентичных те</w:t>
      </w:r>
      <w:r w:rsidRPr="00117CE2">
        <w:rPr>
          <w:rFonts w:ascii="Times New Roman" w:hAnsi="Times New Roman" w:cs="Times New Roman"/>
          <w:bCs/>
          <w:sz w:val="28"/>
          <w:szCs w:val="28"/>
        </w:rPr>
        <w:t>к</w:t>
      </w:r>
      <w:r w:rsidRPr="00117CE2">
        <w:rPr>
          <w:rFonts w:ascii="Times New Roman" w:hAnsi="Times New Roman" w:cs="Times New Roman"/>
          <w:bCs/>
          <w:sz w:val="28"/>
          <w:szCs w:val="28"/>
        </w:rPr>
        <w:t>стов объёмом до 60 слов,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Тексты для чтения вслух: диалог, рассказ, сказка.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сти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</w:r>
      <w:r w:rsidRPr="00117CE2">
        <w:rPr>
          <w:rFonts w:ascii="Times New Roman" w:hAnsi="Times New Roman" w:cs="Times New Roman"/>
          <w:bCs/>
          <w:sz w:val="28"/>
          <w:szCs w:val="28"/>
        </w:rPr>
        <w:lastRenderedPageBreak/>
        <w:t>от поставленной коммуникативной задачи: с пониманием основного содерж</w:t>
      </w:r>
      <w:r w:rsidRPr="00117CE2">
        <w:rPr>
          <w:rFonts w:ascii="Times New Roman" w:hAnsi="Times New Roman" w:cs="Times New Roman"/>
          <w:bCs/>
          <w:sz w:val="28"/>
          <w:szCs w:val="28"/>
        </w:rPr>
        <w:t>а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ния,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с пониманием запрашиваемой информации.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Чтение с пониманием основного содержания текста предполагает опред</w:t>
      </w:r>
      <w:r w:rsidRPr="00117CE2">
        <w:rPr>
          <w:rFonts w:ascii="Times New Roman" w:hAnsi="Times New Roman" w:cs="Times New Roman"/>
          <w:bCs/>
          <w:sz w:val="28"/>
          <w:szCs w:val="28"/>
        </w:rPr>
        <w:t>е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ление основной темы и главных фактов/событий в прочитанном тексте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с использованием иллюстраций и языковой догадки.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</w:t>
      </w:r>
      <w:r w:rsidRPr="00117CE2">
        <w:rPr>
          <w:rFonts w:ascii="Times New Roman" w:hAnsi="Times New Roman" w:cs="Times New Roman"/>
          <w:bCs/>
          <w:sz w:val="28"/>
          <w:szCs w:val="28"/>
        </w:rPr>
        <w:t>и</w:t>
      </w:r>
      <w:r w:rsidRPr="00117CE2">
        <w:rPr>
          <w:rFonts w:ascii="Times New Roman" w:hAnsi="Times New Roman" w:cs="Times New Roman"/>
          <w:bCs/>
          <w:sz w:val="28"/>
          <w:szCs w:val="28"/>
        </w:rPr>
        <w:t>ческого характера с использованием иллюстраций и языковой догадки.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Тексты для чтения про себя: диалог, рассказ, сказка, электронное соо</w:t>
      </w:r>
      <w:r w:rsidRPr="00117CE2">
        <w:rPr>
          <w:rFonts w:ascii="Times New Roman" w:hAnsi="Times New Roman" w:cs="Times New Roman"/>
          <w:bCs/>
          <w:sz w:val="28"/>
          <w:szCs w:val="28"/>
        </w:rPr>
        <w:t>б</w:t>
      </w:r>
      <w:r w:rsidRPr="00117CE2">
        <w:rPr>
          <w:rFonts w:ascii="Times New Roman" w:hAnsi="Times New Roman" w:cs="Times New Roman"/>
          <w:bCs/>
          <w:sz w:val="28"/>
          <w:szCs w:val="28"/>
        </w:rPr>
        <w:t>щение личного характера.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Письмо.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Овладение техникой письма (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полупечатное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написание букв, буквосочет</w:t>
      </w:r>
      <w:r w:rsidRPr="00117CE2">
        <w:rPr>
          <w:rFonts w:ascii="Times New Roman" w:hAnsi="Times New Roman" w:cs="Times New Roman"/>
          <w:bCs/>
          <w:sz w:val="28"/>
          <w:szCs w:val="28"/>
        </w:rPr>
        <w:t>а</w:t>
      </w:r>
      <w:r w:rsidRPr="00117CE2">
        <w:rPr>
          <w:rFonts w:ascii="Times New Roman" w:hAnsi="Times New Roman" w:cs="Times New Roman"/>
          <w:bCs/>
          <w:sz w:val="28"/>
          <w:szCs w:val="28"/>
        </w:rPr>
        <w:t>ний, слов).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Воспроизведение речевых образцов, списывание текста, выписывание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из текста слов, словосочетаний, предложений, вставка пропущенных слов в предложение, дописывание предложений в соответствии с решаемой учебной задачей.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Написание с использованием образца коротких поздравлений с праздн</w:t>
      </w:r>
      <w:r w:rsidRPr="00117CE2">
        <w:rPr>
          <w:rFonts w:ascii="Times New Roman" w:hAnsi="Times New Roman" w:cs="Times New Roman"/>
          <w:bCs/>
          <w:sz w:val="28"/>
          <w:szCs w:val="28"/>
        </w:rPr>
        <w:t>и</w:t>
      </w:r>
      <w:r w:rsidRPr="00117CE2">
        <w:rPr>
          <w:rFonts w:ascii="Times New Roman" w:hAnsi="Times New Roman" w:cs="Times New Roman"/>
          <w:bCs/>
          <w:sz w:val="28"/>
          <w:szCs w:val="28"/>
        </w:rPr>
        <w:t>ками (с днём рождения, Новым годом, Рождеством).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Языковые знания и навыки.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Фонетическая сторона речи.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Буквы французского алфавита. Фонетически корректное озвучивание букв французского алфавита.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Различение на слух, без ошибок, ведущих к сбою в коммуникации, пр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>изнесение слов с соблюдением правильного ударения и фраз с соблюдением их ритмико-интонационных особенностей.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Чтение новых слов согласно основным правилам чтения французского языка. Реализация обязательного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liaison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внутри ритмических групп, состоящих из служебного и знаменательного слов (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lesenfants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mesamis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ilshabitent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Графика, орфография и пунктуация.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Правильное написание изученных слов, в том числе, слов, содержащих буквы с диакритическими знаками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accentaigu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accentgrave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accentcirconflexe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tréma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cédille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Лексическая сторона речи.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Распознавание и употребление в устной и письменной речи не менее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200 лексических единиц (слов, словосочетаний, речевых клише), обслуж</w:t>
      </w:r>
      <w:r w:rsidRPr="00117CE2">
        <w:rPr>
          <w:rFonts w:ascii="Times New Roman" w:hAnsi="Times New Roman" w:cs="Times New Roman"/>
          <w:bCs/>
          <w:sz w:val="28"/>
          <w:szCs w:val="28"/>
        </w:rPr>
        <w:t>и</w:t>
      </w:r>
      <w:r w:rsidRPr="00117CE2">
        <w:rPr>
          <w:rFonts w:ascii="Times New Roman" w:hAnsi="Times New Roman" w:cs="Times New Roman"/>
          <w:bCs/>
          <w:sz w:val="28"/>
          <w:szCs w:val="28"/>
        </w:rPr>
        <w:t>вающих ситуации общения в рамках тематического содержания речи для 2 класса.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Использование языковой догадки для распознавания интернациональных слов (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unfilm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lecosmos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lastRenderedPageBreak/>
        <w:t>Грамматическая сторона речи.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Распознавание и употребление в устной и письменной речи изученных морфологических форм и синтаксических конструкций французского языка.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Коммуникативные типы предложений: повествовательные (утвердител</w:t>
      </w:r>
      <w:r w:rsidRPr="00117CE2">
        <w:rPr>
          <w:rFonts w:ascii="Times New Roman" w:hAnsi="Times New Roman" w:cs="Times New Roman"/>
          <w:bCs/>
          <w:sz w:val="28"/>
          <w:szCs w:val="28"/>
        </w:rPr>
        <w:t>ь</w:t>
      </w:r>
      <w:r w:rsidRPr="00117CE2">
        <w:rPr>
          <w:rFonts w:ascii="Times New Roman" w:hAnsi="Times New Roman" w:cs="Times New Roman"/>
          <w:bCs/>
          <w:sz w:val="28"/>
          <w:szCs w:val="28"/>
        </w:rPr>
        <w:t>ные, отрицательные), вопросительные (общий, специальный вопросы), поб</w:t>
      </w:r>
      <w:r w:rsidRPr="00117CE2">
        <w:rPr>
          <w:rFonts w:ascii="Times New Roman" w:hAnsi="Times New Roman" w:cs="Times New Roman"/>
          <w:bCs/>
          <w:sz w:val="28"/>
          <w:szCs w:val="28"/>
        </w:rPr>
        <w:t>у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дительные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(в утвердительной форме).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Порядок слов в предложении.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Нераспространённые и распространённые простые предложения.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Предложения с оборотом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c’est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Предложения с простым глагольным сказуемым (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Jefaismagymnastique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.).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Предложения с составным именным сказуемым (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Mamèreestmédecin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.).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Предложения с составным глагольным сказуемым (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J’aimeregarder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latélévision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.).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Предложения с конструкциями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il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y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a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ilfaut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Настоящее время (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présent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) глаголов I группы и наиболее частотных глаг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лов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III группы (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être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avoir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faire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aller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dire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lire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écrire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)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Определенный и неопределенный артикли с существительными единственного и множественного числа (наиболее распространенные случаи упо</w:t>
      </w:r>
      <w:r w:rsidRPr="00117CE2">
        <w:rPr>
          <w:rFonts w:ascii="Times New Roman" w:hAnsi="Times New Roman" w:cs="Times New Roman"/>
          <w:bCs/>
          <w:sz w:val="28"/>
          <w:szCs w:val="28"/>
        </w:rPr>
        <w:t>т</w:t>
      </w:r>
      <w:r w:rsidRPr="00117CE2">
        <w:rPr>
          <w:rFonts w:ascii="Times New Roman" w:hAnsi="Times New Roman" w:cs="Times New Roman"/>
          <w:bCs/>
          <w:sz w:val="28"/>
          <w:szCs w:val="28"/>
        </w:rPr>
        <w:t>ребления).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Множественное число существительных, образованное по правилу.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Множественное число прилагательных, образованное по правилу.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Притяжательныеприлагательные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>mon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ma,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>mes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ton,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>ta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>tes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son,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>sa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>ses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Личные местоимения. Количественные числительные (1–12).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Вопросительные слова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qui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quand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où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comment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pourquoi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Предлогиместа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br/>
        <w:t xml:space="preserve">à,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>dans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>sur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>sous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derrière,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>devant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Союз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et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(при однородных членах).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Социокультурные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знания и умения.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Знание и использование некоторых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социокультурных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элементов речевого поведенческого этикета, принятого в стране/странах изучаемого языка в нек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>торых ситуациях общения: приветствие, прощание, знакомство, выражение благодарности, извинение, поздравление (с днём рождения, Новым годом, Р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>ждеством).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Знание названий родной страны и страны/стран изучаемого языка и их столиц.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Компенсаторные умения.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Использование при чтении и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аудировании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языковой догадки (умения понять значение незнакомого слова или новое значение знакомого слова по ко</w:t>
      </w:r>
      <w:r w:rsidRPr="00117CE2">
        <w:rPr>
          <w:rFonts w:ascii="Times New Roman" w:hAnsi="Times New Roman" w:cs="Times New Roman"/>
          <w:bCs/>
          <w:sz w:val="28"/>
          <w:szCs w:val="28"/>
        </w:rPr>
        <w:t>н</w:t>
      </w:r>
      <w:r w:rsidRPr="00117CE2">
        <w:rPr>
          <w:rFonts w:ascii="Times New Roman" w:hAnsi="Times New Roman" w:cs="Times New Roman"/>
          <w:bCs/>
          <w:sz w:val="28"/>
          <w:szCs w:val="28"/>
        </w:rPr>
        <w:t>тексту).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Использование при формулировании собственных высказываний ключ</w:t>
      </w:r>
      <w:r w:rsidRPr="00117CE2">
        <w:rPr>
          <w:rFonts w:ascii="Times New Roman" w:hAnsi="Times New Roman" w:cs="Times New Roman"/>
          <w:bCs/>
          <w:sz w:val="28"/>
          <w:szCs w:val="28"/>
        </w:rPr>
        <w:t>е</w:t>
      </w:r>
      <w:r w:rsidRPr="00117CE2">
        <w:rPr>
          <w:rFonts w:ascii="Times New Roman" w:hAnsi="Times New Roman" w:cs="Times New Roman"/>
          <w:bCs/>
          <w:sz w:val="28"/>
          <w:szCs w:val="28"/>
        </w:rPr>
        <w:t>вых слов, вопросов, иллюстраций.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>Содержание обучения в 3 классе.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Тематическое содержание речи.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Мир моего «я». 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Моя семья. Мой день рождения, подарки. Моя любимая еда. Мой день (распорядок дня).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Мир моих увлечений. 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lastRenderedPageBreak/>
        <w:t>Любимая игрушка, игра. Любимый цвет. Мой питомец. Любимые зан</w:t>
      </w:r>
      <w:r w:rsidRPr="00117CE2">
        <w:rPr>
          <w:rFonts w:ascii="Times New Roman" w:hAnsi="Times New Roman" w:cs="Times New Roman"/>
          <w:bCs/>
          <w:sz w:val="28"/>
          <w:szCs w:val="28"/>
        </w:rPr>
        <w:t>я</w:t>
      </w:r>
      <w:r w:rsidRPr="00117CE2">
        <w:rPr>
          <w:rFonts w:ascii="Times New Roman" w:hAnsi="Times New Roman" w:cs="Times New Roman"/>
          <w:bCs/>
          <w:sz w:val="28"/>
          <w:szCs w:val="28"/>
        </w:rPr>
        <w:t>тия. Любимая сказка. Выходной день (в цирке, в зоопарке, в парке). Каникулы.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Мир вокруг меня. 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Родная страна и страны изучаемого языка. 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Россия и страна/страны изучаемого языка. Их столицы, достопримеч</w:t>
      </w:r>
      <w:r w:rsidRPr="00117CE2">
        <w:rPr>
          <w:rFonts w:ascii="Times New Roman" w:hAnsi="Times New Roman" w:cs="Times New Roman"/>
          <w:bCs/>
          <w:sz w:val="28"/>
          <w:szCs w:val="28"/>
        </w:rPr>
        <w:t>а</w:t>
      </w:r>
      <w:r w:rsidRPr="00117CE2">
        <w:rPr>
          <w:rFonts w:ascii="Times New Roman" w:hAnsi="Times New Roman" w:cs="Times New Roman"/>
          <w:bCs/>
          <w:sz w:val="28"/>
          <w:szCs w:val="28"/>
        </w:rPr>
        <w:t>тельности, некоторые интересные факты. Произведения детского фольклора. Персонажи детских книг. Праздники родной страны и страны/стран изучаем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>го языка.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Коммуникативные умения.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Говорение.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Коммуникативные умения диалогической речи.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Ведение с использованием речевых ситуаций, ключевых слов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 xml:space="preserve">и (или) иллюстраций с соблюдением норм речевого этикета, принятых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в стране/странах изучаемого языка: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</w:t>
      </w:r>
      <w:r w:rsidRPr="00117CE2">
        <w:rPr>
          <w:rFonts w:ascii="Times New Roman" w:hAnsi="Times New Roman" w:cs="Times New Roman"/>
          <w:bCs/>
          <w:sz w:val="28"/>
          <w:szCs w:val="28"/>
        </w:rPr>
        <w:t>а</w:t>
      </w:r>
      <w:r w:rsidRPr="00117CE2">
        <w:rPr>
          <w:rFonts w:ascii="Times New Roman" w:hAnsi="Times New Roman" w:cs="Times New Roman"/>
          <w:bCs/>
          <w:sz w:val="28"/>
          <w:szCs w:val="28"/>
        </w:rPr>
        <w:t>годарности за поздравление, извинение;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диалога-расспроса: сообщение фактической информации, ответ на вопр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>сы собеседника, просьба предоставить интересующую информацию;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диалога-побуждения: приглашение собеседника к совместной деятельн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>сти, вежливое согласие/несогласие на предложение собеседника.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Коммуникативные умения монологической речи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Создание с использованием ключевых слов, вопросов и (или) иллюстр</w:t>
      </w:r>
      <w:r w:rsidRPr="00117CE2">
        <w:rPr>
          <w:rFonts w:ascii="Times New Roman" w:hAnsi="Times New Roman" w:cs="Times New Roman"/>
          <w:bCs/>
          <w:sz w:val="28"/>
          <w:szCs w:val="28"/>
        </w:rPr>
        <w:t>а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ций  устных монологических высказываний: описание предмета, реального человека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или литературного персонажа, рассказ о себе, члене семьи, друге и другие.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Пересказ с использованием ключевых слов, вопросов и (или) иллюстр</w:t>
      </w:r>
      <w:r w:rsidRPr="00117CE2">
        <w:rPr>
          <w:rFonts w:ascii="Times New Roman" w:hAnsi="Times New Roman" w:cs="Times New Roman"/>
          <w:bCs/>
          <w:sz w:val="28"/>
          <w:szCs w:val="28"/>
        </w:rPr>
        <w:t>а</w:t>
      </w:r>
      <w:r w:rsidRPr="00117CE2">
        <w:rPr>
          <w:rFonts w:ascii="Times New Roman" w:hAnsi="Times New Roman" w:cs="Times New Roman"/>
          <w:bCs/>
          <w:sz w:val="28"/>
          <w:szCs w:val="28"/>
        </w:rPr>
        <w:t>ций  основного содержания прочитанного текста.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Аудирование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Понимание на слух речи учителя и </w:t>
      </w: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других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обучающихся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и вербальная/невербальная реакция на услышанное (при непосредственном общении).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Восприятие и понимание на слух учебных текстов, построенных на из</w:t>
      </w:r>
      <w:r w:rsidRPr="00117CE2">
        <w:rPr>
          <w:rFonts w:ascii="Times New Roman" w:hAnsi="Times New Roman" w:cs="Times New Roman"/>
          <w:bCs/>
          <w:sz w:val="28"/>
          <w:szCs w:val="28"/>
        </w:rPr>
        <w:t>у</w:t>
      </w:r>
      <w:r w:rsidRPr="00117CE2">
        <w:rPr>
          <w:rFonts w:ascii="Times New Roman" w:hAnsi="Times New Roman" w:cs="Times New Roman"/>
          <w:bCs/>
          <w:sz w:val="28"/>
          <w:szCs w:val="28"/>
        </w:rPr>
        <w:t>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Аудирование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иллюстраций, языковой, в том числе контекст</w:t>
      </w:r>
      <w:r w:rsidRPr="00117CE2">
        <w:rPr>
          <w:rFonts w:ascii="Times New Roman" w:hAnsi="Times New Roman" w:cs="Times New Roman"/>
          <w:bCs/>
          <w:sz w:val="28"/>
          <w:szCs w:val="28"/>
        </w:rPr>
        <w:t>у</w:t>
      </w:r>
      <w:r w:rsidRPr="00117CE2">
        <w:rPr>
          <w:rFonts w:ascii="Times New Roman" w:hAnsi="Times New Roman" w:cs="Times New Roman"/>
          <w:bCs/>
          <w:sz w:val="28"/>
          <w:szCs w:val="28"/>
        </w:rPr>
        <w:t>альной, догадки.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Аудирование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с пониманием запрашиваемой информации предполагает выделение из воспринимаемого на слух текста и понимание информации </w:t>
      </w:r>
      <w:r w:rsidRPr="00117CE2">
        <w:rPr>
          <w:rFonts w:ascii="Times New Roman" w:hAnsi="Times New Roman" w:cs="Times New Roman"/>
          <w:bCs/>
          <w:sz w:val="28"/>
          <w:szCs w:val="28"/>
        </w:rPr>
        <w:lastRenderedPageBreak/>
        <w:t>фа</w:t>
      </w:r>
      <w:r w:rsidRPr="00117CE2">
        <w:rPr>
          <w:rFonts w:ascii="Times New Roman" w:hAnsi="Times New Roman" w:cs="Times New Roman"/>
          <w:bCs/>
          <w:sz w:val="28"/>
          <w:szCs w:val="28"/>
        </w:rPr>
        <w:t>к</w:t>
      </w:r>
      <w:r w:rsidRPr="00117CE2">
        <w:rPr>
          <w:rFonts w:ascii="Times New Roman" w:hAnsi="Times New Roman" w:cs="Times New Roman"/>
          <w:bCs/>
          <w:sz w:val="28"/>
          <w:szCs w:val="28"/>
        </w:rPr>
        <w:t>тического характера с использованием иллюстраций, языковой, в том числе контекстуальной, догадки.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Тексты для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аудирования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: диалог, высказывания собеседников в ситуациях повседневного общения, рассказ, сказка.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Смысловое чтение.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Чтение вслух и понимание учебных и адаптированных аутентичных те</w:t>
      </w:r>
      <w:r w:rsidRPr="00117CE2">
        <w:rPr>
          <w:rFonts w:ascii="Times New Roman" w:hAnsi="Times New Roman" w:cs="Times New Roman"/>
          <w:bCs/>
          <w:sz w:val="28"/>
          <w:szCs w:val="28"/>
        </w:rPr>
        <w:t>к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стов объёмом до 70 слов, построенных на изученном языковом материале,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 xml:space="preserve">с соблюдением правил чтения и соответствующей интонацией, обеспечивая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восприятие читаемого слушателями текста.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Тексты для чтения вслух: диалог, рассказ, сказка.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держания,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с пониманием запрашиваемой информации.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</w:t>
      </w:r>
      <w:r w:rsidRPr="00117CE2">
        <w:rPr>
          <w:rFonts w:ascii="Times New Roman" w:hAnsi="Times New Roman" w:cs="Times New Roman"/>
          <w:bCs/>
          <w:sz w:val="28"/>
          <w:szCs w:val="28"/>
        </w:rPr>
        <w:t>с</w:t>
      </w:r>
      <w:r w:rsidRPr="00117CE2">
        <w:rPr>
          <w:rFonts w:ascii="Times New Roman" w:hAnsi="Times New Roman" w:cs="Times New Roman"/>
          <w:bCs/>
          <w:sz w:val="28"/>
          <w:szCs w:val="28"/>
        </w:rPr>
        <w:t>пользованием иллюстраций, языковой, в том числе контекстуальной, догадки.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иллюстраций, языковой, в том числе ко</w:t>
      </w:r>
      <w:r w:rsidRPr="00117CE2">
        <w:rPr>
          <w:rFonts w:ascii="Times New Roman" w:hAnsi="Times New Roman" w:cs="Times New Roman"/>
          <w:bCs/>
          <w:sz w:val="28"/>
          <w:szCs w:val="28"/>
        </w:rPr>
        <w:t>н</w:t>
      </w:r>
      <w:r w:rsidRPr="00117CE2">
        <w:rPr>
          <w:rFonts w:ascii="Times New Roman" w:hAnsi="Times New Roman" w:cs="Times New Roman"/>
          <w:bCs/>
          <w:sz w:val="28"/>
          <w:szCs w:val="28"/>
        </w:rPr>
        <w:t>текстуальной, догадки.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Тексты для чтения: диалог, рассказ, сказка, электронное сообщение ли</w:t>
      </w:r>
      <w:r w:rsidRPr="00117CE2">
        <w:rPr>
          <w:rFonts w:ascii="Times New Roman" w:hAnsi="Times New Roman" w:cs="Times New Roman"/>
          <w:bCs/>
          <w:sz w:val="28"/>
          <w:szCs w:val="28"/>
        </w:rPr>
        <w:t>ч</w:t>
      </w:r>
      <w:r w:rsidRPr="00117CE2">
        <w:rPr>
          <w:rFonts w:ascii="Times New Roman" w:hAnsi="Times New Roman" w:cs="Times New Roman"/>
          <w:bCs/>
          <w:sz w:val="28"/>
          <w:szCs w:val="28"/>
        </w:rPr>
        <w:t>ного характера.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Письмо.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Списывание текста, выписывание из текста слов, словосочетаний, предложений, вставка пропущенного слова в предложение в соответствии с р</w:t>
      </w:r>
      <w:r w:rsidRPr="00117CE2">
        <w:rPr>
          <w:rFonts w:ascii="Times New Roman" w:hAnsi="Times New Roman" w:cs="Times New Roman"/>
          <w:bCs/>
          <w:sz w:val="28"/>
          <w:szCs w:val="28"/>
        </w:rPr>
        <w:t>е</w:t>
      </w:r>
      <w:r w:rsidRPr="00117CE2">
        <w:rPr>
          <w:rFonts w:ascii="Times New Roman" w:hAnsi="Times New Roman" w:cs="Times New Roman"/>
          <w:bCs/>
          <w:sz w:val="28"/>
          <w:szCs w:val="28"/>
        </w:rPr>
        <w:t>шаемой коммуникативной/учебной задачей.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Создание подписей к картинкам, фотографиям с пояснением, что на них изображено.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Написание с использованием образца поздравлений с праздниками (днём рождения, с Новым годом, Рождеством) с выражением пожеланий.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Языковые знания и навыки.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Фонетическая сторона речи.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Ритмико-интонационные особенности </w:t>
      </w: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повествовательного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>, побудител</w:t>
      </w:r>
      <w:r w:rsidRPr="00117CE2">
        <w:rPr>
          <w:rFonts w:ascii="Times New Roman" w:hAnsi="Times New Roman" w:cs="Times New Roman"/>
          <w:bCs/>
          <w:sz w:val="28"/>
          <w:szCs w:val="28"/>
        </w:rPr>
        <w:t>ь</w:t>
      </w:r>
      <w:r w:rsidRPr="00117CE2">
        <w:rPr>
          <w:rFonts w:ascii="Times New Roman" w:hAnsi="Times New Roman" w:cs="Times New Roman"/>
          <w:bCs/>
          <w:sz w:val="28"/>
          <w:szCs w:val="28"/>
        </w:rPr>
        <w:t>ного и вопросительного (общий и специальный вопросы) предложений.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Различение на слух, без ошибок, произнесение слов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 xml:space="preserve">с соблюдением правильного ударения и фраз/предложений с соблюдением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их ритмико-интонационных особенностей.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Чтение новых слов согласно основным правилам чтения.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Соблюдение основных правил чтения, в том числе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ка</w:t>
      </w: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c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>ающихся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сложных сочетаний букв (например, -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tion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, -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eau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) в односложных, двусложных и мног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>сложных словах (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information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beaucoup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Реализация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enchaînement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обязательного</w:t>
      </w: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liaison</w:t>
      </w:r>
      <w:proofErr w:type="spellEnd"/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внутри ритмических групп.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Графика, орфография и пунктуация.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Правильное написание изученных слов.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Правильная расстановка знаков препинания: точки, вопросительного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и восклицательного знаков в конце предложения, а также апостроф в служе</w:t>
      </w:r>
      <w:r w:rsidRPr="00117CE2">
        <w:rPr>
          <w:rFonts w:ascii="Times New Roman" w:hAnsi="Times New Roman" w:cs="Times New Roman"/>
          <w:bCs/>
          <w:sz w:val="28"/>
          <w:szCs w:val="28"/>
        </w:rPr>
        <w:t>б</w:t>
      </w:r>
      <w:r w:rsidRPr="00117CE2">
        <w:rPr>
          <w:rFonts w:ascii="Times New Roman" w:hAnsi="Times New Roman" w:cs="Times New Roman"/>
          <w:bCs/>
          <w:sz w:val="28"/>
          <w:szCs w:val="28"/>
        </w:rPr>
        <w:t>ных словах.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Лексическая сторона речи.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Распознавание и образование в устной и письменной речи родственных слов с использованием основных способов словообразования: аффиксации (суффиксы числительных -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ier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, -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ère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, -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ième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, суффиксы существительных для обозначения профессий -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eur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, -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euse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Грамматическая сторона речи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Распознавание и употребление в устной и письменной речи изученных морфологических форм и синтаксических конструкций французского языка.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Различные коммуникативные типы предложений: повествовательные (у</w:t>
      </w:r>
      <w:r w:rsidRPr="00117CE2">
        <w:rPr>
          <w:rFonts w:ascii="Times New Roman" w:hAnsi="Times New Roman" w:cs="Times New Roman"/>
          <w:bCs/>
          <w:sz w:val="28"/>
          <w:szCs w:val="28"/>
        </w:rPr>
        <w:t>т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вердительные, отрицательные), побудительные предложения (в том числе,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в отрицательной форме).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Предложения с оборотом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cesont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Предложения с неопределенно-личным местоимением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on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. Настоящее время (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présentdel’indicatif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) глаголов I группы, возвратных глаголов, а также некоторых глаголов III группы (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mettre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prendre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, глаголы на -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endre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, -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ondre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Ближайшее будущее время (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futurimmédiat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Безличные конструкции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ilfait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ilneige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ilpleut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для обозначения погоды,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ilest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для обозначения времени.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Неопределенный и определенный артикли с существительными единс</w:t>
      </w:r>
      <w:r w:rsidRPr="00117CE2">
        <w:rPr>
          <w:rFonts w:ascii="Times New Roman" w:hAnsi="Times New Roman" w:cs="Times New Roman"/>
          <w:bCs/>
          <w:sz w:val="28"/>
          <w:szCs w:val="28"/>
        </w:rPr>
        <w:t>т</w:t>
      </w:r>
      <w:r w:rsidRPr="00117CE2">
        <w:rPr>
          <w:rFonts w:ascii="Times New Roman" w:hAnsi="Times New Roman" w:cs="Times New Roman"/>
          <w:bCs/>
          <w:sz w:val="28"/>
          <w:szCs w:val="28"/>
        </w:rPr>
        <w:t>венного и множественного числа.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Согласование прилагательных с существительными в роде и числе.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Указательные прилагательные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ce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cet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cette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ces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. Притяжательные прилаг</w:t>
      </w:r>
      <w:r w:rsidRPr="00117CE2">
        <w:rPr>
          <w:rFonts w:ascii="Times New Roman" w:hAnsi="Times New Roman" w:cs="Times New Roman"/>
          <w:bCs/>
          <w:sz w:val="28"/>
          <w:szCs w:val="28"/>
        </w:rPr>
        <w:t>а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тельные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notre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votre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leur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nos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vos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leurs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Вопросительные слова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quel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quelle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. Количественные числительные (13–60).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Порядковые числительные (1–10).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Наиболее употребительные предлоги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de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prèsde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contre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chez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avec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Социокультурные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знания и умения.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Знание и использование некоторых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социокультурных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элементов речевого поведенческого этикета, принятого в стране/странах изучаемого языка, в нек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торых ситуациях общения: приветствие, прощание, знакомство, выражение </w:t>
      </w:r>
      <w:r w:rsidRPr="00117CE2">
        <w:rPr>
          <w:rFonts w:ascii="Times New Roman" w:hAnsi="Times New Roman" w:cs="Times New Roman"/>
          <w:bCs/>
          <w:sz w:val="28"/>
          <w:szCs w:val="28"/>
        </w:rPr>
        <w:lastRenderedPageBreak/>
        <w:t>благодарности, извинение, поздравление с днём рождения, Новым годом, Р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>ждеством.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Знание произведений детского фольклора (рифмовок, стихов, песенок), персонажей детских книг.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</w:t>
      </w:r>
      <w:r w:rsidRPr="00117CE2">
        <w:rPr>
          <w:rFonts w:ascii="Times New Roman" w:hAnsi="Times New Roman" w:cs="Times New Roman"/>
          <w:bCs/>
          <w:sz w:val="28"/>
          <w:szCs w:val="28"/>
        </w:rPr>
        <w:t>а</w:t>
      </w:r>
      <w:r w:rsidRPr="00117CE2">
        <w:rPr>
          <w:rFonts w:ascii="Times New Roman" w:hAnsi="Times New Roman" w:cs="Times New Roman"/>
          <w:bCs/>
          <w:sz w:val="28"/>
          <w:szCs w:val="28"/>
        </w:rPr>
        <w:t>ние родного города/села, цвета национальных флагов).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Компенсаторные умения.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Использование при чтении и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аудировании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языковой, в том числе конте</w:t>
      </w:r>
      <w:r w:rsidRPr="00117CE2">
        <w:rPr>
          <w:rFonts w:ascii="Times New Roman" w:hAnsi="Times New Roman" w:cs="Times New Roman"/>
          <w:bCs/>
          <w:sz w:val="28"/>
          <w:szCs w:val="28"/>
        </w:rPr>
        <w:t>к</w:t>
      </w:r>
      <w:r w:rsidRPr="00117CE2">
        <w:rPr>
          <w:rFonts w:ascii="Times New Roman" w:hAnsi="Times New Roman" w:cs="Times New Roman"/>
          <w:bCs/>
          <w:sz w:val="28"/>
          <w:szCs w:val="28"/>
        </w:rPr>
        <w:t>стуальной, догадки.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Использование при формулировании собственных высказываний ключ</w:t>
      </w:r>
      <w:r w:rsidRPr="00117CE2">
        <w:rPr>
          <w:rFonts w:ascii="Times New Roman" w:hAnsi="Times New Roman" w:cs="Times New Roman"/>
          <w:bCs/>
          <w:sz w:val="28"/>
          <w:szCs w:val="28"/>
        </w:rPr>
        <w:t>е</w:t>
      </w:r>
      <w:r w:rsidRPr="00117CE2">
        <w:rPr>
          <w:rFonts w:ascii="Times New Roman" w:hAnsi="Times New Roman" w:cs="Times New Roman"/>
          <w:bCs/>
          <w:sz w:val="28"/>
          <w:szCs w:val="28"/>
        </w:rPr>
        <w:t>вых слов, вопросов, иллюстраций.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</w:t>
      </w:r>
      <w:r w:rsidRPr="00117CE2">
        <w:rPr>
          <w:rFonts w:ascii="Times New Roman" w:hAnsi="Times New Roman" w:cs="Times New Roman"/>
          <w:bCs/>
          <w:sz w:val="28"/>
          <w:szCs w:val="28"/>
        </w:rPr>
        <w:t>а</w:t>
      </w:r>
      <w:r w:rsidRPr="00117CE2">
        <w:rPr>
          <w:rFonts w:ascii="Times New Roman" w:hAnsi="Times New Roman" w:cs="Times New Roman"/>
          <w:bCs/>
          <w:sz w:val="28"/>
          <w:szCs w:val="28"/>
        </w:rPr>
        <w:t>хождения в тексте запрашиваемой информации.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>Содержание обучения в 4 классе.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Тематическое содержание речи.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Мир моего «я». 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Моя семья. Мой день рождения, подарки. Моя любимая еда. Мой день (распорядок дня, домашние обязанности).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Мир моих увлечений. 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Любимая игрушка, игра. Мой питомец. Любимые занятия. Занятия спо</w:t>
      </w:r>
      <w:r w:rsidRPr="00117CE2">
        <w:rPr>
          <w:rFonts w:ascii="Times New Roman" w:hAnsi="Times New Roman" w:cs="Times New Roman"/>
          <w:bCs/>
          <w:sz w:val="28"/>
          <w:szCs w:val="28"/>
        </w:rPr>
        <w:t>р</w:t>
      </w:r>
      <w:r w:rsidRPr="00117CE2">
        <w:rPr>
          <w:rFonts w:ascii="Times New Roman" w:hAnsi="Times New Roman" w:cs="Times New Roman"/>
          <w:bCs/>
          <w:sz w:val="28"/>
          <w:szCs w:val="28"/>
        </w:rPr>
        <w:t>том. Любимая сказка/история/рассказ. Выходной день (в цирке, в зоопарке, в парке). Каникулы.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Мир вокруг меня. 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Моя комната (квартира, дом), предметы мебели и интерьера. Моя школа, любимые учебные предметы. Мои друзья, их внешность и черты характера.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Родная страна и страны изучаемого языка. 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Россия и страна/страны изучаемого языка. Их столицы, основные дост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>примечательности и некоторые интересные факты. Произведения детского фольклора. Персонажи детских книг. Праздники родной страны и стр</w:t>
      </w:r>
      <w:r w:rsidRPr="00117CE2">
        <w:rPr>
          <w:rFonts w:ascii="Times New Roman" w:hAnsi="Times New Roman" w:cs="Times New Roman"/>
          <w:bCs/>
          <w:sz w:val="28"/>
          <w:szCs w:val="28"/>
        </w:rPr>
        <w:t>а</w:t>
      </w:r>
      <w:r w:rsidRPr="00117CE2">
        <w:rPr>
          <w:rFonts w:ascii="Times New Roman" w:hAnsi="Times New Roman" w:cs="Times New Roman"/>
          <w:bCs/>
          <w:sz w:val="28"/>
          <w:szCs w:val="28"/>
        </w:rPr>
        <w:t>ны/стран изучаемого языка.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Коммуникативные умения.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Говорение.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Коммуникативные умения диалогической речи.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Ведение с использованием речевых ситуаций, ключевых слов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 xml:space="preserve">и (или) иллюстраций с соблюдением норм речевого этикета, принятых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в стране/странах изучаемого языка: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диалога этикетного характера: приветствие, ответ на приветствие, завершение разговора (в том числе по телефону), прощание, знакомство с </w:t>
      </w:r>
      <w:r w:rsidRPr="00117CE2">
        <w:rPr>
          <w:rFonts w:ascii="Times New Roman" w:hAnsi="Times New Roman" w:cs="Times New Roman"/>
          <w:bCs/>
          <w:sz w:val="28"/>
          <w:szCs w:val="28"/>
        </w:rPr>
        <w:lastRenderedPageBreak/>
        <w:t>собеседником, поздравление с праздником, выражение благодарности за поздравл</w:t>
      </w:r>
      <w:r w:rsidRPr="00117CE2">
        <w:rPr>
          <w:rFonts w:ascii="Times New Roman" w:hAnsi="Times New Roman" w:cs="Times New Roman"/>
          <w:bCs/>
          <w:sz w:val="28"/>
          <w:szCs w:val="28"/>
        </w:rPr>
        <w:t>е</w:t>
      </w:r>
      <w:r w:rsidRPr="00117CE2">
        <w:rPr>
          <w:rFonts w:ascii="Times New Roman" w:hAnsi="Times New Roman" w:cs="Times New Roman"/>
          <w:bCs/>
          <w:sz w:val="28"/>
          <w:szCs w:val="28"/>
        </w:rPr>
        <w:t>ние, выражение извинения;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диалога-побуждения: обращение к собеседнику с просьбой, вежливое согласие выполнить просьбу, приглашение собеседника к совместной деятел</w:t>
      </w:r>
      <w:r w:rsidRPr="00117CE2">
        <w:rPr>
          <w:rFonts w:ascii="Times New Roman" w:hAnsi="Times New Roman" w:cs="Times New Roman"/>
          <w:bCs/>
          <w:sz w:val="28"/>
          <w:szCs w:val="28"/>
        </w:rPr>
        <w:t>ь</w:t>
      </w:r>
      <w:r w:rsidRPr="00117CE2">
        <w:rPr>
          <w:rFonts w:ascii="Times New Roman" w:hAnsi="Times New Roman" w:cs="Times New Roman"/>
          <w:bCs/>
          <w:sz w:val="28"/>
          <w:szCs w:val="28"/>
        </w:rPr>
        <w:t>ности, вежливое согласие/несогласие на предложение собеседника;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диалога-расспроса: сообщение фактической информации, ответы на в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>просы собеседника, запрашивание интересующей информации;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Коммуникативные умения монологической речи.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Создание с использованием ключевых слов, вопросов и (или) иллюстр</w:t>
      </w:r>
      <w:r w:rsidRPr="00117CE2">
        <w:rPr>
          <w:rFonts w:ascii="Times New Roman" w:hAnsi="Times New Roman" w:cs="Times New Roman"/>
          <w:bCs/>
          <w:sz w:val="28"/>
          <w:szCs w:val="28"/>
        </w:rPr>
        <w:t>а</w:t>
      </w:r>
      <w:r w:rsidRPr="00117CE2">
        <w:rPr>
          <w:rFonts w:ascii="Times New Roman" w:hAnsi="Times New Roman" w:cs="Times New Roman"/>
          <w:bCs/>
          <w:sz w:val="28"/>
          <w:szCs w:val="28"/>
        </w:rPr>
        <w:t>ций  устных монологических высказываний: описание (в том числе характер</w:t>
      </w:r>
      <w:r w:rsidRPr="00117CE2">
        <w:rPr>
          <w:rFonts w:ascii="Times New Roman" w:hAnsi="Times New Roman" w:cs="Times New Roman"/>
          <w:bCs/>
          <w:sz w:val="28"/>
          <w:szCs w:val="28"/>
        </w:rPr>
        <w:t>и</w:t>
      </w:r>
      <w:r w:rsidRPr="00117CE2">
        <w:rPr>
          <w:rFonts w:ascii="Times New Roman" w:hAnsi="Times New Roman" w:cs="Times New Roman"/>
          <w:bCs/>
          <w:sz w:val="28"/>
          <w:szCs w:val="28"/>
        </w:rPr>
        <w:t>стика, повествование) предмета, внешности и одежды, черт характера реал</w:t>
      </w:r>
      <w:r w:rsidRPr="00117CE2">
        <w:rPr>
          <w:rFonts w:ascii="Times New Roman" w:hAnsi="Times New Roman" w:cs="Times New Roman"/>
          <w:bCs/>
          <w:sz w:val="28"/>
          <w:szCs w:val="28"/>
        </w:rPr>
        <w:t>ь</w:t>
      </w:r>
      <w:r w:rsidRPr="00117CE2">
        <w:rPr>
          <w:rFonts w:ascii="Times New Roman" w:hAnsi="Times New Roman" w:cs="Times New Roman"/>
          <w:bCs/>
          <w:sz w:val="28"/>
          <w:szCs w:val="28"/>
        </w:rPr>
        <w:t>ного человека или литературного персонажа, рассказ/сообщение (повествов</w:t>
      </w:r>
      <w:r w:rsidRPr="00117CE2">
        <w:rPr>
          <w:rFonts w:ascii="Times New Roman" w:hAnsi="Times New Roman" w:cs="Times New Roman"/>
          <w:bCs/>
          <w:sz w:val="28"/>
          <w:szCs w:val="28"/>
        </w:rPr>
        <w:t>а</w:t>
      </w:r>
      <w:r w:rsidRPr="00117CE2">
        <w:rPr>
          <w:rFonts w:ascii="Times New Roman" w:hAnsi="Times New Roman" w:cs="Times New Roman"/>
          <w:bCs/>
          <w:sz w:val="28"/>
          <w:szCs w:val="28"/>
        </w:rPr>
        <w:t>ние) с использованием ключевых слов, вопросов и (или) иллюстраций.</w:t>
      </w:r>
      <w:proofErr w:type="gramEnd"/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</w:t>
      </w:r>
      <w:r w:rsidRPr="00117CE2">
        <w:rPr>
          <w:rFonts w:ascii="Times New Roman" w:hAnsi="Times New Roman" w:cs="Times New Roman"/>
          <w:bCs/>
          <w:sz w:val="28"/>
          <w:szCs w:val="28"/>
        </w:rPr>
        <w:t>е</w:t>
      </w:r>
      <w:r w:rsidRPr="00117CE2">
        <w:rPr>
          <w:rFonts w:ascii="Times New Roman" w:hAnsi="Times New Roman" w:cs="Times New Roman"/>
          <w:bCs/>
          <w:sz w:val="28"/>
          <w:szCs w:val="28"/>
        </w:rPr>
        <w:t>чи).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Краткое устное изложение результатов выполненного несложного пр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>ектного задания.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Аудирование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Понимание на слух речи учителя и </w:t>
      </w: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других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обучающихся и вербальная/ невербальная реакция на услышанное (при непосредственном общении).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Восприятие и понимание на слух учебных и адаптированных аутентичных текстов в соответствии с поставленной коммуникативной задачей: с п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>ниманием основного содержания, с пониманием запрашиваемой информации (при опосредованном общении).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Аудирование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</w:t>
      </w:r>
      <w:r w:rsidRPr="00117CE2">
        <w:rPr>
          <w:rFonts w:ascii="Times New Roman" w:hAnsi="Times New Roman" w:cs="Times New Roman"/>
          <w:bCs/>
          <w:sz w:val="28"/>
          <w:szCs w:val="28"/>
        </w:rPr>
        <w:t>е</w:t>
      </w:r>
      <w:r w:rsidRPr="00117CE2">
        <w:rPr>
          <w:rFonts w:ascii="Times New Roman" w:hAnsi="Times New Roman" w:cs="Times New Roman"/>
          <w:bCs/>
          <w:sz w:val="28"/>
          <w:szCs w:val="28"/>
        </w:rPr>
        <w:t>мом на слух тексте с использованием иллюстраций, языковой, в том числе контекстуальной, догадки с использованием иллюстраций, языковой, в том числе контекстуальной, догадки.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Аудирование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с пониманием запрашиваемой информации предполагает умение выделять запрашиваемую информацию фактического характера с и</w:t>
      </w:r>
      <w:r w:rsidRPr="00117CE2">
        <w:rPr>
          <w:rFonts w:ascii="Times New Roman" w:hAnsi="Times New Roman" w:cs="Times New Roman"/>
          <w:bCs/>
          <w:sz w:val="28"/>
          <w:szCs w:val="28"/>
        </w:rPr>
        <w:t>с</w:t>
      </w:r>
      <w:r w:rsidRPr="00117CE2">
        <w:rPr>
          <w:rFonts w:ascii="Times New Roman" w:hAnsi="Times New Roman" w:cs="Times New Roman"/>
          <w:bCs/>
          <w:sz w:val="28"/>
          <w:szCs w:val="28"/>
        </w:rPr>
        <w:t>пользованием иллюстраций, языковой, в том числе контекстуальной, догадки.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Тексты для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аудирования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: диалог, высказывания собеседников в ситуациях повседневного общения, рассказ, сказка, сообщение информационного хара</w:t>
      </w:r>
      <w:r w:rsidRPr="00117CE2">
        <w:rPr>
          <w:rFonts w:ascii="Times New Roman" w:hAnsi="Times New Roman" w:cs="Times New Roman"/>
          <w:bCs/>
          <w:sz w:val="28"/>
          <w:szCs w:val="28"/>
        </w:rPr>
        <w:t>к</w:t>
      </w:r>
      <w:r w:rsidRPr="00117CE2">
        <w:rPr>
          <w:rFonts w:ascii="Times New Roman" w:hAnsi="Times New Roman" w:cs="Times New Roman"/>
          <w:bCs/>
          <w:sz w:val="28"/>
          <w:szCs w:val="28"/>
        </w:rPr>
        <w:t>тера.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Смысловое чтение.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Чтение вслух и понимание учебных и адаптированных аутентичных те</w:t>
      </w:r>
      <w:r w:rsidRPr="00117CE2">
        <w:rPr>
          <w:rFonts w:ascii="Times New Roman" w:hAnsi="Times New Roman" w:cs="Times New Roman"/>
          <w:bCs/>
          <w:sz w:val="28"/>
          <w:szCs w:val="28"/>
        </w:rPr>
        <w:t>к</w:t>
      </w:r>
      <w:r w:rsidRPr="00117CE2">
        <w:rPr>
          <w:rFonts w:ascii="Times New Roman" w:hAnsi="Times New Roman" w:cs="Times New Roman"/>
          <w:bCs/>
          <w:sz w:val="28"/>
          <w:szCs w:val="28"/>
        </w:rPr>
        <w:t>стов объёмом до 70 слов,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Тексты для чтения вслух: диалог, рассказ, сказка.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Чтение про себя учебных и адаптированных аутентичных текстов, построенных на изученном языковом материале, с различной глубиной </w:t>
      </w:r>
      <w:r w:rsidRPr="00117CE2">
        <w:rPr>
          <w:rFonts w:ascii="Times New Roman" w:hAnsi="Times New Roman" w:cs="Times New Roman"/>
          <w:bCs/>
          <w:sz w:val="28"/>
          <w:szCs w:val="28"/>
        </w:rPr>
        <w:lastRenderedPageBreak/>
        <w:t>прони</w:t>
      </w:r>
      <w:r w:rsidRPr="00117CE2">
        <w:rPr>
          <w:rFonts w:ascii="Times New Roman" w:hAnsi="Times New Roman" w:cs="Times New Roman"/>
          <w:bCs/>
          <w:sz w:val="28"/>
          <w:szCs w:val="28"/>
        </w:rPr>
        <w:t>к</w:t>
      </w:r>
      <w:r w:rsidRPr="00117CE2">
        <w:rPr>
          <w:rFonts w:ascii="Times New Roman" w:hAnsi="Times New Roman" w:cs="Times New Roman"/>
          <w:bCs/>
          <w:sz w:val="28"/>
          <w:szCs w:val="28"/>
        </w:rPr>
        <w:t>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</w:t>
      </w:r>
      <w:r w:rsidRPr="00117CE2">
        <w:rPr>
          <w:rFonts w:ascii="Times New Roman" w:hAnsi="Times New Roman" w:cs="Times New Roman"/>
          <w:bCs/>
          <w:sz w:val="28"/>
          <w:szCs w:val="28"/>
        </w:rPr>
        <w:t>с</w:t>
      </w:r>
      <w:r w:rsidRPr="00117CE2">
        <w:rPr>
          <w:rFonts w:ascii="Times New Roman" w:hAnsi="Times New Roman" w:cs="Times New Roman"/>
          <w:bCs/>
          <w:sz w:val="28"/>
          <w:szCs w:val="28"/>
        </w:rPr>
        <w:t>пользованием иллюстраций, языковой, в том числе контекстуальной, догадки.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</w:t>
      </w:r>
      <w:r w:rsidRPr="00117CE2">
        <w:rPr>
          <w:rFonts w:ascii="Times New Roman" w:hAnsi="Times New Roman" w:cs="Times New Roman"/>
          <w:bCs/>
          <w:sz w:val="28"/>
          <w:szCs w:val="28"/>
        </w:rPr>
        <w:t>у</w:t>
      </w:r>
      <w:r w:rsidRPr="00117CE2">
        <w:rPr>
          <w:rFonts w:ascii="Times New Roman" w:hAnsi="Times New Roman" w:cs="Times New Roman"/>
          <w:bCs/>
          <w:sz w:val="28"/>
          <w:szCs w:val="28"/>
        </w:rPr>
        <w:t>альной, догадки. Прогнозирование содержания текста по заголовку.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</w:t>
      </w:r>
      <w:r w:rsidRPr="00117CE2">
        <w:rPr>
          <w:rFonts w:ascii="Times New Roman" w:hAnsi="Times New Roman" w:cs="Times New Roman"/>
          <w:bCs/>
          <w:sz w:val="28"/>
          <w:szCs w:val="28"/>
        </w:rPr>
        <w:t>р</w:t>
      </w:r>
      <w:r w:rsidRPr="00117CE2">
        <w:rPr>
          <w:rFonts w:ascii="Times New Roman" w:hAnsi="Times New Roman" w:cs="Times New Roman"/>
          <w:bCs/>
          <w:sz w:val="28"/>
          <w:szCs w:val="28"/>
        </w:rPr>
        <w:t>жания (тема, главная мысль, главные факты/события) тексте с использованием иллюстраций, языковой, в том числе контекстуальной, догадки.</w:t>
      </w:r>
      <w:proofErr w:type="gramEnd"/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Чтение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несплошных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текстов (таблиц, диаграмм) и понимание предста</w:t>
      </w:r>
      <w:r w:rsidRPr="00117CE2">
        <w:rPr>
          <w:rFonts w:ascii="Times New Roman" w:hAnsi="Times New Roman" w:cs="Times New Roman"/>
          <w:bCs/>
          <w:sz w:val="28"/>
          <w:szCs w:val="28"/>
        </w:rPr>
        <w:t>в</w:t>
      </w:r>
      <w:r w:rsidRPr="00117CE2">
        <w:rPr>
          <w:rFonts w:ascii="Times New Roman" w:hAnsi="Times New Roman" w:cs="Times New Roman"/>
          <w:bCs/>
          <w:sz w:val="28"/>
          <w:szCs w:val="28"/>
        </w:rPr>
        <w:t>ленной в них информации.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Тексты для чтения: диалог, рассказ, сказка, электронное сообщение ли</w:t>
      </w:r>
      <w:r w:rsidRPr="00117CE2">
        <w:rPr>
          <w:rFonts w:ascii="Times New Roman" w:hAnsi="Times New Roman" w:cs="Times New Roman"/>
          <w:bCs/>
          <w:sz w:val="28"/>
          <w:szCs w:val="28"/>
        </w:rPr>
        <w:t>ч</w:t>
      </w:r>
      <w:r w:rsidRPr="00117CE2">
        <w:rPr>
          <w:rFonts w:ascii="Times New Roman" w:hAnsi="Times New Roman" w:cs="Times New Roman"/>
          <w:bCs/>
          <w:sz w:val="28"/>
          <w:szCs w:val="28"/>
        </w:rPr>
        <w:t>ного характера, текст научно-популярного характера, стихотворение.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Письмо.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Выписывание из текста слов, словосочетаний, предложений, вставка пропущенных слов в предложение в соответствии с решаемой коммуникати</w:t>
      </w:r>
      <w:r w:rsidRPr="00117CE2">
        <w:rPr>
          <w:rFonts w:ascii="Times New Roman" w:hAnsi="Times New Roman" w:cs="Times New Roman"/>
          <w:bCs/>
          <w:sz w:val="28"/>
          <w:szCs w:val="28"/>
        </w:rPr>
        <w:t>в</w:t>
      </w:r>
      <w:r w:rsidRPr="00117CE2">
        <w:rPr>
          <w:rFonts w:ascii="Times New Roman" w:hAnsi="Times New Roman" w:cs="Times New Roman"/>
          <w:bCs/>
          <w:sz w:val="28"/>
          <w:szCs w:val="28"/>
        </w:rPr>
        <w:t>ной/учебной задачей.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Заполнение простых анкет и формуляров с указанием личной информ</w:t>
      </w:r>
      <w:r w:rsidRPr="00117CE2">
        <w:rPr>
          <w:rFonts w:ascii="Times New Roman" w:hAnsi="Times New Roman" w:cs="Times New Roman"/>
          <w:bCs/>
          <w:sz w:val="28"/>
          <w:szCs w:val="28"/>
        </w:rPr>
        <w:t>а</w:t>
      </w:r>
      <w:r w:rsidRPr="00117CE2">
        <w:rPr>
          <w:rFonts w:ascii="Times New Roman" w:hAnsi="Times New Roman" w:cs="Times New Roman"/>
          <w:bCs/>
          <w:sz w:val="28"/>
          <w:szCs w:val="28"/>
        </w:rPr>
        <w:t>ции (имя, фамилия, возраст, место жительства (страна проживания, город), любимые занятия) в соответствии с нормами, принятыми в стране/странах изучаемого языка;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Написание с использованием образца поздравлений с праздниками (с Н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>вым годом, Рождеством, днём рождения) с выражением пожеланий.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Создание подписей к картинкам, фотографиям с пояснением, что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на них изображено, написание короткого рассказа по плану/ключевым словам.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Написание электронного сообщения личного характера с использованием образца.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Языковые знания и навыки.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Фонетическая сторона речи.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Различение на слух, без ошибок, ведущих к сбою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 xml:space="preserve">в коммуникации, произнесение слов с соблюдением правильного ударения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и фраз/предложений с соблюдением их ритмико-интонационных особенн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>стей.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Чтение новых слов согласно основным правилам чтения.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Реализация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enchaînement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обязательного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и факультативного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liaison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внутри ритмических групп.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Графика, орфография и пунктуация.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Правильное написание изученных слов.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Правильная расстановка знаков препинания: точки, вопросительного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и восклицательного знаков в конце предложения, запятой при перечислении.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lastRenderedPageBreak/>
        <w:t>Лексическая сторона речи.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Распознавание и употребление в устной и письменной речи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не менее 500 лексических единиц (слов, словосочетаний, речевых клише), о</w:t>
      </w:r>
      <w:r w:rsidRPr="00117CE2">
        <w:rPr>
          <w:rFonts w:ascii="Times New Roman" w:hAnsi="Times New Roman" w:cs="Times New Roman"/>
          <w:bCs/>
          <w:sz w:val="28"/>
          <w:szCs w:val="28"/>
        </w:rPr>
        <w:t>б</w:t>
      </w:r>
      <w:r w:rsidRPr="00117CE2">
        <w:rPr>
          <w:rFonts w:ascii="Times New Roman" w:hAnsi="Times New Roman" w:cs="Times New Roman"/>
          <w:bCs/>
          <w:sz w:val="28"/>
          <w:szCs w:val="28"/>
        </w:rPr>
        <w:t>служивающих ситуации, включая 350 лексических единиц.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Распознавание и образование в устной и письменной речи родственных слов с использованием основных способов словообразования: аффиксации (суффиксы существительных -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teur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, -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trice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, -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ier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, -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ière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и прилагательных -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eux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, -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euse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) и словосложения (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football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supermarché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Грамматическая сторона речи.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Распознавание и употребление в устной и письменной речи изученных морфологических форм и синтаксических конструкций французского языка.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Особенности спряжения глаголов I группы в настоящем времени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(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présentdel’indicatif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Спряжение глаголов II группы и наиболее употребительных глаголов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III группы (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prendre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venir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savoir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vouloir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pouvoir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devoir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) в настоящем времени (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présentdel’indicatif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Спряжение наиболее употребительных глаголов в прошедшем сложном времени (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passécomposé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), спрягающихся с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être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avoir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. Употребление существ</w:t>
      </w:r>
      <w:r w:rsidRPr="00117CE2">
        <w:rPr>
          <w:rFonts w:ascii="Times New Roman" w:hAnsi="Times New Roman" w:cs="Times New Roman"/>
          <w:bCs/>
          <w:sz w:val="28"/>
          <w:szCs w:val="28"/>
        </w:rPr>
        <w:t>и</w:t>
      </w:r>
      <w:r w:rsidRPr="00117CE2">
        <w:rPr>
          <w:rFonts w:ascii="Times New Roman" w:hAnsi="Times New Roman" w:cs="Times New Roman"/>
          <w:bCs/>
          <w:sz w:val="28"/>
          <w:szCs w:val="28"/>
        </w:rPr>
        <w:t>тельных со слитным и частичным артиклями.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Множественное число существительных и прилагательных (образова</w:t>
      </w:r>
      <w:r w:rsidRPr="00117CE2">
        <w:rPr>
          <w:rFonts w:ascii="Times New Roman" w:hAnsi="Times New Roman" w:cs="Times New Roman"/>
          <w:bCs/>
          <w:sz w:val="28"/>
          <w:szCs w:val="28"/>
        </w:rPr>
        <w:t>н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ные по правилу и некоторые исключения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cheval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chevaux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travail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travaux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Количественные числительные (61–100).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Порядковые числительные (11–20). Наречия времени.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Обозначение даты и года. Предлоги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entre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à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côtéde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parmi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Социокультурные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знания и умения.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Знание и использование некоторых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социокультурных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элементов речевого поведенческого этикета, принятого в стране/странах изучаемого языка, в нек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>торых ситуациях общения: приветствие, прощание, знакомство, выражение благодарности, извинение, поздравление с днём рождения, Новым годом, Р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>ждеством, разговор по телефону.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Краткое представление своей страны и страны/стран изучаемого языка (названия стран и их столиц, название родного города/села, цвета национал</w:t>
      </w:r>
      <w:r w:rsidRPr="00117CE2">
        <w:rPr>
          <w:rFonts w:ascii="Times New Roman" w:hAnsi="Times New Roman" w:cs="Times New Roman"/>
          <w:bCs/>
          <w:sz w:val="28"/>
          <w:szCs w:val="28"/>
        </w:rPr>
        <w:t>ь</w:t>
      </w:r>
      <w:r w:rsidRPr="00117CE2">
        <w:rPr>
          <w:rFonts w:ascii="Times New Roman" w:hAnsi="Times New Roman" w:cs="Times New Roman"/>
          <w:bCs/>
          <w:sz w:val="28"/>
          <w:szCs w:val="28"/>
        </w:rPr>
        <w:t>ных флагов, основные достопримечательности).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Компенсаторные умения.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Использование при чтении и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аудировании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языковой догадки (умения понять значение незнакомого слова или новое значение знакомого слова из ко</w:t>
      </w:r>
      <w:r w:rsidRPr="00117CE2">
        <w:rPr>
          <w:rFonts w:ascii="Times New Roman" w:hAnsi="Times New Roman" w:cs="Times New Roman"/>
          <w:bCs/>
          <w:sz w:val="28"/>
          <w:szCs w:val="28"/>
        </w:rPr>
        <w:t>н</w:t>
      </w:r>
      <w:r w:rsidRPr="00117CE2">
        <w:rPr>
          <w:rFonts w:ascii="Times New Roman" w:hAnsi="Times New Roman" w:cs="Times New Roman"/>
          <w:bCs/>
          <w:sz w:val="28"/>
          <w:szCs w:val="28"/>
        </w:rPr>
        <w:t>текста).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Использование при формулировании собственных высказываний ключ</w:t>
      </w:r>
      <w:r w:rsidRPr="00117CE2">
        <w:rPr>
          <w:rFonts w:ascii="Times New Roman" w:hAnsi="Times New Roman" w:cs="Times New Roman"/>
          <w:bCs/>
          <w:sz w:val="28"/>
          <w:szCs w:val="28"/>
        </w:rPr>
        <w:t>е</w:t>
      </w:r>
      <w:r w:rsidRPr="00117CE2">
        <w:rPr>
          <w:rFonts w:ascii="Times New Roman" w:hAnsi="Times New Roman" w:cs="Times New Roman"/>
          <w:bCs/>
          <w:sz w:val="28"/>
          <w:szCs w:val="28"/>
        </w:rPr>
        <w:t>вых слов, вопросов, картинок, фотографий.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Прогнозирование содержание текста для чтения на основе заголовка.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</w:t>
      </w:r>
      <w:r w:rsidRPr="00117CE2">
        <w:rPr>
          <w:rFonts w:ascii="Times New Roman" w:hAnsi="Times New Roman" w:cs="Times New Roman"/>
          <w:bCs/>
          <w:sz w:val="28"/>
          <w:szCs w:val="28"/>
        </w:rPr>
        <w:t>а</w:t>
      </w:r>
      <w:r w:rsidRPr="00117CE2">
        <w:rPr>
          <w:rFonts w:ascii="Times New Roman" w:hAnsi="Times New Roman" w:cs="Times New Roman"/>
          <w:bCs/>
          <w:sz w:val="28"/>
          <w:szCs w:val="28"/>
        </w:rPr>
        <w:t>хождения в тексте запрашиваемой информации.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Использовать двуязычные словари, словари в картинках и другие спр</w:t>
      </w:r>
      <w:r w:rsidRPr="00117CE2">
        <w:rPr>
          <w:rFonts w:ascii="Times New Roman" w:hAnsi="Times New Roman" w:cs="Times New Roman"/>
          <w:bCs/>
          <w:sz w:val="28"/>
          <w:szCs w:val="28"/>
        </w:rPr>
        <w:t>а</w:t>
      </w:r>
      <w:r w:rsidRPr="00117CE2">
        <w:rPr>
          <w:rFonts w:ascii="Times New Roman" w:hAnsi="Times New Roman" w:cs="Times New Roman"/>
          <w:bCs/>
          <w:sz w:val="28"/>
          <w:szCs w:val="28"/>
        </w:rPr>
        <w:t>вочные материалы, включая ресурсы Интернета.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программы по иностранному (французскому) языку на уровне начального общего образования.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</w:t>
      </w:r>
      <w:r w:rsidRPr="00117CE2">
        <w:rPr>
          <w:rFonts w:ascii="Times New Roman" w:hAnsi="Times New Roman" w:cs="Times New Roman"/>
          <w:bCs/>
          <w:sz w:val="28"/>
          <w:szCs w:val="28"/>
        </w:rPr>
        <w:t>результаты освоения программы по иностранному (фра</w:t>
      </w:r>
      <w:r w:rsidRPr="00117CE2">
        <w:rPr>
          <w:rFonts w:ascii="Times New Roman" w:hAnsi="Times New Roman" w:cs="Times New Roman"/>
          <w:bCs/>
          <w:sz w:val="28"/>
          <w:szCs w:val="28"/>
        </w:rPr>
        <w:t>н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цузскому)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социокультурными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и духовно-нравственными ценн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стями, принятыми в обществе правилами и нормами поведения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и способствуют процессам самопознания, самовоспитания и саморазвития, формирования внутренней позиции личности.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В результате изучения иностранного (французского) языка на уровне начального общего образования </w:t>
      </w: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обучающегося будут сформированы следу</w:t>
      </w:r>
      <w:r w:rsidRPr="00117CE2">
        <w:rPr>
          <w:rFonts w:ascii="Times New Roman" w:hAnsi="Times New Roman" w:cs="Times New Roman"/>
          <w:bCs/>
          <w:sz w:val="28"/>
          <w:szCs w:val="28"/>
        </w:rPr>
        <w:t>ю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щие </w:t>
      </w:r>
      <w:r w:rsidRPr="00117CE2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Гражданско-патриотическое воспитание:</w:t>
      </w:r>
    </w:p>
    <w:p w:rsidR="007E3846" w:rsidRPr="00117CE2" w:rsidRDefault="007E3846" w:rsidP="007E3846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становление ценностного отношения к своей Родине – России;</w:t>
      </w:r>
    </w:p>
    <w:p w:rsidR="007E3846" w:rsidRPr="00117CE2" w:rsidRDefault="007E3846" w:rsidP="007E3846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осознание своей этнокультурной и российской гражданской иде</w:t>
      </w:r>
      <w:r w:rsidRPr="00117CE2">
        <w:rPr>
          <w:bCs/>
          <w:sz w:val="28"/>
          <w:szCs w:val="28"/>
        </w:rPr>
        <w:t>н</w:t>
      </w:r>
      <w:r w:rsidRPr="00117CE2">
        <w:rPr>
          <w:bCs/>
          <w:sz w:val="28"/>
          <w:szCs w:val="28"/>
        </w:rPr>
        <w:t>тичности;</w:t>
      </w:r>
    </w:p>
    <w:p w:rsidR="007E3846" w:rsidRPr="00117CE2" w:rsidRDefault="007E3846" w:rsidP="007E3846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сопричастность к прошлому, настоящему и будущему своей страны </w:t>
      </w:r>
      <w:r w:rsidRPr="00117CE2">
        <w:rPr>
          <w:bCs/>
          <w:sz w:val="28"/>
          <w:szCs w:val="28"/>
        </w:rPr>
        <w:br/>
        <w:t>и родного края;</w:t>
      </w:r>
    </w:p>
    <w:p w:rsidR="007E3846" w:rsidRPr="00117CE2" w:rsidRDefault="007E3846" w:rsidP="007E3846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уважение к своему и другим народам; </w:t>
      </w:r>
    </w:p>
    <w:p w:rsidR="007E3846" w:rsidRPr="00117CE2" w:rsidRDefault="007E3846" w:rsidP="007E3846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Духовно-нравственное воспитание:</w:t>
      </w:r>
    </w:p>
    <w:p w:rsidR="007E3846" w:rsidRPr="00117CE2" w:rsidRDefault="007E3846" w:rsidP="007E3846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признание индивидуальности каждого человека;</w:t>
      </w:r>
    </w:p>
    <w:p w:rsidR="007E3846" w:rsidRPr="00117CE2" w:rsidRDefault="007E3846" w:rsidP="007E3846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проявление сопереживания, уважения и доброжелательности;</w:t>
      </w:r>
    </w:p>
    <w:p w:rsidR="007E3846" w:rsidRPr="00117CE2" w:rsidRDefault="007E3846" w:rsidP="007E3846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неприятие любых форм поведения, направленных на причинение ф</w:t>
      </w:r>
      <w:r w:rsidRPr="00117CE2">
        <w:rPr>
          <w:bCs/>
          <w:sz w:val="28"/>
          <w:szCs w:val="28"/>
        </w:rPr>
        <w:t>и</w:t>
      </w:r>
      <w:r w:rsidRPr="00117CE2">
        <w:rPr>
          <w:bCs/>
          <w:sz w:val="28"/>
          <w:szCs w:val="28"/>
        </w:rPr>
        <w:t>зического и морального вреда другим людям.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Эстетическое воспитание:</w:t>
      </w:r>
    </w:p>
    <w:p w:rsidR="007E3846" w:rsidRPr="00117CE2" w:rsidRDefault="007E3846" w:rsidP="007E3846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уважительное отношение и интерес к художественной культуре, во</w:t>
      </w:r>
      <w:r w:rsidRPr="00117CE2">
        <w:rPr>
          <w:bCs/>
          <w:sz w:val="28"/>
          <w:szCs w:val="28"/>
        </w:rPr>
        <w:t>с</w:t>
      </w:r>
      <w:r w:rsidRPr="00117CE2">
        <w:rPr>
          <w:bCs/>
          <w:sz w:val="28"/>
          <w:szCs w:val="28"/>
        </w:rPr>
        <w:t>приимчивость к разным видам искусства, традициям и творчеству своего и других народов;</w:t>
      </w:r>
    </w:p>
    <w:p w:rsidR="007E3846" w:rsidRPr="00117CE2" w:rsidRDefault="007E3846" w:rsidP="007E3846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стремление к самовыражению в разных видах художественной де</w:t>
      </w:r>
      <w:r w:rsidRPr="00117CE2">
        <w:rPr>
          <w:bCs/>
          <w:sz w:val="28"/>
          <w:szCs w:val="28"/>
        </w:rPr>
        <w:t>я</w:t>
      </w:r>
      <w:r w:rsidRPr="00117CE2">
        <w:rPr>
          <w:bCs/>
          <w:sz w:val="28"/>
          <w:szCs w:val="28"/>
        </w:rPr>
        <w:t>тельности.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Физическое воспитание, формирование культуры здоровья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и эмоционального благополучия:</w:t>
      </w:r>
    </w:p>
    <w:p w:rsidR="007E3846" w:rsidRPr="00117CE2" w:rsidRDefault="007E3846" w:rsidP="007E3846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соблюдение правил здорового и безопасного (для себя и других л</w:t>
      </w:r>
      <w:r w:rsidRPr="00117CE2">
        <w:rPr>
          <w:bCs/>
          <w:sz w:val="28"/>
          <w:szCs w:val="28"/>
        </w:rPr>
        <w:t>ю</w:t>
      </w:r>
      <w:r w:rsidRPr="00117CE2">
        <w:rPr>
          <w:bCs/>
          <w:sz w:val="28"/>
          <w:szCs w:val="28"/>
        </w:rPr>
        <w:t>дей) образа жизни в окружающей среде (в том числе информационной);</w:t>
      </w:r>
    </w:p>
    <w:p w:rsidR="007E3846" w:rsidRPr="00117CE2" w:rsidRDefault="007E3846" w:rsidP="007E3846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бережное отношение к физическому и психическому здоровью.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Трудовое воспитание:</w:t>
      </w:r>
    </w:p>
    <w:p w:rsidR="007E3846" w:rsidRPr="00117CE2" w:rsidRDefault="007E3846" w:rsidP="007E3846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осознание ценности труда в жизни человека и общества, ответстве</w:t>
      </w:r>
      <w:r w:rsidRPr="00117CE2">
        <w:rPr>
          <w:bCs/>
          <w:sz w:val="28"/>
          <w:szCs w:val="28"/>
        </w:rPr>
        <w:t>н</w:t>
      </w:r>
      <w:r w:rsidRPr="00117CE2">
        <w:rPr>
          <w:bCs/>
          <w:sz w:val="28"/>
          <w:szCs w:val="28"/>
        </w:rPr>
        <w:t>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Экологическое воспитание:</w:t>
      </w:r>
    </w:p>
    <w:p w:rsidR="007E3846" w:rsidRPr="00117CE2" w:rsidRDefault="007E3846" w:rsidP="007E3846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бережное отношение к природе;</w:t>
      </w:r>
    </w:p>
    <w:p w:rsidR="007E3846" w:rsidRPr="00117CE2" w:rsidRDefault="007E3846" w:rsidP="007E3846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lastRenderedPageBreak/>
        <w:t>неприятие действий, приносящих ей вред.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Ценности научного познания:</w:t>
      </w:r>
    </w:p>
    <w:p w:rsidR="007E3846" w:rsidRPr="00117CE2" w:rsidRDefault="007E3846" w:rsidP="007E3846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первоначальные представления о научной картине мира;</w:t>
      </w:r>
    </w:p>
    <w:p w:rsidR="007E3846" w:rsidRPr="00117CE2" w:rsidRDefault="007E3846" w:rsidP="007E3846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познавательные интересы, активность, инициативность, любозн</w:t>
      </w:r>
      <w:r w:rsidRPr="00117CE2">
        <w:rPr>
          <w:bCs/>
          <w:sz w:val="28"/>
          <w:szCs w:val="28"/>
        </w:rPr>
        <w:t>а</w:t>
      </w:r>
      <w:r w:rsidRPr="00117CE2">
        <w:rPr>
          <w:bCs/>
          <w:sz w:val="28"/>
          <w:szCs w:val="28"/>
        </w:rPr>
        <w:t>тельность и самостоятельность в познании.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В результате изучения иностранного (французского) языка на уровне начального общего образования у обучающегося будут сформированы </w:t>
      </w:r>
      <w:r w:rsidRPr="00117CE2">
        <w:rPr>
          <w:rFonts w:ascii="Times New Roman" w:hAnsi="Times New Roman" w:cs="Times New Roman"/>
          <w:b/>
          <w:bCs/>
          <w:sz w:val="28"/>
          <w:szCs w:val="28"/>
        </w:rPr>
        <w:t>познав</w:t>
      </w:r>
      <w:r w:rsidRPr="00117CE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17CE2">
        <w:rPr>
          <w:rFonts w:ascii="Times New Roman" w:hAnsi="Times New Roman" w:cs="Times New Roman"/>
          <w:b/>
          <w:bCs/>
          <w:sz w:val="28"/>
          <w:szCs w:val="28"/>
        </w:rPr>
        <w:t xml:space="preserve">тельные </w:t>
      </w:r>
      <w:r w:rsidRPr="00117CE2">
        <w:rPr>
          <w:rFonts w:ascii="Times New Roman" w:hAnsi="Times New Roman" w:cs="Times New Roman"/>
          <w:bCs/>
          <w:sz w:val="28"/>
          <w:szCs w:val="28"/>
        </w:rPr>
        <w:t>универсальные учебные действия, коммуникативные универсальные учебные действия, регулятивные универсальные учебные действия, совмес</w:t>
      </w:r>
      <w:r w:rsidRPr="00117CE2">
        <w:rPr>
          <w:rFonts w:ascii="Times New Roman" w:hAnsi="Times New Roman" w:cs="Times New Roman"/>
          <w:bCs/>
          <w:sz w:val="28"/>
          <w:szCs w:val="28"/>
        </w:rPr>
        <w:t>т</w:t>
      </w:r>
      <w:r w:rsidRPr="00117CE2">
        <w:rPr>
          <w:rFonts w:ascii="Times New Roman" w:hAnsi="Times New Roman" w:cs="Times New Roman"/>
          <w:bCs/>
          <w:sz w:val="28"/>
          <w:szCs w:val="28"/>
        </w:rPr>
        <w:t>ная деятельность.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7E3846" w:rsidRPr="00117CE2" w:rsidRDefault="007E3846" w:rsidP="007E3846">
      <w:pPr>
        <w:pStyle w:val="a7"/>
        <w:numPr>
          <w:ilvl w:val="0"/>
          <w:numId w:val="4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сравнивать объекты, устанавливать основания для сравнения, уст</w:t>
      </w:r>
      <w:r w:rsidRPr="00117CE2">
        <w:rPr>
          <w:bCs/>
          <w:sz w:val="28"/>
          <w:szCs w:val="28"/>
        </w:rPr>
        <w:t>а</w:t>
      </w:r>
      <w:r w:rsidRPr="00117CE2">
        <w:rPr>
          <w:bCs/>
          <w:sz w:val="28"/>
          <w:szCs w:val="28"/>
        </w:rPr>
        <w:t>навливать аналогии;</w:t>
      </w:r>
    </w:p>
    <w:p w:rsidR="007E3846" w:rsidRPr="00117CE2" w:rsidRDefault="007E3846" w:rsidP="007E3846">
      <w:pPr>
        <w:pStyle w:val="a7"/>
        <w:numPr>
          <w:ilvl w:val="0"/>
          <w:numId w:val="4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объединять части объекта (объекты) по определенному признаку;</w:t>
      </w:r>
    </w:p>
    <w:p w:rsidR="007E3846" w:rsidRPr="00117CE2" w:rsidRDefault="007E3846" w:rsidP="007E3846">
      <w:pPr>
        <w:pStyle w:val="a7"/>
        <w:numPr>
          <w:ilvl w:val="0"/>
          <w:numId w:val="4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определять существенный признак для классификации, классифиц</w:t>
      </w:r>
      <w:r w:rsidRPr="00117CE2">
        <w:rPr>
          <w:bCs/>
          <w:sz w:val="28"/>
          <w:szCs w:val="28"/>
        </w:rPr>
        <w:t>и</w:t>
      </w:r>
      <w:r w:rsidRPr="00117CE2">
        <w:rPr>
          <w:bCs/>
          <w:sz w:val="28"/>
          <w:szCs w:val="28"/>
        </w:rPr>
        <w:t>ровать предложенные объекты;</w:t>
      </w:r>
    </w:p>
    <w:p w:rsidR="007E3846" w:rsidRPr="00117CE2" w:rsidRDefault="007E3846" w:rsidP="007E3846">
      <w:pPr>
        <w:pStyle w:val="a7"/>
        <w:numPr>
          <w:ilvl w:val="0"/>
          <w:numId w:val="4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находить закономерности и противоречия в рассматриваемых фа</w:t>
      </w:r>
      <w:r w:rsidRPr="00117CE2">
        <w:rPr>
          <w:bCs/>
          <w:sz w:val="28"/>
          <w:szCs w:val="28"/>
        </w:rPr>
        <w:t>к</w:t>
      </w:r>
      <w:r w:rsidRPr="00117CE2">
        <w:rPr>
          <w:bCs/>
          <w:sz w:val="28"/>
          <w:szCs w:val="28"/>
        </w:rPr>
        <w:t>тах, данных и наблюдениях на основе предложенного учителем алгоритма;</w:t>
      </w:r>
    </w:p>
    <w:p w:rsidR="007E3846" w:rsidRPr="00117CE2" w:rsidRDefault="007E3846" w:rsidP="007E3846">
      <w:pPr>
        <w:pStyle w:val="a7"/>
        <w:numPr>
          <w:ilvl w:val="0"/>
          <w:numId w:val="4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выявлять недостаток информации для решения учебной (практич</w:t>
      </w:r>
      <w:r w:rsidRPr="00117CE2">
        <w:rPr>
          <w:bCs/>
          <w:sz w:val="28"/>
          <w:szCs w:val="28"/>
        </w:rPr>
        <w:t>е</w:t>
      </w:r>
      <w:r w:rsidRPr="00117CE2">
        <w:rPr>
          <w:bCs/>
          <w:sz w:val="28"/>
          <w:szCs w:val="28"/>
        </w:rPr>
        <w:t>ской) задачи на основе предложенного алгоритма;</w:t>
      </w:r>
    </w:p>
    <w:p w:rsidR="007E3846" w:rsidRPr="00117CE2" w:rsidRDefault="007E3846" w:rsidP="007E3846">
      <w:pPr>
        <w:pStyle w:val="a7"/>
        <w:numPr>
          <w:ilvl w:val="0"/>
          <w:numId w:val="4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</w:t>
      </w:r>
      <w:r w:rsidRPr="00117CE2">
        <w:rPr>
          <w:bCs/>
          <w:sz w:val="28"/>
          <w:szCs w:val="28"/>
        </w:rPr>
        <w:t>о</w:t>
      </w:r>
      <w:r w:rsidRPr="00117CE2">
        <w:rPr>
          <w:bCs/>
          <w:sz w:val="28"/>
          <w:szCs w:val="28"/>
        </w:rPr>
        <w:t>ды.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 У обучающегося будут сформированы следующие базовые исследовательские действия как часть познавательных универсальных учебных дейс</w:t>
      </w:r>
      <w:r w:rsidRPr="00117CE2">
        <w:rPr>
          <w:rFonts w:ascii="Times New Roman" w:hAnsi="Times New Roman" w:cs="Times New Roman"/>
          <w:bCs/>
          <w:sz w:val="28"/>
          <w:szCs w:val="28"/>
        </w:rPr>
        <w:t>т</w:t>
      </w:r>
      <w:r w:rsidRPr="00117CE2">
        <w:rPr>
          <w:rFonts w:ascii="Times New Roman" w:hAnsi="Times New Roman" w:cs="Times New Roman"/>
          <w:bCs/>
          <w:sz w:val="28"/>
          <w:szCs w:val="28"/>
        </w:rPr>
        <w:t>вий:</w:t>
      </w:r>
    </w:p>
    <w:p w:rsidR="007E3846" w:rsidRPr="00117CE2" w:rsidRDefault="007E3846" w:rsidP="007E3846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определять разрыв между реальным и желательным состоянием об</w:t>
      </w:r>
      <w:r w:rsidRPr="00117CE2">
        <w:rPr>
          <w:bCs/>
          <w:sz w:val="28"/>
          <w:szCs w:val="28"/>
        </w:rPr>
        <w:t>ъ</w:t>
      </w:r>
      <w:r w:rsidRPr="00117CE2">
        <w:rPr>
          <w:bCs/>
          <w:sz w:val="28"/>
          <w:szCs w:val="28"/>
        </w:rPr>
        <w:t>екта (ситуации) на основе предложенных учителем вопросов;</w:t>
      </w:r>
    </w:p>
    <w:p w:rsidR="007E3846" w:rsidRPr="00117CE2" w:rsidRDefault="007E3846" w:rsidP="007E3846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с помощью педагогического работника формулировать цель, план</w:t>
      </w:r>
      <w:r w:rsidRPr="00117CE2">
        <w:rPr>
          <w:bCs/>
          <w:sz w:val="28"/>
          <w:szCs w:val="28"/>
        </w:rPr>
        <w:t>и</w:t>
      </w:r>
      <w:r w:rsidRPr="00117CE2">
        <w:rPr>
          <w:bCs/>
          <w:sz w:val="28"/>
          <w:szCs w:val="28"/>
        </w:rPr>
        <w:t>ровать изменения объекта, ситуации;</w:t>
      </w:r>
    </w:p>
    <w:p w:rsidR="007E3846" w:rsidRPr="00117CE2" w:rsidRDefault="007E3846" w:rsidP="007E3846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сравнивать несколько вариантов решения задачи, выбирать наиболее </w:t>
      </w:r>
      <w:proofErr w:type="gramStart"/>
      <w:r w:rsidRPr="00117CE2">
        <w:rPr>
          <w:bCs/>
          <w:sz w:val="28"/>
          <w:szCs w:val="28"/>
        </w:rPr>
        <w:t>подходящий</w:t>
      </w:r>
      <w:proofErr w:type="gramEnd"/>
      <w:r w:rsidRPr="00117CE2">
        <w:rPr>
          <w:bCs/>
          <w:sz w:val="28"/>
          <w:szCs w:val="28"/>
        </w:rPr>
        <w:t xml:space="preserve"> (на основе предложенных критериев);</w:t>
      </w:r>
    </w:p>
    <w:p w:rsidR="007E3846" w:rsidRPr="00117CE2" w:rsidRDefault="007E3846" w:rsidP="007E3846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проводить по предложенному плану опыт, несложное исследование </w:t>
      </w:r>
      <w:r w:rsidRPr="00117CE2">
        <w:rPr>
          <w:bCs/>
          <w:sz w:val="28"/>
          <w:szCs w:val="28"/>
        </w:rPr>
        <w:br/>
        <w:t xml:space="preserve">по установлению особенностей объекта изучения и связей между объектами </w:t>
      </w:r>
      <w:r w:rsidRPr="00117CE2">
        <w:rPr>
          <w:bCs/>
          <w:sz w:val="28"/>
          <w:szCs w:val="28"/>
        </w:rPr>
        <w:br/>
        <w:t>(часть – целое, причина – следствие);</w:t>
      </w:r>
    </w:p>
    <w:p w:rsidR="007E3846" w:rsidRPr="00117CE2" w:rsidRDefault="007E3846" w:rsidP="007E3846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формулировать выводы и подкреплять их доказательствами на осн</w:t>
      </w:r>
      <w:r w:rsidRPr="00117CE2">
        <w:rPr>
          <w:bCs/>
          <w:sz w:val="28"/>
          <w:szCs w:val="28"/>
        </w:rPr>
        <w:t>о</w:t>
      </w:r>
      <w:r w:rsidRPr="00117CE2">
        <w:rPr>
          <w:bCs/>
          <w:sz w:val="28"/>
          <w:szCs w:val="28"/>
        </w:rPr>
        <w:t>ве результатов проведенного наблюдения (опыта, измерения, классификации, сравнения, исследования);</w:t>
      </w:r>
    </w:p>
    <w:p w:rsidR="007E3846" w:rsidRPr="00117CE2" w:rsidRDefault="007E3846" w:rsidP="007E3846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прогнозировать возможное развитие процессов, событий и их п</w:t>
      </w:r>
      <w:r w:rsidRPr="00117CE2">
        <w:rPr>
          <w:bCs/>
          <w:sz w:val="28"/>
          <w:szCs w:val="28"/>
        </w:rPr>
        <w:t>о</w:t>
      </w:r>
      <w:r w:rsidRPr="00117CE2">
        <w:rPr>
          <w:bCs/>
          <w:sz w:val="28"/>
          <w:szCs w:val="28"/>
        </w:rPr>
        <w:t>следствия в аналогичных или сходных ситуациях.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У обучающегося будут </w:t>
      </w:r>
      <w:r w:rsidRPr="00117CE2">
        <w:rPr>
          <w:rFonts w:ascii="Times New Roman" w:hAnsi="Times New Roman" w:cs="Times New Roman"/>
          <w:sz w:val="28"/>
          <w:szCs w:val="28"/>
        </w:rPr>
        <w:t xml:space="preserve">сформированы умения 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работать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с информацией как часть познавательных универсальных учебных действий:</w:t>
      </w:r>
    </w:p>
    <w:p w:rsidR="007E3846" w:rsidRPr="00117CE2" w:rsidRDefault="007E3846" w:rsidP="007E3846">
      <w:pPr>
        <w:pStyle w:val="a7"/>
        <w:numPr>
          <w:ilvl w:val="0"/>
          <w:numId w:val="6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выбирать источник получения информации;</w:t>
      </w:r>
    </w:p>
    <w:p w:rsidR="007E3846" w:rsidRPr="00117CE2" w:rsidRDefault="007E3846" w:rsidP="007E3846">
      <w:pPr>
        <w:pStyle w:val="a7"/>
        <w:numPr>
          <w:ilvl w:val="0"/>
          <w:numId w:val="6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согласно заданному алгоритму находить в предложенном источнике </w:t>
      </w:r>
      <w:r w:rsidRPr="00117CE2">
        <w:rPr>
          <w:bCs/>
          <w:sz w:val="28"/>
          <w:szCs w:val="28"/>
        </w:rPr>
        <w:lastRenderedPageBreak/>
        <w:t>информацию, представленную в явном виде;</w:t>
      </w:r>
    </w:p>
    <w:p w:rsidR="007E3846" w:rsidRPr="00117CE2" w:rsidRDefault="007E3846" w:rsidP="007E3846">
      <w:pPr>
        <w:pStyle w:val="a7"/>
        <w:numPr>
          <w:ilvl w:val="0"/>
          <w:numId w:val="6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распознавать достоверную и недостоверную информацию самосто</w:t>
      </w:r>
      <w:r w:rsidRPr="00117CE2">
        <w:rPr>
          <w:bCs/>
          <w:sz w:val="28"/>
          <w:szCs w:val="28"/>
        </w:rPr>
        <w:t>я</w:t>
      </w:r>
      <w:r w:rsidRPr="00117CE2">
        <w:rPr>
          <w:bCs/>
          <w:sz w:val="28"/>
          <w:szCs w:val="28"/>
        </w:rPr>
        <w:t xml:space="preserve">тельно или на основании предложенного учителем способа </w:t>
      </w:r>
      <w:r w:rsidRPr="00117CE2">
        <w:rPr>
          <w:bCs/>
          <w:sz w:val="28"/>
          <w:szCs w:val="28"/>
        </w:rPr>
        <w:br/>
        <w:t>её проверки;</w:t>
      </w:r>
    </w:p>
    <w:p w:rsidR="007E3846" w:rsidRPr="00117CE2" w:rsidRDefault="007E3846" w:rsidP="007E3846">
      <w:pPr>
        <w:pStyle w:val="a7"/>
        <w:numPr>
          <w:ilvl w:val="0"/>
          <w:numId w:val="6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соблюдать с помощью взрослых (педагогических работников, род</w:t>
      </w:r>
      <w:r w:rsidRPr="00117CE2">
        <w:rPr>
          <w:bCs/>
          <w:sz w:val="28"/>
          <w:szCs w:val="28"/>
        </w:rPr>
        <w:t>и</w:t>
      </w:r>
      <w:r w:rsidRPr="00117CE2">
        <w:rPr>
          <w:bCs/>
          <w:sz w:val="28"/>
          <w:szCs w:val="28"/>
        </w:rPr>
        <w:t>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7E3846" w:rsidRPr="00117CE2" w:rsidRDefault="007E3846" w:rsidP="007E3846">
      <w:pPr>
        <w:pStyle w:val="a7"/>
        <w:numPr>
          <w:ilvl w:val="0"/>
          <w:numId w:val="6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анализировать и создавать текстовую, видео, графическую, звук</w:t>
      </w:r>
      <w:r w:rsidRPr="00117CE2">
        <w:rPr>
          <w:bCs/>
          <w:sz w:val="28"/>
          <w:szCs w:val="28"/>
        </w:rPr>
        <w:t>о</w:t>
      </w:r>
      <w:r w:rsidRPr="00117CE2">
        <w:rPr>
          <w:bCs/>
          <w:sz w:val="28"/>
          <w:szCs w:val="28"/>
        </w:rPr>
        <w:t>вую, информацию в соответствии с учебной задачей;</w:t>
      </w:r>
    </w:p>
    <w:p w:rsidR="007E3846" w:rsidRPr="00117CE2" w:rsidRDefault="007E3846" w:rsidP="007E3846">
      <w:pPr>
        <w:pStyle w:val="a7"/>
        <w:numPr>
          <w:ilvl w:val="0"/>
          <w:numId w:val="6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самостоятельно создавать схемы, таблицы для представления и</w:t>
      </w:r>
      <w:r w:rsidRPr="00117CE2">
        <w:rPr>
          <w:bCs/>
          <w:sz w:val="28"/>
          <w:szCs w:val="28"/>
        </w:rPr>
        <w:t>н</w:t>
      </w:r>
      <w:r w:rsidRPr="00117CE2">
        <w:rPr>
          <w:bCs/>
          <w:sz w:val="28"/>
          <w:szCs w:val="28"/>
        </w:rPr>
        <w:t>формации.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У обучающегося будут </w:t>
      </w:r>
      <w:r w:rsidRPr="00117CE2">
        <w:rPr>
          <w:rFonts w:ascii="Times New Roman" w:hAnsi="Times New Roman" w:cs="Times New Roman"/>
          <w:sz w:val="28"/>
          <w:szCs w:val="28"/>
        </w:rPr>
        <w:t xml:space="preserve">сформированы умения </w:t>
      </w:r>
      <w:r w:rsidRPr="00117CE2">
        <w:rPr>
          <w:rFonts w:ascii="Times New Roman" w:hAnsi="Times New Roman" w:cs="Times New Roman"/>
          <w:bCs/>
          <w:sz w:val="28"/>
          <w:szCs w:val="28"/>
        </w:rPr>
        <w:t>общения как часть комм</w:t>
      </w:r>
      <w:r w:rsidRPr="00117CE2">
        <w:rPr>
          <w:rFonts w:ascii="Times New Roman" w:hAnsi="Times New Roman" w:cs="Times New Roman"/>
          <w:bCs/>
          <w:sz w:val="28"/>
          <w:szCs w:val="28"/>
        </w:rPr>
        <w:t>у</w:t>
      </w:r>
      <w:r w:rsidRPr="00117CE2">
        <w:rPr>
          <w:rFonts w:ascii="Times New Roman" w:hAnsi="Times New Roman" w:cs="Times New Roman"/>
          <w:bCs/>
          <w:sz w:val="28"/>
          <w:szCs w:val="28"/>
        </w:rPr>
        <w:t>никативных универсальных учебных действий:</w:t>
      </w:r>
    </w:p>
    <w:p w:rsidR="007E3846" w:rsidRPr="00117CE2" w:rsidRDefault="007E3846" w:rsidP="007E3846">
      <w:pPr>
        <w:pStyle w:val="a7"/>
        <w:numPr>
          <w:ilvl w:val="0"/>
          <w:numId w:val="7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воспринимать и формулировать суждения, выражать эмоции в соо</w:t>
      </w:r>
      <w:r w:rsidRPr="00117CE2">
        <w:rPr>
          <w:bCs/>
          <w:sz w:val="28"/>
          <w:szCs w:val="28"/>
        </w:rPr>
        <w:t>т</w:t>
      </w:r>
      <w:r w:rsidRPr="00117CE2">
        <w:rPr>
          <w:bCs/>
          <w:sz w:val="28"/>
          <w:szCs w:val="28"/>
        </w:rPr>
        <w:t>ветствии с целями и условиями общения в знакомой среде;</w:t>
      </w:r>
    </w:p>
    <w:p w:rsidR="007E3846" w:rsidRPr="00117CE2" w:rsidRDefault="007E3846" w:rsidP="007E3846">
      <w:pPr>
        <w:pStyle w:val="a7"/>
        <w:numPr>
          <w:ilvl w:val="0"/>
          <w:numId w:val="7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проявлять уважительное отношение к собеседнику, соблюдать пр</w:t>
      </w:r>
      <w:r w:rsidRPr="00117CE2">
        <w:rPr>
          <w:bCs/>
          <w:sz w:val="28"/>
          <w:szCs w:val="28"/>
        </w:rPr>
        <w:t>а</w:t>
      </w:r>
      <w:r w:rsidRPr="00117CE2">
        <w:rPr>
          <w:bCs/>
          <w:sz w:val="28"/>
          <w:szCs w:val="28"/>
        </w:rPr>
        <w:t>вила ведения диалога и дискуссии;</w:t>
      </w:r>
    </w:p>
    <w:p w:rsidR="007E3846" w:rsidRPr="00117CE2" w:rsidRDefault="007E3846" w:rsidP="007E3846">
      <w:pPr>
        <w:pStyle w:val="a7"/>
        <w:numPr>
          <w:ilvl w:val="0"/>
          <w:numId w:val="7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признавать возможность существования разных точек зрения;</w:t>
      </w:r>
    </w:p>
    <w:p w:rsidR="007E3846" w:rsidRPr="00117CE2" w:rsidRDefault="007E3846" w:rsidP="007E3846">
      <w:pPr>
        <w:pStyle w:val="a7"/>
        <w:numPr>
          <w:ilvl w:val="0"/>
          <w:numId w:val="7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 xml:space="preserve">корректно и </w:t>
      </w:r>
      <w:proofErr w:type="spellStart"/>
      <w:r w:rsidRPr="00117CE2">
        <w:rPr>
          <w:bCs/>
          <w:sz w:val="28"/>
          <w:szCs w:val="28"/>
        </w:rPr>
        <w:t>аргументированно</w:t>
      </w:r>
      <w:proofErr w:type="spellEnd"/>
      <w:r w:rsidRPr="00117CE2">
        <w:rPr>
          <w:bCs/>
          <w:sz w:val="28"/>
          <w:szCs w:val="28"/>
        </w:rPr>
        <w:t xml:space="preserve"> высказывать своё мнение;</w:t>
      </w:r>
    </w:p>
    <w:p w:rsidR="007E3846" w:rsidRPr="00117CE2" w:rsidRDefault="007E3846" w:rsidP="007E3846">
      <w:pPr>
        <w:pStyle w:val="a7"/>
        <w:numPr>
          <w:ilvl w:val="0"/>
          <w:numId w:val="7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строить речевое высказывание в соответствии с поставленной зад</w:t>
      </w:r>
      <w:r w:rsidRPr="00117CE2">
        <w:rPr>
          <w:bCs/>
          <w:sz w:val="28"/>
          <w:szCs w:val="28"/>
        </w:rPr>
        <w:t>а</w:t>
      </w:r>
      <w:r w:rsidRPr="00117CE2">
        <w:rPr>
          <w:bCs/>
          <w:sz w:val="28"/>
          <w:szCs w:val="28"/>
        </w:rPr>
        <w:t>чей;</w:t>
      </w:r>
    </w:p>
    <w:p w:rsidR="007E3846" w:rsidRPr="00117CE2" w:rsidRDefault="007E3846" w:rsidP="007E3846">
      <w:pPr>
        <w:pStyle w:val="a7"/>
        <w:numPr>
          <w:ilvl w:val="0"/>
          <w:numId w:val="7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создавать устные и письменные тексты (описание, рассуждение, п</w:t>
      </w:r>
      <w:r w:rsidRPr="00117CE2">
        <w:rPr>
          <w:bCs/>
          <w:sz w:val="28"/>
          <w:szCs w:val="28"/>
        </w:rPr>
        <w:t>о</w:t>
      </w:r>
      <w:r w:rsidRPr="00117CE2">
        <w:rPr>
          <w:bCs/>
          <w:sz w:val="28"/>
          <w:szCs w:val="28"/>
        </w:rPr>
        <w:t>вествование);</w:t>
      </w:r>
    </w:p>
    <w:p w:rsidR="007E3846" w:rsidRPr="00117CE2" w:rsidRDefault="007E3846" w:rsidP="007E3846">
      <w:pPr>
        <w:pStyle w:val="a7"/>
        <w:numPr>
          <w:ilvl w:val="0"/>
          <w:numId w:val="7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подготавливать небольшие публичные выступления;</w:t>
      </w:r>
    </w:p>
    <w:p w:rsidR="007E3846" w:rsidRPr="00117CE2" w:rsidRDefault="007E3846" w:rsidP="007E3846">
      <w:pPr>
        <w:pStyle w:val="a7"/>
        <w:numPr>
          <w:ilvl w:val="0"/>
          <w:numId w:val="7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У обучающегося будут </w:t>
      </w:r>
      <w:r w:rsidRPr="00117CE2">
        <w:rPr>
          <w:rFonts w:ascii="Times New Roman" w:hAnsi="Times New Roman" w:cs="Times New Roman"/>
          <w:sz w:val="28"/>
          <w:szCs w:val="28"/>
        </w:rPr>
        <w:t xml:space="preserve">сформированы умения </w:t>
      </w:r>
      <w:r w:rsidRPr="00117CE2">
        <w:rPr>
          <w:rFonts w:ascii="Times New Roman" w:hAnsi="Times New Roman" w:cs="Times New Roman"/>
          <w:bCs/>
          <w:sz w:val="28"/>
          <w:szCs w:val="28"/>
        </w:rPr>
        <w:t>самоорганизации как части регулятивных универсальных учебных действий:</w:t>
      </w:r>
    </w:p>
    <w:p w:rsidR="007E3846" w:rsidRPr="00117CE2" w:rsidRDefault="007E3846" w:rsidP="007E3846">
      <w:pPr>
        <w:pStyle w:val="a7"/>
        <w:numPr>
          <w:ilvl w:val="0"/>
          <w:numId w:val="8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планировать действия по решению учебной задачи для получения результата;</w:t>
      </w:r>
    </w:p>
    <w:p w:rsidR="007E3846" w:rsidRPr="00117CE2" w:rsidRDefault="007E3846" w:rsidP="007E3846">
      <w:pPr>
        <w:pStyle w:val="a7"/>
        <w:numPr>
          <w:ilvl w:val="0"/>
          <w:numId w:val="8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выстраивать последовательность выбранных действий.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У обучающегося будут </w:t>
      </w:r>
      <w:r w:rsidRPr="00117CE2">
        <w:rPr>
          <w:rFonts w:ascii="Times New Roman" w:hAnsi="Times New Roman" w:cs="Times New Roman"/>
          <w:sz w:val="28"/>
          <w:szCs w:val="28"/>
        </w:rPr>
        <w:t xml:space="preserve">сформированы умения </w:t>
      </w:r>
      <w:r w:rsidRPr="00117CE2">
        <w:rPr>
          <w:rFonts w:ascii="Times New Roman" w:hAnsi="Times New Roman" w:cs="Times New Roman"/>
          <w:bCs/>
          <w:sz w:val="28"/>
          <w:szCs w:val="28"/>
        </w:rPr>
        <w:t>самоконтроля как части регулятивных универсальных учебных действий:</w:t>
      </w:r>
    </w:p>
    <w:p w:rsidR="007E3846" w:rsidRPr="00117CE2" w:rsidRDefault="007E3846" w:rsidP="007E3846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устанавливать причины успеха/неудач учебной деятельности;</w:t>
      </w:r>
    </w:p>
    <w:p w:rsidR="007E3846" w:rsidRPr="00117CE2" w:rsidRDefault="007E3846" w:rsidP="007E3846">
      <w:pPr>
        <w:pStyle w:val="a7"/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корректировать свои учебные действия для преодоления ошибок.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У обучающегося будут </w:t>
      </w:r>
      <w:r w:rsidRPr="00117CE2">
        <w:rPr>
          <w:rFonts w:ascii="Times New Roman" w:hAnsi="Times New Roman" w:cs="Times New Roman"/>
          <w:sz w:val="28"/>
          <w:szCs w:val="28"/>
        </w:rPr>
        <w:t xml:space="preserve">сформированы умения </w:t>
      </w:r>
      <w:r w:rsidRPr="00117CE2">
        <w:rPr>
          <w:rFonts w:ascii="Times New Roman" w:hAnsi="Times New Roman" w:cs="Times New Roman"/>
          <w:bCs/>
          <w:sz w:val="28"/>
          <w:szCs w:val="28"/>
        </w:rPr>
        <w:t>совместной деятельности: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формулировать краткосрочные и долгосрочные цели (индивидуальные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 xml:space="preserve">с учётом участия в коллективных задачах) в стандартной (типовой) ситуации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на основе предложенного формата планирования, распределения промежуто</w:t>
      </w:r>
      <w:r w:rsidRPr="00117CE2">
        <w:rPr>
          <w:rFonts w:ascii="Times New Roman" w:hAnsi="Times New Roman" w:cs="Times New Roman"/>
          <w:bCs/>
          <w:sz w:val="28"/>
          <w:szCs w:val="28"/>
        </w:rPr>
        <w:t>ч</w:t>
      </w:r>
      <w:r w:rsidRPr="00117CE2">
        <w:rPr>
          <w:rFonts w:ascii="Times New Roman" w:hAnsi="Times New Roman" w:cs="Times New Roman"/>
          <w:bCs/>
          <w:sz w:val="28"/>
          <w:szCs w:val="28"/>
        </w:rPr>
        <w:t>ных шагов и сроков;</w:t>
      </w:r>
    </w:p>
    <w:p w:rsidR="007E3846" w:rsidRPr="00117CE2" w:rsidRDefault="007E3846" w:rsidP="007E3846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</w:t>
      </w:r>
      <w:r w:rsidRPr="00117CE2">
        <w:rPr>
          <w:bCs/>
          <w:sz w:val="28"/>
          <w:szCs w:val="28"/>
        </w:rPr>
        <w:t>о</w:t>
      </w:r>
      <w:r w:rsidRPr="00117CE2">
        <w:rPr>
          <w:bCs/>
          <w:sz w:val="28"/>
          <w:szCs w:val="28"/>
        </w:rPr>
        <w:t>цесс и результат совместной работы;</w:t>
      </w:r>
    </w:p>
    <w:p w:rsidR="007E3846" w:rsidRPr="00117CE2" w:rsidRDefault="007E3846" w:rsidP="007E3846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проявлять готовность руководить, выполнять поручения, подчинят</w:t>
      </w:r>
      <w:r w:rsidRPr="00117CE2">
        <w:rPr>
          <w:bCs/>
          <w:sz w:val="28"/>
          <w:szCs w:val="28"/>
        </w:rPr>
        <w:t>ь</w:t>
      </w:r>
      <w:r w:rsidRPr="00117CE2">
        <w:rPr>
          <w:bCs/>
          <w:sz w:val="28"/>
          <w:szCs w:val="28"/>
        </w:rPr>
        <w:t>ся;</w:t>
      </w:r>
    </w:p>
    <w:p w:rsidR="007E3846" w:rsidRPr="00117CE2" w:rsidRDefault="007E3846" w:rsidP="007E3846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ответственно выполнять свою часть работы;</w:t>
      </w:r>
    </w:p>
    <w:p w:rsidR="007E3846" w:rsidRPr="00117CE2" w:rsidRDefault="007E3846" w:rsidP="007E3846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lastRenderedPageBreak/>
        <w:t>оценивать свой вклад в общий результат;</w:t>
      </w:r>
    </w:p>
    <w:p w:rsidR="007E3846" w:rsidRPr="00117CE2" w:rsidRDefault="007E3846" w:rsidP="007E3846">
      <w:pPr>
        <w:pStyle w:val="a7"/>
        <w:numPr>
          <w:ilvl w:val="0"/>
          <w:numId w:val="10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117CE2">
        <w:rPr>
          <w:bCs/>
          <w:sz w:val="28"/>
          <w:szCs w:val="28"/>
        </w:rPr>
        <w:t>выполнять совместные проектные задания с использованием пре</w:t>
      </w:r>
      <w:r w:rsidRPr="00117CE2">
        <w:rPr>
          <w:bCs/>
          <w:sz w:val="28"/>
          <w:szCs w:val="28"/>
        </w:rPr>
        <w:t>д</w:t>
      </w:r>
      <w:r w:rsidRPr="00117CE2">
        <w:rPr>
          <w:bCs/>
          <w:sz w:val="28"/>
          <w:szCs w:val="28"/>
        </w:rPr>
        <w:t>ложенного образца.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7CE2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 по учебному предмету «Иностранный (французский) язык»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сформирова</w:t>
      </w:r>
      <w:r w:rsidRPr="00117CE2">
        <w:rPr>
          <w:rFonts w:ascii="Times New Roman" w:hAnsi="Times New Roman" w:cs="Times New Roman"/>
          <w:bCs/>
          <w:sz w:val="28"/>
          <w:szCs w:val="28"/>
        </w:rPr>
        <w:t>н</w:t>
      </w:r>
      <w:r w:rsidRPr="00117CE2">
        <w:rPr>
          <w:rFonts w:ascii="Times New Roman" w:hAnsi="Times New Roman" w:cs="Times New Roman"/>
          <w:bCs/>
          <w:sz w:val="28"/>
          <w:szCs w:val="28"/>
        </w:rPr>
        <w:t>ность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иноязычной коммуникативной компетенции на элементарном уровне в совокупности её составляющих – речевой, языковой,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социокультурной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, ко</w:t>
      </w:r>
      <w:r w:rsidRPr="00117CE2">
        <w:rPr>
          <w:rFonts w:ascii="Times New Roman" w:hAnsi="Times New Roman" w:cs="Times New Roman"/>
          <w:bCs/>
          <w:sz w:val="28"/>
          <w:szCs w:val="28"/>
        </w:rPr>
        <w:t>м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пенсаторной,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метапредметной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(учебно-познавательной).</w:t>
      </w:r>
      <w:proofErr w:type="gramEnd"/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 xml:space="preserve">К концу обучения во 2 классе </w:t>
      </w:r>
      <w:proofErr w:type="gramStart"/>
      <w:r w:rsidRPr="00117CE2">
        <w:rPr>
          <w:rFonts w:ascii="Times New Roman" w:hAnsi="Times New Roman" w:cs="Times New Roman"/>
          <w:b/>
          <w:bCs/>
          <w:sz w:val="28"/>
          <w:szCs w:val="28"/>
        </w:rPr>
        <w:t>обучающийся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получит следующие предметные результаты по отдельным темам программы по иностранному (фра</w:t>
      </w:r>
      <w:r w:rsidRPr="00117CE2">
        <w:rPr>
          <w:rFonts w:ascii="Times New Roman" w:hAnsi="Times New Roman" w:cs="Times New Roman"/>
          <w:bCs/>
          <w:sz w:val="28"/>
          <w:szCs w:val="28"/>
        </w:rPr>
        <w:t>н</w:t>
      </w:r>
      <w:r w:rsidRPr="00117CE2">
        <w:rPr>
          <w:rFonts w:ascii="Times New Roman" w:hAnsi="Times New Roman" w:cs="Times New Roman"/>
          <w:bCs/>
          <w:sz w:val="28"/>
          <w:szCs w:val="28"/>
        </w:rPr>
        <w:t>цузскому) языку: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bookmark123"/>
      <w:bookmarkEnd w:id="1"/>
      <w:r w:rsidRPr="00117CE2">
        <w:rPr>
          <w:rFonts w:ascii="Times New Roman" w:hAnsi="Times New Roman" w:cs="Times New Roman"/>
          <w:bCs/>
          <w:sz w:val="28"/>
          <w:szCs w:val="28"/>
        </w:rPr>
        <w:t>Коммуникативные умения.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Говорение: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</w:t>
      </w:r>
      <w:r w:rsidRPr="00117CE2">
        <w:rPr>
          <w:rFonts w:ascii="Times New Roman" w:hAnsi="Times New Roman" w:cs="Times New Roman"/>
          <w:bCs/>
          <w:sz w:val="28"/>
          <w:szCs w:val="28"/>
        </w:rPr>
        <w:t>р</w:t>
      </w:r>
      <w:r w:rsidRPr="00117CE2">
        <w:rPr>
          <w:rFonts w:ascii="Times New Roman" w:hAnsi="Times New Roman" w:cs="Times New Roman"/>
          <w:bCs/>
          <w:sz w:val="28"/>
          <w:szCs w:val="28"/>
        </w:rPr>
        <w:t>бальные и (или) зрительные опоры, с соблюдением правил речевого этикета, принятых в стране/странах изучаемого языка (не менее 3 реплик со стороны каждого собеседника);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создавать устные монологические высказывания объёмом не менее 3 фраз в рамках изучаемой тематики с использованием картинок, фотографий, кл</w:t>
      </w:r>
      <w:r w:rsidRPr="00117CE2">
        <w:rPr>
          <w:rFonts w:ascii="Times New Roman" w:hAnsi="Times New Roman" w:cs="Times New Roman"/>
          <w:bCs/>
          <w:sz w:val="28"/>
          <w:szCs w:val="28"/>
        </w:rPr>
        <w:t>ю</w:t>
      </w:r>
      <w:r w:rsidRPr="00117CE2">
        <w:rPr>
          <w:rFonts w:ascii="Times New Roman" w:hAnsi="Times New Roman" w:cs="Times New Roman"/>
          <w:bCs/>
          <w:sz w:val="28"/>
          <w:szCs w:val="28"/>
        </w:rPr>
        <w:t>чевых слов, вопросов.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Аудирование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</w:t>
      </w:r>
      <w:r w:rsidRPr="00117CE2">
        <w:rPr>
          <w:rFonts w:ascii="Times New Roman" w:hAnsi="Times New Roman" w:cs="Times New Roman"/>
          <w:bCs/>
          <w:sz w:val="28"/>
          <w:szCs w:val="28"/>
        </w:rPr>
        <w:t>а</w:t>
      </w:r>
      <w:r w:rsidRPr="00117CE2">
        <w:rPr>
          <w:rFonts w:ascii="Times New Roman" w:hAnsi="Times New Roman" w:cs="Times New Roman"/>
          <w:bCs/>
          <w:sz w:val="28"/>
          <w:szCs w:val="28"/>
        </w:rPr>
        <w:t>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</w:t>
      </w:r>
      <w:r w:rsidRPr="00117CE2">
        <w:rPr>
          <w:rFonts w:ascii="Times New Roman" w:hAnsi="Times New Roman" w:cs="Times New Roman"/>
          <w:bCs/>
          <w:sz w:val="28"/>
          <w:szCs w:val="28"/>
        </w:rPr>
        <w:t>у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чания текста/текстов для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аудирования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– до 40 секунд.</w:t>
      </w:r>
      <w:proofErr w:type="gramEnd"/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Смысловое чтение: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читать вслух и понимать учебные и адаптированные аутентичные тексты объёмом до 60 слов, построенные на изученном языковом материале,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 xml:space="preserve">с соблюдением правил чтения и соответствующей интонацией, обеспечивая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восприятие читаемого слушателями;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читать про себя и понимать учебные тексты, построенные на изученном языковом материале, с различной глубиной проникновения в их содержание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в зависимости от поставленной коммуникативной задачи: с пониманием о</w:t>
      </w:r>
      <w:r w:rsidRPr="00117CE2">
        <w:rPr>
          <w:rFonts w:ascii="Times New Roman" w:hAnsi="Times New Roman" w:cs="Times New Roman"/>
          <w:bCs/>
          <w:sz w:val="28"/>
          <w:szCs w:val="28"/>
        </w:rPr>
        <w:t>с</w:t>
      </w:r>
      <w:r w:rsidRPr="00117CE2">
        <w:rPr>
          <w:rFonts w:ascii="Times New Roman" w:hAnsi="Times New Roman" w:cs="Times New Roman"/>
          <w:bCs/>
          <w:sz w:val="28"/>
          <w:szCs w:val="28"/>
        </w:rPr>
        <w:t>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Письмо: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заполнять простые формуляры, сообщая о себе основные сведения,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в соответствии с нормами, принятыми в стране/ странах изучаемого языка;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писать с использованием образца короткие поздравления с праздниками.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lastRenderedPageBreak/>
        <w:t>Языковые знания и навыки.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Фонетическая сторона речи: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различать на слух, без ошибок произносить слова с правильным ударен</w:t>
      </w:r>
      <w:r w:rsidRPr="00117CE2">
        <w:rPr>
          <w:rFonts w:ascii="Times New Roman" w:hAnsi="Times New Roman" w:cs="Times New Roman"/>
          <w:bCs/>
          <w:sz w:val="28"/>
          <w:szCs w:val="28"/>
        </w:rPr>
        <w:t>и</w:t>
      </w:r>
      <w:r w:rsidRPr="00117CE2">
        <w:rPr>
          <w:rFonts w:ascii="Times New Roman" w:hAnsi="Times New Roman" w:cs="Times New Roman"/>
          <w:bCs/>
          <w:sz w:val="28"/>
          <w:szCs w:val="28"/>
        </w:rPr>
        <w:t>ем и фразы с соблюдением их ритмико-интонационных особенностей;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называть буквы французского алфавита в правильной последовательн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>сти и графически корректно воспроизводить все буквы алфавита;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читать вслух новые слова согласно основным правилам чтения.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Графика, орфография и пунктуация: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правильно писать изученные слова;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правильно расставлять знаки препинания (точку, вопросительный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и восклицательный знаки в конце предложения).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Лексическая сторона речи: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распознавать и правильно употреблять в устной и письменной речи не менее 200 лексических единиц (слов, словосочетаний, речевых клише), о</w:t>
      </w:r>
      <w:r w:rsidRPr="00117CE2">
        <w:rPr>
          <w:rFonts w:ascii="Times New Roman" w:hAnsi="Times New Roman" w:cs="Times New Roman"/>
          <w:bCs/>
          <w:sz w:val="28"/>
          <w:szCs w:val="28"/>
        </w:rPr>
        <w:t>б</w:t>
      </w:r>
      <w:r w:rsidRPr="00117CE2">
        <w:rPr>
          <w:rFonts w:ascii="Times New Roman" w:hAnsi="Times New Roman" w:cs="Times New Roman"/>
          <w:bCs/>
          <w:sz w:val="28"/>
          <w:szCs w:val="28"/>
        </w:rPr>
        <w:t>служивающих ситуации общения;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распознавать с помощью языковой догадки интернациональные слова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(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unfilm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lecosmos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Грамматическая сторона речи: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распознавать и употреблять в устной и письменной </w:t>
      </w: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речи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изученные мо</w:t>
      </w:r>
      <w:r w:rsidRPr="00117CE2">
        <w:rPr>
          <w:rFonts w:ascii="Times New Roman" w:hAnsi="Times New Roman" w:cs="Times New Roman"/>
          <w:bCs/>
          <w:sz w:val="28"/>
          <w:szCs w:val="28"/>
        </w:rPr>
        <w:t>р</w:t>
      </w:r>
      <w:r w:rsidRPr="00117CE2">
        <w:rPr>
          <w:rFonts w:ascii="Times New Roman" w:hAnsi="Times New Roman" w:cs="Times New Roman"/>
          <w:bCs/>
          <w:sz w:val="28"/>
          <w:szCs w:val="28"/>
        </w:rPr>
        <w:t>фологические формы и синтаксические конструкции французского языка: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основные коммуникативные типы предложений: повествовательные (утвердительные, отрицательные), вопросительные (общий, специальный вопр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сы) с вопросительными словами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qui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quand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où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comment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pourquoi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а также с оборотами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est-ceque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qu’est-ceque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), побудительные (в утвердительной форме);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нераспространённые и распространённые простые предложения;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предложения с оборотом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c’est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предложения с простым глагольным сказуемым (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Jefaismagymnastique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.),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с составным именным сказуемым (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Mamèreestmédecin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.) и с составным глагол</w:t>
      </w:r>
      <w:r w:rsidRPr="00117CE2">
        <w:rPr>
          <w:rFonts w:ascii="Times New Roman" w:hAnsi="Times New Roman" w:cs="Times New Roman"/>
          <w:bCs/>
          <w:sz w:val="28"/>
          <w:szCs w:val="28"/>
        </w:rPr>
        <w:t>ь</w:t>
      </w:r>
      <w:r w:rsidRPr="00117CE2">
        <w:rPr>
          <w:rFonts w:ascii="Times New Roman" w:hAnsi="Times New Roman" w:cs="Times New Roman"/>
          <w:bCs/>
          <w:sz w:val="28"/>
          <w:szCs w:val="28"/>
        </w:rPr>
        <w:t>ным сказуемым (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J’aimeregarderlatélévision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.);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предложения с конструкциями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il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y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a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ilfaut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настоящее время (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présentdel’indicatif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) глаголов I группы и наиболее ча</w:t>
      </w:r>
      <w:r w:rsidRPr="00117CE2">
        <w:rPr>
          <w:rFonts w:ascii="Times New Roman" w:hAnsi="Times New Roman" w:cs="Times New Roman"/>
          <w:bCs/>
          <w:sz w:val="28"/>
          <w:szCs w:val="28"/>
        </w:rPr>
        <w:t>с</w:t>
      </w:r>
      <w:r w:rsidRPr="00117CE2">
        <w:rPr>
          <w:rFonts w:ascii="Times New Roman" w:hAnsi="Times New Roman" w:cs="Times New Roman"/>
          <w:bCs/>
          <w:sz w:val="28"/>
          <w:szCs w:val="28"/>
        </w:rPr>
        <w:t>тотных глаголов III группы (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être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avoir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faire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aller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dire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lire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écrire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);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определённый и неопределённый артикли с существительными единственного и множественного числа (наиболее распространённые случаи упо</w:t>
      </w:r>
      <w:r w:rsidRPr="00117CE2">
        <w:rPr>
          <w:rFonts w:ascii="Times New Roman" w:hAnsi="Times New Roman" w:cs="Times New Roman"/>
          <w:bCs/>
          <w:sz w:val="28"/>
          <w:szCs w:val="28"/>
        </w:rPr>
        <w:t>т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ребления),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род имён существительных;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множественное число существительных, образованное по правилу;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множественное число прилагательных, образованное по правилу;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притяжательныеприлагательные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>mon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ma,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>mes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ton,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>ta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>tes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son,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>sa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>ses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личные местоимения;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количественные числительные (1–12);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предлоги места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à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dans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sur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sous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derrière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devant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союз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et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(при однородных членах).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Социокультурные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знания и умения: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владеть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социокультурными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знаниями и умениями: знать название родной страны и страны/стран изучаемого языка, некоторые литературные персонажи, небольшие произведения детского фольклора (рифмовки, песни);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кратко представлять свою страну на иностранном языке в рамках изуча</w:t>
      </w:r>
      <w:r w:rsidRPr="00117CE2">
        <w:rPr>
          <w:rFonts w:ascii="Times New Roman" w:hAnsi="Times New Roman" w:cs="Times New Roman"/>
          <w:bCs/>
          <w:sz w:val="28"/>
          <w:szCs w:val="28"/>
        </w:rPr>
        <w:t>е</w:t>
      </w:r>
      <w:r w:rsidRPr="00117CE2">
        <w:rPr>
          <w:rFonts w:ascii="Times New Roman" w:hAnsi="Times New Roman" w:cs="Times New Roman"/>
          <w:bCs/>
          <w:sz w:val="28"/>
          <w:szCs w:val="28"/>
        </w:rPr>
        <w:t>мой тематики.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 xml:space="preserve">К концу обучения в 3 классе </w:t>
      </w:r>
      <w:proofErr w:type="gramStart"/>
      <w:r w:rsidRPr="00117CE2">
        <w:rPr>
          <w:rFonts w:ascii="Times New Roman" w:hAnsi="Times New Roman" w:cs="Times New Roman"/>
          <w:b/>
          <w:bCs/>
          <w:sz w:val="28"/>
          <w:szCs w:val="28"/>
        </w:rPr>
        <w:t>обучающийся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получит следующие предметные результаты по отдельным темам программы по иностранному (фра</w:t>
      </w:r>
      <w:r w:rsidRPr="00117CE2">
        <w:rPr>
          <w:rFonts w:ascii="Times New Roman" w:hAnsi="Times New Roman" w:cs="Times New Roman"/>
          <w:bCs/>
          <w:sz w:val="28"/>
          <w:szCs w:val="28"/>
        </w:rPr>
        <w:t>н</w:t>
      </w:r>
      <w:r w:rsidRPr="00117CE2">
        <w:rPr>
          <w:rFonts w:ascii="Times New Roman" w:hAnsi="Times New Roman" w:cs="Times New Roman"/>
          <w:bCs/>
          <w:sz w:val="28"/>
          <w:szCs w:val="28"/>
        </w:rPr>
        <w:t>цузскому) языку: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Коммуникативные умения.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Говорение: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вести разные виды диалогов (диалог этикетного характера, диалог-расспрос, диалог-побуждение) в стандартных ситуациях неофициального о</w:t>
      </w:r>
      <w:r w:rsidRPr="00117CE2">
        <w:rPr>
          <w:rFonts w:ascii="Times New Roman" w:hAnsi="Times New Roman" w:cs="Times New Roman"/>
          <w:bCs/>
          <w:sz w:val="28"/>
          <w:szCs w:val="28"/>
        </w:rPr>
        <w:t>б</w:t>
      </w:r>
      <w:r w:rsidRPr="00117CE2">
        <w:rPr>
          <w:rFonts w:ascii="Times New Roman" w:hAnsi="Times New Roman" w:cs="Times New Roman"/>
          <w:bCs/>
          <w:sz w:val="28"/>
          <w:szCs w:val="28"/>
        </w:rPr>
        <w:t>щения с вербальными и (или) зрительными опорами с соблюдением правил речевого этикета, принятых в стране/странах изучаемого языка в рамках из</w:t>
      </w:r>
      <w:r w:rsidRPr="00117CE2">
        <w:rPr>
          <w:rFonts w:ascii="Times New Roman" w:hAnsi="Times New Roman" w:cs="Times New Roman"/>
          <w:bCs/>
          <w:sz w:val="28"/>
          <w:szCs w:val="28"/>
        </w:rPr>
        <w:t>у</w:t>
      </w:r>
      <w:r w:rsidRPr="00117CE2">
        <w:rPr>
          <w:rFonts w:ascii="Times New Roman" w:hAnsi="Times New Roman" w:cs="Times New Roman"/>
          <w:bCs/>
          <w:sz w:val="28"/>
          <w:szCs w:val="28"/>
        </w:rPr>
        <w:t>чаемой тематики (не менее 4 реплик со стороны каждого собеседника);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создавать устные связные монологические высказывания (описание; п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>вествование/рассказ) с вербальными и (или) зрительными опорами в рамках изучаемой тематики (объёмом не менее 4 фраз);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передавать основное содержание прочитанного текста с вербальными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и (или) зрительными опорами (объём монологического высказывания – не м</w:t>
      </w:r>
      <w:r w:rsidRPr="00117CE2">
        <w:rPr>
          <w:rFonts w:ascii="Times New Roman" w:hAnsi="Times New Roman" w:cs="Times New Roman"/>
          <w:bCs/>
          <w:sz w:val="28"/>
          <w:szCs w:val="28"/>
        </w:rPr>
        <w:t>е</w:t>
      </w:r>
      <w:r w:rsidRPr="00117CE2">
        <w:rPr>
          <w:rFonts w:ascii="Times New Roman" w:hAnsi="Times New Roman" w:cs="Times New Roman"/>
          <w:bCs/>
          <w:sz w:val="28"/>
          <w:szCs w:val="28"/>
        </w:rPr>
        <w:t>нее 4 фраз).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Аудирование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воспринимать на слух и понимать речь учителя и других обучающихся, вербально/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невербально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реагировать на </w:t>
      </w: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услышанное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>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</w:t>
      </w:r>
      <w:r w:rsidRPr="00117CE2">
        <w:rPr>
          <w:rFonts w:ascii="Times New Roman" w:hAnsi="Times New Roman" w:cs="Times New Roman"/>
          <w:bCs/>
          <w:sz w:val="28"/>
          <w:szCs w:val="28"/>
        </w:rPr>
        <w:t>а</w:t>
      </w:r>
      <w:r w:rsidRPr="00117CE2">
        <w:rPr>
          <w:rFonts w:ascii="Times New Roman" w:hAnsi="Times New Roman" w:cs="Times New Roman"/>
          <w:bCs/>
          <w:sz w:val="28"/>
          <w:szCs w:val="28"/>
        </w:rPr>
        <w:t>ние в зависимости от поставленной коммуникативной задачи: с пониманием основного содержания, с пониманием запрашиваемой информации фактич</w:t>
      </w:r>
      <w:r w:rsidRPr="00117CE2">
        <w:rPr>
          <w:rFonts w:ascii="Times New Roman" w:hAnsi="Times New Roman" w:cs="Times New Roman"/>
          <w:bCs/>
          <w:sz w:val="28"/>
          <w:szCs w:val="28"/>
        </w:rPr>
        <w:t>е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аудиров</w:t>
      </w:r>
      <w:r w:rsidRPr="00117CE2">
        <w:rPr>
          <w:rFonts w:ascii="Times New Roman" w:hAnsi="Times New Roman" w:cs="Times New Roman"/>
          <w:bCs/>
          <w:sz w:val="28"/>
          <w:szCs w:val="28"/>
        </w:rPr>
        <w:t>а</w:t>
      </w:r>
      <w:r w:rsidRPr="00117CE2">
        <w:rPr>
          <w:rFonts w:ascii="Times New Roman" w:hAnsi="Times New Roman" w:cs="Times New Roman"/>
          <w:bCs/>
          <w:sz w:val="28"/>
          <w:szCs w:val="28"/>
        </w:rPr>
        <w:t>ния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– до 1 минуты).</w:t>
      </w:r>
      <w:proofErr w:type="gramEnd"/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Смысловое чтение: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читать вслух и понимать учебные и адаптированные аутентичные тексты объёмом до 70 слов, построенные на изученном языковом материале, с соблюдением правил чтения и соответствующей интонацией, обеспечивая воспр</w:t>
      </w:r>
      <w:r w:rsidRPr="00117CE2">
        <w:rPr>
          <w:rFonts w:ascii="Times New Roman" w:hAnsi="Times New Roman" w:cs="Times New Roman"/>
          <w:bCs/>
          <w:sz w:val="28"/>
          <w:szCs w:val="28"/>
        </w:rPr>
        <w:t>и</w:t>
      </w:r>
      <w:r w:rsidRPr="00117CE2">
        <w:rPr>
          <w:rFonts w:ascii="Times New Roman" w:hAnsi="Times New Roman" w:cs="Times New Roman"/>
          <w:bCs/>
          <w:sz w:val="28"/>
          <w:szCs w:val="28"/>
        </w:rPr>
        <w:t>ятие читаемого слушателями текста;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>го содержания, с пониманием запрашиваемой информации, со зрительной опорой и без опоры, а также с использованием языковой, в том числе конте</w:t>
      </w:r>
      <w:r w:rsidRPr="00117CE2">
        <w:rPr>
          <w:rFonts w:ascii="Times New Roman" w:hAnsi="Times New Roman" w:cs="Times New Roman"/>
          <w:bCs/>
          <w:sz w:val="28"/>
          <w:szCs w:val="28"/>
        </w:rPr>
        <w:t>к</w:t>
      </w:r>
      <w:r w:rsidRPr="00117CE2">
        <w:rPr>
          <w:rFonts w:ascii="Times New Roman" w:hAnsi="Times New Roman" w:cs="Times New Roman"/>
          <w:bCs/>
          <w:sz w:val="28"/>
          <w:szCs w:val="28"/>
        </w:rPr>
        <w:t>стуальной, догадки (объём текста/текстов для чтения – до 130 слов).</w:t>
      </w:r>
      <w:proofErr w:type="gramEnd"/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Письмо: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lastRenderedPageBreak/>
        <w:t>создавать подписи к иллюстрациям с пояснением, что на них изображено, заполнять простые анкеты и формуляры, сообщая о себе основные сведения (имя, фамилия, возраст, страна проживания, любимое занятие и другие) в с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>ответствии с нормами, принятыми в стране/странах изучаемого языка;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писать с использованием образца короткие поздравления с праздниками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(с днём рождения, Новым годом, Рождеством) с выражением пожелания.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Языковые знания и навыки.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Фонетическая сторона речи: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различать на слух, без ошибок произносить слова с правильным ударен</w:t>
      </w:r>
      <w:r w:rsidRPr="00117CE2">
        <w:rPr>
          <w:rFonts w:ascii="Times New Roman" w:hAnsi="Times New Roman" w:cs="Times New Roman"/>
          <w:bCs/>
          <w:sz w:val="28"/>
          <w:szCs w:val="28"/>
        </w:rPr>
        <w:t>и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ем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и фразы с соблюдением их ритмико-интонационных особенностей;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читать вслух слова согласно основным правилам чтения.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Графика, орфография и пунктуация: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правильно писать изученные слова;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правильно расставлять знаки препинания (точку, вопросительный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и восклицательный знаки в конце предложения).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Лексическая сторона речи: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распознавать и правильно употреблять в устной и письменной речи не менее 350 лексических единиц (слов, словосочетаний, речевых клише), о</w:t>
      </w:r>
      <w:r w:rsidRPr="00117CE2">
        <w:rPr>
          <w:rFonts w:ascii="Times New Roman" w:hAnsi="Times New Roman" w:cs="Times New Roman"/>
          <w:bCs/>
          <w:sz w:val="28"/>
          <w:szCs w:val="28"/>
        </w:rPr>
        <w:t>б</w:t>
      </w:r>
      <w:r w:rsidRPr="00117CE2">
        <w:rPr>
          <w:rFonts w:ascii="Times New Roman" w:hAnsi="Times New Roman" w:cs="Times New Roman"/>
          <w:bCs/>
          <w:sz w:val="28"/>
          <w:szCs w:val="28"/>
        </w:rPr>
        <w:t>служивающих ситуации общения в рамках тематического содержания для 3 класса, включая освоенные в предшествующий год обучения 200 лексических единиц;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распознавать и употреблять в устной и письменной речи родственные слова, образованные с использованием основных способов словообразования: аффиксации (суффиксы числительных -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ier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, -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ère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, -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ième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, суффиксы существ</w:t>
      </w:r>
      <w:r w:rsidRPr="00117CE2">
        <w:rPr>
          <w:rFonts w:ascii="Times New Roman" w:hAnsi="Times New Roman" w:cs="Times New Roman"/>
          <w:bCs/>
          <w:sz w:val="28"/>
          <w:szCs w:val="28"/>
        </w:rPr>
        <w:t>и</w:t>
      </w:r>
      <w:r w:rsidRPr="00117CE2">
        <w:rPr>
          <w:rFonts w:ascii="Times New Roman" w:hAnsi="Times New Roman" w:cs="Times New Roman"/>
          <w:bCs/>
          <w:sz w:val="28"/>
          <w:szCs w:val="28"/>
        </w:rPr>
        <w:t>тельных для обозначения профессий -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eur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, -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euse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Грамматическая сторона речи: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распознавать и употреблять в устной и письменной </w:t>
      </w: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речи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изученные грамматические конструкции и морфологические формы французского языка: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основные коммуникативные типы предложений: повествовательные (утвердительные, отрицательные), вопросительные (общий, специальный вопр</w:t>
      </w:r>
      <w:r w:rsidRPr="00117CE2">
        <w:rPr>
          <w:rFonts w:ascii="Times New Roman" w:hAnsi="Times New Roman" w:cs="Times New Roman"/>
          <w:bCs/>
          <w:sz w:val="28"/>
          <w:szCs w:val="28"/>
        </w:rPr>
        <w:t>о</w:t>
      </w:r>
      <w:r w:rsidRPr="00117CE2">
        <w:rPr>
          <w:rFonts w:ascii="Times New Roman" w:hAnsi="Times New Roman" w:cs="Times New Roman"/>
          <w:bCs/>
          <w:sz w:val="28"/>
          <w:szCs w:val="28"/>
        </w:rPr>
        <w:t>сы), побудительные предложения (в отрицательной форме);</w:t>
      </w:r>
      <w:proofErr w:type="gramEnd"/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предложения с оборотом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cesont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предложения с неопределенно-личным местоимением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on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настоящее время (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présentdel’indicatif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) глаголов I группы, возвратных гл</w:t>
      </w:r>
      <w:r w:rsidRPr="00117CE2">
        <w:rPr>
          <w:rFonts w:ascii="Times New Roman" w:hAnsi="Times New Roman" w:cs="Times New Roman"/>
          <w:bCs/>
          <w:sz w:val="28"/>
          <w:szCs w:val="28"/>
        </w:rPr>
        <w:t>а</w:t>
      </w:r>
      <w:r w:rsidRPr="00117CE2">
        <w:rPr>
          <w:rFonts w:ascii="Times New Roman" w:hAnsi="Times New Roman" w:cs="Times New Roman"/>
          <w:bCs/>
          <w:sz w:val="28"/>
          <w:szCs w:val="28"/>
        </w:rPr>
        <w:t>голов, а также некоторых глаголов III группы (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mettre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prendre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, глаголы на -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endre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-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ondre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);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ближайшее будущее время (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futurimmédiat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);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безличные конструкции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ilfait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ilneige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ilpleut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для обозначения погоды,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ilest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для обозначения времени;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указательные прилагательные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ce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cet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cette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ces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притяжательные прилагательные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notre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votre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leur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nos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vos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leurs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вопросительные слова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quel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quelle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количественные числительные (13–60);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порядковые числительные (1–10);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наиболее употребительные предлоги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de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prèsde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contre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chez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avec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Социокультурные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знания и умения: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владеть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социокультурными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знаниями и умениями: знать название родной страны и страны/стран изучаемого языка, некоторые литературные персонажи, небольшие произведения детского фольклора (рифмовки, песни);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кратко представлять свою страну на иностранном языке в рамках изуча</w:t>
      </w:r>
      <w:r w:rsidRPr="00117CE2">
        <w:rPr>
          <w:rFonts w:ascii="Times New Roman" w:hAnsi="Times New Roman" w:cs="Times New Roman"/>
          <w:bCs/>
          <w:sz w:val="28"/>
          <w:szCs w:val="28"/>
        </w:rPr>
        <w:t>е</w:t>
      </w:r>
      <w:r w:rsidRPr="00117CE2">
        <w:rPr>
          <w:rFonts w:ascii="Times New Roman" w:hAnsi="Times New Roman" w:cs="Times New Roman"/>
          <w:bCs/>
          <w:sz w:val="28"/>
          <w:szCs w:val="28"/>
        </w:rPr>
        <w:t>мой тематики.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/>
          <w:bCs/>
          <w:sz w:val="28"/>
          <w:szCs w:val="28"/>
        </w:rPr>
        <w:t xml:space="preserve">К концу обучения в 4 классе </w:t>
      </w:r>
      <w:proofErr w:type="gramStart"/>
      <w:r w:rsidRPr="00117CE2">
        <w:rPr>
          <w:rFonts w:ascii="Times New Roman" w:hAnsi="Times New Roman" w:cs="Times New Roman"/>
          <w:b/>
          <w:bCs/>
          <w:sz w:val="28"/>
          <w:szCs w:val="28"/>
        </w:rPr>
        <w:t>обучающийся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получит следующие предметные результаты по отдельным темам программы по иностранному (фра</w:t>
      </w:r>
      <w:r w:rsidRPr="00117CE2">
        <w:rPr>
          <w:rFonts w:ascii="Times New Roman" w:hAnsi="Times New Roman" w:cs="Times New Roman"/>
          <w:bCs/>
          <w:sz w:val="28"/>
          <w:szCs w:val="28"/>
        </w:rPr>
        <w:t>н</w:t>
      </w:r>
      <w:r w:rsidRPr="00117CE2">
        <w:rPr>
          <w:rFonts w:ascii="Times New Roman" w:hAnsi="Times New Roman" w:cs="Times New Roman"/>
          <w:bCs/>
          <w:sz w:val="28"/>
          <w:szCs w:val="28"/>
        </w:rPr>
        <w:t>цузскому) языку: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Коммуникативные умения.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Говорение: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вести разные виды диалогов (диалог этикетного характера,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диалог-побуждение, диалог-расспрос, диалог-разговор по телефону) на основе вербальных и (или) зрительных опор, с соблюдением правил речевого этикета, принятых в стране/странах изучаемого языка (не менее 4–5 реплик со стороны каждого собеседника);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создавать устные связные монологические высказывания (описание/характеристика, повествование/сообщение) с вербальными и (или) зр</w:t>
      </w:r>
      <w:r w:rsidRPr="00117CE2">
        <w:rPr>
          <w:rFonts w:ascii="Times New Roman" w:hAnsi="Times New Roman" w:cs="Times New Roman"/>
          <w:bCs/>
          <w:sz w:val="28"/>
          <w:szCs w:val="28"/>
        </w:rPr>
        <w:t>и</w:t>
      </w:r>
      <w:r w:rsidRPr="00117CE2">
        <w:rPr>
          <w:rFonts w:ascii="Times New Roman" w:hAnsi="Times New Roman" w:cs="Times New Roman"/>
          <w:bCs/>
          <w:sz w:val="28"/>
          <w:szCs w:val="28"/>
        </w:rPr>
        <w:t>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передавать основное содержание прочитанного текста с вербальными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и (или) зрительными опорами;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Аудирование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воспринимать на слух и понимать речь учителя и других обучающихся, вербально/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невербально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реагировать на </w:t>
      </w: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услышанное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>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</w:t>
      </w:r>
      <w:r w:rsidRPr="00117CE2">
        <w:rPr>
          <w:rFonts w:ascii="Times New Roman" w:hAnsi="Times New Roman" w:cs="Times New Roman"/>
          <w:bCs/>
          <w:sz w:val="28"/>
          <w:szCs w:val="28"/>
        </w:rPr>
        <w:t>а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ния текста/текстов для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аудирования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– до 1 минуты).</w:t>
      </w:r>
      <w:proofErr w:type="gramEnd"/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Смысловое чтение: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читать вслух и понимать учебные и адаптированные аутентичные тексты объёмом до 70 слов, построенные на изученном языковом материале, с соблюдением правил чтения и соответствующей интонацией, обеспечивая воспр</w:t>
      </w:r>
      <w:r w:rsidRPr="00117CE2">
        <w:rPr>
          <w:rFonts w:ascii="Times New Roman" w:hAnsi="Times New Roman" w:cs="Times New Roman"/>
          <w:bCs/>
          <w:sz w:val="28"/>
          <w:szCs w:val="28"/>
        </w:rPr>
        <w:t>и</w:t>
      </w:r>
      <w:r w:rsidRPr="00117CE2">
        <w:rPr>
          <w:rFonts w:ascii="Times New Roman" w:hAnsi="Times New Roman" w:cs="Times New Roman"/>
          <w:bCs/>
          <w:sz w:val="28"/>
          <w:szCs w:val="28"/>
        </w:rPr>
        <w:t>ятие читаемого слушателями текста;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читать про себя и понимать учебные и адаптированные аутентичные тексты, содержащие отдельные незнакомые слова, с различной глубиной прони</w:t>
      </w:r>
      <w:r w:rsidRPr="00117CE2">
        <w:rPr>
          <w:rFonts w:ascii="Times New Roman" w:hAnsi="Times New Roman" w:cs="Times New Roman"/>
          <w:bCs/>
          <w:sz w:val="28"/>
          <w:szCs w:val="28"/>
        </w:rPr>
        <w:t>к</w:t>
      </w: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</w:t>
      </w:r>
      <w:r w:rsidRPr="00117CE2">
        <w:rPr>
          <w:rFonts w:ascii="Times New Roman" w:hAnsi="Times New Roman" w:cs="Times New Roman"/>
          <w:bCs/>
          <w:sz w:val="28"/>
          <w:szCs w:val="28"/>
        </w:rPr>
        <w:lastRenderedPageBreak/>
        <w:t>со зрительной опорой и без опоры, с использованием языковой, в том числе контекстуальной, догадки (объём текста/текстов для чтения – до 160 слов);</w:t>
      </w:r>
      <w:proofErr w:type="gramEnd"/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читать про себя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несплошные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тексты (таблицы) и понимать представле</w:t>
      </w:r>
      <w:r w:rsidRPr="00117CE2">
        <w:rPr>
          <w:rFonts w:ascii="Times New Roman" w:hAnsi="Times New Roman" w:cs="Times New Roman"/>
          <w:bCs/>
          <w:sz w:val="28"/>
          <w:szCs w:val="28"/>
        </w:rPr>
        <w:t>н</w:t>
      </w:r>
      <w:r w:rsidRPr="00117CE2">
        <w:rPr>
          <w:rFonts w:ascii="Times New Roman" w:hAnsi="Times New Roman" w:cs="Times New Roman"/>
          <w:bCs/>
          <w:sz w:val="28"/>
          <w:szCs w:val="28"/>
        </w:rPr>
        <w:t>ную в них информацию.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Письмо: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заполнять анкеты и формуляры, сообщая о себе основные сведения (имя, фамилия, возраст, место жительства (страна проживания, город), любимые з</w:t>
      </w:r>
      <w:r w:rsidRPr="00117CE2">
        <w:rPr>
          <w:rFonts w:ascii="Times New Roman" w:hAnsi="Times New Roman" w:cs="Times New Roman"/>
          <w:bCs/>
          <w:sz w:val="28"/>
          <w:szCs w:val="28"/>
        </w:rPr>
        <w:t>а</w:t>
      </w:r>
      <w:r w:rsidRPr="00117CE2">
        <w:rPr>
          <w:rFonts w:ascii="Times New Roman" w:hAnsi="Times New Roman" w:cs="Times New Roman"/>
          <w:bCs/>
          <w:sz w:val="28"/>
          <w:szCs w:val="28"/>
        </w:rPr>
        <w:t>нятия, домашний питомец и другие), в соответствии с нормами, принятыми в стране/странах изучаемого языка;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писать с использованием образца короткие поздравления с праздниками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с выражением пожелания;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писать с использованием образца электронное сообщение личного хара</w:t>
      </w:r>
      <w:r w:rsidRPr="00117CE2">
        <w:rPr>
          <w:rFonts w:ascii="Times New Roman" w:hAnsi="Times New Roman" w:cs="Times New Roman"/>
          <w:bCs/>
          <w:sz w:val="28"/>
          <w:szCs w:val="28"/>
        </w:rPr>
        <w:t>к</w:t>
      </w:r>
      <w:r w:rsidRPr="00117CE2">
        <w:rPr>
          <w:rFonts w:ascii="Times New Roman" w:hAnsi="Times New Roman" w:cs="Times New Roman"/>
          <w:bCs/>
          <w:sz w:val="28"/>
          <w:szCs w:val="28"/>
        </w:rPr>
        <w:t>тера (объём сообщения – до 50 слов).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Языковые знания и навыки.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Фонетическая сторона речи: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различать на слух, без ошибок произносить слова с правильным ударен</w:t>
      </w:r>
      <w:r w:rsidRPr="00117CE2">
        <w:rPr>
          <w:rFonts w:ascii="Times New Roman" w:hAnsi="Times New Roman" w:cs="Times New Roman"/>
          <w:bCs/>
          <w:sz w:val="28"/>
          <w:szCs w:val="28"/>
        </w:rPr>
        <w:t>и</w:t>
      </w:r>
      <w:r w:rsidRPr="00117CE2">
        <w:rPr>
          <w:rFonts w:ascii="Times New Roman" w:hAnsi="Times New Roman" w:cs="Times New Roman"/>
          <w:bCs/>
          <w:sz w:val="28"/>
          <w:szCs w:val="28"/>
        </w:rPr>
        <w:t>ем и фразы с соблюдением их ритмико-интонационных особенностей;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читать вслух слова согласно основным правилам чтения.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Графика, орфография и пунктуация: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правильно писать изученные слова;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правильно расставлять знаки препинания (точку, вопросительный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и восклицательный знаки в конце предложения, запятая при перечислении).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Лексическая сторона речи: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распознавать и употреблять в устной и письменной речи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не менее 500 лексических единиц (слов, словосочетаний, речевых клише), включая 350 лексических единиц, освоенных в предыдущие годы обучения;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распознавать и образовывать в устной и письменной речи родственных слов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с использованием основных способов словообразования: аффиксации (су</w:t>
      </w:r>
      <w:r w:rsidRPr="00117CE2">
        <w:rPr>
          <w:rFonts w:ascii="Times New Roman" w:hAnsi="Times New Roman" w:cs="Times New Roman"/>
          <w:bCs/>
          <w:sz w:val="28"/>
          <w:szCs w:val="28"/>
        </w:rPr>
        <w:t>ф</w:t>
      </w:r>
      <w:r w:rsidRPr="00117CE2">
        <w:rPr>
          <w:rFonts w:ascii="Times New Roman" w:hAnsi="Times New Roman" w:cs="Times New Roman"/>
          <w:bCs/>
          <w:sz w:val="28"/>
          <w:szCs w:val="28"/>
        </w:rPr>
        <w:t>фиксы существительных -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teur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, -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trice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, -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ier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, -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ière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и прилагательных -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eux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, -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euse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  <w:t>и словосложения (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football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supermarché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).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Грамматическая сторона речи: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распознавать и употреблять в устной и письменной </w:t>
      </w:r>
      <w:proofErr w:type="gramStart"/>
      <w:r w:rsidRPr="00117CE2">
        <w:rPr>
          <w:rFonts w:ascii="Times New Roman" w:hAnsi="Times New Roman" w:cs="Times New Roman"/>
          <w:bCs/>
          <w:sz w:val="28"/>
          <w:szCs w:val="28"/>
        </w:rPr>
        <w:t>речи</w:t>
      </w:r>
      <w:proofErr w:type="gram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изученные си</w:t>
      </w:r>
      <w:r w:rsidRPr="00117CE2">
        <w:rPr>
          <w:rFonts w:ascii="Times New Roman" w:hAnsi="Times New Roman" w:cs="Times New Roman"/>
          <w:bCs/>
          <w:sz w:val="28"/>
          <w:szCs w:val="28"/>
        </w:rPr>
        <w:t>н</w:t>
      </w:r>
      <w:r w:rsidRPr="00117CE2">
        <w:rPr>
          <w:rFonts w:ascii="Times New Roman" w:hAnsi="Times New Roman" w:cs="Times New Roman"/>
          <w:bCs/>
          <w:sz w:val="28"/>
          <w:szCs w:val="28"/>
        </w:rPr>
        <w:t>таксические конструкции и морфологические формы французского языка;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распознавать особенности спряжения глаголов I группы в настоящем времени (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présentdel’indicatif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);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распознавать спряжение глаголов II группы и наиболее употребительных глаголов III группы (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prendre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venir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savoir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vouloir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pouvoir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devoir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) в настоящем времени (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présentdel’indicatif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);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распознавать спряжение наиболее употребительных глаголов в проше</w:t>
      </w:r>
      <w:r w:rsidRPr="00117CE2">
        <w:rPr>
          <w:rFonts w:ascii="Times New Roman" w:hAnsi="Times New Roman" w:cs="Times New Roman"/>
          <w:bCs/>
          <w:sz w:val="28"/>
          <w:szCs w:val="28"/>
        </w:rPr>
        <w:t>д</w:t>
      </w:r>
      <w:r w:rsidRPr="00117CE2">
        <w:rPr>
          <w:rFonts w:ascii="Times New Roman" w:hAnsi="Times New Roman" w:cs="Times New Roman"/>
          <w:bCs/>
          <w:sz w:val="28"/>
          <w:szCs w:val="28"/>
        </w:rPr>
        <w:t>шем сложном времени (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passécomposé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), спрягающихся с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être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avoir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распознавать употребление существительных со слитным и частичным артиклями;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образовывать множественное число существительных и прилагательных (образованные по правилу и некоторые исключения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cheval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chevaux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17CE2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travail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travaux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);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распознавать количественные числительные (61–100);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распознавать порядковые числительные (11–20);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образовывать наречия времени;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вводить обозначение даты и года;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распознавать предлоги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entre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à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côtéde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parmi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>.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Социокультурные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знания и умения: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 xml:space="preserve">владеть </w:t>
      </w:r>
      <w:proofErr w:type="spellStart"/>
      <w:r w:rsidRPr="00117CE2">
        <w:rPr>
          <w:rFonts w:ascii="Times New Roman" w:hAnsi="Times New Roman" w:cs="Times New Roman"/>
          <w:bCs/>
          <w:sz w:val="28"/>
          <w:szCs w:val="28"/>
        </w:rPr>
        <w:t>социокультурными</w:t>
      </w:r>
      <w:proofErr w:type="spellEnd"/>
      <w:r w:rsidRPr="00117CE2">
        <w:rPr>
          <w:rFonts w:ascii="Times New Roman" w:hAnsi="Times New Roman" w:cs="Times New Roman"/>
          <w:bCs/>
          <w:sz w:val="28"/>
          <w:szCs w:val="28"/>
        </w:rPr>
        <w:t xml:space="preserve"> знаниями и умениями: знать название родной страны и страны/стран изучаемого языка, некоторые литературные персонажи, небольшие произведения детского фольклора (рифмовки, песни);</w:t>
      </w:r>
    </w:p>
    <w:p w:rsidR="007E3846" w:rsidRPr="00117CE2" w:rsidRDefault="007E3846" w:rsidP="007E384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CE2">
        <w:rPr>
          <w:rFonts w:ascii="Times New Roman" w:hAnsi="Times New Roman" w:cs="Times New Roman"/>
          <w:bCs/>
          <w:sz w:val="28"/>
          <w:szCs w:val="28"/>
        </w:rPr>
        <w:t>кратко представлять свою страну на иностранном языке в рамках изуча</w:t>
      </w:r>
      <w:r w:rsidRPr="00117CE2">
        <w:rPr>
          <w:rFonts w:ascii="Times New Roman" w:hAnsi="Times New Roman" w:cs="Times New Roman"/>
          <w:bCs/>
          <w:sz w:val="28"/>
          <w:szCs w:val="28"/>
        </w:rPr>
        <w:t>е</w:t>
      </w:r>
      <w:r w:rsidRPr="00117CE2">
        <w:rPr>
          <w:rFonts w:ascii="Times New Roman" w:hAnsi="Times New Roman" w:cs="Times New Roman"/>
          <w:bCs/>
          <w:sz w:val="28"/>
          <w:szCs w:val="28"/>
        </w:rPr>
        <w:t>мой тематики.</w:t>
      </w:r>
    </w:p>
    <w:p w:rsidR="007E3846" w:rsidRPr="00117CE2" w:rsidRDefault="007E3846" w:rsidP="007E384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bookmarkStart w:id="2" w:name="block-5407950"/>
      <w:r w:rsidRPr="00117CE2">
        <w:rPr>
          <w:rFonts w:ascii="Times New Roman" w:hAnsi="Times New Roman" w:cs="Times New Roman"/>
          <w:b/>
          <w:color w:val="000000"/>
          <w:sz w:val="28"/>
        </w:rPr>
        <w:t>ТЕМАТИЧЕСКОЕ ПЛАНИРОВАНИЕ</w:t>
      </w:r>
    </w:p>
    <w:p w:rsidR="007E3846" w:rsidRPr="00117CE2" w:rsidRDefault="007E3846" w:rsidP="007E384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117CE2">
        <w:rPr>
          <w:rFonts w:ascii="Times New Roman" w:hAnsi="Times New Roman" w:cs="Times New Roman"/>
          <w:b/>
          <w:color w:val="000000"/>
          <w:sz w:val="28"/>
        </w:rPr>
        <w:t>2 КЛАСС</w:t>
      </w:r>
    </w:p>
    <w:tbl>
      <w:tblPr>
        <w:tblW w:w="10774" w:type="dxa"/>
        <w:tblCellSpacing w:w="20" w:type="nil"/>
        <w:tblInd w:w="-69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0"/>
        <w:gridCol w:w="1984"/>
        <w:gridCol w:w="2552"/>
        <w:gridCol w:w="2551"/>
        <w:gridCol w:w="851"/>
        <w:gridCol w:w="708"/>
        <w:gridCol w:w="1418"/>
      </w:tblGrid>
      <w:tr w:rsidR="007E3846" w:rsidRPr="00117CE2" w:rsidTr="00C53243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846" w:rsidRPr="00117CE2" w:rsidRDefault="007E3846" w:rsidP="00C53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умения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знания и навыки</w:t>
            </w:r>
          </w:p>
          <w:p w:rsidR="007E3846" w:rsidRPr="00117CE2" w:rsidRDefault="007E3846" w:rsidP="00C53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</w:t>
            </w: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тронные (цифр</w:t>
            </w: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вые) образов</w:t>
            </w: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тельные ресурсы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 го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К.р.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Знакомс</w:t>
            </w: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gramStart"/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риветствие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, знакомство, прощание (с 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пользованием типичных фраз речевого этик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та).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Говорение.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 умения диалогической речи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с использ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ванием речевых 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туаций, ключевых слов и (или) иллюс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раций с соблюдением норм речевого этик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та, принятых в стр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не/странах изучаемого языка: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диалога этикетного характера: приветс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вие, начало и заве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шение разговора, знакомство с собеседн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ком, поздравление с праздником, выраж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благодарности за 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поздравление, извин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ние;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диалога-расспроса: сообщение фактич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ской информации, 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вет на вопросы соб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седника, запрашив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ние интересующей информации.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 умения монологич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ской речи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 использ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ванием ключевых слов, вопросов и (или) иллюстраций  устных монологических 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сказываний: описание предмета, реального человека или литер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турного персонажа, рассказ о себе, члене семьи, друге и другие.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(во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приятие и понимание речи на слух).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Понимание на слух речи учителя и </w:t>
            </w:r>
            <w:proofErr w:type="gram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gram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 и ве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бальная/ невербальная реакция на услыша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ное (при непосредс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венном общении).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 и понимание на слух учебных текстов, постр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енных на изученном языковом материале, в соответствии с поставленной коммун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кативной задачей: с пониманием основн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 содержания, с 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пониманием запраш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ваемой информации (при опосредованном общении).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Смысловое чтение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вслух и пон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мание учебных и адаптированных 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тентичных текстов объёмом до 60 слов, построенных на изученном языковом материале, с соблюден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ем правил чтения и соответствующей 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тонацией, обеспечивая восприятие читаемого слушателями текста.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про себя учебных текстов, постр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енных на изученном языковом материале, с различной глубиной проникновения в их содержание в завис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мости от поставле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ной коммуникативной задачи: с пониманием основного содерж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ния, с пониманием запрашиваемой 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формации.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страций и языковой догадки.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 пониманием запрашиваемой информации 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предпол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гает нахождение в прочитанном тексте и понимание запраш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ваемой информации фактического хара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тера с использованием иллюстраций и язык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вой догадки.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техникой письма (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полупечатное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написание букв, бу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восочетаний, слов).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Воспроизведение речевых образцов, списывание текста, вып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сывание из текста слов, словосочетаний, предложений, вставка пропущенных слов в предложение, доп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сывание предложений в соответствии с решаемой учебной зад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чей.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простых формуляров с указанием личной инфо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мации (имя, фамилия, возраст, страна пр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живания) в соответс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вии с нормами, пр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нятыми в стр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не/странах изучаемого языка.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с испол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зованием образца 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ротких поздравлений с праздниками (с днём рождения, Новым г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дом, Рождеством).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Фонетическая ст</w:t>
            </w: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рона речи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Буквы французского алфавита. Фонетич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ски корректное озвучивание букв фра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цузского алфавита.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Различение на слух, без ошибок, ведущих к сбою в коммуник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ции, произнесение слов с соблюдением правильного ударения и фраз с соблюдением их ритмико-интонационных ос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бенностей.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новых слов согласно основным правилам чтения французского языка. 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Реализация обяз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тельного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liaison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ри ритмических групп, состоящих из служебного и знам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нательного слов (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les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enfants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mes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amis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ils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habitent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Графика, орфогр</w:t>
            </w: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фия и пунктуация.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Правильное напис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ние изученных слов, в том числе, слов, 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держащих буквы с диакритическими знак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accent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aigu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accent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grave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accent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circonflexe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tréma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cédille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Правильная расст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новка знаков преп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нания: точки, вопр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сительного и воскл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цательного знаков в конце предложения.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Лексическая сторона речи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и употребление в устной и письменной речи не менее 200 ле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сических единиц (слов, словосочет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ний, речевых клише), обслуживающих 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туации общения в рамках тематического содержания речи для 2 класса.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язык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вой догадки для распознавания интерн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циональных слов (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un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film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le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cosmos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Грамматическая сторона речи.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Распознавание и употребление в устной и письменной речи изученных морф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логических форм и синтаксических конструкций французск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го языка.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типы предложений: повествовательные (утвердительные, отрицательные), вопр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сительные (общий, специальный вопр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сы), побудительные (в утвердительной фо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ме).</w:t>
            </w:r>
            <w:proofErr w:type="gram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 слов в предложении.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Нераспространённые и распространённые простые предложения.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с обор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том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c’est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с простым глагольным ск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зуемым (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Je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fais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ma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gymnastique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.).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с 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ставным именным сказуемым (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Ma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mère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est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médecin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.).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с 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ставным глагольным сказуемым (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J’aime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regarder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la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télévision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.).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с конс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рукциями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il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il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faut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Настоящее время (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présent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) глаголов I группы и наиболее частотных глаголов III группы (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être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avoir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faire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aller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dire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lire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écrire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Определенный и неопределенный 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арти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ли с существительн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ми единственного и множественного числа (наиболее распр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страненные случаи употребления).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Множественное число существительных, образованное по прав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лу.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Множественное число прилагательных, обр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зованное по правилу.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Притяжательныепр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лагательные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mon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ma,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mes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ton,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tes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son,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ses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Личные местоимения. Количественные чи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лительные (1–12).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Вопросительные сл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qui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quand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où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comment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pourquoi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Предлогиместа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à,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dans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sur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sous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derrière,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devant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Союз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et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 одн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родных членах).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Социокультурные</w:t>
            </w:r>
            <w:proofErr w:type="spellEnd"/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знания и умения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Знание и использов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некоторых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соци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культурных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элементов речевого поведенч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ского этикета, прин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того в стране/странах изучаемого языка в некоторых ситуациях общения: приветс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вие, прощание, зн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комство, выражение благодарности, изв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нение, поздравление (с днём рождения, Новым 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годом, Рожд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ством).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Знание названий родной страны и стр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ны/стран изучаемого языка и их столиц.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Компенсаторные умения.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при чтении и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аудировании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языковой догадки (умения понять знач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ние незнакомого слова или новое значение знакомого слова по контексту).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при формулировании собственных высказыв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ний ключевых слов, вопросов, иллюстр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ций.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Pr="00117C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https://resh.edu.ru/subject/1/2/</w:t>
              </w:r>
            </w:hyperlink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 вокруг меня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Моя школа. Мои друзья. Моя малая родина (г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род, село).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Pr="00117C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https://resh.edu.ru/subject/1/2/</w:t>
              </w:r>
            </w:hyperlink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 моего «я»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Моя семья. Мой день рождения. Моя любимая еда.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Pr="00117C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https://resh.edu.ru/subject/1/2/</w:t>
              </w:r>
            </w:hyperlink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 моих увлечений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Любимый цвет. 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бимая игрушка, игра. Любимые занятия. Мой питомец. 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ходной день (в цирке, в зоопа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ке).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Pr="00117C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</w:t>
              </w:r>
              <w:r w:rsidRPr="00117C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ject/1/2/</w:t>
              </w:r>
            </w:hyperlink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Родная страна и страны изуча</w:t>
            </w: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мого языка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Названия родной страны и страны/стран из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чаемого языка и их столиц. Произведения де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ского фольклора. Персонажи де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ских книг. Праздники ро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ной страны и страны/стран изучаемого яз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ка (Новый год, Рождество).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Pr="00117C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https://resh.edu.ru/subject/1/2/</w:t>
              </w:r>
            </w:hyperlink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ЧАСОВ ПО ПР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846" w:rsidRPr="00117CE2" w:rsidRDefault="007E3846" w:rsidP="007E384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3846" w:rsidRPr="00117CE2" w:rsidRDefault="007E3846" w:rsidP="007E3846">
      <w:pPr>
        <w:spacing w:after="0" w:line="240" w:lineRule="auto"/>
        <w:rPr>
          <w:rFonts w:ascii="Times New Roman" w:hAnsi="Times New Roman" w:cs="Times New Roman"/>
        </w:rPr>
      </w:pPr>
      <w:r w:rsidRPr="00117CE2">
        <w:rPr>
          <w:rFonts w:ascii="Times New Roman" w:hAnsi="Times New Roman" w:cs="Times New Roman"/>
          <w:b/>
          <w:color w:val="000000"/>
          <w:sz w:val="28"/>
        </w:rPr>
        <w:t>ПОУРОЧНОЕ ПЛАНИРОВАНИЕ</w:t>
      </w:r>
    </w:p>
    <w:p w:rsidR="007E3846" w:rsidRPr="00117CE2" w:rsidRDefault="007E3846" w:rsidP="007E3846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117CE2">
        <w:rPr>
          <w:rFonts w:ascii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5955"/>
        <w:gridCol w:w="1355"/>
        <w:gridCol w:w="2031"/>
      </w:tblGrid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Знакомство (приветствие с учителем и одноклассниками, прощание). Использование языковой догадки для распознавания интернациональных слов. Ведение с опорой на речевые ситуации, ключевые слова и/ или иллюстрации с соблюдением норм речевого этикета, принятых в стране/странах изучаемого языка диалога этикетного характера: приветствие, начало и завершение разговора, знако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ство с собеседником.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Знакомство (знакомство с буквами французского алфавита). Понимание на слух речи учителя и одноклассников и вербальная/ невербальная реакция 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услышанное (при непосредственном общении). Предложения с оборотом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c’est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. Неопределенный артикль с существительными единственного числа. Буквы французского алфавита (ABCDE). 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Фонетически корректное озвучивание букв французского алфавита. Овладение техникой письма (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полуп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чатное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написание букв).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Знакомство (знакомство с буквами французского алфавита). Буквы французского алфавита (FGHIJ). Фонетически корректное озвучивание букв фра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цузского алфавита. Овладение техникой письма (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полупечатное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написание букв).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Знакомство. Различение на слух и адекватное, без ошибок, ведущих к сбою в коммуникации, произнесение слов с соблюдением правильного удар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ния и фраз с соблюдением их ритмико-интонационных особенностей.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Буквы французского алфавита (KLMNOP). Ведение с опорой на речевые ситуации, ключевые слова и/ или иллюстрации с соблюдением норм речевого этикета, принятых в стране/странах изучаемого языка диалога-расспроса: сообщение фактич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ской информации, ответ на вопросы собеседника; запрашивание интересующей информации.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Знакомство. Чтение новых слов согласно основным правилам чтения французского языка. Коммуникативные типы предложений: повествовательные (утвердительные), вопросительные (о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щий, специальный вопросы).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Знакомство. Буквы французского алфавита (QRSTU). Порядок слов в предложении.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Знакомство. Вопросительные слова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qui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comment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. 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Знакомство. Буквы французского алфавита (VWXYZ). Нераспространённые и распространённые простые предложения. Создание с опорой на ключевые слова, вопросы и/или иллюстрации устных монологических высказываний: описание ка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тинки.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Знакомство. Буквы французского алфавита. Фонетически корректное озвучивание букв французского алфавита. Овладение техникой письма (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полуп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чатное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написание букв).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Знакомство. Обобщение по теме. Создание с опорой на ключевые слова, вопросы и/или иллюстрации устных монологических высказываний: ра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сказ о себе.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Моя школа (мои одноклассн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ки). Овладение техникой письма (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полупечатное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написание, буквосочетаний, слов). Предложения с простым глагольным сказуемым. Определенный и неопределенный артикли с существительными 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единственного числа.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Моя школа (школьные прина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лежности). Количественные числительные (1–5). Союз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et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(при однородных членах). Глагол “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avoir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” в единственном числе.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вокруг меня. Моя школа (мои любимые предметы). Количественные числительные (1–10). Вопросительное слово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où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. Глагол “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aller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”в единственном числе. 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тонацией.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Моя школа (праздники в школе). Количественные числительные (1–12).Воспроизведение речевых образцов, списывание текста. Ведение с опорой на речевые ситуации, ключевые слова и/ или иллюстрации с соблюдением норм речевого этикета, принятых в стране/странах изучаемого языка диалога-расспроса: сообщение фактической информации, ответ на в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просы собеседника; запрашивание интересующей информации. Глаголы “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lire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”, “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ecrire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”, “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faire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” в единственном числе.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вокруг меня. Моя школа. Притяжательные прилагательные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ma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ta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sa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. Вопросительное слово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pourquoi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. Выписывание из текста слов, словосоч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таний.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Моя школа. 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запрашиваемой информации (при опоср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дованном общении).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Моя школа. Нераспространё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ные и распространённые простые предложения. Порядок слов в предложении.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вокруг меня. 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Мои друзья (имя, возраст.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Притяжательные прилагательные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mon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ton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son.Чтение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интонацией. 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Правильное написание изученных слов, в том числе, слов, с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держащих буквы с диакритическими знаками).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Мои друзья (портрет моего друга). Коммуникативные типы предложений: повес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вовательные (утвердительные, отрицательные), побудительные (в утвердительной форме).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вокруг меня. Мои друзья (портрет моего друга). 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Предложения с составным именным сказуемым. Вставка пропущенных слов в предложение, дописывание предложений в соответствии с 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шаемой учебной задачей.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Мои друзья (я провожу выходные с другом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)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. Вопросительные предложения. Правильная расстановка знаков препинания: то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ч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ки, вопросительного и восклицательного знаков в конце предложения. Глагол “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etre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” в единственном числе.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вокруг меня. Мои друзья (общие интересы). Побудительное предложение (в утвердительной форме).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Аудирование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с пониманием запрашиваемой информации (выделение и понимание из воспринимаемого на слух текста информации факт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ческого характера с опорой на иллюстрации и с использованием языковой догадки).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Мои друзья. Создание с опорой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,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 на ключевые слова, вопросы и/или иллюстрации устных монологических высказываний: рассказ о друге.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Мои друзья. Создание с опорой на ключевые слова, вопросы и/или иллюстрации устных монологических высказываний: рассказ о друге.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Моя малая родина (как я пров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жу лето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семьей). Употребление глагола «иметь» в отрицательной форме.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Моя малая родина (достопримечательности города, региона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)П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редложения с ко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струкциями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il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Моя малая родина (в деревне). Предложения с составным глагольным сказуемым. Вставка пропущенных слов в предложение, доп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сывание предложений в соответствии с решаемой учебной задачей.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Моя малая родина (мой город). Заполнение простых формуляров с указанием личной информации (имя, фамилия, возраст, страна проживания) в соответствии с нормами, принят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ы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 в стране/странах изучаемого языка.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Моя малая родина (времена года). Воспроизведение речевых образцов, списывание текста; выписывание из текста слов, словос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четаний, предложений.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Моя малая родина (любимое время года). Создание с опорой на ключевые слова, вопросы и/или иллюстрации устных монолог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ческих высказываний: описание.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Моя малая родина (природа рядом с нами). Создание с опорой на ключевые слова, вопросы и/или иллюстрации устных монолог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ческих 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высказываний: описание предмета.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"я". Моя семья. Чтение новых слов с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гласно основным правилам чтения французского языка. Реализация обязательного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liaison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внутри ритмических групп, состоящих из служебного и знаменательного слов.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"я". Моя семья (представляем свою семью). Правильное написание изученных слов, в том числе, слов, содержащих буквы с диакритич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скими знаками.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"я". Моя семья (описание родственников: внешность). Создание с опорой на ключевые слова, вопросы устных монологических высказ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ы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ваний: описание реального человека.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"я". Моя семья (чем занимается моя семья?). Чтение вслух и понимание учебных и ада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тированных аутентичных текстов. Предложения с составным именным сказуемым.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"я". Моя семья (</w:t>
            </w:r>
            <w:proofErr w:type="spellStart"/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емейный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фотоальбом).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Аудирование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с пониманием основного содержания текста (определение основной темы и главных фактов/ событий в воспринимаемом на слух тексте с опорой на иллюстрации и с использованием яз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ы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ковой догадки).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"я". Моя семья (дом моей семьи). Пр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лагательные женского и мужского рода. Описание картинки.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"я". Моя семья (знакомство с семьей моего друга). Распознавание и употребление в устной и письменной речи слов, словосочетаний, 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чевых клише, обслуживающих ситуации общения в рамках тематического содержания речи.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"я". Моя семья (занятия членов семьи моего друга). Создание с опорой на ключевые слова, вопросы и/или иллюстрации устных монолог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ческих высказываний: рассказ о члене семьи.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«я». Моя семья (увлечения членов моей семьи). Ведение диалога-расспроса: сообщение фактической информации, ответ на вопросы собеседника; запрашивание интересующей информ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ции.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«я». Моя семья (увлечения членов семьи моего друга). Выписывание из текста слов, словосочетаний, предложений; вставка пропущенных слов в предложение, дописывание предлож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ний в соответствии с решаемой учебной задачей.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«я». Моя семья (выходной в кругу семьи). Ведение диалога-расспроса: сообщение фактической информации, ответ на вопросы собесе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ника; 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запрашивание интересующей информации.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Родная страна и страны изучаемого языка. Праз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ники (подготовка к праздникам в России и во Франции). Чтение новых слов согласно основным правилам чтения французского языка.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Родная страна и страны изучаемого языка. 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Праздники (С Новым годом!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 Рождеством!).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Правильное написание изученных слов, в том числе, слов, содержащих буквы с диакритическими знаками. 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Ведение диалога этикетного характера: поздравл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ние с праздником; выражение благодарности за поздравление).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Родная страна и страны изучаемого языка. Праздники родной страны и страны/стран изучаемого языка (Новый год, Рождество). Чтение с поним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нием запрашиваемой информации.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Родная страна и страны изучаемого языка. Праздники (подарки от Деда Мороза). Чтение вслух и понимание учебных и адаптированных аутенти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ч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ных текстов.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Родная страна и страны изучаемого языка. Праздники (готовим подарки). Восприятие и понимание на слух учебных текстов, построенных на изученном языковом материале, в соответствии с поста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ленной коммуникативной задачей.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Родная страна и страны изучаемого языка. Праздники (поздравления). Написание с опорой на обр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зец коротких поздравлений с праздниками (Новым годом, Рождеством).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Любимый цвет (мой люб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мый цвет). Прилагательные женского и мужского рода.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Любимый цвет (я раскраш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ваю). Порядок слов в предложении. Согласование прилагательных с существительными в роде.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Любимый цвет (любимый цвет моих друзей). Создание с опорой на ключевые слова, вопросы и/или иллюстрации устных монологических высказываний: описание предм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Любимый цвет (разноцветный мир). 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интонацией. Множественное число существительных, 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разованное по правилу.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Любимый цвет (разноцветный мир). Определенный и неопределенный артикли с существительными единственного и мн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жественного числа (наиболее распространенные случаи 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употребления).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Любимый цвет (любимый цвет членов семьи). Множественное число прил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гательных, образованное по правилу.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Любимый цвет (обобщение). Согласование прилагательных с существительн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ы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 в роде и числе.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"я". Мой день рождения (сколько тебе лет). Различение на слух и без ошибок, ведущих к сбою в коммуникации, произнесение слов с соблюдением правильного ударения и фраз с собл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ю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дением их ритмико-интонационных особенностей.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"я". Мой день рождения (моя семья и мои друзья). Порядок слов в предложении. Формирование умения оперировать в процессе общения активной лексикой в соответствии с коммун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кативной задачей.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"я". Мой день рождения (день рождения моего друга). Личные местоимения. Вопрос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тельное слово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quand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моего "я". Мой день рождения (подарки). 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стоящее время (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présent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) глаголов I группы.).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«я». Мой день рождения (поздравления). Написание с опорой на образец коротких поздравлений с праздниками (с днём рождения). Н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стоящее время (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présent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) глаголов I группы.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«я». Мой день рождения. Написание с опорой на образец коротких поздравлений с праздниками (с днём рождения). Настоящее время (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présent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) глаголов I группы.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"я". Моя любимая еда (фрукты и ов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щи). Настоящее время (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présent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) глаголов I группы.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моего "я". Моя любимая еда (праздничный обед).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Притяжательныеприлагательные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mon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, ma,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mes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; ton,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ta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tes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; son,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sa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ses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"я". Моя любимая еда (популярная еда в России и Франции). Чтение новых слов согласно основным правилам чтения французского языка.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"я". Моя любимая еда (любимая еда моих друзей). 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тивной задачи.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"я". Моя любимая еда (любимая еда моего питомца). Вставка пропущенных слов в предложение, дописывание предложений в соо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ветствии с решаемой учебной задачей.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моего «я». Моя любимая еда (любимая еда моей 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семьи). Предлоги места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à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dans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sur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sous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«я». Моя любимая еда (любимое блюдо). Формирование умения оперировать в процессе общения активной лексикой в соответствии с ко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муникативной задачей. Предлоги места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derrière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devant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моего «я». Моя любимая еда.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Предлогиместа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à,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dans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sur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sous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, derrière,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devant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моих увлечений. Любимая игрушка, игра (мои любимые игрушки). Понимание на слух речи учителя и одноклассников и вербальная/ невербальная реакция 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услышанное (при непосредс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венном общении).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Любимая игрушка, игра (любимые игры с друзьями: настольные игры)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.Ч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тение вслух и понимание учебных и адапт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рованных аутентичных текстов.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Любимая игрушка, игра (я люблю играть). Чтение с пониманием основного содержания текста.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Любимая игрушка, игра (игры на свежем воздухе). Создание с опорой на ключевые слова, вопросы и/или иллюстрации устных монологических высказываний: описание предм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Любимая игрушка, игра (детские игрушки). Создание с опорой на ключевые слова, вопросы и/или иллюстрации устных монологических высказываний: описание предм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моих увлечений. Любимые занятия (что я умею и люблю делать?).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Аудирование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с пониманием основного содержания текста (определение основной темы и главных фактов/ событий в воспр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нимаемом на слух тексте с опорой на иллюстрации и с использованием языковой догадки).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Любимые занятия (занятия членов моей семьи). Чтение с пониманием запр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шиваемой информации.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Любимые занятия (любимые занятия с друзьями). Предложения с составным глагольным сказуемым.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Любимые занятия. Распр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страненные и нераспространенные предложения.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Мой питомец. Различение на слух и без ошибок, ведущих к сбою в коммуникации, произнесение слов с соблюдением правильн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го ударения и фраз с соблюдением их ритмико-интонационных особенностей.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моих увлечений. Мой питомец (описание, 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внешность и характер). Чтение новых слов согласно основным правилам чтения французского языка. Реализация обязательного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liaison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внутри ритмических групп, состоящих из служебного и зн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менательного слов.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Мой питомец (каких животных ты знаешь?). Правильное написание изуче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ных слов, в том числе, слов, содержащих буквы с диакритическими знаками.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Мой питомец (питомцы моих друзей).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жания речи.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Мой питомец (мир животных). Чтение вслух и понимание учебных и ада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тированных аутентичных текстов.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Мой питомец (обобщение). Создание с опорой на ключевые слова, вопросы и/или иллюстрации устных монологических в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ы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сказываний.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Выходной день (в зоопарке). Чтение вслух и понимание учебных и адаптир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ванных аутентичных текстов.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Выходной день (в ци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ке)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.Ч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тение с пониманием основного содержания текста.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моих увлечений. Выходной день (выходной день с семьей).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Аудирование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с пониманием запрашиваемой информации (выделение и понимание из воспринимаемого на слух текста информации фа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тического характера с опорой на иллюстрации и с использованием языковой догадки).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Выходной день (летний отдых с семьей). Ведение диалога-расспроса: сообщение фактической информации, ответ на вопросы собеседника; запрашивание интересующей 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формации.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Выходной день. Создание с опорой на ключевые слова, вопросы и/или иллюстрации устных монологических высказываний: описание картинки. Предложения с конструкци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я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 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il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il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faut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Родная страна и страны изучаемого языка (Москва – столица России, Париж – столица Франции). 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особенностей. Настоящее время (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présent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) наиболее 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часто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ных глаголов III группы (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être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).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Родная страна и страны изучаемого языка (достопримечательности России и Франции). Чтение н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вых слов согласно основным правилам чтения французского языка.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Промежуточная аттестация (итоговая работа).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Родная страна и страны изучаемого языка (города России и Франции). Восприятие и понимание на слух учебных текстов, построенных на изученном языковом материале, в соответствии с поставле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ной коммуникативной задачей. Настоящее время глаголов 3 группы (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avoir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).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Родная страна и страны изучаемого языка. Произведения детского фольклора (в стране сказок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)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. Чтение вслух и понимание учебных и адаптир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ванных аутентичных текстов.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Родная страна и страны изучаемого языка. Произведения детского фольклора (любимая сказка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)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. Чтение про себя учебных текстов, построенных на изученном языковом материале, с различной глубиной проникновения в их содержание в завис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мости от поставленной коммуникативной задачи. Настоящее время глаголов 3 группы (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etre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avoir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).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Родная страна и страны изучаемого языка. Персонажи детских книг (персонажи русских и французских сказок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)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. Чтение с пониманием основного с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держания текста. Настоящее время глаголов 3 группы (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lire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).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Родная страна и страны изучаемого языка. Персонажи детских книг (любимый сказочный персонаж). Чтение с пониманием запрашиваемой 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формации.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Родная страна и страны изучаемого языка. Персонажи детских книг (любимый сказочный персонаж). Выписывание из текста слов, словосочетаний, предложений; вставка пропущенных слов в предложение, дописывание предложений в соо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ветствии с решаемой учебной задачей. Настоящее время глаголов 3 группы (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ecrire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).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Родная страна и страны изучаемого языка. Произведения детского фольклора (любимая книга). Чтение вслух и понимание учебных и адаптир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ванных аутентичных текстов.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Родная страна и страны изучаемого языка. Персонажи детских книг. Создание с опорой на ключевые слова, вопросы и/или иллюстрации устных монологических высказываний: описание литер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турного персонажа.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7058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Родная страна и страны изучаемого языка. Персонажи детских книг. Создание с опорой на ключевые слова, вопросы и/или иллюстрации устных монологических 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высказываний: описание литер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турного персонажа. Настоящее время глаголов 3 группы (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faire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).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</w:tr>
    </w:tbl>
    <w:p w:rsidR="007E3846" w:rsidRPr="00117CE2" w:rsidRDefault="007E3846" w:rsidP="007E3846">
      <w:pPr>
        <w:spacing w:after="0" w:line="240" w:lineRule="auto"/>
        <w:jc w:val="center"/>
        <w:rPr>
          <w:rFonts w:ascii="Times New Roman" w:hAnsi="Times New Roman" w:cs="Times New Roman"/>
        </w:rPr>
        <w:sectPr w:rsidR="007E3846" w:rsidRPr="00117CE2" w:rsidSect="007E3846">
          <w:pgSz w:w="11906" w:h="16383"/>
          <w:pgMar w:top="1135" w:right="566" w:bottom="850" w:left="1418" w:header="720" w:footer="720" w:gutter="0"/>
          <w:cols w:space="720"/>
          <w:docGrid w:linePitch="299"/>
        </w:sectPr>
      </w:pPr>
    </w:p>
    <w:p w:rsidR="007E3846" w:rsidRPr="00117CE2" w:rsidRDefault="007E3846" w:rsidP="007E38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7CE2">
        <w:rPr>
          <w:rFonts w:ascii="Times New Roman" w:hAnsi="Times New Roman" w:cs="Times New Roman"/>
          <w:b/>
          <w:color w:val="000000"/>
          <w:sz w:val="28"/>
        </w:rPr>
        <w:lastRenderedPageBreak/>
        <w:t>3 КЛАСС</w:t>
      </w:r>
    </w:p>
    <w:tbl>
      <w:tblPr>
        <w:tblW w:w="10822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1843"/>
        <w:gridCol w:w="2552"/>
        <w:gridCol w:w="2551"/>
        <w:gridCol w:w="851"/>
        <w:gridCol w:w="850"/>
        <w:gridCol w:w="1324"/>
      </w:tblGrid>
      <w:tr w:rsidR="007E3846" w:rsidRPr="00117CE2" w:rsidTr="00C53243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</w:t>
            </w: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ние разделов и тем пр</w:t>
            </w: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граммы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846" w:rsidRPr="00117CE2" w:rsidRDefault="007E3846" w:rsidP="00C53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умения.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знания и навыки.</w:t>
            </w:r>
          </w:p>
          <w:p w:rsidR="007E3846" w:rsidRPr="00117CE2" w:rsidRDefault="007E3846" w:rsidP="00C53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</w:t>
            </w: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тронные (цифр</w:t>
            </w: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вые) образов</w:t>
            </w: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тельные ресурсы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>Все го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>К.</w:t>
            </w:r>
            <w:proofErr w:type="gramStart"/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>Р</w:t>
            </w:r>
            <w:proofErr w:type="gramEnd"/>
          </w:p>
        </w:tc>
        <w:tc>
          <w:tcPr>
            <w:tcW w:w="13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>Мир вокруг меня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Моя комната (квартира, дом). Моя школа. Мои друзья. Моя малая родина (город, село). Дикие и домашние живо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ные. Погода. Времена года (месяцы).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Говорение</w:t>
            </w:r>
          </w:p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 умения диалогической речи.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с использ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ванием речевых 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туаций, ключевых слов и (или) иллюс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раций с соблюдением норм речевого этик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та, принятых в стр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не/странах изучаемого языка: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диалога этикетного характера: приветс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вие, начало и заве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шение разговора, знакомство с собеседн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ком, поздравление с праздником, выраж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ние благодарности за поздравление, извин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ние;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диалога-расспроса: сообщение фактич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ской информации, 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вет на вопросы соб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седника, просьба пр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доставить интересующую информ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цию;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диалога-побуждения: приглашение собесе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ника к совместной деятельности, вежливое 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согл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сие/несогласие на предложение собесе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ника.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 умения монологич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ской речи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 использ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ванием ключевых слов, вопросов и (или) иллюстраций  устных монологических 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сказываний: описание предмета, реального человека или литер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турного персонажа, рассказ о себе, члене семьи, друге и другие.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Пересказ с использ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ванием ключевых слов, вопросов и (или) иллюстраций  осно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ного содержания пр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читанного текста.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Понимание на слух речи учителя и </w:t>
            </w:r>
            <w:proofErr w:type="gram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gram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 и ве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бальная/невербальная реакция на услыша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ное (при непосредс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венном общении).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 и понимание на слух учебных текстов, постр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енных на изученном языковом материале, в соответствии с поставленной коммун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кативной задачей: с пониманием основн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 содержания, с пониманием 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запраш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ваемой информации (при опосредованном общении).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Смысловое чтение.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вслух и пон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мание учебных и адаптированных 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тентичных текстов объёмом до 70 слов, построенных на изученном языковом материале, с соблюден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ем правил чтения и соответствующей 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тонацией, обеспечивая восприятие читаемого слушателями текста.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про себя учебных текстов, постр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енных на изученном языковом материале, с различной глубиной проникновения в их содержание в завис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мости от поставле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ной коммуникативной задачи: с пониманием основного содерж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ния, с пониманием запрашиваемой 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формации.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страций, языковой, в том числе контекст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альной, догадки.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Чтение с пониманием запрашиваемой информации предпол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гает нахождение и понимание в прочита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ном тексте запраш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ваемой информации фактического хара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тера с использованием иллюстраций, язык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вой, в том числе контекстуальной, дога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ки.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Списывание текста, выписывание из текста слов, словосочет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ний, предложений, вставка пропущенного слова в предложение в соответствии с решаемой коммуник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тивной/учебной зад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чей.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подписей к картинкам, фотогр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фиям с пояснением, что на них изображ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но.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анкет и формуляров с указанием личной инфо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мации (имя, фамилия, возраст, страна пр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живания, любимые занятия) в соответс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вии с нормами, пр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нятыми в стр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не/странах изучаемого языка.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с испол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зованием образца п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здравлений с праздн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ками (днём рождения, с Новым 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годом, Ро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деством) с выражен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ем пожеланий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Фонетическая ст</w:t>
            </w: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рона речи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Ритмико-интонационные особенности </w:t>
            </w:r>
            <w:proofErr w:type="gram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повествов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тельного</w:t>
            </w:r>
            <w:proofErr w:type="gram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, побудител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ного и вопросительн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го (общий и спец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альный вопросы) предложений.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Различение на слух, без ошибок, произн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сение слов с соблюд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нием правильного ударения и фраз/предложений с соблюдением их ри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мико-интонационных особенностей.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новых слов согласно основным правилам чтения.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осно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правил чтения, в том числе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proofErr w:type="gram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proofErr w:type="gram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ающихся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сложных сочетаний букв (н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пример, -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tion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, -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eau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) в односложных, двусложных и мног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сложных словах (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information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beaucoup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enchaînement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gram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обяз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тельного</w:t>
            </w:r>
            <w:proofErr w:type="gram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liaison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 ритмических 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групп  </w:t>
            </w:r>
          </w:p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Графика, орфогр</w:t>
            </w: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фия и пунктуация.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Правильное напис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ние изученных слов.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Правильная расст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новка знаков преп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нания: точки, вопр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сительного и воскл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цательного знаков в конце предложения, а также апостроф в служебных словах.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Лексическая сторона речи.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и употребление в устной и письменной речи не менее 350 ле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сических единиц (слов, словосочет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ний, речевых клише), обслуживающих 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туации общения в рамках тематического содержания речи для 3 класса, включая 200 лексических единиц, усвоенных на первом году обучения.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и обр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зование в устной и письменной речи родственных слов с использованием осно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ных способов слов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образования: аффи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сации (суффиксы чи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лительных -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ier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, -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ère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, -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ième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, суффиксы сущ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ствительных для об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профессий -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eur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, -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euse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Грамматическая </w:t>
            </w: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сторона речи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и употребление в устной и письменной речи изученных морф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логических форм и синтаксических конструкций французск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го языка.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Различные коммун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кативные типы пре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ложений: повествов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тельные (утверд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тельные, отрицател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ные), побудительные предложения (в том числе, в отрицател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ной форме).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с обор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том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ce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sont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с нео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ределенно-личным местоимением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on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стоящее время (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de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l’indicatif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) глаголов I группы, возвратных глаголов, а также 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 глаголов III группы (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mettre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prendre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, глаголы на -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endre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, -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ondre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Ближайшее будущее время (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futur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immédiat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Безличные констру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ции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il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fait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il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neige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il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pleut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обозначения погоды,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il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est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времени.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Неопределенный и определенный арти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ли с существительн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 единственного и 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множественного чи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ла.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Согласование прил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гательных с сущес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вительными в роде и числе.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Указательные прил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гательные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ce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cet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cette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ces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. Притяж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тельные прилагател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ные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notre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votre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leur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nos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vos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leurs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Вопросительные слова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quel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quelle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. Количественные числ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тельные (13–60).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Порядковые числ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тельные (1–10).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Наиболее употреб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тельные предлоги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de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près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de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contre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chez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avec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.  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Социокультурные</w:t>
            </w:r>
            <w:proofErr w:type="spellEnd"/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знания и умения.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Знание и использов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некоторых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соци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культурных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элементов речевого поведенч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ского этикета, прин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того в стране/странах изучаемого языка, в некоторых ситуациях общения: приветс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вие, прощание, зн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комство, выражение благодарности, изв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нение, поздравление с днём рождения, 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вым годом, Рождес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вом.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произведений детского фольклора (рифмовок, стихов, песенок), персонажей 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детских книг.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представл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ние своей страны и страны/стран изуча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мого языка (названия родной страны и стр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ны/стран изучаемого языка и их столиц, 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звание родного гор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да/села, цвета наци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нальных флагов).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Компенсаторные умения.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при чтении и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аудировании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языковой, в том числе контекстуальной, д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гадки.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при формулировании собственных высказыв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ний ключевых слов, вопросов, иллюстр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ций.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Игнорирование информации, не явля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щейся необходимой для понимания осно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ного содержания прочитанн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го/прослушанного текста или для нахо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дения в тексте запр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шиваемой информ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ции.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39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0">
              <w:r w:rsidRPr="00117CE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https://resh.edu.ru/subject/1/3/</w:t>
              </w:r>
            </w:hyperlink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 моего «я». 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Моя семья. Мой день ро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дения, подарки. Моя любимая еда. Мой день (распорядок дня).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1">
              <w:r w:rsidRPr="00117CE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https://resh.edu.ru/subject/1/3/</w:t>
              </w:r>
            </w:hyperlink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 моих увлечений.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бимая игрушка, игра. Любимый цвет. 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Мой питомец. Любимые зан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тия. Любимая сказка. Выхо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ной день (в цирке, в зо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парке, в 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парке). Каникулы.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2">
              <w:r w:rsidRPr="00117CE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https://resh.edu.ru/subject/1/3/</w:t>
              </w:r>
            </w:hyperlink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Родная страна и страны из</w:t>
            </w: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чаемого языка</w:t>
            </w: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Россия и стр</w:t>
            </w: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на/страны изучаемого языка.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Их столицы, достопримеч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тельности, некоторые инт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ресные факты. Произведения детского фольклора. Персонажи детских книг. Праздники родной страны и страны/стран изучаемого языка.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3">
              <w:r w:rsidRPr="00117CE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https://resh.edu.ru/subject/1/3/</w:t>
              </w:r>
            </w:hyperlink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ОБЩЕЕ КОЛИЧЕС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ВО ЧАСОВ ПО ПР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ГРАММЕ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E3846" w:rsidRPr="00117CE2" w:rsidRDefault="007E3846" w:rsidP="007E384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7E3846" w:rsidRPr="00117CE2" w:rsidRDefault="007E3846" w:rsidP="007E3846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117CE2">
        <w:rPr>
          <w:rFonts w:ascii="Times New Roman" w:hAnsi="Times New Roman" w:cs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5"/>
        <w:gridCol w:w="6007"/>
        <w:gridCol w:w="1212"/>
        <w:gridCol w:w="1842"/>
      </w:tblGrid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вокруг меня. Моя школа (пора в школу). Ведение 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 опорой на речевые ситуации, ключевые слова и/ или иллюстрации с соблюдением норм речевого этикета, принятых в стране/странах изучаемого языка диалога этикетного характера: приветствие, начало и завершение разговора, знакомство с собеседником. Неопред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ленный и определенный артикли с существительными единственного и множественного числа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Моя школа (я третьеклассник). Настоящее время (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présent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de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l’indicatif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) глаголов I группы. Чтение новых слов согласно основным правилам чтения. Различение на слух и адекватное, без ошибок, произнесение слов с соблюдением правильного удар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ния и фраз/предложений с соблюдением их ритмико-интонационных особенностей.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Моя школа (мои одноклассники). Глагол «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etre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» в настоящем времени. Соблюдение основных правил чтения, в том числе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ка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ающихся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сло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ж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ных сочетаний букв в односложных, двусложных и многосложных словах. Предложения с оборотом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ce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sont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Моя школа (на любимых занятиях в школе). Глагол «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avoir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» в настоящем времени. Наиб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лее употребительные предлоги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de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près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de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contre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chez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avec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вокруг меня. Моя школа (любимые предметы). Ритмико-интонационные особенности 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повествовательного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, побудительного и вопросительного (общий и специальный вопросы) предложений. 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ю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щей интонацией, обеспечивая тем самым адекватное восприятие читаемого слушателями.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Моя школа (мой учитель). Чтение с пониманием основного содержания текста (определение основной темы и главных фактов/событий в прочитанном тексте с опорой и без опоры на иллюстрации и с использованием языковой, в том числе конте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стуальной, догадки). Глаголы 3 группы (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mettre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prendre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Моя школа (обобщение). Правил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ное написание изученных слов.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"я". Моя семья (рассказ о моей дружной семье). Глаголы 3 группы в настоящем времени (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aller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). 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Понимание на слух речи учителя и одноклассников и вербальная/невербальная реакция 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услышанное (при непосредственном общении).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моего "я". Моя семья (семейный фотоальбом). Количественные числительные (13–60). Ритмико-интонационные особенности 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повествовательного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, побудительного и вопросительного (общий и специал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ный вопросы) предложений.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"я". Моя семья (семейное древо). Притяж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тельные прилагательные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notre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votre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leur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nos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vos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leurs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«я». Моя семья (мои братья и сестры). Создание с опорой на ключевые слова, вопросы и/или 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л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люстрации устных монологических высказываний: описание реального человека.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«я». Моя семья (члены семьи). Создание с опорой на ключевые слова, вопросы и/или иллюстр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ции устных монологических высказываний: рассказ о члене семьи.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"я". Моя семья (любимые семейные увлечения). Глаголы 3 группы (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lire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). Чтение с пониманием запрашиваемой информации (нахождение и понимание в прочитанном тексте запрашиваемой информ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ции фактического характера с опорой и без опоры на иллюстрации, а также с использованием языковой, в том числе контекстуальной, догадки).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"я". Моя семья (семейный праздник). Настоящее время (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présent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de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l’indicatif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) глаголов I гру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пы, глаголов III группы (глаголы на -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endre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, -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ondre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моего "я". Моя семья (семья моего друга).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Аудирование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с пониманием основного содержания текста. Умение распознавать и употреблять в устной и письменной речи родственные слова, образованные с использованием основных способов словообразования: аффиксации (суффиксы существительных для обозн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чения профессий -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eur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, -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euse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«я». Моя семья (обобщение). Глагол «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ecrire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». Списывание текста; выписывание из текста слов, словосочетаний, предложений; вставка пропущенного слова в предложение в соответствии с 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шаемой коммуникативной/учебной задачей.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"я". Мой распорядок дня (утро, день, вечер). Глагол «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faire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». Чтение с пониманием запраш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ваемой информации.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моего "я". Мой распорядок дня (выходной день). 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Настоящее время (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présent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de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l’indicatif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) глаголов I группы, возвратных глаголов.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"я". Мой распорядок дня (список добрых дел). Настоящее время (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présent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de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l’indicatif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) глаголов I группы, возвратных глаголов. Безличная конструкция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il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est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для обозначения времени.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за 1 четверть.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«я». Мой распорядок дня (рабочий день). Глаголы на -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endre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, -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ondre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. Создание подписей к картинкам, фотографиям с пояснением, что на них из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бражено.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моего «я». Мой распорядок дня (рабочие будни). Указательные прилагательные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ce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cet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cette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ces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«я». Мой распорядок дня (обобщение). Различные коммуникативные типы предложений: повествовательные (утвердительные, отрицательные), побудительные предложения (в том числе, в отрицательной форме)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езличные конструкции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il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fait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il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neige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il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pleut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для обозначения погоды,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il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est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для об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значения времени;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Мои друзья (мои друзья всегда со мной). Чтение вслух и понимание учебных и адапт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рованных аутентичных текстов.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Мои друзья (совместные занятия после уроков, игры, кружки). Чтение новых слов согласно основным правилам чтения. Умение вести ди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лог-расспрос.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Мои друзья (переписка с друзьями). Вставка пропущенного слова в предложение в соответствии с решаемой коммуникативной/учебной зад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чей. Употребление выражений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Il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faut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Мои друзья (внешность моего друга). Создание с опорой на ключевые слова, вопросы и/или иллюстрации устных монологических высказ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ы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ваний: описание реального человека.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вокруг меня. Мои друзья (характер моего друга). Спряжение глагола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venir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devenir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в настоящем времени. Создание с опорой на ключевые слова, вопросы и/или иллюстрации устных монологических высказ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ы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ваний: рассказ о друге.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Мои друзья (мой лучший друг). Создание с опорой на ключевые слова, вопросы и/или иллюстрации устных монологических высказываний: рассказ о друге.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вокруг меня. Мои друзья (увлечения моих друзей). Восприятие и понимание на слух учебных текстов, построенных на изученном языковом 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материале, в соответствии с поставленной коммуникативной з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дачей.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Мои друзья (выходной в кругу друзей). Ведение диалога-расспроса: сообщение фактич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ской информации, ответ на вопросы собеседника; просьба предоставить интересующую информацию.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вокруг меня. Погода. Безличные конструкции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il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fait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il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neige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il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pleut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для обозначения погоды.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вокруг меня. Погода (моя любимая погода). Вопросительные слова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quel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quelle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. 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муникативной задачи.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Погода (какая сегодня погода?). Чтение с пониманием основного содержания текста.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вокруг меня. Времена года. Чтение новых слов согласно основным правилам чтения. Соблюдение основных правил чтения, в том числе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ка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ающихся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сло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ж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ных сочетаний букв.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вокруг меня. Времена года (месяцы).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Аудирование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с пониманием запрашиваемой информации (выделение из воспринимаемого на слух текста и поним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ние информации фактического характера с опорой на иллюстрации и с использованием языковой, в том числе контекстуальной, догадки).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Времена года (мое любимое время года). Создание подписей к картинкам, фотографиям с пояснением, что на них изображено.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Времена года (особенности времен года). Пересказ с опорой на ключевые слова, вопросы и/или иллюстрации основного содержания прочита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ного текста.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Дикие животные. Различение на слух и адекватное, без ошибок, произнесение слов с соблюдением правильного ударения и фраз/предложений с соблюдением их ритмико-интонационных особенностей. Чтение новых слов с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гласно основным правилам чтения.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Дикие животные (каких животных я видел). Глаголы «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voir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», «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devoir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». Чтение вслух и понимание учебных и адаптированных аутентичных те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стов.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Дикие животные (любимое живо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ное). Настоящее время глаголов 3 группы. 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Чтение с пониманием основного содержания текста.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за 2 четверть.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Домашние животные. Вставка пропущенного слова в предложение в соответствии с 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шаемой коммуникативной/учебной задачей.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Домашние животные (что умеет д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лать мое любимое животное). Чтение с пониманием запрашиваемой информации.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Домашние животные (каких животных я знаю?). Ведение диалога-расспроса: сообщение фактической информации, ответ на вопросы собеседника; просьба предоставить интересующую информ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цию.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Дикие и домашние животные. Создание с опорой на ключевые слова, вопросы и/или 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л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люстрации устных монологических высказываний.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Мой питомец. Чтение с поним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нием основного содержания текста.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Мой питомец (что любит мой питомец). Ведение диалога-расспроса: сообщение фактической информации, ответ на вопросы собеседника; просьба предоставить интересующую информ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цию.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Мой питомец (внешность и характер). Создание подписей к картинкам, фотограф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ям с пояснением, что на них изображено.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Мой питомец. Восприятие и понимание на слух учебных текстов, построенных на изученном языковом материале, в соответствии с п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ставленной коммуникативной задачей.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Родная страна и страны изучаемого языка. Праздники родной страны и страны/стран изучаемого языка.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дирование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с пониманием основного содержания.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Родная страна и страны изучаемого языка. Праздники (любимый праздник). Чтение с пониманием основного содержания текста.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Родная страна и страны изучаемого языка. Праздники (Новый год, Рождество.). Написание с опорой на образец поздравлений с праздниками (с Новым годом, 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ждеством) с выражением пожеланий.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Родная страна и страны изучаемого языка. Праздники. Написание с опорой на образец поздравлений с праз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никами (с Новым годом, Рождеством) с выражением пожеланий.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Родная страна и страны изучаемого языка. Праздники (семейный праздник). Ведение диалога этикетного характера: поздравление с праздником; выражение 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бл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годарности за поздравление.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Моя комната (квартира, дом) (моя квартира). Чтение новых слов согласно основным пр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вилам чтения. Соблюдение основных правил чтения, в том числе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ка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ающихся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сложных сочетаний букв.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Моя комната (квартира, дом) (моя комната). Чтение с пониманием основного содержания текста.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Моя комната (квартира, дом) (м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бель). Правильное написание изученных слов.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вокруг меня. Моя комната (квартира, дом) (расставляем мебель).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Аудирование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с пониманием запр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шиваемой информации.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Моя комната (квартира, дом). 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тивной/учебной задачей.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Моя малая родина (город, село, в котором я живу). Чтение вслух и понимание учебных и адаптированных аутентичных текстов.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Моя малая родина (природа). Чт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ние с пониманием основного содержания текста.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вокруг меня. Моя малая родина (город, село). Выписывание из текста слов, словосочетаний, предложений. Краткое представление своей страны и страны/стран изучаемого языка 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( 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название родного гор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да/села).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"я". Мой день рождения. Подарки (день рождения с моими друзьями). Настоящее время глаг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лов 3 группы.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"я". Мой день рождения. Подарки (подарок моему другу на день рождения). Чтение с пониманием запрашиваемой информации.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«я». Мой день рождения. Подарки (дни рождения моих друзей). Порядковые числительные (1–10). Распознавание и образование в устной и письменной речи родственных слов с использованием 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новных способов словообразования: аффиксации (суффиксы числительных -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ier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, -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ère,-ième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«я». Мой день рождения. Подарки (гот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вим подарки). Настоящее время глаголов 1 группы.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моего «я». Мой день рождения. Подарки (дарим подарки). Ведение диалога этикетного характера: приветствие, начало и завершение разговора; 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поздравление с праздником; выражение благодарности за п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здравление.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моего «я». Мой день рождения. Подарки. Глагол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appeler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в настоящем времени. Написание с опорой на образец поздравлений с праздниками (днём рождения) с выражением пожеланий.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"я". Моя любимая еда. Чтение новых слов согласно основным правилам чтения.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"я". Моя любимая еда (поход в магазин). Ведение диалога-расспроса: сообщение фактической информации, ответ на вопросы собеседника.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"я". Моя любимая еда (семейный обед). Правильное написание изученных слов. Правильная расстановка знаков препинания: точки, вопросител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ного и восклицательного знаков в конце предложения, а также апостроф в служебных словах.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моего "я". Моя любимая еда (любимая еда моих друзей и одноклассников).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Наиболееупотребительн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ы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епредлоги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: á, de,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dans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sur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sous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prés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de,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devant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, derrière,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contre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, chez, avec, entre.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за 3 четверть.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моих увлечений. Любимая игрушка, игра (мои любимые игрушки). Особенности спряжения в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présent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глаголов I группы (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lever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manger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commencer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Любимая игрушка, игра (мои любимые игры: настольные игры, шахматы). Ведение диалога-побуждения: приглашение собеседника к с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вместной деятельности, вежливое согласие/несогласие на предложение собеседника.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Любимая игрушка, игра (люб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мые игры и игрушки моих друзей). Создание подписей к картинкам, фотографиям с пояснением, что на них изображено.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Любимая игрушка. Игра (играем вместе). Создание с опорой на ключевые слова, вопросы и/или иллюстрации устных монологических выск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зываний: описание предмета.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моих увлечений. Любимый цвет.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Аудирование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с пониманием запрашиваемой информации.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Любимый цвет. Согласование прилагательных с существительными в роде и числе.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Любимые занятия (мои увлеч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ния). Чтение с пониманием основного содержания текста.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моих увлечений. Любимые занятия (увлечение спортом). Ведение диалога-расспроса: сообщение фактической информации, ответ на вопросы 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собеседника; просьба предоставить интересующую информ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цию.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Любимые занятия (спортивные соревнования). Ведение диалога-побуждения: приглашение собеседника к совместной деятельности, вежливое согласие/несогласие на предложение соб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седника.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Любимая сказка (в мире сказок). Чтение вслух и понимание учебных и адаптированных аутентичных текстов.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Любимая сказка (читаем, рассказываем и рисуем сказки). Чтение с пониманием 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новного содержания текста.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Любимая сказка (мой любимый сказочный герой). Пересказ с опорой на ключевые слова, вопросы и/или иллюстрации основного соде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жания прочитанного текста.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моих увлечений. Выходной день (путешествие с семьей). Понимание на слух речи учителя и одноклассников и вербальная/невербальная реакция 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у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лышанное (при непосредственном общении).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Выходной день (в зоопарке, в парке). Ведение диалога-расспроса: сообщение факт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ческой информации, ответ на вопросы собеседника; просьба предоставить интересующую информацию.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моих увлечений. 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Выходной день (в цирке.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Пересказ с опорой на ключевые слова, вопросы и/или иллюстрации основного содержания прочитанного те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ста).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Каникулы (каникулы, летние каникулы). Ближайшее будущее время (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futur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immédiat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Промежуточная аттестация (итоговая работа).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Каникулы (каникулы, зимние каникулы). Различные коммуникативные типы предложений: повествовательные (утвердительные, отр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цательные), побудительные предложения (в том числе, в отрицательной форме).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Каникулы (каникулы с семьёй). Создание подписей к картинкам, фотографиям с пояснением, что на них изображено. Предложения с нео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ределенно-личным местоимением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on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Родная страна и страны изучаемого языка (столицы (Москва – столица нашей Родины, Париж – столица Франции).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Различение на слух и адекватное, без ошибок, произнесение слов с соблюдением 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правильного ударения и фраз/предложений с соблюдением их ри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мико-интонационных особенностей. Чтение новых слов согласно основным правилам чтения.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Родная страна и страны изучаемого языка (главные достопримечательности России и Франции). Чтение с пониманием запрашиваемой информации. Краткое представление своей страны и страны/стран изучаемого языка (названия родной страны и страны/стран изучаемого языка и их столиц, цвета национальных фл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гов).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Родная страна и страны изучаемого языка. Россия и страна/страны изучаемого языка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( 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нтересные факты). 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 Уметь кратко пре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ставлять свою страну на иностранном языке в рамках изучаемой тематики.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Родная страна и страны изучаемого языка. Россия и страна/страны изучаемого языка. 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не/странах изучаемого языка.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Родная страна и страны изучаемого языка. Произведения детского фольклора. Персонажи детских книг (моя любимая сказка на французском языке). Чтение вслух и понимание учебных и адаптированных ауте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тичных текстов. Знание произведений детского фольклора (рифмовок, стихов, песенок).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Родная страна и страны изучаемого языка. Произведения детского фольклора. Персонажи детских книг (российские и французские писатели-сказочники). 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задачи. Знание произведений детского фольклора (рифмовок, стихов, пес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нок).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Родная страна и страны изучаемого языка. Персонажи детских книг. Создание с опорой на ключевые слова, вопросы и/или иллюстрации устных монологических высказываний: описание литературного персонажа.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74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Родная страна и страны изучаемого языка. Произведения детского фольклора. Персонажи детских книг (любимый персонаж моего друга). 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Знание произвед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ний детского фольклора (рифмовок, стихов, песенок).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</w:tr>
    </w:tbl>
    <w:p w:rsidR="007E3846" w:rsidRPr="00117CE2" w:rsidRDefault="007E3846" w:rsidP="007E384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</w:rPr>
      </w:pPr>
    </w:p>
    <w:p w:rsidR="007E3846" w:rsidRPr="00117CE2" w:rsidRDefault="007E3846" w:rsidP="007E384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117CE2">
        <w:rPr>
          <w:rFonts w:ascii="Times New Roman" w:hAnsi="Times New Roman" w:cs="Times New Roman"/>
          <w:b/>
          <w:color w:val="000000"/>
          <w:sz w:val="28"/>
        </w:rPr>
        <w:t>4 КЛАСС</w:t>
      </w:r>
    </w:p>
    <w:tbl>
      <w:tblPr>
        <w:tblW w:w="10822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0"/>
        <w:gridCol w:w="1984"/>
        <w:gridCol w:w="2552"/>
        <w:gridCol w:w="2551"/>
        <w:gridCol w:w="851"/>
        <w:gridCol w:w="850"/>
        <w:gridCol w:w="1324"/>
      </w:tblGrid>
      <w:tr w:rsidR="007E3846" w:rsidRPr="00117CE2" w:rsidTr="00C53243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846" w:rsidRPr="00117CE2" w:rsidRDefault="007E3846" w:rsidP="00C53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умения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846" w:rsidRPr="00117CE2" w:rsidRDefault="007E3846" w:rsidP="00C53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знания и навыки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</w:t>
            </w: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тронные (цифр</w:t>
            </w: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вые) образов</w:t>
            </w: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тельные ресурсы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>Вс</w:t>
            </w: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>е</w:t>
            </w: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го 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>К.</w:t>
            </w:r>
            <w:proofErr w:type="gramStart"/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>Р</w:t>
            </w:r>
            <w:proofErr w:type="gramEnd"/>
          </w:p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 вокруг меня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Моя комната (квартира, дом), предметы меб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ли и интерьера. Моя школа, 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бимые учебные предметы. Мои друзья, их вне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ность и черты характера. Моя малая родина (город, село). Путешествия. Дикие и дома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ние животные. Погода. Времена года (месяцы). Покупки (оде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да, обувь, книги, основные пр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дукты питания).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Говорение.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 умения диалогической речи.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с использ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ванием речевых 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туаций, ключевых слов и (или) иллюс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раций с соблюдением норм речевого этик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та, принятых в стр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не/странах изучаемого языка: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диалога этикетного характера: приветс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вие, ответ на приве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ствие, завершение разговора (в том числе по телефону), прощ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ние, знакомство с собеседником, поздра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ление с праздником, выражение благода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ности за поздравл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ние, выражение изв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нения;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диалога-побуждения: обращение к собесе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нику с просьбой, ве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ливое согласие 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полнить просьбу, пр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глашение 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собеседника к совместной деятел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ности, вежливое 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гласие/несогласие на предложение собесе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ника;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диалога-расспроса: сообщение фактич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ской информации, 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веты на вопросы собеседника, запрашив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ние интересующей информации;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 умения монологич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ской речи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 использ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ванием ключевых слов, вопросов и (или) иллюстраций  устных монологических 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сказываний: описание (в том числе характ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ристика, повествов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ние) предмета, вне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ности и одежды, черт характера реального человека или литер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турного персонажа, рассказ/сообщение (повествование) с использованием ключ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вых слов, вопросов и (или) иллюстраций.</w:t>
            </w:r>
            <w:proofErr w:type="gramEnd"/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устных монологических выск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зываний в рамках 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матического содерж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речи по образцу (с выражением своего отношения к предмету 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речи).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Пересказ основного содержания прочитанного текста с использованием ключ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вых слов, вопросов, плана и (или) иллюс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раций.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устное изл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жение результатов выполненного 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сложного проектного задания.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Понимание на слух речи учителя и </w:t>
            </w:r>
            <w:proofErr w:type="gram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gram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 и ве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бальная/ невербальная реакция на услыша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ное (при непосредс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венном общении).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 и понимание на слух учебных и адаптирова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ных аутентичных те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стов в соответствии с поставленной комм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никативной задачей: с пониманием основн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го содержания, с пониманием запраш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ваемой информации (при опосредованном общении).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Смысловое чтение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вслух и пон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мание учебных и адаптированных 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тентичных текстов объёмом до 70 слов, построенных на изученном языковом материале, с 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соблюден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ем правил чтения и соответствующей 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тонацией, обеспечивая восприятие читаемого слушателями текста.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про себя учебных и адаптирова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ных аутентичных те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стов, построенных на изученном языковом материале, с разли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ной глубиной прони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новения в их соде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жание в зависимости от поставленной ко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муникативной задачи: с пониманием осно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ного содержания, с пониманием запраш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ваемой информации.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страций, языковой, в том числе контекст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альной, догадки. Чт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ние с пониманием запрашиваемой инфо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мации предполагает нахождение в прочитанном тексте и понимание запрашива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мой информации фа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тического характера с 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использованием 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люстраций, языковой, в том числе конте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стуальной, догадки. Прогнозирование 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держания текста по заголовку.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Смысловое чтение про себя учебных и ада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тированных аутенти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ных текстов, соде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жащих отдельные незнакомые слова, п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нимание основного содержания (тема, главная мысль, гла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ные факты/события) тексте с использов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нием иллюстраций, языковой, в том числе контекстуальной, д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гадки.</w:t>
            </w:r>
            <w:proofErr w:type="gramEnd"/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несплошных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текстов (таблиц, ди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грамм) и понимание представленной в них информации.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Выписывание из текста слов, словосочет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ний, предложений, вставка пропущенных слов в предложение в соответствии с решаемой коммуник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тивной/учебной зад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чей.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простых анкет и формуляров с указанием личной информации (имя, ф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милия, возраст, место жительства 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(страна проживания, город), любимые занятия) в соответствии с но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мами, принятыми в стране/странах из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чаемого языка;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с испол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зованием образца п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здравлений с праздн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ками (с Новым годом, Рождеством, днём рождения) с выражен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ем пожеланий.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подписей к картинкам, фотогр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фиям с пояснением, что на них изображ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но, написание коро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кого рассказа по пл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ну/ключевым словам.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электро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ного сообщения ли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ного характера с использованием обра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ца.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Фонетическая ст</w:t>
            </w: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рона речи.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Различение на слух, без ошибок, ведущих к сбою в коммуник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ции, произнесение слов с соблюдением правильного ударения и фраз/предложений с соблюдением их ри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мико-интонационных особенностей.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новых слов согласно основным правилам чтения.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enchaînement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обяз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тельного</w:t>
            </w:r>
            <w:proofErr w:type="gram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факульт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тивного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liaison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внутри ритмических групп.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Графика, орфогр</w:t>
            </w: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фия и пунктуация.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Правильное напис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ние изученных слов.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Правильная расст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новка знаков преп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нания: точки, вопр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сительного и воскл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цательного знаков в конце 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предложения, запятой при перечи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лении.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Лексическая сторона речи.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и употребление в устной и письменной речи не менее 500 ле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сических единиц (слов, словосочет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ний, речевых клише), обслуживающих 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туации, включая 350 лексических единиц.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и обр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зование в устной и письменной речи родственных слов с использованием осно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ных способов слов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образования: аффи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сации (суффиксы 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ществительных -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teur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, -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trice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, -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ier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, -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ière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лагательных -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eux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, -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euse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) и словосложения (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football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supermarché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Грамматическая сторона речи.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и употребление в устной и письменной речи изученных морф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логических форм и синтаксических конструкций французск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го языка.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спряж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ния глаголов I группы в настоящем времени (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présentdel’indicatif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Спряжение глаголов II группы и наиболее 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употребительных гл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голов III группы (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prendre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venir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savoir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vouloir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pouvoir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devoir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) в настоящем времени (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de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l’indicatif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Спряжение наиболее употребительных гл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голов в прошедшем сложном времени (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passé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composé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), спр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гающихся с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être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avoir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. Употребление существительных со слитным и частичным артиклями.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Множественное число существительных и прилагательных (образованные по правилу и некоторые 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ключения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cheval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chevaux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travail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travaux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Количественные чи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лительные (61–100).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Порядковые числ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тельные (11–20). 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речия времени.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Обозначение даты и года. Предлоги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entre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à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côté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de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parmi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Социокультурные</w:t>
            </w:r>
            <w:proofErr w:type="spellEnd"/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знания и умения.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Знание и использов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некоторых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соци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культурных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элементов речевого поведенч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ского этикета, прин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того в стране/странах изучаемого языка, в некоторых ситуациях общения: приветс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вие, 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прощание, зн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комство, выражение благодарности, изв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нение, поздравление с днём рождения, 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вым годом, Рождес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вом, разговор по 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лефону.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представл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ние своей страны и страны/стран изуча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мого языка (названия стран и их столиц, 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звание родного гор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да/села, цвета наци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нальных флагов, 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новные достоприм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чательности). Ко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пенсаторные умения.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при чтении и </w:t>
            </w:r>
            <w:proofErr w:type="spellStart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аудировании</w:t>
            </w:r>
            <w:proofErr w:type="spell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языковой догадки (умения понять знач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ние незнакомого слова или новое значение знакомого слова из контекста).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при формулировании собственных высказыв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ний ключевых слов, вопросов, картинок, фотографий.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Прогнозирование с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держание текста для чтения на основе з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головка.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Игнорирование информации, не явля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щейся необходимой для понимания осно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ного содержания прочитанн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го/прослушанного текста или для нахо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дения в 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тексте запр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шиваемой информ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ции.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двуязычные словари, сл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вари в картинках и другие справочные материалы, включая ресурсы Интернета.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25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4">
              <w:r w:rsidRPr="00117CE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https://resh.edu.ru/subject/1/4/</w:t>
              </w:r>
            </w:hyperlink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 моего «я</w:t>
            </w:r>
            <w:proofErr w:type="gramStart"/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оя семья. Мой день ро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дения, подарки. Моя любимая еда. Мой день 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(распорядок дня, домашние об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занности).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5">
              <w:r w:rsidRPr="00117CE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https://resh.edu.ru/subject/1/4/</w:t>
              </w:r>
            </w:hyperlink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Родная страна и страны изуча</w:t>
            </w: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мого языка</w:t>
            </w: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Россия и стр</w:t>
            </w: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на/страны из</w:t>
            </w: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117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чаемого языка.</w:t>
            </w:r>
          </w:p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Их столицы, основные дост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примечательн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сти и некоторые интересные факты. Произвед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ния детского фольклора. Пе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сонажи детских книг. Праздники родной страны и страны/стран изучаемого яз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ка.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6">
              <w:r w:rsidRPr="00117CE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https://resh.edu.ru/subject/1/4/</w:t>
              </w:r>
            </w:hyperlink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 моих увлечений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мая игрушка, игра. Мой пит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мец. Любимые занятия. Занятия спортом. Любимая ска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ка/история/рассказ. Выходной день (в цирке, в зоопарке, в па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17CE2">
              <w:rPr>
                <w:rFonts w:ascii="Times New Roman" w:hAnsi="Times New Roman" w:cs="Times New Roman"/>
                <w:bCs/>
                <w:sz w:val="24"/>
                <w:szCs w:val="24"/>
              </w:rPr>
              <w:t>ке). Каникулы.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7">
              <w:r w:rsidRPr="00117CE2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https://resh.edu.ru/subject/1/4/</w:t>
              </w:r>
            </w:hyperlink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ОБЩЕЕ КОЛИЧЕС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ВО ЧАСОВ ПО ПР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ГРАММЕ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E3846" w:rsidRPr="00117CE2" w:rsidRDefault="007E3846" w:rsidP="007E3846">
      <w:pPr>
        <w:spacing w:after="0" w:line="240" w:lineRule="auto"/>
        <w:rPr>
          <w:rFonts w:ascii="Times New Roman" w:hAnsi="Times New Roman" w:cs="Times New Roman"/>
        </w:rPr>
        <w:sectPr w:rsidR="007E3846" w:rsidRPr="00117CE2" w:rsidSect="00CF72EC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bookmarkStart w:id="3" w:name="block-5407945"/>
      <w:bookmarkEnd w:id="2"/>
    </w:p>
    <w:p w:rsidR="007E3846" w:rsidRPr="00117CE2" w:rsidRDefault="007E3846" w:rsidP="007E38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7CE2">
        <w:rPr>
          <w:rFonts w:ascii="Times New Roman" w:hAnsi="Times New Roman" w:cs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1"/>
        <w:gridCol w:w="6068"/>
        <w:gridCol w:w="1256"/>
        <w:gridCol w:w="1842"/>
      </w:tblGrid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вокруг меня. Моя школа, любимые учебные предметы (мой школьный день). Понимание на слух речи учителя и одноклассников и вербальная/невербальная реакция 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услышанное (при н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посредственном общении).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Моя школа, любимые учебные предметы (я - четвероклассник). Диалогическая речь. Формирование умения вести диалог-расспрос (сообщение фактической информации, ответы на вопросы собеседника; запрашивание интересующей информации). Спряжение наиболее употребител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ных глаголов III группы (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prendre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venir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savoir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vouloir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pouvoir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devoir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) в настоящем времени (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présent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de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l’indicatif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Моя школа, любимые учебные предметы (мой любимый предмет - французский язык)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.Ч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тение с пониманием основного содержания текста (определение основной темы и главных фактов/событий в прочитанном тексте с опорой и без опоры на иллюстрации, с использованием язык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вой, в том числе контекстуальной, догадки) 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"я". Моя семья (моя семья). Спряжение глаголов 3 группы в настоящем времени Формир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вание умения вести диалог-расспрос.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"я". Моя семья (внешность и характер моих родственников). Создание с опорой на ключевые слова, вопросы устных монологических высказываний: описание черт характера реального чел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века.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моего "я". Моя семья (профессии моих родителей). 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тексте с опорой и без опоры на илл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ю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страции и с использованием языковой догадки, в том числе контекстуальной.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вокруг меня. Мои друзья, их внешность и черты характера (мои одноклассники).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Аудирование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с пониманием запрашиваемой информации (умение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догадки). Спряжение гл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голов II 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группы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Моя школа, любимые учебные предметы (на перемене). Чтение с пониманием запрашиваемой информации (нахождение в прочитанном тексте и понимание запрашиваемой информации фактического характера с опорой на иллюстрации, с использованием языковой, в том числе контекстуальной, догадки). Прогнозирование содержания текста по заголовку. Особенности спр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я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жения глаголов I группы в настоящем времени (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présent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de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l’indicatif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Мои друзья, их внешность и черты характера (я и мои друзья – спортивная семья). Распознавание и образование в устной и письменной речи родственных слов с использованием 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новных способов словообразования: аффиксации (суффиксы существительных -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teur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, -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trice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, -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ier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, -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ière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и прилагательных -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eux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, -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euse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) и словосложения (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football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supermarché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Моя комната (квартира, дом), предметы мебели и интерьера (вот моя квартира). Спряжение наиболее употребительных глаголов в прошедшем сложном времени (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passé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composé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), спрягающихся с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être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avoir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Моя комната (квартира, дом), предметы мебели и интерьера (моя комната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)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. Создание с опорой на иллюстрации устных монологических высказываний: описание предмета. Предл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ги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entre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à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côté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de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parmi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Моя комната (квартира, дом), предметы мебели и интерьера (в гостях у моего друга). Умение вести диалог этикетного характера: приветствие, ответ на приветствие; завершение ра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з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говора (в том числе по телефону), прощание.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Моя малая родина (мой город). Создание устных монологических высказываний в рамках тематического содержания речи по образцу (с выражением своего отношения к предмету речи).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за 1 четверть.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Моя малая родина (село). Умение вести диалог-побуждение: обращение к собеседн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моего "я". Моя любимая еда (подготовка к празднику). Чтение вслух и понимание учебных и 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адаптированных аутентичных текстов объемом до 70 слов, построенных на изученном языковом материале, с соблюдением правил чтения и соответствующей интонацией. Пересказ основного содерж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ния прочитанного текста с опорой на ключевые слова, вопросы, план и/или иллюстрации.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"я". Моя любимая еда (праздничный обед). Создание подписей к картинкам, фотограф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ям с пояснением, что на них изображено; написание короткого рассказа по плану/ключевым словам.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моего "я". Моя любимая еда (правила поведения за столом). Чтение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несплошных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текстов (та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лиц, диаграмм) и понимание представленной в них информации. Употребление существительных со слитным и частичным артиклями.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"я". Мой день (распорядок дня). Кол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чественные числительные (61 — 100). Порядковые числительные (11 — 20). Наречия времени.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моего "я". Мой день (распорядок дня) (рабочий день). Чтение новых слов согласно основным правилам чтения. </w:t>
            </w:r>
            <w:proofErr w:type="spellStart"/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Аудирование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с пониманием основного содержания текста у9мение определять основную тему и главные факты/события в воспринимаемом на слух тексте с опорой на иллюстрации и с использованием языковой, в том числе конте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стуальной, догадки).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"я". Мой день (домашние обязанности). Выписывание из текста слов, словосочетаний, предложений; вставка пропущенных слов в предложение в соответствии с решаемой коммуникативной/учебной задачей. Различение на слух и без ошибок, ведущих к сбою в коммуникации, прои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з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несение слов с соблюдением правильного ударения и фраз/предложений с соблюдением их ритмико-интонационных особенностей.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моего "я". Мой день (обобщение). Правильное написание изученных слов. Краткое устное изложение результатов выполненного несложного пр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ектного задания.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моего "я". 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Моя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день рождения, подарки (с днем рождения). Умение вести диалог этикетного характера: поздравление с праздником, выражение благодарности за поздравление; выражение извин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ния.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моего "я". 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Моя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день рождения, подарки (подарки). Написание с опорой на образец поздравлений с праздниками (с Днём рождения) с выражением пожеланий. Правильная расстановка знаков препинания: точки, вопросительного и 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восклицательного знаков в конце предложения, запятой при п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речислении.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Дикие и домашние животные (мы друзья природы). Чтение вслух и понимание учебных и адаптированных аутентичных текстов объемом до 70 слов, построенных на изученном языковом материале, с соблюдением правил чтения и с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ответствующей интонацией. Реализация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enchaînement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обязательного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и факультативного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liaison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внутри ритмических групп.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Дикие и домашние животные (домашние животные). Множественное число с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ществительных и прилагательных (образованные по правилу и некоторые исключения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cheval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—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chevaux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travail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—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travaux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Дикие и домашние животные (наши животные). Создание с опорой на вопросы устных монологических высказываний: ра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сказ/сообщение (повествование).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Покупки (одежда, обувь, книги). Чтение с пониманием основного содержания текста. Чтение новых слов согласно основным прав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лам чтения.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Покупки (в магазине). Ведение диалога-расспроса: сообщение фактической информации, ответы на вопросы собеседника; запрашивание интересующей информации. Количес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венные числительные.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за 2 четверть.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вокруг меня. Покупки (основные продукты питания). 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ты/события) тексте без опоры на иллюстрации и с использованием языковой догадки, в том числе контекстуальной.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вокруг меня. Погода. Времена года.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Аудирование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с пониманием основного содержания текста (умение определять основную тему и главные факты/события в воспринимаемом на слух тексте без опоры на иллюстрации и с использованием язык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вой, в том числе контекстуальной, догадки).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Погода. Времена года (сколько дней в неделе). Умение вести диалог-расспрос: сообщение фактической информации, ответы на в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просы собеседника; запрашивание интересующей информации. Обозначение даты и года.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вокруг меня. Погода. Времена года (погода в 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разное время года). Выписывание из текста слов, словосочетаний, предложений; вставка пропуще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ных слов в предложение в соответствии с решаемой коммуникативной/учебной задачей.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Погода. Времена года (прогноз погоды на сегодня). Умение вести диалог-расспрос.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Путешествия (где я провожу каникулы). Заполнение простых анкет и формуляров с указанием личной информации (имя, фамилия, возраст, местожительство (страна проживания, г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род), любимые занятия) в соответствии с нормами, принятыми в стране/странах изучаемого языка.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вокруг меня. Путешествия (на природе). Нап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сание электронного сообщения личного характера с опорой на образец.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Родная страна и страны изучаемого языка (экскурсия по Москве). Краткое устное изложение результатов выполненного несложного проектного зад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ния.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Родная страна и страны изучаемого языка (столица Франции - Париж). Чтение с пониманием основного содержания текста (определение основной темы и главных фактов/событий в прочитанном тексте с опорой на иллюстрации, с использованием язык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вой, в том числе контекстуальной, догадки).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Родная страна и страны изучаемого языка (регионы и города России и Франции). 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Краткое представление своей страны и страны/стран изучаемого языка (названия стран и их столиц, название родного г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рода/села; цвета национальных флагов; основные достопримечательности.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Родная страна и страны изучаемого языка (впеча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ления путешественника). Написание электронного сообщения личного характера с опорой на образец.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Родная страна и страны изучаемого языка. Произведения детского фольклора. Литературные персонажи детских книг (сказки русских и французских писателей-сказочников). 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Смысловое чтение про себя учебных и адаптированных аутентичных те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стов, содержащих отдельные незнакомые слова, понимание основного содержания (тема, главная мысль, главные факты/события) тексте с опорой и без опоры на иллюстрации и с использованием языковой догадки, в том числе контекстуальной.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Родная страна и страны изучаемого языка. Произведения детского фольклора. Литературные персонажи детских книг (читаем и играем в сказки). Чтение вслух. Пересказ основного содержания 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прочитанного текста с опорой на ключевые слова, вопр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сы, план и/или иллюстрации.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Родная страна и страны изучаемого языка. Произведения детского фольклора. Литературные персонажи детских книг (описание внешности литер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турных героев)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Родная страна и страны изучаемого языка. Праздники родной страны 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страны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/стран изучаемого языка (праздники и традиции России). Чтение с пон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манием основного содержания текста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Родная страна и страны изучаемого языка. Праздники родной страны 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страны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/стран изучаемого языка (праздники и традиции Франции). Чтение с п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ниманием запрашиваемой информации.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Родная страна и страны изучаемого языка. Праздники родной страны 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страны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/стран изучаемого языка (популярная еда в России и Франции). Выписывание из текста слов, словосочетаний, предложений; вставка пропущенных слов в предложение в соответствии с решаемой коммуникати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ной/учебной задачей.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Родная страна и страны изучаемого языка. Праздники родной страны 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страны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/стран изучаемого языка (переписка с зарубежными друзьями). Напис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ние электронного сообщения личного характера с опорой на образец.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Обобщение темы "Родная страна и страны изуча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мого языка"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Любимая игрушка, игра (любимая игрушка). Создание с опорой на ключевые слова и иллюстрации устных монологических в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ы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сказываний: описание предмета.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Любимая игрушка, игра (почитаем, поиграем). Умение вести диалог этикетного характера: приветствие, ответ на приветствие; з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вершение разговора (в том числе по телефону), прощание; знакомство с собеседником.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за 3 четверть.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Любимая игрушка, игра (любимые игры моих друзей и одноклассников). Создание устных монологических высказываний: рассказ/сообщение (повествование) с опорой на илл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ю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страции.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Мой питомец (у меня появился маленький друг). Создание устных монологических высказываний в рамках тематического с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держания речи по образцу (с выражением своего отношения к предмету речи).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моих увлечений. Мой питомец (внешность и 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характер моего питомца). Создание с опорой на ключевые слова, вопросы и/или иллюстрации ус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ных монологических высказываний: описание.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моих увлечений. Любимые занятия. Занятия спортом (мы любим спорт).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Аудирование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с пониманием основного содержания текста (умение определять основную тему и главные факты/события в воспринимаемом на слух тексте с опорой и без опоры на иллюстрации и с использованием язык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вой, в том числе контекстуальной, догадки).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Любимые занятия. Занятия спортом (в спортзале). Правильное написание изученных слов. Создание подписей к картинкам, ф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тографиям с пояснением, что на них изображено.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Любимые занятия. Занятия спортом (любимые занятия моих друзей и одн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классников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)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. Умение вести диалог-расспрос.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Любимые занятия. Занятия спортом (как я провёл день</w:t>
            </w:r>
            <w:proofErr w:type="gram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)</w:t>
            </w:r>
            <w:proofErr w:type="gram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. Создание монологических высказываний: рассказ/сообщение (повес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вование) с опорой на ключевые слова. Спряжение наиболее употребительных глаголов в прошедшем сложном времени (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passé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composé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), спрягающихся с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être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avoir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Любимая сказка/история/рассказ (идем в театр). Умение вести диалог-побуждение: обращение к собеседнику с просьбой, вежливое согласие выполнить просьбу; приглашение собеседника к совместной деятельн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сти, вежливое согласие/несогласие на предложение собеседника.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Любимая сказка/история/рассказ (описание сказочных персонажей). Создание с опорой на ключевые слова, вопросы и/или иллюстрации устных монологических в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ы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сказываний: описание литературного персонажа.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Мир моих увлечений. Выходной день в цирке. </w:t>
            </w:r>
            <w:proofErr w:type="spellStart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Аудирование</w:t>
            </w:r>
            <w:proofErr w:type="spellEnd"/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с пониманием запрашиваемой информации (умение выделять запрашиваемую информацию фактического характера с опорой и без опоры на иллюстрации, а также с использованием язык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вой, в том числе контекстуальной, догадки).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Промежуточная аттестация (итоговая работа).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Выходной день в зоопарке. Чтение с пониманием основного содержания текста (определение основной темы и главных фактов/событий в прочитанном тексте с опорой на иллюстрации, с использованием языковой, в том чи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ле контекстуальной, догадки).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Выходной день в парке развлечений. Создание устных монологических выск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зываний в рамках тематического содержания речи по образцу (с выражением своего отношения к предмету речи).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Каникулы (прекрасное время каникул). Чтение вслух и понимание учебных и адаптированных аутентичных текстов объемом до 70 слов, построенных на изученном языковом материале, с соблюдением правил чтения и соответс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т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вующей интонацией.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760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Мир моих увлечений. Каникулы (семейное путешествие). Создание устных монологических высказываний в рамках тематического содержания речи по образцу (с выражением своего отношения к пре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мету речи).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846" w:rsidRPr="00117CE2" w:rsidTr="00C53243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E3846" w:rsidRPr="00117CE2" w:rsidRDefault="007E3846" w:rsidP="00C532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17CE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</w:tr>
      <w:bookmarkEnd w:id="3"/>
    </w:tbl>
    <w:p w:rsidR="007E3846" w:rsidRPr="00117CE2" w:rsidRDefault="007E3846" w:rsidP="007E3846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7E3846" w:rsidRPr="00117CE2" w:rsidRDefault="007E3846" w:rsidP="007E38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846" w:rsidRPr="000B0D9A" w:rsidRDefault="007E3846" w:rsidP="007E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000000" w:rsidRDefault="007E3846"/>
    <w:sectPr w:rsidR="00000000" w:rsidSect="007E3846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ton-Regular">
    <w:altName w:val="MS Gothic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HA_Chuvash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-Bol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a_hantinsp">
    <w:altName w:val="Calibri"/>
    <w:charset w:val="00"/>
    <w:family w:val="auto"/>
    <w:pitch w:val="default"/>
    <w:sig w:usb0="00000000" w:usb1="00000000" w:usb2="00000000" w:usb3="00000000" w:csb0="00000000" w:csb1="00000000"/>
  </w:font>
  <w:font w:name="h_hantinsp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7556826"/>
    <w:multiLevelType w:val="multilevel"/>
    <w:tmpl w:val="D22C7D14"/>
    <w:styleLink w:val="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BD10370"/>
    <w:multiLevelType w:val="hybridMultilevel"/>
    <w:tmpl w:val="38A449E2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2144B22"/>
    <w:multiLevelType w:val="hybridMultilevel"/>
    <w:tmpl w:val="451244F6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79F44F4"/>
    <w:multiLevelType w:val="hybridMultilevel"/>
    <w:tmpl w:val="18468FA8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0942579"/>
    <w:multiLevelType w:val="hybridMultilevel"/>
    <w:tmpl w:val="5E5A1C08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66F4ECD"/>
    <w:multiLevelType w:val="hybridMultilevel"/>
    <w:tmpl w:val="A9FE135A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8B5DDC"/>
    <w:multiLevelType w:val="hybridMultilevel"/>
    <w:tmpl w:val="335805EE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2AA4DF2"/>
    <w:multiLevelType w:val="hybridMultilevel"/>
    <w:tmpl w:val="1DE8950A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A8E64E4"/>
    <w:multiLevelType w:val="hybridMultilevel"/>
    <w:tmpl w:val="A080CD3A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D7A14BD"/>
    <w:multiLevelType w:val="hybridMultilevel"/>
    <w:tmpl w:val="BB02D9AA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EBF2900"/>
    <w:multiLevelType w:val="hybridMultilevel"/>
    <w:tmpl w:val="53680FEC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5"/>
  </w:num>
  <w:num w:numId="5">
    <w:abstractNumId w:val="17"/>
  </w:num>
  <w:num w:numId="6">
    <w:abstractNumId w:val="13"/>
  </w:num>
  <w:num w:numId="7">
    <w:abstractNumId w:val="10"/>
  </w:num>
  <w:num w:numId="8">
    <w:abstractNumId w:val="9"/>
  </w:num>
  <w:num w:numId="9">
    <w:abstractNumId w:val="12"/>
  </w:num>
  <w:num w:numId="10">
    <w:abstractNumId w:val="16"/>
  </w:num>
  <w:num w:numId="11">
    <w:abstractNumId w:val="0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</w:num>
  <w:num w:numId="15">
    <w:abstractNumId w:val="4"/>
  </w:num>
  <w:num w:numId="16">
    <w:abstractNumId w:val="3"/>
  </w:num>
  <w:num w:numId="17">
    <w:abstractNumId w:val="2"/>
    <w:lvlOverride w:ilvl="0">
      <w:startOverride w:val="1"/>
    </w:lvlOverride>
  </w:num>
  <w:num w:numId="18">
    <w:abstractNumId w:val="1"/>
    <w:lvlOverride w:ilvl="0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7E3846"/>
    <w:rsid w:val="007E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a1"/>
    <w:link w:val="11"/>
    <w:uiPriority w:val="9"/>
    <w:qFormat/>
    <w:rsid w:val="007E3846"/>
    <w:pPr>
      <w:widowControl w:val="0"/>
      <w:autoSpaceDE w:val="0"/>
      <w:autoSpaceDN w:val="0"/>
      <w:spacing w:before="64"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2">
    <w:name w:val="heading 2"/>
    <w:basedOn w:val="a1"/>
    <w:next w:val="a1"/>
    <w:link w:val="23"/>
    <w:uiPriority w:val="9"/>
    <w:unhideWhenUsed/>
    <w:qFormat/>
    <w:rsid w:val="007E3846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paragraph" w:styleId="31">
    <w:name w:val="heading 3"/>
    <w:basedOn w:val="a1"/>
    <w:next w:val="a1"/>
    <w:link w:val="32"/>
    <w:uiPriority w:val="9"/>
    <w:unhideWhenUsed/>
    <w:qFormat/>
    <w:rsid w:val="007E3846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/>
    </w:rPr>
  </w:style>
  <w:style w:type="paragraph" w:styleId="4">
    <w:name w:val="heading 4"/>
    <w:basedOn w:val="a1"/>
    <w:next w:val="a1"/>
    <w:link w:val="40"/>
    <w:uiPriority w:val="9"/>
    <w:unhideWhenUsed/>
    <w:qFormat/>
    <w:rsid w:val="007E3846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/>
    </w:rPr>
  </w:style>
  <w:style w:type="paragraph" w:styleId="5">
    <w:name w:val="heading 5"/>
    <w:basedOn w:val="12"/>
    <w:next w:val="12"/>
    <w:link w:val="50"/>
    <w:uiPriority w:val="9"/>
    <w:qFormat/>
    <w:rsid w:val="007E3846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2"/>
    <w:next w:val="12"/>
    <w:link w:val="60"/>
    <w:uiPriority w:val="9"/>
    <w:qFormat/>
    <w:rsid w:val="007E3846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iPriority w:val="9"/>
    <w:unhideWhenUsed/>
    <w:qFormat/>
    <w:rsid w:val="007E38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1"/>
    <w:next w:val="a1"/>
    <w:link w:val="80"/>
    <w:uiPriority w:val="9"/>
    <w:unhideWhenUsed/>
    <w:qFormat/>
    <w:rsid w:val="007E3846"/>
    <w:pPr>
      <w:keepNext/>
      <w:keepLines/>
      <w:spacing w:before="320"/>
      <w:jc w:val="both"/>
      <w:outlineLvl w:val="7"/>
    </w:pPr>
    <w:rPr>
      <w:rFonts w:ascii="Arial" w:eastAsia="Arial" w:hAnsi="Arial" w:cs="Times New Roman"/>
      <w:i/>
      <w:iCs/>
      <w:lang w:eastAsia="en-US"/>
    </w:rPr>
  </w:style>
  <w:style w:type="paragraph" w:styleId="9">
    <w:name w:val="heading 9"/>
    <w:basedOn w:val="a1"/>
    <w:next w:val="a1"/>
    <w:link w:val="90"/>
    <w:uiPriority w:val="9"/>
    <w:unhideWhenUsed/>
    <w:qFormat/>
    <w:rsid w:val="007E3846"/>
    <w:pPr>
      <w:keepNext/>
      <w:keepLines/>
      <w:spacing w:before="320"/>
      <w:jc w:val="both"/>
      <w:outlineLvl w:val="8"/>
    </w:pPr>
    <w:rPr>
      <w:rFonts w:ascii="Arial" w:eastAsia="Arial" w:hAnsi="Arial" w:cs="Times New Roman"/>
      <w:i/>
      <w:iCs/>
      <w:sz w:val="21"/>
      <w:szCs w:val="21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7E3846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3">
    <w:name w:val="Заголовок 2 Знак"/>
    <w:basedOn w:val="a2"/>
    <w:link w:val="22"/>
    <w:uiPriority w:val="9"/>
    <w:rsid w:val="007E3846"/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character" w:customStyle="1" w:styleId="32">
    <w:name w:val="Заголовок 3 Знак"/>
    <w:basedOn w:val="a2"/>
    <w:link w:val="31"/>
    <w:uiPriority w:val="9"/>
    <w:rsid w:val="007E3846"/>
    <w:rPr>
      <w:rFonts w:ascii="Cambria" w:eastAsia="Times New Roman" w:hAnsi="Cambria" w:cs="Times New Roman"/>
      <w:b/>
      <w:bCs/>
      <w:color w:val="4F81BD"/>
      <w:sz w:val="20"/>
      <w:szCs w:val="20"/>
      <w:lang/>
    </w:rPr>
  </w:style>
  <w:style w:type="character" w:customStyle="1" w:styleId="40">
    <w:name w:val="Заголовок 4 Знак"/>
    <w:basedOn w:val="a2"/>
    <w:link w:val="4"/>
    <w:uiPriority w:val="9"/>
    <w:rsid w:val="007E3846"/>
    <w:rPr>
      <w:rFonts w:ascii="Cambria" w:eastAsia="Times New Roman" w:hAnsi="Cambria" w:cs="Times New Roman"/>
      <w:b/>
      <w:bCs/>
      <w:i/>
      <w:iCs/>
      <w:color w:val="4F81BD"/>
      <w:sz w:val="20"/>
      <w:szCs w:val="20"/>
      <w:lang/>
    </w:rPr>
  </w:style>
  <w:style w:type="character" w:customStyle="1" w:styleId="50">
    <w:name w:val="Заголовок 5 Знак"/>
    <w:basedOn w:val="a2"/>
    <w:link w:val="5"/>
    <w:uiPriority w:val="9"/>
    <w:rsid w:val="007E3846"/>
    <w:rPr>
      <w:rFonts w:ascii="Calibri" w:eastAsia="Calibri" w:hAnsi="Calibri" w:cs="Times New Roman"/>
      <w:b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rsid w:val="007E3846"/>
    <w:rPr>
      <w:rFonts w:ascii="Calibri" w:eastAsia="Calibri" w:hAnsi="Calibri" w:cs="Times New Roman"/>
      <w:b/>
      <w:sz w:val="20"/>
      <w:szCs w:val="20"/>
    </w:rPr>
  </w:style>
  <w:style w:type="character" w:customStyle="1" w:styleId="70">
    <w:name w:val="Заголовок 7 Знак"/>
    <w:basedOn w:val="a2"/>
    <w:link w:val="7"/>
    <w:uiPriority w:val="9"/>
    <w:rsid w:val="007E384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2"/>
    <w:link w:val="8"/>
    <w:uiPriority w:val="9"/>
    <w:rsid w:val="007E3846"/>
    <w:rPr>
      <w:rFonts w:ascii="Arial" w:eastAsia="Arial" w:hAnsi="Arial" w:cs="Times New Roman"/>
      <w:i/>
      <w:iCs/>
      <w:lang w:eastAsia="en-US"/>
    </w:rPr>
  </w:style>
  <w:style w:type="character" w:customStyle="1" w:styleId="90">
    <w:name w:val="Заголовок 9 Знак"/>
    <w:basedOn w:val="a2"/>
    <w:link w:val="9"/>
    <w:uiPriority w:val="9"/>
    <w:rsid w:val="007E3846"/>
    <w:rPr>
      <w:rFonts w:ascii="Arial" w:eastAsia="Arial" w:hAnsi="Arial" w:cs="Times New Roman"/>
      <w:i/>
      <w:iCs/>
      <w:sz w:val="21"/>
      <w:szCs w:val="21"/>
      <w:lang w:eastAsia="en-US"/>
    </w:rPr>
  </w:style>
  <w:style w:type="paragraph" w:styleId="a5">
    <w:name w:val="Body Text"/>
    <w:basedOn w:val="a1"/>
    <w:link w:val="a6"/>
    <w:qFormat/>
    <w:rsid w:val="007E3846"/>
    <w:pPr>
      <w:widowControl w:val="0"/>
      <w:autoSpaceDE w:val="0"/>
      <w:autoSpaceDN w:val="0"/>
      <w:spacing w:after="0" w:line="240" w:lineRule="auto"/>
      <w:ind w:left="102" w:firstLine="59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2"/>
    <w:link w:val="a5"/>
    <w:qFormat/>
    <w:rsid w:val="007E384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 Paragraph"/>
    <w:aliases w:val="ITL List Paragraph,Цветной список - Акцент 13"/>
    <w:basedOn w:val="a1"/>
    <w:link w:val="a8"/>
    <w:uiPriority w:val="34"/>
    <w:qFormat/>
    <w:rsid w:val="007E3846"/>
    <w:pPr>
      <w:widowControl w:val="0"/>
      <w:autoSpaceDE w:val="0"/>
      <w:autoSpaceDN w:val="0"/>
      <w:spacing w:after="0" w:line="240" w:lineRule="auto"/>
      <w:ind w:left="1061" w:hanging="3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Абзац списка Знак"/>
    <w:aliases w:val="ITL List Paragraph Знак,Цветной список - Акцент 13 Знак"/>
    <w:link w:val="a7"/>
    <w:uiPriority w:val="34"/>
    <w:qFormat/>
    <w:locked/>
    <w:rsid w:val="007E3846"/>
    <w:rPr>
      <w:rFonts w:ascii="Times New Roman" w:eastAsia="Times New Roman" w:hAnsi="Times New Roman" w:cs="Times New Roman"/>
      <w:lang w:eastAsia="en-US"/>
    </w:rPr>
  </w:style>
  <w:style w:type="table" w:styleId="a9">
    <w:name w:val="Table Grid"/>
    <w:basedOn w:val="a3"/>
    <w:uiPriority w:val="59"/>
    <w:rsid w:val="007E38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E384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E3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E384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E384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E384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E384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7E384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1"/>
    <w:link w:val="ab"/>
    <w:uiPriority w:val="99"/>
    <w:unhideWhenUsed/>
    <w:rsid w:val="007E3846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 w:eastAsia="en-US"/>
    </w:rPr>
  </w:style>
  <w:style w:type="character" w:customStyle="1" w:styleId="ab">
    <w:name w:val="Верхний колонтитул Знак"/>
    <w:basedOn w:val="a2"/>
    <w:link w:val="aa"/>
    <w:uiPriority w:val="99"/>
    <w:rsid w:val="007E3846"/>
    <w:rPr>
      <w:rFonts w:ascii="Calibri" w:eastAsia="Calibri" w:hAnsi="Calibri" w:cs="Times New Roman"/>
      <w:lang w:val="en-US" w:eastAsia="en-US"/>
    </w:rPr>
  </w:style>
  <w:style w:type="paragraph" w:styleId="ac">
    <w:name w:val="Normal Indent"/>
    <w:basedOn w:val="a1"/>
    <w:uiPriority w:val="99"/>
    <w:unhideWhenUsed/>
    <w:rsid w:val="007E3846"/>
    <w:pPr>
      <w:ind w:left="720"/>
    </w:pPr>
    <w:rPr>
      <w:rFonts w:ascii="Calibri" w:eastAsia="Calibri" w:hAnsi="Calibri" w:cs="Times New Roman"/>
      <w:lang w:val="en-US" w:eastAsia="en-US"/>
    </w:rPr>
  </w:style>
  <w:style w:type="paragraph" w:styleId="ad">
    <w:name w:val="Subtitle"/>
    <w:basedOn w:val="a1"/>
    <w:next w:val="a1"/>
    <w:link w:val="ae"/>
    <w:uiPriority w:val="11"/>
    <w:qFormat/>
    <w:rsid w:val="007E3846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/>
    </w:rPr>
  </w:style>
  <w:style w:type="character" w:customStyle="1" w:styleId="ae">
    <w:name w:val="Подзаголовок Знак"/>
    <w:basedOn w:val="a2"/>
    <w:link w:val="ad"/>
    <w:uiPriority w:val="11"/>
    <w:rsid w:val="007E3846"/>
    <w:rPr>
      <w:rFonts w:ascii="Cambria" w:eastAsia="Times New Roman" w:hAnsi="Cambria" w:cs="Times New Roman"/>
      <w:i/>
      <w:iCs/>
      <w:color w:val="4F81BD"/>
      <w:spacing w:val="15"/>
      <w:sz w:val="24"/>
      <w:szCs w:val="24"/>
      <w:lang/>
    </w:rPr>
  </w:style>
  <w:style w:type="paragraph" w:styleId="af">
    <w:name w:val="Title"/>
    <w:aliases w:val="Подзаголовок!"/>
    <w:basedOn w:val="a1"/>
    <w:next w:val="a1"/>
    <w:link w:val="af0"/>
    <w:uiPriority w:val="10"/>
    <w:qFormat/>
    <w:rsid w:val="007E384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/>
    </w:rPr>
  </w:style>
  <w:style w:type="character" w:customStyle="1" w:styleId="af0">
    <w:name w:val="Название Знак"/>
    <w:aliases w:val="Подзаголовок! Знак"/>
    <w:basedOn w:val="a2"/>
    <w:link w:val="af"/>
    <w:uiPriority w:val="10"/>
    <w:rsid w:val="007E3846"/>
    <w:rPr>
      <w:rFonts w:ascii="Cambria" w:eastAsia="Times New Roman" w:hAnsi="Cambria" w:cs="Times New Roman"/>
      <w:color w:val="17365D"/>
      <w:spacing w:val="5"/>
      <w:kern w:val="28"/>
      <w:sz w:val="52"/>
      <w:szCs w:val="52"/>
      <w:lang/>
    </w:rPr>
  </w:style>
  <w:style w:type="character" w:styleId="af1">
    <w:name w:val="Emphasis"/>
    <w:uiPriority w:val="20"/>
    <w:qFormat/>
    <w:rsid w:val="007E3846"/>
    <w:rPr>
      <w:i/>
      <w:iCs/>
    </w:rPr>
  </w:style>
  <w:style w:type="character" w:styleId="af2">
    <w:name w:val="Hyperlink"/>
    <w:uiPriority w:val="99"/>
    <w:unhideWhenUsed/>
    <w:rsid w:val="007E3846"/>
    <w:rPr>
      <w:color w:val="0000FF"/>
      <w:u w:val="single"/>
    </w:rPr>
  </w:style>
  <w:style w:type="paragraph" w:styleId="af3">
    <w:name w:val="Balloon Text"/>
    <w:basedOn w:val="a1"/>
    <w:link w:val="af4"/>
    <w:uiPriority w:val="99"/>
    <w:unhideWhenUsed/>
    <w:rsid w:val="007E384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2"/>
    <w:link w:val="af3"/>
    <w:uiPriority w:val="99"/>
    <w:rsid w:val="007E3846"/>
    <w:rPr>
      <w:rFonts w:ascii="Tahoma" w:eastAsiaTheme="minorHAnsi" w:hAnsi="Tahoma" w:cs="Tahoma"/>
      <w:sz w:val="16"/>
      <w:szCs w:val="16"/>
      <w:lang w:eastAsia="en-US"/>
    </w:rPr>
  </w:style>
  <w:style w:type="paragraph" w:styleId="af5">
    <w:name w:val="No Spacing"/>
    <w:link w:val="af6"/>
    <w:uiPriority w:val="1"/>
    <w:qFormat/>
    <w:rsid w:val="007E3846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paragraph" w:customStyle="1" w:styleId="12">
    <w:name w:val="Обычный1"/>
    <w:rsid w:val="007E3846"/>
    <w:pPr>
      <w:widowControl w:val="0"/>
    </w:pPr>
    <w:rPr>
      <w:rFonts w:ascii="Calibri" w:eastAsia="Calibri" w:hAnsi="Calibri" w:cs="Calibri"/>
    </w:rPr>
  </w:style>
  <w:style w:type="paragraph" w:styleId="af7">
    <w:name w:val="footer"/>
    <w:basedOn w:val="a1"/>
    <w:link w:val="af8"/>
    <w:uiPriority w:val="99"/>
    <w:unhideWhenUsed/>
    <w:rsid w:val="007E384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8">
    <w:name w:val="Нижний колонтитул Знак"/>
    <w:basedOn w:val="a2"/>
    <w:link w:val="af7"/>
    <w:uiPriority w:val="99"/>
    <w:rsid w:val="007E3846"/>
    <w:rPr>
      <w:rFonts w:ascii="Calibri" w:eastAsia="Calibri" w:hAnsi="Calibri" w:cs="Times New Roman"/>
      <w:sz w:val="20"/>
      <w:szCs w:val="20"/>
      <w:lang w:val="en-US"/>
    </w:rPr>
  </w:style>
  <w:style w:type="character" w:styleId="af9">
    <w:name w:val="annotation reference"/>
    <w:uiPriority w:val="99"/>
    <w:unhideWhenUsed/>
    <w:rsid w:val="007E3846"/>
    <w:rPr>
      <w:sz w:val="16"/>
      <w:szCs w:val="16"/>
    </w:rPr>
  </w:style>
  <w:style w:type="paragraph" w:styleId="afa">
    <w:name w:val="annotation text"/>
    <w:basedOn w:val="a1"/>
    <w:link w:val="afb"/>
    <w:uiPriority w:val="99"/>
    <w:unhideWhenUsed/>
    <w:rsid w:val="007E3846"/>
    <w:pPr>
      <w:widowControl w:val="0"/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b">
    <w:name w:val="Текст примечания Знак"/>
    <w:basedOn w:val="a2"/>
    <w:link w:val="afa"/>
    <w:uiPriority w:val="99"/>
    <w:rsid w:val="007E3846"/>
    <w:rPr>
      <w:rFonts w:ascii="Calibri" w:eastAsia="Calibri" w:hAnsi="Calibri" w:cs="Times New Roman"/>
      <w:sz w:val="20"/>
      <w:szCs w:val="20"/>
      <w:lang w:val="en-US"/>
    </w:rPr>
  </w:style>
  <w:style w:type="paragraph" w:styleId="afc">
    <w:name w:val="annotation subject"/>
    <w:basedOn w:val="afa"/>
    <w:next w:val="afa"/>
    <w:link w:val="afd"/>
    <w:uiPriority w:val="99"/>
    <w:unhideWhenUsed/>
    <w:rsid w:val="007E3846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7E3846"/>
    <w:rPr>
      <w:b/>
      <w:bCs/>
    </w:rPr>
  </w:style>
  <w:style w:type="paragraph" w:styleId="afe">
    <w:name w:val="footnote text"/>
    <w:basedOn w:val="a1"/>
    <w:link w:val="aff"/>
    <w:uiPriority w:val="99"/>
    <w:unhideWhenUsed/>
    <w:rsid w:val="007E3846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">
    <w:name w:val="Текст сноски Знак"/>
    <w:basedOn w:val="a2"/>
    <w:link w:val="afe"/>
    <w:uiPriority w:val="99"/>
    <w:rsid w:val="007E3846"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uiPriority w:val="99"/>
    <w:unhideWhenUsed/>
    <w:rsid w:val="007E3846"/>
    <w:rPr>
      <w:vertAlign w:val="superscript"/>
    </w:rPr>
  </w:style>
  <w:style w:type="paragraph" w:customStyle="1" w:styleId="msonormal0">
    <w:name w:val="msonormal"/>
    <w:basedOn w:val="a1"/>
    <w:uiPriority w:val="99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Normal (Web)"/>
    <w:basedOn w:val="a1"/>
    <w:link w:val="aff2"/>
    <w:uiPriority w:val="99"/>
    <w:unhideWhenUsed/>
    <w:qFormat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2"/>
    <w:rsid w:val="007E3846"/>
  </w:style>
  <w:style w:type="character" w:customStyle="1" w:styleId="aff3">
    <w:name w:val="Текст концевой сноски Знак"/>
    <w:link w:val="aff4"/>
    <w:uiPriority w:val="99"/>
    <w:semiHidden/>
    <w:rsid w:val="007E3846"/>
    <w:rPr>
      <w:rFonts w:ascii="Calibri" w:eastAsia="Calibri" w:hAnsi="Calibri" w:cs="Calibri"/>
      <w:sz w:val="20"/>
      <w:szCs w:val="20"/>
    </w:rPr>
  </w:style>
  <w:style w:type="paragraph" w:styleId="aff4">
    <w:name w:val="endnote text"/>
    <w:basedOn w:val="a1"/>
    <w:link w:val="aff3"/>
    <w:uiPriority w:val="99"/>
    <w:semiHidden/>
    <w:unhideWhenUsed/>
    <w:rsid w:val="007E3846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13">
    <w:name w:val="Текст концевой сноски Знак1"/>
    <w:basedOn w:val="a2"/>
    <w:link w:val="aff4"/>
    <w:uiPriority w:val="99"/>
    <w:semiHidden/>
    <w:rsid w:val="007E3846"/>
    <w:rPr>
      <w:sz w:val="20"/>
      <w:szCs w:val="20"/>
    </w:rPr>
  </w:style>
  <w:style w:type="paragraph" w:styleId="aff5">
    <w:name w:val="TOC Heading"/>
    <w:basedOn w:val="10"/>
    <w:next w:val="a1"/>
    <w:uiPriority w:val="39"/>
    <w:unhideWhenUsed/>
    <w:qFormat/>
    <w:rsid w:val="007E384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libri Light" w:hAnsi="Calibri Light"/>
      <w:color w:val="2F5496"/>
      <w:lang w:eastAsia="ru-RU"/>
    </w:rPr>
  </w:style>
  <w:style w:type="paragraph" w:styleId="14">
    <w:name w:val="toc 1"/>
    <w:basedOn w:val="a1"/>
    <w:next w:val="a1"/>
    <w:autoRedefine/>
    <w:uiPriority w:val="39"/>
    <w:unhideWhenUsed/>
    <w:qFormat/>
    <w:rsid w:val="007E3846"/>
    <w:pPr>
      <w:widowControl w:val="0"/>
      <w:spacing w:before="120" w:after="0"/>
    </w:pPr>
    <w:rPr>
      <w:rFonts w:ascii="Calibri" w:eastAsia="Calibri" w:hAnsi="Calibri" w:cs="Calibri"/>
      <w:b/>
      <w:bCs/>
      <w:i/>
      <w:iCs/>
      <w:sz w:val="24"/>
      <w:szCs w:val="24"/>
      <w:lang w:eastAsia="en-US"/>
    </w:rPr>
  </w:style>
  <w:style w:type="paragraph" w:styleId="24">
    <w:name w:val="toc 2"/>
    <w:basedOn w:val="a1"/>
    <w:next w:val="a1"/>
    <w:autoRedefine/>
    <w:uiPriority w:val="39"/>
    <w:unhideWhenUsed/>
    <w:qFormat/>
    <w:rsid w:val="007E3846"/>
    <w:pPr>
      <w:widowControl w:val="0"/>
      <w:spacing w:before="120" w:after="0"/>
      <w:ind w:left="220"/>
    </w:pPr>
    <w:rPr>
      <w:rFonts w:ascii="Calibri" w:eastAsia="Calibri" w:hAnsi="Calibri" w:cs="Calibri"/>
      <w:b/>
      <w:bCs/>
      <w:lang w:eastAsia="en-US"/>
    </w:rPr>
  </w:style>
  <w:style w:type="paragraph" w:styleId="33">
    <w:name w:val="toc 3"/>
    <w:basedOn w:val="a1"/>
    <w:next w:val="a1"/>
    <w:autoRedefine/>
    <w:uiPriority w:val="39"/>
    <w:unhideWhenUsed/>
    <w:qFormat/>
    <w:rsid w:val="007E3846"/>
    <w:pPr>
      <w:widowControl w:val="0"/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ascii="Calibri" w:eastAsia="Calibri" w:hAnsi="Calibri" w:cs="Calibri"/>
      <w:sz w:val="20"/>
      <w:szCs w:val="20"/>
      <w:lang w:eastAsia="en-US"/>
    </w:rPr>
  </w:style>
  <w:style w:type="paragraph" w:styleId="41">
    <w:name w:val="toc 4"/>
    <w:basedOn w:val="a1"/>
    <w:next w:val="a1"/>
    <w:autoRedefine/>
    <w:uiPriority w:val="39"/>
    <w:unhideWhenUsed/>
    <w:rsid w:val="007E3846"/>
    <w:pPr>
      <w:widowControl w:val="0"/>
      <w:spacing w:after="0"/>
      <w:ind w:left="660"/>
    </w:pPr>
    <w:rPr>
      <w:rFonts w:ascii="Calibri" w:eastAsia="Calibri" w:hAnsi="Calibri" w:cs="Calibri"/>
      <w:sz w:val="20"/>
      <w:szCs w:val="20"/>
      <w:lang w:eastAsia="en-US"/>
    </w:rPr>
  </w:style>
  <w:style w:type="paragraph" w:styleId="51">
    <w:name w:val="toc 5"/>
    <w:basedOn w:val="a1"/>
    <w:next w:val="a1"/>
    <w:autoRedefine/>
    <w:uiPriority w:val="39"/>
    <w:unhideWhenUsed/>
    <w:rsid w:val="007E3846"/>
    <w:pPr>
      <w:widowControl w:val="0"/>
      <w:spacing w:after="0"/>
      <w:ind w:left="880"/>
    </w:pPr>
    <w:rPr>
      <w:rFonts w:ascii="Calibri" w:eastAsia="Calibri" w:hAnsi="Calibri" w:cs="Calibri"/>
      <w:sz w:val="20"/>
      <w:szCs w:val="20"/>
      <w:lang w:eastAsia="en-US"/>
    </w:rPr>
  </w:style>
  <w:style w:type="paragraph" w:styleId="61">
    <w:name w:val="toc 6"/>
    <w:basedOn w:val="a1"/>
    <w:next w:val="a1"/>
    <w:autoRedefine/>
    <w:uiPriority w:val="39"/>
    <w:unhideWhenUsed/>
    <w:rsid w:val="007E3846"/>
    <w:pPr>
      <w:widowControl w:val="0"/>
      <w:spacing w:after="0"/>
      <w:ind w:left="1100"/>
    </w:pPr>
    <w:rPr>
      <w:rFonts w:ascii="Calibri" w:eastAsia="Calibri" w:hAnsi="Calibri" w:cs="Calibri"/>
      <w:sz w:val="20"/>
      <w:szCs w:val="20"/>
      <w:lang w:eastAsia="en-US"/>
    </w:rPr>
  </w:style>
  <w:style w:type="paragraph" w:styleId="71">
    <w:name w:val="toc 7"/>
    <w:basedOn w:val="a1"/>
    <w:next w:val="a1"/>
    <w:autoRedefine/>
    <w:uiPriority w:val="39"/>
    <w:unhideWhenUsed/>
    <w:rsid w:val="007E3846"/>
    <w:pPr>
      <w:widowControl w:val="0"/>
      <w:spacing w:after="0"/>
      <w:ind w:left="1320"/>
    </w:pPr>
    <w:rPr>
      <w:rFonts w:ascii="Calibri" w:eastAsia="Calibri" w:hAnsi="Calibri" w:cs="Calibri"/>
      <w:sz w:val="20"/>
      <w:szCs w:val="20"/>
      <w:lang w:eastAsia="en-US"/>
    </w:rPr>
  </w:style>
  <w:style w:type="paragraph" w:styleId="81">
    <w:name w:val="toc 8"/>
    <w:basedOn w:val="a1"/>
    <w:next w:val="a1"/>
    <w:autoRedefine/>
    <w:uiPriority w:val="39"/>
    <w:unhideWhenUsed/>
    <w:rsid w:val="007E3846"/>
    <w:pPr>
      <w:widowControl w:val="0"/>
      <w:spacing w:after="0"/>
      <w:ind w:left="1540"/>
    </w:pPr>
    <w:rPr>
      <w:rFonts w:ascii="Calibri" w:eastAsia="Calibri" w:hAnsi="Calibri" w:cs="Calibri"/>
      <w:sz w:val="20"/>
      <w:szCs w:val="20"/>
      <w:lang w:eastAsia="en-US"/>
    </w:rPr>
  </w:style>
  <w:style w:type="paragraph" w:styleId="91">
    <w:name w:val="toc 9"/>
    <w:basedOn w:val="a1"/>
    <w:next w:val="a1"/>
    <w:autoRedefine/>
    <w:uiPriority w:val="39"/>
    <w:unhideWhenUsed/>
    <w:rsid w:val="007E3846"/>
    <w:pPr>
      <w:widowControl w:val="0"/>
      <w:spacing w:after="0"/>
      <w:ind w:left="176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Default">
    <w:name w:val="Default"/>
    <w:qFormat/>
    <w:rsid w:val="007E38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ff6">
    <w:name w:val="Основной Знак"/>
    <w:link w:val="aff7"/>
    <w:locked/>
    <w:rsid w:val="007E3846"/>
    <w:rPr>
      <w:rFonts w:ascii="NewtonCSanPin" w:hAnsi="NewtonCSanPin"/>
      <w:color w:val="000000"/>
      <w:sz w:val="21"/>
      <w:szCs w:val="21"/>
    </w:rPr>
  </w:style>
  <w:style w:type="paragraph" w:customStyle="1" w:styleId="aff7">
    <w:name w:val="Основной"/>
    <w:basedOn w:val="a1"/>
    <w:link w:val="aff6"/>
    <w:qFormat/>
    <w:rsid w:val="007E384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aff8">
    <w:name w:val="Сноска"/>
    <w:basedOn w:val="aff7"/>
    <w:qFormat/>
    <w:rsid w:val="007E3846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15">
    <w:name w:val="Сноска1"/>
    <w:rsid w:val="007E3846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uiPriority w:val="1"/>
    <w:qFormat/>
    <w:rsid w:val="007E3846"/>
    <w:pPr>
      <w:numPr>
        <w:numId w:val="1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qFormat/>
    <w:rsid w:val="007E384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</w:rPr>
  </w:style>
  <w:style w:type="character" w:customStyle="1" w:styleId="16">
    <w:name w:val="Основной текст1"/>
    <w:rsid w:val="007E3846"/>
    <w:rPr>
      <w:shd w:val="clear" w:color="auto" w:fill="FFFFFF"/>
    </w:rPr>
  </w:style>
  <w:style w:type="paragraph" w:styleId="aff9">
    <w:name w:val="Revision"/>
    <w:hidden/>
    <w:uiPriority w:val="99"/>
    <w:semiHidden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a">
    <w:name w:val="Прижатый влево"/>
    <w:basedOn w:val="a1"/>
    <w:next w:val="a1"/>
    <w:uiPriority w:val="99"/>
    <w:rsid w:val="007E3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p4">
    <w:name w:val="p4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">
    <w:name w:val="s1"/>
    <w:rsid w:val="007E3846"/>
  </w:style>
  <w:style w:type="paragraph" w:customStyle="1" w:styleId="14TexstOSNOVA1012">
    <w:name w:val="14TexstOSNOVA_10/12"/>
    <w:basedOn w:val="a1"/>
    <w:uiPriority w:val="99"/>
    <w:rsid w:val="007E3846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s16">
    <w:name w:val="s_16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893cbe1921f927cgmail-msofootnotereference">
    <w:name w:val="f893cbe1921f927cgmail-msofootnotereference"/>
    <w:basedOn w:val="a2"/>
    <w:rsid w:val="007E3846"/>
  </w:style>
  <w:style w:type="character" w:customStyle="1" w:styleId="affb">
    <w:name w:val="Неразрешенное упоминание"/>
    <w:uiPriority w:val="99"/>
    <w:semiHidden/>
    <w:unhideWhenUsed/>
    <w:rsid w:val="007E3846"/>
    <w:rPr>
      <w:color w:val="605E5C"/>
      <w:shd w:val="clear" w:color="auto" w:fill="E1DFDD"/>
    </w:rPr>
  </w:style>
  <w:style w:type="character" w:customStyle="1" w:styleId="fontstyle01">
    <w:name w:val="fontstyle01"/>
    <w:rsid w:val="007E3846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affc">
    <w:name w:val="endnote reference"/>
    <w:uiPriority w:val="99"/>
    <w:semiHidden/>
    <w:unhideWhenUsed/>
    <w:rsid w:val="007E3846"/>
    <w:rPr>
      <w:vertAlign w:val="superscript"/>
    </w:rPr>
  </w:style>
  <w:style w:type="paragraph" w:customStyle="1" w:styleId="body">
    <w:name w:val="body"/>
    <w:basedOn w:val="a1"/>
    <w:uiPriority w:val="99"/>
    <w:rsid w:val="007E3846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</w:rPr>
  </w:style>
  <w:style w:type="paragraph" w:customStyle="1" w:styleId="list-bullet">
    <w:name w:val="list-bullet"/>
    <w:basedOn w:val="body"/>
    <w:uiPriority w:val="99"/>
    <w:rsid w:val="007E3846"/>
    <w:pPr>
      <w:ind w:left="227" w:hanging="142"/>
    </w:pPr>
  </w:style>
  <w:style w:type="character" w:customStyle="1" w:styleId="BoldItalic">
    <w:name w:val="Bold_Italic"/>
    <w:uiPriority w:val="99"/>
    <w:rsid w:val="007E3846"/>
    <w:rPr>
      <w:b/>
      <w:bCs/>
      <w:i/>
      <w:iCs/>
    </w:rPr>
  </w:style>
  <w:style w:type="character" w:customStyle="1" w:styleId="Italic">
    <w:name w:val="Italic"/>
    <w:rsid w:val="007E3846"/>
    <w:rPr>
      <w:i/>
      <w:iCs/>
    </w:rPr>
  </w:style>
  <w:style w:type="character" w:customStyle="1" w:styleId="Bold">
    <w:name w:val="Bold"/>
    <w:uiPriority w:val="99"/>
    <w:rsid w:val="007E3846"/>
    <w:rPr>
      <w:b/>
      <w:bCs/>
    </w:rPr>
  </w:style>
  <w:style w:type="paragraph" w:customStyle="1" w:styleId="list-dash">
    <w:name w:val="list-dash"/>
    <w:basedOn w:val="list-bullet"/>
    <w:uiPriority w:val="99"/>
    <w:rsid w:val="007E3846"/>
    <w:pPr>
      <w:ind w:hanging="227"/>
    </w:pPr>
  </w:style>
  <w:style w:type="character" w:customStyle="1" w:styleId="affd">
    <w:name w:val="Другое_"/>
    <w:link w:val="affe"/>
    <w:uiPriority w:val="99"/>
    <w:locked/>
    <w:rsid w:val="007E3846"/>
    <w:rPr>
      <w:rFonts w:ascii="Georgia" w:hAnsi="Georgia"/>
      <w:sz w:val="19"/>
    </w:rPr>
  </w:style>
  <w:style w:type="character" w:customStyle="1" w:styleId="34">
    <w:name w:val="Заголовок №3_"/>
    <w:link w:val="35"/>
    <w:uiPriority w:val="99"/>
    <w:locked/>
    <w:rsid w:val="007E3846"/>
    <w:rPr>
      <w:rFonts w:ascii="Times New Roman" w:hAnsi="Times New Roman"/>
      <w:color w:val="808285"/>
      <w:sz w:val="26"/>
    </w:rPr>
  </w:style>
  <w:style w:type="character" w:customStyle="1" w:styleId="42">
    <w:name w:val="Основной текст (4)_"/>
    <w:link w:val="43"/>
    <w:locked/>
    <w:rsid w:val="007E3846"/>
    <w:rPr>
      <w:rFonts w:ascii="Arial" w:hAnsi="Arial"/>
      <w:sz w:val="17"/>
    </w:rPr>
  </w:style>
  <w:style w:type="character" w:customStyle="1" w:styleId="17">
    <w:name w:val="Заголовок №1_"/>
    <w:link w:val="18"/>
    <w:locked/>
    <w:rsid w:val="007E3846"/>
    <w:rPr>
      <w:rFonts w:ascii="Arial" w:hAnsi="Arial"/>
      <w:b/>
      <w:color w:val="808285"/>
      <w:sz w:val="66"/>
    </w:rPr>
  </w:style>
  <w:style w:type="character" w:customStyle="1" w:styleId="36">
    <w:name w:val="Основной текст (3)_"/>
    <w:link w:val="37"/>
    <w:locked/>
    <w:rsid w:val="007E3846"/>
    <w:rPr>
      <w:b/>
    </w:rPr>
  </w:style>
  <w:style w:type="character" w:customStyle="1" w:styleId="25">
    <w:name w:val="Колонтитул (2)_"/>
    <w:link w:val="26"/>
    <w:uiPriority w:val="99"/>
    <w:locked/>
    <w:rsid w:val="007E3846"/>
    <w:rPr>
      <w:rFonts w:ascii="Times New Roman" w:hAnsi="Times New Roman"/>
    </w:rPr>
  </w:style>
  <w:style w:type="character" w:customStyle="1" w:styleId="afff">
    <w:name w:val="Оглавление_"/>
    <w:link w:val="afff0"/>
    <w:uiPriority w:val="99"/>
    <w:locked/>
    <w:rsid w:val="007E3846"/>
    <w:rPr>
      <w:rFonts w:ascii="Georgia" w:hAnsi="Georgia"/>
      <w:sz w:val="19"/>
    </w:rPr>
  </w:style>
  <w:style w:type="character" w:customStyle="1" w:styleId="19">
    <w:name w:val="Основной текст Знак1"/>
    <w:uiPriority w:val="99"/>
    <w:locked/>
    <w:rsid w:val="007E3846"/>
    <w:rPr>
      <w:rFonts w:ascii="Georgia" w:hAnsi="Georgia"/>
      <w:sz w:val="19"/>
      <w:u w:val="none"/>
    </w:rPr>
  </w:style>
  <w:style w:type="character" w:customStyle="1" w:styleId="44">
    <w:name w:val="Заголовок №4_"/>
    <w:link w:val="45"/>
    <w:locked/>
    <w:rsid w:val="007E3846"/>
    <w:rPr>
      <w:rFonts w:ascii="Tahoma" w:hAnsi="Tahoma"/>
      <w:b/>
      <w:sz w:val="18"/>
    </w:rPr>
  </w:style>
  <w:style w:type="character" w:customStyle="1" w:styleId="27">
    <w:name w:val="Основной текст (2)_"/>
    <w:link w:val="28"/>
    <w:locked/>
    <w:rsid w:val="007E3846"/>
    <w:rPr>
      <w:rFonts w:ascii="Tahoma" w:hAnsi="Tahoma"/>
      <w:b/>
      <w:sz w:val="18"/>
    </w:rPr>
  </w:style>
  <w:style w:type="character" w:customStyle="1" w:styleId="29">
    <w:name w:val="Заголовок №2_"/>
    <w:link w:val="2a"/>
    <w:locked/>
    <w:rsid w:val="007E3846"/>
    <w:rPr>
      <w:b/>
      <w:smallCaps/>
      <w:sz w:val="28"/>
    </w:rPr>
  </w:style>
  <w:style w:type="character" w:customStyle="1" w:styleId="72">
    <w:name w:val="Основной текст (7)_"/>
    <w:link w:val="73"/>
    <w:uiPriority w:val="99"/>
    <w:locked/>
    <w:rsid w:val="007E3846"/>
    <w:rPr>
      <w:rFonts w:ascii="Arial" w:hAnsi="Arial"/>
      <w:sz w:val="15"/>
    </w:rPr>
  </w:style>
  <w:style w:type="character" w:customStyle="1" w:styleId="afff1">
    <w:name w:val="Подпись к таблице_"/>
    <w:link w:val="afff2"/>
    <w:uiPriority w:val="99"/>
    <w:locked/>
    <w:rsid w:val="007E3846"/>
    <w:rPr>
      <w:rFonts w:ascii="Arial" w:hAnsi="Arial"/>
      <w:sz w:val="15"/>
    </w:rPr>
  </w:style>
  <w:style w:type="character" w:customStyle="1" w:styleId="afff3">
    <w:name w:val="Колонтитул_"/>
    <w:link w:val="afff4"/>
    <w:locked/>
    <w:rsid w:val="007E3846"/>
    <w:rPr>
      <w:rFonts w:ascii="Arial" w:hAnsi="Arial"/>
      <w:sz w:val="15"/>
    </w:rPr>
  </w:style>
  <w:style w:type="character" w:customStyle="1" w:styleId="82">
    <w:name w:val="Основной текст (8)_"/>
    <w:link w:val="83"/>
    <w:locked/>
    <w:rsid w:val="007E3846"/>
    <w:rPr>
      <w:b/>
      <w:sz w:val="11"/>
    </w:rPr>
  </w:style>
  <w:style w:type="paragraph" w:customStyle="1" w:styleId="affe">
    <w:name w:val="Другое"/>
    <w:basedOn w:val="a1"/>
    <w:link w:val="affd"/>
    <w:uiPriority w:val="99"/>
    <w:rsid w:val="007E3846"/>
    <w:pPr>
      <w:widowControl w:val="0"/>
      <w:spacing w:after="0" w:line="269" w:lineRule="auto"/>
      <w:ind w:firstLine="240"/>
    </w:pPr>
    <w:rPr>
      <w:rFonts w:ascii="Georgia" w:hAnsi="Georgia"/>
      <w:sz w:val="19"/>
    </w:rPr>
  </w:style>
  <w:style w:type="paragraph" w:customStyle="1" w:styleId="35">
    <w:name w:val="Заголовок №3"/>
    <w:basedOn w:val="a1"/>
    <w:link w:val="34"/>
    <w:uiPriority w:val="99"/>
    <w:qFormat/>
    <w:rsid w:val="007E3846"/>
    <w:pPr>
      <w:widowControl w:val="0"/>
      <w:spacing w:after="820" w:line="223" w:lineRule="auto"/>
      <w:jc w:val="center"/>
      <w:outlineLvl w:val="2"/>
    </w:pPr>
    <w:rPr>
      <w:rFonts w:ascii="Times New Roman" w:hAnsi="Times New Roman"/>
      <w:color w:val="808285"/>
      <w:sz w:val="26"/>
    </w:rPr>
  </w:style>
  <w:style w:type="paragraph" w:customStyle="1" w:styleId="43">
    <w:name w:val="Основной текст (4)"/>
    <w:basedOn w:val="a1"/>
    <w:link w:val="42"/>
    <w:rsid w:val="007E3846"/>
    <w:pPr>
      <w:widowControl w:val="0"/>
      <w:spacing w:after="120" w:line="298" w:lineRule="auto"/>
    </w:pPr>
    <w:rPr>
      <w:rFonts w:ascii="Arial" w:hAnsi="Arial"/>
      <w:sz w:val="17"/>
    </w:rPr>
  </w:style>
  <w:style w:type="paragraph" w:customStyle="1" w:styleId="18">
    <w:name w:val="Заголовок №1"/>
    <w:basedOn w:val="a1"/>
    <w:link w:val="17"/>
    <w:rsid w:val="007E3846"/>
    <w:pPr>
      <w:widowControl w:val="0"/>
      <w:spacing w:after="380" w:line="262" w:lineRule="auto"/>
      <w:jc w:val="center"/>
      <w:outlineLvl w:val="0"/>
    </w:pPr>
    <w:rPr>
      <w:rFonts w:ascii="Arial" w:hAnsi="Arial"/>
      <w:b/>
      <w:color w:val="808285"/>
      <w:sz w:val="66"/>
    </w:rPr>
  </w:style>
  <w:style w:type="paragraph" w:customStyle="1" w:styleId="37">
    <w:name w:val="Основной текст (3)"/>
    <w:basedOn w:val="a1"/>
    <w:link w:val="36"/>
    <w:rsid w:val="007E3846"/>
    <w:pPr>
      <w:widowControl w:val="0"/>
      <w:spacing w:after="250" w:line="226" w:lineRule="auto"/>
    </w:pPr>
    <w:rPr>
      <w:b/>
    </w:rPr>
  </w:style>
  <w:style w:type="paragraph" w:customStyle="1" w:styleId="26">
    <w:name w:val="Колонтитул (2)"/>
    <w:basedOn w:val="a1"/>
    <w:link w:val="25"/>
    <w:uiPriority w:val="99"/>
    <w:rsid w:val="007E3846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afff0">
    <w:name w:val="Оглавление"/>
    <w:basedOn w:val="a1"/>
    <w:link w:val="afff"/>
    <w:uiPriority w:val="99"/>
    <w:rsid w:val="007E3846"/>
    <w:pPr>
      <w:widowControl w:val="0"/>
      <w:spacing w:after="0" w:line="240" w:lineRule="auto"/>
      <w:ind w:firstLine="350"/>
    </w:pPr>
    <w:rPr>
      <w:rFonts w:ascii="Georgia" w:hAnsi="Georgia"/>
      <w:sz w:val="19"/>
    </w:rPr>
  </w:style>
  <w:style w:type="character" w:customStyle="1" w:styleId="2b">
    <w:name w:val="Основной текст Знак2"/>
    <w:uiPriority w:val="99"/>
    <w:semiHidden/>
    <w:rsid w:val="007E3846"/>
    <w:rPr>
      <w:color w:val="000000"/>
    </w:rPr>
  </w:style>
  <w:style w:type="paragraph" w:customStyle="1" w:styleId="45">
    <w:name w:val="Заголовок №4"/>
    <w:basedOn w:val="a1"/>
    <w:link w:val="44"/>
    <w:rsid w:val="007E3846"/>
    <w:pPr>
      <w:widowControl w:val="0"/>
      <w:spacing w:after="60" w:line="266" w:lineRule="auto"/>
      <w:outlineLvl w:val="3"/>
    </w:pPr>
    <w:rPr>
      <w:rFonts w:ascii="Tahoma" w:hAnsi="Tahoma"/>
      <w:b/>
      <w:sz w:val="18"/>
    </w:rPr>
  </w:style>
  <w:style w:type="paragraph" w:customStyle="1" w:styleId="28">
    <w:name w:val="Основной текст (2)"/>
    <w:basedOn w:val="a1"/>
    <w:link w:val="27"/>
    <w:rsid w:val="007E3846"/>
    <w:pPr>
      <w:widowControl w:val="0"/>
      <w:spacing w:after="40" w:line="269" w:lineRule="auto"/>
    </w:pPr>
    <w:rPr>
      <w:rFonts w:ascii="Tahoma" w:hAnsi="Tahoma"/>
      <w:b/>
      <w:sz w:val="18"/>
    </w:rPr>
  </w:style>
  <w:style w:type="paragraph" w:customStyle="1" w:styleId="2a">
    <w:name w:val="Заголовок №2"/>
    <w:basedOn w:val="a1"/>
    <w:link w:val="29"/>
    <w:rsid w:val="007E3846"/>
    <w:pPr>
      <w:widowControl w:val="0"/>
      <w:spacing w:after="0" w:line="180" w:lineRule="auto"/>
      <w:outlineLvl w:val="1"/>
    </w:pPr>
    <w:rPr>
      <w:b/>
      <w:smallCaps/>
      <w:sz w:val="28"/>
    </w:rPr>
  </w:style>
  <w:style w:type="paragraph" w:customStyle="1" w:styleId="73">
    <w:name w:val="Основной текст (7)"/>
    <w:basedOn w:val="a1"/>
    <w:link w:val="72"/>
    <w:uiPriority w:val="99"/>
    <w:rsid w:val="007E3846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afff2">
    <w:name w:val="Подпись к таблице"/>
    <w:basedOn w:val="a1"/>
    <w:link w:val="afff1"/>
    <w:uiPriority w:val="99"/>
    <w:rsid w:val="007E3846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afff4">
    <w:name w:val="Колонтитул"/>
    <w:basedOn w:val="a1"/>
    <w:link w:val="afff3"/>
    <w:rsid w:val="007E3846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83">
    <w:name w:val="Основной текст (8)"/>
    <w:basedOn w:val="a1"/>
    <w:link w:val="82"/>
    <w:rsid w:val="007E3846"/>
    <w:pPr>
      <w:widowControl w:val="0"/>
      <w:spacing w:after="0" w:line="240" w:lineRule="auto"/>
    </w:pPr>
    <w:rPr>
      <w:b/>
      <w:sz w:val="11"/>
    </w:rPr>
  </w:style>
  <w:style w:type="paragraph" w:customStyle="1" w:styleId="afff5">
    <w:name w:val="об"/>
    <w:basedOn w:val="a1"/>
    <w:link w:val="afff6"/>
    <w:uiPriority w:val="1"/>
    <w:qFormat/>
    <w:rsid w:val="007E3846"/>
    <w:pPr>
      <w:widowControl w:val="0"/>
      <w:autoSpaceDE w:val="0"/>
      <w:autoSpaceDN w:val="0"/>
      <w:spacing w:before="120" w:after="120" w:line="360" w:lineRule="auto"/>
    </w:pPr>
    <w:rPr>
      <w:rFonts w:ascii="Times New Roman" w:eastAsia="Cambria" w:hAnsi="Times New Roman" w:cs="Times New Roman"/>
      <w:b/>
      <w:i/>
      <w:w w:val="90"/>
      <w:sz w:val="24"/>
      <w:szCs w:val="24"/>
      <w:lang w:eastAsia="en-US"/>
    </w:rPr>
  </w:style>
  <w:style w:type="character" w:customStyle="1" w:styleId="afff6">
    <w:name w:val="об Знак"/>
    <w:link w:val="afff5"/>
    <w:uiPriority w:val="1"/>
    <w:rsid w:val="007E3846"/>
    <w:rPr>
      <w:rFonts w:ascii="Times New Roman" w:eastAsia="Cambria" w:hAnsi="Times New Roman" w:cs="Times New Roman"/>
      <w:b/>
      <w:i/>
      <w:w w:val="90"/>
      <w:sz w:val="24"/>
      <w:szCs w:val="24"/>
      <w:lang w:eastAsia="en-US"/>
    </w:rPr>
  </w:style>
  <w:style w:type="character" w:customStyle="1" w:styleId="afff7">
    <w:name w:val="Заголовок Знак"/>
    <w:uiPriority w:val="10"/>
    <w:rsid w:val="007E3846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a">
    <w:name w:val="Нет списка1"/>
    <w:next w:val="a4"/>
    <w:uiPriority w:val="99"/>
    <w:semiHidden/>
    <w:unhideWhenUsed/>
    <w:rsid w:val="007E3846"/>
  </w:style>
  <w:style w:type="character" w:customStyle="1" w:styleId="WW8Num1z0">
    <w:name w:val="WW8Num1z0"/>
    <w:rsid w:val="007E3846"/>
  </w:style>
  <w:style w:type="character" w:customStyle="1" w:styleId="WW8Num1z1">
    <w:name w:val="WW8Num1z1"/>
    <w:rsid w:val="007E3846"/>
  </w:style>
  <w:style w:type="character" w:customStyle="1" w:styleId="WW8Num1z2">
    <w:name w:val="WW8Num1z2"/>
    <w:rsid w:val="007E3846"/>
  </w:style>
  <w:style w:type="character" w:customStyle="1" w:styleId="WW8Num1z3">
    <w:name w:val="WW8Num1z3"/>
    <w:rsid w:val="007E3846"/>
  </w:style>
  <w:style w:type="character" w:customStyle="1" w:styleId="WW8Num1z4">
    <w:name w:val="WW8Num1z4"/>
    <w:rsid w:val="007E3846"/>
  </w:style>
  <w:style w:type="character" w:customStyle="1" w:styleId="WW8Num1z5">
    <w:name w:val="WW8Num1z5"/>
    <w:rsid w:val="007E3846"/>
  </w:style>
  <w:style w:type="character" w:customStyle="1" w:styleId="WW8Num1z6">
    <w:name w:val="WW8Num1z6"/>
    <w:rsid w:val="007E3846"/>
  </w:style>
  <w:style w:type="character" w:customStyle="1" w:styleId="WW8Num1z7">
    <w:name w:val="WW8Num1z7"/>
    <w:rsid w:val="007E3846"/>
  </w:style>
  <w:style w:type="character" w:customStyle="1" w:styleId="WW8Num1z8">
    <w:name w:val="WW8Num1z8"/>
    <w:rsid w:val="007E3846"/>
  </w:style>
  <w:style w:type="character" w:customStyle="1" w:styleId="WW8Num2z0">
    <w:name w:val="WW8Num2z0"/>
    <w:rsid w:val="007E3846"/>
  </w:style>
  <w:style w:type="character" w:customStyle="1" w:styleId="WW8Num3z0">
    <w:name w:val="WW8Num3z0"/>
    <w:rsid w:val="007E3846"/>
    <w:rPr>
      <w:rFonts w:ascii="Symbol" w:hAnsi="Symbol" w:cs="Symbol" w:hint="default"/>
      <w:spacing w:val="1"/>
      <w:sz w:val="28"/>
      <w:szCs w:val="28"/>
    </w:rPr>
  </w:style>
  <w:style w:type="character" w:customStyle="1" w:styleId="WW8Num4z0">
    <w:name w:val="WW8Num4z0"/>
    <w:rsid w:val="007E3846"/>
  </w:style>
  <w:style w:type="character" w:customStyle="1" w:styleId="WW8Num5z0">
    <w:name w:val="WW8Num5z0"/>
    <w:rsid w:val="007E3846"/>
    <w:rPr>
      <w:rFonts w:ascii="Symbol" w:hAnsi="Symbol" w:cs="Symbol" w:hint="default"/>
    </w:rPr>
  </w:style>
  <w:style w:type="character" w:customStyle="1" w:styleId="WW8Num6z0">
    <w:name w:val="WW8Num6z0"/>
    <w:rsid w:val="007E3846"/>
    <w:rPr>
      <w:rFonts w:eastAsia="Times New Roman" w:cs="Times New Roman" w:hint="default"/>
    </w:rPr>
  </w:style>
  <w:style w:type="character" w:customStyle="1" w:styleId="WW8Num7z0">
    <w:name w:val="WW8Num7z0"/>
    <w:rsid w:val="007E3846"/>
    <w:rPr>
      <w:rFonts w:ascii="Symbol" w:hAnsi="Symbol" w:cs="Symbol" w:hint="default"/>
    </w:rPr>
  </w:style>
  <w:style w:type="character" w:customStyle="1" w:styleId="WW8Num8z0">
    <w:name w:val="WW8Num8z0"/>
    <w:rsid w:val="007E3846"/>
  </w:style>
  <w:style w:type="character" w:customStyle="1" w:styleId="WW8Num8z1">
    <w:name w:val="WW8Num8z1"/>
    <w:rsid w:val="007E3846"/>
  </w:style>
  <w:style w:type="character" w:customStyle="1" w:styleId="WW8Num8z2">
    <w:name w:val="WW8Num8z2"/>
    <w:rsid w:val="007E3846"/>
  </w:style>
  <w:style w:type="character" w:customStyle="1" w:styleId="WW8Num8z3">
    <w:name w:val="WW8Num8z3"/>
    <w:rsid w:val="007E3846"/>
  </w:style>
  <w:style w:type="character" w:customStyle="1" w:styleId="WW8Num8z4">
    <w:name w:val="WW8Num8z4"/>
    <w:rsid w:val="007E3846"/>
  </w:style>
  <w:style w:type="character" w:customStyle="1" w:styleId="WW8Num8z5">
    <w:name w:val="WW8Num8z5"/>
    <w:rsid w:val="007E3846"/>
  </w:style>
  <w:style w:type="character" w:customStyle="1" w:styleId="WW8Num8z6">
    <w:name w:val="WW8Num8z6"/>
    <w:rsid w:val="007E3846"/>
  </w:style>
  <w:style w:type="character" w:customStyle="1" w:styleId="WW8Num8z7">
    <w:name w:val="WW8Num8z7"/>
    <w:rsid w:val="007E3846"/>
  </w:style>
  <w:style w:type="character" w:customStyle="1" w:styleId="WW8Num8z8">
    <w:name w:val="WW8Num8z8"/>
    <w:rsid w:val="007E3846"/>
  </w:style>
  <w:style w:type="character" w:customStyle="1" w:styleId="WW8Num9z0">
    <w:name w:val="WW8Num9z0"/>
    <w:rsid w:val="007E3846"/>
  </w:style>
  <w:style w:type="character" w:customStyle="1" w:styleId="WW8Num9z1">
    <w:name w:val="WW8Num9z1"/>
    <w:rsid w:val="007E3846"/>
  </w:style>
  <w:style w:type="character" w:customStyle="1" w:styleId="WW8Num9z2">
    <w:name w:val="WW8Num9z2"/>
    <w:rsid w:val="007E3846"/>
  </w:style>
  <w:style w:type="character" w:customStyle="1" w:styleId="WW8Num9z3">
    <w:name w:val="WW8Num9z3"/>
    <w:rsid w:val="007E3846"/>
  </w:style>
  <w:style w:type="character" w:customStyle="1" w:styleId="WW8Num9z4">
    <w:name w:val="WW8Num9z4"/>
    <w:rsid w:val="007E3846"/>
  </w:style>
  <w:style w:type="character" w:customStyle="1" w:styleId="WW8Num9z5">
    <w:name w:val="WW8Num9z5"/>
    <w:rsid w:val="007E3846"/>
  </w:style>
  <w:style w:type="character" w:customStyle="1" w:styleId="WW8Num9z6">
    <w:name w:val="WW8Num9z6"/>
    <w:rsid w:val="007E3846"/>
  </w:style>
  <w:style w:type="character" w:customStyle="1" w:styleId="WW8Num9z7">
    <w:name w:val="WW8Num9z7"/>
    <w:rsid w:val="007E3846"/>
  </w:style>
  <w:style w:type="character" w:customStyle="1" w:styleId="WW8Num9z8">
    <w:name w:val="WW8Num9z8"/>
    <w:rsid w:val="007E3846"/>
  </w:style>
  <w:style w:type="character" w:customStyle="1" w:styleId="WW8Num10z0">
    <w:name w:val="WW8Num10z0"/>
    <w:rsid w:val="007E3846"/>
  </w:style>
  <w:style w:type="character" w:customStyle="1" w:styleId="WW8Num10z1">
    <w:name w:val="WW8Num10z1"/>
    <w:rsid w:val="007E3846"/>
  </w:style>
  <w:style w:type="character" w:customStyle="1" w:styleId="WW8Num10z2">
    <w:name w:val="WW8Num10z2"/>
    <w:rsid w:val="007E3846"/>
  </w:style>
  <w:style w:type="character" w:customStyle="1" w:styleId="WW8Num10z3">
    <w:name w:val="WW8Num10z3"/>
    <w:rsid w:val="007E3846"/>
  </w:style>
  <w:style w:type="character" w:customStyle="1" w:styleId="WW8Num10z4">
    <w:name w:val="WW8Num10z4"/>
    <w:rsid w:val="007E3846"/>
  </w:style>
  <w:style w:type="character" w:customStyle="1" w:styleId="WW8Num10z5">
    <w:name w:val="WW8Num10z5"/>
    <w:rsid w:val="007E3846"/>
  </w:style>
  <w:style w:type="character" w:customStyle="1" w:styleId="WW8Num10z6">
    <w:name w:val="WW8Num10z6"/>
    <w:rsid w:val="007E3846"/>
  </w:style>
  <w:style w:type="character" w:customStyle="1" w:styleId="WW8Num10z7">
    <w:name w:val="WW8Num10z7"/>
    <w:rsid w:val="007E3846"/>
  </w:style>
  <w:style w:type="character" w:customStyle="1" w:styleId="WW8Num10z8">
    <w:name w:val="WW8Num10z8"/>
    <w:rsid w:val="007E3846"/>
  </w:style>
  <w:style w:type="character" w:customStyle="1" w:styleId="WW8Num11z0">
    <w:name w:val="WW8Num11z0"/>
    <w:rsid w:val="007E384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rsid w:val="007E3846"/>
  </w:style>
  <w:style w:type="character" w:customStyle="1" w:styleId="WW8Num11z2">
    <w:name w:val="WW8Num11z2"/>
    <w:rsid w:val="007E3846"/>
  </w:style>
  <w:style w:type="character" w:customStyle="1" w:styleId="WW8Num11z3">
    <w:name w:val="WW8Num11z3"/>
    <w:rsid w:val="007E3846"/>
  </w:style>
  <w:style w:type="character" w:customStyle="1" w:styleId="WW8Num11z4">
    <w:name w:val="WW8Num11z4"/>
    <w:rsid w:val="007E3846"/>
  </w:style>
  <w:style w:type="character" w:customStyle="1" w:styleId="WW8Num11z5">
    <w:name w:val="WW8Num11z5"/>
    <w:rsid w:val="007E3846"/>
  </w:style>
  <w:style w:type="character" w:customStyle="1" w:styleId="WW8Num11z6">
    <w:name w:val="WW8Num11z6"/>
    <w:rsid w:val="007E3846"/>
  </w:style>
  <w:style w:type="character" w:customStyle="1" w:styleId="WW8Num11z7">
    <w:name w:val="WW8Num11z7"/>
    <w:rsid w:val="007E3846"/>
  </w:style>
  <w:style w:type="character" w:customStyle="1" w:styleId="WW8Num11z8">
    <w:name w:val="WW8Num11z8"/>
    <w:rsid w:val="007E3846"/>
  </w:style>
  <w:style w:type="character" w:customStyle="1" w:styleId="WW8Num12z0">
    <w:name w:val="WW8Num12z0"/>
    <w:rsid w:val="007E3846"/>
  </w:style>
  <w:style w:type="character" w:customStyle="1" w:styleId="WW8Num12z1">
    <w:name w:val="WW8Num12z1"/>
    <w:rsid w:val="007E3846"/>
  </w:style>
  <w:style w:type="character" w:customStyle="1" w:styleId="WW8Num12z2">
    <w:name w:val="WW8Num12z2"/>
    <w:rsid w:val="007E3846"/>
  </w:style>
  <w:style w:type="character" w:customStyle="1" w:styleId="WW8Num12z3">
    <w:name w:val="WW8Num12z3"/>
    <w:rsid w:val="007E3846"/>
  </w:style>
  <w:style w:type="character" w:customStyle="1" w:styleId="WW8Num12z4">
    <w:name w:val="WW8Num12z4"/>
    <w:rsid w:val="007E3846"/>
  </w:style>
  <w:style w:type="character" w:customStyle="1" w:styleId="WW8Num12z5">
    <w:name w:val="WW8Num12z5"/>
    <w:rsid w:val="007E3846"/>
  </w:style>
  <w:style w:type="character" w:customStyle="1" w:styleId="WW8Num12z6">
    <w:name w:val="WW8Num12z6"/>
    <w:rsid w:val="007E3846"/>
  </w:style>
  <w:style w:type="character" w:customStyle="1" w:styleId="WW8Num12z7">
    <w:name w:val="WW8Num12z7"/>
    <w:rsid w:val="007E3846"/>
  </w:style>
  <w:style w:type="character" w:customStyle="1" w:styleId="WW8Num12z8">
    <w:name w:val="WW8Num12z8"/>
    <w:rsid w:val="007E3846"/>
  </w:style>
  <w:style w:type="character" w:customStyle="1" w:styleId="WW8Num13z0">
    <w:name w:val="WW8Num13z0"/>
    <w:rsid w:val="007E3846"/>
  </w:style>
  <w:style w:type="character" w:customStyle="1" w:styleId="WW8Num13z1">
    <w:name w:val="WW8Num13z1"/>
    <w:rsid w:val="007E3846"/>
  </w:style>
  <w:style w:type="character" w:customStyle="1" w:styleId="WW8Num13z2">
    <w:name w:val="WW8Num13z2"/>
    <w:rsid w:val="007E3846"/>
  </w:style>
  <w:style w:type="character" w:customStyle="1" w:styleId="WW8Num13z3">
    <w:name w:val="WW8Num13z3"/>
    <w:rsid w:val="007E3846"/>
  </w:style>
  <w:style w:type="character" w:customStyle="1" w:styleId="WW8Num13z4">
    <w:name w:val="WW8Num13z4"/>
    <w:rsid w:val="007E3846"/>
  </w:style>
  <w:style w:type="character" w:customStyle="1" w:styleId="WW8Num13z5">
    <w:name w:val="WW8Num13z5"/>
    <w:rsid w:val="007E3846"/>
  </w:style>
  <w:style w:type="character" w:customStyle="1" w:styleId="WW8Num13z6">
    <w:name w:val="WW8Num13z6"/>
    <w:rsid w:val="007E3846"/>
  </w:style>
  <w:style w:type="character" w:customStyle="1" w:styleId="WW8Num13z7">
    <w:name w:val="WW8Num13z7"/>
    <w:rsid w:val="007E3846"/>
  </w:style>
  <w:style w:type="character" w:customStyle="1" w:styleId="WW8Num13z8">
    <w:name w:val="WW8Num13z8"/>
    <w:rsid w:val="007E3846"/>
  </w:style>
  <w:style w:type="character" w:customStyle="1" w:styleId="WW8Num14z0">
    <w:name w:val="WW8Num14z0"/>
    <w:rsid w:val="007E3846"/>
  </w:style>
  <w:style w:type="character" w:customStyle="1" w:styleId="WW8Num14z1">
    <w:name w:val="WW8Num14z1"/>
    <w:rsid w:val="007E3846"/>
  </w:style>
  <w:style w:type="character" w:customStyle="1" w:styleId="WW8Num14z2">
    <w:name w:val="WW8Num14z2"/>
    <w:rsid w:val="007E3846"/>
  </w:style>
  <w:style w:type="character" w:customStyle="1" w:styleId="WW8Num14z3">
    <w:name w:val="WW8Num14z3"/>
    <w:rsid w:val="007E3846"/>
  </w:style>
  <w:style w:type="character" w:customStyle="1" w:styleId="WW8Num14z4">
    <w:name w:val="WW8Num14z4"/>
    <w:rsid w:val="007E3846"/>
  </w:style>
  <w:style w:type="character" w:customStyle="1" w:styleId="WW8Num14z5">
    <w:name w:val="WW8Num14z5"/>
    <w:rsid w:val="007E3846"/>
  </w:style>
  <w:style w:type="character" w:customStyle="1" w:styleId="WW8Num14z6">
    <w:name w:val="WW8Num14z6"/>
    <w:rsid w:val="007E3846"/>
  </w:style>
  <w:style w:type="character" w:customStyle="1" w:styleId="WW8Num14z7">
    <w:name w:val="WW8Num14z7"/>
    <w:rsid w:val="007E3846"/>
  </w:style>
  <w:style w:type="character" w:customStyle="1" w:styleId="WW8Num14z8">
    <w:name w:val="WW8Num14z8"/>
    <w:rsid w:val="007E3846"/>
  </w:style>
  <w:style w:type="character" w:customStyle="1" w:styleId="WW8Num2z1">
    <w:name w:val="WW8Num2z1"/>
    <w:rsid w:val="007E3846"/>
  </w:style>
  <w:style w:type="character" w:customStyle="1" w:styleId="WW8Num2z2">
    <w:name w:val="WW8Num2z2"/>
    <w:rsid w:val="007E3846"/>
  </w:style>
  <w:style w:type="character" w:customStyle="1" w:styleId="WW8Num2z3">
    <w:name w:val="WW8Num2z3"/>
    <w:rsid w:val="007E3846"/>
  </w:style>
  <w:style w:type="character" w:customStyle="1" w:styleId="WW8Num2z4">
    <w:name w:val="WW8Num2z4"/>
    <w:rsid w:val="007E3846"/>
  </w:style>
  <w:style w:type="character" w:customStyle="1" w:styleId="WW8Num2z5">
    <w:name w:val="WW8Num2z5"/>
    <w:rsid w:val="007E3846"/>
  </w:style>
  <w:style w:type="character" w:customStyle="1" w:styleId="WW8Num2z6">
    <w:name w:val="WW8Num2z6"/>
    <w:rsid w:val="007E3846"/>
  </w:style>
  <w:style w:type="character" w:customStyle="1" w:styleId="WW8Num2z7">
    <w:name w:val="WW8Num2z7"/>
    <w:rsid w:val="007E3846"/>
  </w:style>
  <w:style w:type="character" w:customStyle="1" w:styleId="WW8Num2z8">
    <w:name w:val="WW8Num2z8"/>
    <w:rsid w:val="007E3846"/>
  </w:style>
  <w:style w:type="character" w:customStyle="1" w:styleId="WW8Num15z0">
    <w:name w:val="WW8Num15z0"/>
    <w:rsid w:val="007E3846"/>
  </w:style>
  <w:style w:type="character" w:customStyle="1" w:styleId="WW8Num15z1">
    <w:name w:val="WW8Num15z1"/>
    <w:rsid w:val="007E3846"/>
  </w:style>
  <w:style w:type="character" w:customStyle="1" w:styleId="WW8Num15z2">
    <w:name w:val="WW8Num15z2"/>
    <w:rsid w:val="007E3846"/>
  </w:style>
  <w:style w:type="character" w:customStyle="1" w:styleId="WW8Num15z3">
    <w:name w:val="WW8Num15z3"/>
    <w:rsid w:val="007E3846"/>
  </w:style>
  <w:style w:type="character" w:customStyle="1" w:styleId="WW8Num15z4">
    <w:name w:val="WW8Num15z4"/>
    <w:rsid w:val="007E3846"/>
  </w:style>
  <w:style w:type="character" w:customStyle="1" w:styleId="WW8Num15z5">
    <w:name w:val="WW8Num15z5"/>
    <w:rsid w:val="007E3846"/>
  </w:style>
  <w:style w:type="character" w:customStyle="1" w:styleId="WW8Num15z6">
    <w:name w:val="WW8Num15z6"/>
    <w:rsid w:val="007E3846"/>
  </w:style>
  <w:style w:type="character" w:customStyle="1" w:styleId="WW8Num15z7">
    <w:name w:val="WW8Num15z7"/>
    <w:rsid w:val="007E3846"/>
  </w:style>
  <w:style w:type="character" w:customStyle="1" w:styleId="WW8Num15z8">
    <w:name w:val="WW8Num15z8"/>
    <w:rsid w:val="007E3846"/>
  </w:style>
  <w:style w:type="character" w:customStyle="1" w:styleId="afff8">
    <w:name w:val="Основной шрифт"/>
    <w:rsid w:val="007E3846"/>
  </w:style>
  <w:style w:type="character" w:customStyle="1" w:styleId="WW8Num3z1">
    <w:name w:val="WW8Num3z1"/>
    <w:rsid w:val="007E3846"/>
    <w:rPr>
      <w:rFonts w:ascii="Courier New" w:hAnsi="Courier New" w:cs="Courier New" w:hint="default"/>
    </w:rPr>
  </w:style>
  <w:style w:type="character" w:customStyle="1" w:styleId="WW8Num3z2">
    <w:name w:val="WW8Num3z2"/>
    <w:rsid w:val="007E3846"/>
    <w:rPr>
      <w:rFonts w:ascii="Wingdings" w:hAnsi="Wingdings" w:cs="Wingdings" w:hint="default"/>
    </w:rPr>
  </w:style>
  <w:style w:type="character" w:customStyle="1" w:styleId="WW8Num4z1">
    <w:name w:val="WW8Num4z1"/>
    <w:rsid w:val="007E3846"/>
  </w:style>
  <w:style w:type="character" w:customStyle="1" w:styleId="WW8Num4z2">
    <w:name w:val="WW8Num4z2"/>
    <w:rsid w:val="007E3846"/>
  </w:style>
  <w:style w:type="character" w:customStyle="1" w:styleId="WW8Num4z3">
    <w:name w:val="WW8Num4z3"/>
    <w:rsid w:val="007E3846"/>
  </w:style>
  <w:style w:type="character" w:customStyle="1" w:styleId="WW8Num4z4">
    <w:name w:val="WW8Num4z4"/>
    <w:rsid w:val="007E3846"/>
  </w:style>
  <w:style w:type="character" w:customStyle="1" w:styleId="WW8Num4z5">
    <w:name w:val="WW8Num4z5"/>
    <w:rsid w:val="007E3846"/>
  </w:style>
  <w:style w:type="character" w:customStyle="1" w:styleId="WW8Num4z6">
    <w:name w:val="WW8Num4z6"/>
    <w:rsid w:val="007E3846"/>
  </w:style>
  <w:style w:type="character" w:customStyle="1" w:styleId="WW8Num4z7">
    <w:name w:val="WW8Num4z7"/>
    <w:rsid w:val="007E3846"/>
  </w:style>
  <w:style w:type="character" w:customStyle="1" w:styleId="WW8Num4z8">
    <w:name w:val="WW8Num4z8"/>
    <w:rsid w:val="007E3846"/>
  </w:style>
  <w:style w:type="character" w:customStyle="1" w:styleId="WW8Num7z1">
    <w:name w:val="WW8Num7z1"/>
    <w:rsid w:val="007E3846"/>
  </w:style>
  <w:style w:type="character" w:customStyle="1" w:styleId="WW8Num7z2">
    <w:name w:val="WW8Num7z2"/>
    <w:rsid w:val="007E3846"/>
  </w:style>
  <w:style w:type="character" w:customStyle="1" w:styleId="WW8Num7z3">
    <w:name w:val="WW8Num7z3"/>
    <w:rsid w:val="007E3846"/>
  </w:style>
  <w:style w:type="character" w:customStyle="1" w:styleId="WW8Num7z4">
    <w:name w:val="WW8Num7z4"/>
    <w:rsid w:val="007E3846"/>
  </w:style>
  <w:style w:type="character" w:customStyle="1" w:styleId="WW8Num7z5">
    <w:name w:val="WW8Num7z5"/>
    <w:rsid w:val="007E3846"/>
  </w:style>
  <w:style w:type="character" w:customStyle="1" w:styleId="WW8Num7z6">
    <w:name w:val="WW8Num7z6"/>
    <w:rsid w:val="007E3846"/>
  </w:style>
  <w:style w:type="character" w:customStyle="1" w:styleId="WW8Num7z7">
    <w:name w:val="WW8Num7z7"/>
    <w:rsid w:val="007E3846"/>
  </w:style>
  <w:style w:type="character" w:customStyle="1" w:styleId="WW8Num7z8">
    <w:name w:val="WW8Num7z8"/>
    <w:rsid w:val="007E3846"/>
  </w:style>
  <w:style w:type="character" w:customStyle="1" w:styleId="WW8Num16z0">
    <w:name w:val="WW8Num16z0"/>
    <w:rsid w:val="007E384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17z0">
    <w:name w:val="WW8Num17z0"/>
    <w:rsid w:val="007E3846"/>
  </w:style>
  <w:style w:type="character" w:customStyle="1" w:styleId="WW8Num17z1">
    <w:name w:val="WW8Num17z1"/>
    <w:rsid w:val="007E3846"/>
  </w:style>
  <w:style w:type="character" w:customStyle="1" w:styleId="WW8Num17z2">
    <w:name w:val="WW8Num17z2"/>
    <w:rsid w:val="007E3846"/>
  </w:style>
  <w:style w:type="character" w:customStyle="1" w:styleId="WW8Num17z3">
    <w:name w:val="WW8Num17z3"/>
    <w:rsid w:val="007E3846"/>
  </w:style>
  <w:style w:type="character" w:customStyle="1" w:styleId="WW8Num17z4">
    <w:name w:val="WW8Num17z4"/>
    <w:rsid w:val="007E3846"/>
  </w:style>
  <w:style w:type="character" w:customStyle="1" w:styleId="WW8Num17z5">
    <w:name w:val="WW8Num17z5"/>
    <w:rsid w:val="007E3846"/>
  </w:style>
  <w:style w:type="character" w:customStyle="1" w:styleId="WW8Num17z6">
    <w:name w:val="WW8Num17z6"/>
    <w:rsid w:val="007E3846"/>
  </w:style>
  <w:style w:type="character" w:customStyle="1" w:styleId="WW8Num17z7">
    <w:name w:val="WW8Num17z7"/>
    <w:rsid w:val="007E3846"/>
  </w:style>
  <w:style w:type="character" w:customStyle="1" w:styleId="WW8Num17z8">
    <w:name w:val="WW8Num17z8"/>
    <w:rsid w:val="007E3846"/>
  </w:style>
  <w:style w:type="character" w:customStyle="1" w:styleId="WW8Num18z0">
    <w:name w:val="WW8Num18z0"/>
    <w:rsid w:val="007E3846"/>
    <w:rPr>
      <w:rFonts w:ascii="Symbol" w:hAnsi="Symbol" w:cs="Symbol" w:hint="default"/>
      <w:sz w:val="20"/>
    </w:rPr>
  </w:style>
  <w:style w:type="character" w:customStyle="1" w:styleId="WW8Num19z0">
    <w:name w:val="WW8Num19z0"/>
    <w:rsid w:val="007E3846"/>
    <w:rPr>
      <w:rFonts w:ascii="Symbol" w:hAnsi="Symbol" w:cs="Symbol" w:hint="default"/>
    </w:rPr>
  </w:style>
  <w:style w:type="character" w:customStyle="1" w:styleId="WW8Num19z1">
    <w:name w:val="WW8Num19z1"/>
    <w:rsid w:val="007E3846"/>
    <w:rPr>
      <w:rFonts w:ascii="Courier New" w:hAnsi="Courier New" w:cs="Courier New" w:hint="default"/>
    </w:rPr>
  </w:style>
  <w:style w:type="character" w:customStyle="1" w:styleId="WW8Num19z2">
    <w:name w:val="WW8Num19z2"/>
    <w:rsid w:val="007E3846"/>
    <w:rPr>
      <w:rFonts w:ascii="Wingdings" w:hAnsi="Wingdings" w:cs="Wingdings" w:hint="default"/>
    </w:rPr>
  </w:style>
  <w:style w:type="character" w:customStyle="1" w:styleId="WW8Num20z0">
    <w:name w:val="WW8Num20z0"/>
    <w:rsid w:val="007E3846"/>
    <w:rPr>
      <w:rFonts w:ascii="Symbol" w:hAnsi="Symbol" w:cs="Symbol" w:hint="default"/>
    </w:rPr>
  </w:style>
  <w:style w:type="character" w:customStyle="1" w:styleId="WW8Num20z1">
    <w:name w:val="WW8Num20z1"/>
    <w:rsid w:val="007E3846"/>
    <w:rPr>
      <w:rFonts w:ascii="Courier New" w:hAnsi="Courier New" w:cs="Courier New" w:hint="default"/>
    </w:rPr>
  </w:style>
  <w:style w:type="character" w:customStyle="1" w:styleId="WW8Num20z2">
    <w:name w:val="WW8Num20z2"/>
    <w:rsid w:val="007E3846"/>
    <w:rPr>
      <w:rFonts w:ascii="Wingdings" w:hAnsi="Wingdings" w:cs="Wingdings" w:hint="default"/>
    </w:rPr>
  </w:style>
  <w:style w:type="character" w:customStyle="1" w:styleId="WW8Num21z0">
    <w:name w:val="WW8Num21z0"/>
    <w:rsid w:val="007E3846"/>
    <w:rPr>
      <w:rFonts w:ascii="Symbol" w:hAnsi="Symbol" w:cs="Symbol" w:hint="default"/>
      <w:sz w:val="20"/>
    </w:rPr>
  </w:style>
  <w:style w:type="character" w:customStyle="1" w:styleId="WW8Num22z0">
    <w:name w:val="WW8Num22z0"/>
    <w:rsid w:val="007E3846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3z0">
    <w:name w:val="WW8Num23z0"/>
    <w:rsid w:val="007E3846"/>
    <w:rPr>
      <w:rFonts w:ascii="Symbol" w:hAnsi="Symbol" w:cs="Symbol" w:hint="default"/>
      <w:sz w:val="20"/>
    </w:rPr>
  </w:style>
  <w:style w:type="character" w:customStyle="1" w:styleId="WW8Num24z0">
    <w:name w:val="WW8Num24z0"/>
    <w:rsid w:val="007E3846"/>
    <w:rPr>
      <w:rFonts w:ascii="Symbol" w:hAnsi="Symbol" w:cs="Symbol" w:hint="default"/>
      <w:sz w:val="20"/>
    </w:rPr>
  </w:style>
  <w:style w:type="character" w:customStyle="1" w:styleId="WW8Num24z1">
    <w:name w:val="WW8Num24z1"/>
    <w:rsid w:val="007E3846"/>
    <w:rPr>
      <w:rFonts w:hint="default"/>
    </w:rPr>
  </w:style>
  <w:style w:type="character" w:customStyle="1" w:styleId="WW8Num25z0">
    <w:name w:val="WW8Num25z0"/>
    <w:rsid w:val="007E3846"/>
    <w:rPr>
      <w:rFonts w:hint="default"/>
    </w:rPr>
  </w:style>
  <w:style w:type="character" w:customStyle="1" w:styleId="WW8Num25z1">
    <w:name w:val="WW8Num25z1"/>
    <w:rsid w:val="007E3846"/>
  </w:style>
  <w:style w:type="character" w:customStyle="1" w:styleId="WW8Num25z2">
    <w:name w:val="WW8Num25z2"/>
    <w:rsid w:val="007E3846"/>
  </w:style>
  <w:style w:type="character" w:customStyle="1" w:styleId="WW8Num25z3">
    <w:name w:val="WW8Num25z3"/>
    <w:rsid w:val="007E3846"/>
  </w:style>
  <w:style w:type="character" w:customStyle="1" w:styleId="WW8Num25z4">
    <w:name w:val="WW8Num25z4"/>
    <w:rsid w:val="007E3846"/>
  </w:style>
  <w:style w:type="character" w:customStyle="1" w:styleId="WW8Num25z5">
    <w:name w:val="WW8Num25z5"/>
    <w:rsid w:val="007E3846"/>
  </w:style>
  <w:style w:type="character" w:customStyle="1" w:styleId="WW8Num25z6">
    <w:name w:val="WW8Num25z6"/>
    <w:rsid w:val="007E3846"/>
  </w:style>
  <w:style w:type="character" w:customStyle="1" w:styleId="WW8Num25z7">
    <w:name w:val="WW8Num25z7"/>
    <w:rsid w:val="007E3846"/>
  </w:style>
  <w:style w:type="character" w:customStyle="1" w:styleId="WW8Num25z8">
    <w:name w:val="WW8Num25z8"/>
    <w:rsid w:val="007E3846"/>
  </w:style>
  <w:style w:type="character" w:customStyle="1" w:styleId="WW8Num26z0">
    <w:name w:val="WW8Num26z0"/>
    <w:rsid w:val="007E3846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7z0">
    <w:name w:val="WW8Num27z0"/>
    <w:rsid w:val="007E3846"/>
    <w:rPr>
      <w:rFonts w:ascii="Symbol" w:hAnsi="Symbol" w:cs="Symbol" w:hint="default"/>
    </w:rPr>
  </w:style>
  <w:style w:type="character" w:customStyle="1" w:styleId="WW8Num27z1">
    <w:name w:val="WW8Num27z1"/>
    <w:rsid w:val="007E3846"/>
    <w:rPr>
      <w:rFonts w:ascii="Courier New" w:hAnsi="Courier New" w:cs="Courier New" w:hint="default"/>
    </w:rPr>
  </w:style>
  <w:style w:type="character" w:customStyle="1" w:styleId="WW8Num27z2">
    <w:name w:val="WW8Num27z2"/>
    <w:rsid w:val="007E3846"/>
    <w:rPr>
      <w:rFonts w:ascii="Wingdings" w:hAnsi="Wingdings" w:cs="Wingdings" w:hint="default"/>
    </w:rPr>
  </w:style>
  <w:style w:type="character" w:customStyle="1" w:styleId="WW8Num28z0">
    <w:name w:val="WW8Num28z0"/>
    <w:rsid w:val="007E3846"/>
    <w:rPr>
      <w:rFonts w:cs="Times New Roman" w:hint="default"/>
    </w:rPr>
  </w:style>
  <w:style w:type="character" w:customStyle="1" w:styleId="WW8Num28z1">
    <w:name w:val="WW8Num28z1"/>
    <w:rsid w:val="007E3846"/>
  </w:style>
  <w:style w:type="character" w:customStyle="1" w:styleId="WW8Num28z2">
    <w:name w:val="WW8Num28z2"/>
    <w:rsid w:val="007E3846"/>
  </w:style>
  <w:style w:type="character" w:customStyle="1" w:styleId="WW8Num28z3">
    <w:name w:val="WW8Num28z3"/>
    <w:rsid w:val="007E3846"/>
  </w:style>
  <w:style w:type="character" w:customStyle="1" w:styleId="WW8Num28z4">
    <w:name w:val="WW8Num28z4"/>
    <w:rsid w:val="007E3846"/>
  </w:style>
  <w:style w:type="character" w:customStyle="1" w:styleId="WW8Num28z5">
    <w:name w:val="WW8Num28z5"/>
    <w:rsid w:val="007E3846"/>
  </w:style>
  <w:style w:type="character" w:customStyle="1" w:styleId="WW8Num28z6">
    <w:name w:val="WW8Num28z6"/>
    <w:rsid w:val="007E3846"/>
  </w:style>
  <w:style w:type="character" w:customStyle="1" w:styleId="WW8Num28z7">
    <w:name w:val="WW8Num28z7"/>
    <w:rsid w:val="007E3846"/>
  </w:style>
  <w:style w:type="character" w:customStyle="1" w:styleId="WW8Num28z8">
    <w:name w:val="WW8Num28z8"/>
    <w:rsid w:val="007E3846"/>
  </w:style>
  <w:style w:type="character" w:customStyle="1" w:styleId="WW8Num29z0">
    <w:name w:val="WW8Num29z0"/>
    <w:rsid w:val="007E3846"/>
    <w:rPr>
      <w:rFonts w:ascii="Symbol" w:hAnsi="Symbol" w:cs="Symbol" w:hint="default"/>
      <w:sz w:val="20"/>
    </w:rPr>
  </w:style>
  <w:style w:type="character" w:customStyle="1" w:styleId="WW8Num30z0">
    <w:name w:val="WW8Num30z0"/>
    <w:rsid w:val="007E3846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sid w:val="007E3846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2z0">
    <w:name w:val="WW8Num32z0"/>
    <w:rsid w:val="007E3846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3z0">
    <w:name w:val="WW8Num33z0"/>
    <w:rsid w:val="007E3846"/>
    <w:rPr>
      <w:rFonts w:ascii="Symbol" w:hAnsi="Symbol" w:cs="Symbol" w:hint="default"/>
    </w:rPr>
  </w:style>
  <w:style w:type="character" w:customStyle="1" w:styleId="WW8Num33z1">
    <w:name w:val="WW8Num33z1"/>
    <w:rsid w:val="007E3846"/>
    <w:rPr>
      <w:rFonts w:ascii="Courier New" w:hAnsi="Courier New" w:cs="Courier New" w:hint="default"/>
    </w:rPr>
  </w:style>
  <w:style w:type="character" w:customStyle="1" w:styleId="WW8Num33z2">
    <w:name w:val="WW8Num33z2"/>
    <w:rsid w:val="007E3846"/>
    <w:rPr>
      <w:rFonts w:ascii="Wingdings" w:hAnsi="Wingdings" w:cs="Wingdings" w:hint="default"/>
    </w:rPr>
  </w:style>
  <w:style w:type="character" w:customStyle="1" w:styleId="WW8Num34z0">
    <w:name w:val="WW8Num34z0"/>
    <w:rsid w:val="007E3846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1b">
    <w:name w:val="Основной шрифт абзаца1"/>
    <w:rsid w:val="007E3846"/>
  </w:style>
  <w:style w:type="character" w:customStyle="1" w:styleId="Link">
    <w:name w:val="Link"/>
    <w:rsid w:val="007E3846"/>
    <w:rPr>
      <w:color w:val="0000FF"/>
      <w:u w:val="single" w:color="0000FF"/>
    </w:rPr>
  </w:style>
  <w:style w:type="character" w:customStyle="1" w:styleId="Hyperlink0">
    <w:name w:val="Hyperlink.0"/>
    <w:rsid w:val="007E3846"/>
    <w:rPr>
      <w:color w:val="0000FF"/>
      <w:sz w:val="28"/>
      <w:szCs w:val="28"/>
      <w:u w:val="single" w:color="0000FF"/>
    </w:rPr>
  </w:style>
  <w:style w:type="character" w:customStyle="1" w:styleId="1c">
    <w:name w:val="Стиль1"/>
    <w:rsid w:val="007E3846"/>
    <w:rPr>
      <w:rFonts w:ascii="Times New Roman" w:hAnsi="Times New Roman" w:cs="Times New Roman"/>
      <w:i/>
      <w:sz w:val="24"/>
    </w:rPr>
  </w:style>
  <w:style w:type="character" w:customStyle="1" w:styleId="2c">
    <w:name w:val="Обычный (веб) Знак2"/>
    <w:rsid w:val="007E3846"/>
    <w:rPr>
      <w:rFonts w:eastAsia="Times New Roman"/>
      <w:b/>
      <w:bCs/>
      <w:color w:val="000000"/>
      <w:sz w:val="28"/>
      <w:szCs w:val="28"/>
      <w:shd w:val="clear" w:color="auto" w:fill="FFFFFF"/>
      <w:lang w:bidi="ar-SA"/>
    </w:rPr>
  </w:style>
  <w:style w:type="character" w:customStyle="1" w:styleId="c23">
    <w:name w:val="c23"/>
    <w:rsid w:val="007E3846"/>
  </w:style>
  <w:style w:type="character" w:customStyle="1" w:styleId="w">
    <w:name w:val="w"/>
    <w:rsid w:val="007E3846"/>
  </w:style>
  <w:style w:type="character" w:customStyle="1" w:styleId="Zag11">
    <w:name w:val="Zag_11"/>
    <w:rsid w:val="007E3846"/>
  </w:style>
  <w:style w:type="character" w:customStyle="1" w:styleId="share-counter-common">
    <w:name w:val="share-counter-common"/>
    <w:rsid w:val="007E3846"/>
  </w:style>
  <w:style w:type="character" w:customStyle="1" w:styleId="c0">
    <w:name w:val="c0"/>
    <w:rsid w:val="007E3846"/>
  </w:style>
  <w:style w:type="character" w:customStyle="1" w:styleId="2d">
    <w:name w:val="Основной текст с отступом 2 Знак"/>
    <w:link w:val="2e"/>
    <w:rsid w:val="007E3846"/>
    <w:rPr>
      <w:rFonts w:ascii="Calibri" w:eastAsia="Calibri" w:hAnsi="Calibri" w:cs="Calibri"/>
      <w:color w:val="000000"/>
    </w:rPr>
  </w:style>
  <w:style w:type="character" w:styleId="afff9">
    <w:name w:val="Strong"/>
    <w:qFormat/>
    <w:rsid w:val="007E3846"/>
    <w:rPr>
      <w:b/>
      <w:bCs/>
    </w:rPr>
  </w:style>
  <w:style w:type="character" w:customStyle="1" w:styleId="1d">
    <w:name w:val="Знак примечания1"/>
    <w:rsid w:val="007E3846"/>
    <w:rPr>
      <w:sz w:val="16"/>
      <w:szCs w:val="16"/>
    </w:rPr>
  </w:style>
  <w:style w:type="character" w:customStyle="1" w:styleId="afffa">
    <w:name w:val="Символ сноски"/>
    <w:rsid w:val="007E3846"/>
    <w:rPr>
      <w:vertAlign w:val="superscript"/>
    </w:rPr>
  </w:style>
  <w:style w:type="character" w:styleId="afffb">
    <w:name w:val="FollowedHyperlink"/>
    <w:uiPriority w:val="99"/>
    <w:rsid w:val="007E3846"/>
    <w:rPr>
      <w:color w:val="FF00FF"/>
      <w:u w:val="single"/>
    </w:rPr>
  </w:style>
  <w:style w:type="character" w:customStyle="1" w:styleId="FontStyle22">
    <w:name w:val="Font Style22"/>
    <w:rsid w:val="007E3846"/>
    <w:rPr>
      <w:rFonts w:ascii="Times New Roman" w:hAnsi="Times New Roman" w:cs="Times New Roman" w:hint="default"/>
      <w:sz w:val="26"/>
      <w:szCs w:val="26"/>
    </w:rPr>
  </w:style>
  <w:style w:type="character" w:customStyle="1" w:styleId="c8">
    <w:name w:val="c8"/>
    <w:rsid w:val="007E3846"/>
  </w:style>
  <w:style w:type="paragraph" w:styleId="afffc">
    <w:name w:val="List"/>
    <w:basedOn w:val="a5"/>
    <w:uiPriority w:val="99"/>
    <w:rsid w:val="007E384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 w:line="276" w:lineRule="auto"/>
      <w:ind w:left="0" w:firstLine="0"/>
      <w:jc w:val="left"/>
    </w:pPr>
    <w:rPr>
      <w:rFonts w:ascii="Calibri" w:eastAsia="Calibri" w:hAnsi="Calibri" w:cs="Mangal"/>
      <w:color w:val="000000"/>
      <w:sz w:val="22"/>
      <w:szCs w:val="22"/>
      <w:lang w:eastAsia="zh-CN"/>
    </w:rPr>
  </w:style>
  <w:style w:type="paragraph" w:styleId="afffd">
    <w:name w:val="caption"/>
    <w:basedOn w:val="a1"/>
    <w:uiPriority w:val="35"/>
    <w:qFormat/>
    <w:rsid w:val="007E3846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ascii="Calibri" w:eastAsia="Calibri" w:hAnsi="Calibri" w:cs="Mangal"/>
      <w:i/>
      <w:iCs/>
      <w:color w:val="000000"/>
      <w:sz w:val="24"/>
      <w:szCs w:val="24"/>
      <w:lang w:eastAsia="zh-CN"/>
    </w:rPr>
  </w:style>
  <w:style w:type="paragraph" w:customStyle="1" w:styleId="2f">
    <w:name w:val="Указатель2"/>
    <w:basedOn w:val="a1"/>
    <w:rsid w:val="007E3846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Mangal"/>
      <w:color w:val="000000"/>
      <w:lang w:eastAsia="zh-CN"/>
    </w:rPr>
  </w:style>
  <w:style w:type="paragraph" w:customStyle="1" w:styleId="afffe">
    <w:name w:val="Надпись"/>
    <w:basedOn w:val="a1"/>
    <w:rsid w:val="007E3846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ascii="Calibri" w:eastAsia="Calibri" w:hAnsi="Calibri" w:cs="Mangal"/>
      <w:i/>
      <w:iCs/>
      <w:color w:val="000000"/>
      <w:sz w:val="24"/>
      <w:szCs w:val="24"/>
      <w:lang w:eastAsia="zh-CN"/>
    </w:rPr>
  </w:style>
  <w:style w:type="paragraph" w:customStyle="1" w:styleId="1e">
    <w:name w:val="Указатель1"/>
    <w:basedOn w:val="a1"/>
    <w:uiPriority w:val="99"/>
    <w:rsid w:val="007E3846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Mangal"/>
      <w:color w:val="000000"/>
      <w:lang w:eastAsia="zh-CN"/>
    </w:rPr>
  </w:style>
  <w:style w:type="paragraph" w:customStyle="1" w:styleId="HeaderFooter">
    <w:name w:val="Header &amp; Footer"/>
    <w:rsid w:val="007E38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1f">
    <w:name w:val="Заголовок таблицы ссылок1"/>
    <w:next w:val="a1"/>
    <w:rsid w:val="007E3846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/>
    </w:pPr>
    <w:rPr>
      <w:rFonts w:ascii="Cambria" w:eastAsia="Cambria" w:hAnsi="Cambria" w:cs="Cambria"/>
      <w:b/>
      <w:bCs/>
      <w:color w:val="365F91"/>
      <w:sz w:val="28"/>
      <w:szCs w:val="28"/>
      <w:lang w:eastAsia="zh-CN"/>
    </w:rPr>
  </w:style>
  <w:style w:type="paragraph" w:styleId="affff">
    <w:name w:val="Body Text Indent"/>
    <w:link w:val="affff0"/>
    <w:uiPriority w:val="99"/>
    <w:rsid w:val="007E38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  <w:ind w:left="283"/>
    </w:pPr>
    <w:rPr>
      <w:rFonts w:ascii="Calibri" w:eastAsia="Calibri" w:hAnsi="Calibri" w:cs="Times New Roman"/>
      <w:color w:val="000000"/>
      <w:lang w:eastAsia="zh-CN"/>
    </w:rPr>
  </w:style>
  <w:style w:type="character" w:customStyle="1" w:styleId="affff0">
    <w:name w:val="Основной текст с отступом Знак"/>
    <w:basedOn w:val="a2"/>
    <w:link w:val="affff"/>
    <w:uiPriority w:val="99"/>
    <w:rsid w:val="007E3846"/>
    <w:rPr>
      <w:rFonts w:ascii="Calibri" w:eastAsia="Calibri" w:hAnsi="Calibri" w:cs="Times New Roman"/>
      <w:color w:val="000000"/>
      <w:lang w:eastAsia="zh-CN"/>
    </w:rPr>
  </w:style>
  <w:style w:type="paragraph" w:customStyle="1" w:styleId="1f0">
    <w:name w:val="Без интервала1"/>
    <w:aliases w:val="основа"/>
    <w:link w:val="NoSpacingChar"/>
    <w:qFormat/>
    <w:rsid w:val="007E38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p1">
    <w:name w:val="p1"/>
    <w:rsid w:val="007E38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rebuchet MS" w:eastAsia="Arial Unicode MS" w:hAnsi="Trebuchet MS" w:cs="Arial Unicode MS"/>
      <w:color w:val="000000"/>
      <w:sz w:val="18"/>
      <w:szCs w:val="18"/>
      <w:lang w:eastAsia="zh-CN"/>
    </w:rPr>
  </w:style>
  <w:style w:type="paragraph" w:customStyle="1" w:styleId="p2">
    <w:name w:val="p2"/>
    <w:rsid w:val="007E38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paragraph" w:customStyle="1" w:styleId="p3">
    <w:name w:val="p3"/>
    <w:rsid w:val="007E38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5">
    <w:name w:val="p5"/>
    <w:rsid w:val="007E38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6">
    <w:name w:val="p6"/>
    <w:uiPriority w:val="99"/>
    <w:rsid w:val="007E38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character" w:customStyle="1" w:styleId="1f1">
    <w:name w:val="Нижний колонтитул Знак1"/>
    <w:uiPriority w:val="99"/>
    <w:rsid w:val="007E3846"/>
    <w:rPr>
      <w:rFonts w:ascii="Calibri" w:eastAsia="Calibri" w:hAnsi="Calibri"/>
      <w:color w:val="000000"/>
      <w:sz w:val="22"/>
      <w:szCs w:val="22"/>
      <w:lang w:eastAsia="zh-CN"/>
    </w:rPr>
  </w:style>
  <w:style w:type="paragraph" w:customStyle="1" w:styleId="310">
    <w:name w:val="Основной текст 31"/>
    <w:basedOn w:val="a1"/>
    <w:rsid w:val="007E384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16"/>
      <w:szCs w:val="16"/>
      <w:lang w:eastAsia="zh-CN"/>
    </w:rPr>
  </w:style>
  <w:style w:type="paragraph" w:customStyle="1" w:styleId="affff1">
    <w:name w:val="Письмо"/>
    <w:basedOn w:val="a1"/>
    <w:rsid w:val="007E38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f2">
    <w:name w:val="Текст выноски Знак1"/>
    <w:uiPriority w:val="99"/>
    <w:rsid w:val="007E3846"/>
    <w:rPr>
      <w:rFonts w:ascii="Segoe UI" w:eastAsia="Calibri" w:hAnsi="Segoe UI" w:cs="Times New Roman"/>
      <w:color w:val="000000"/>
      <w:sz w:val="18"/>
      <w:szCs w:val="18"/>
      <w:lang w:eastAsia="zh-CN"/>
    </w:rPr>
  </w:style>
  <w:style w:type="paragraph" w:customStyle="1" w:styleId="c1">
    <w:name w:val="c1"/>
    <w:basedOn w:val="a1"/>
    <w:rsid w:val="007E38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1"/>
    <w:uiPriority w:val="99"/>
    <w:rsid w:val="007E38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480" w:lineRule="auto"/>
      <w:ind w:left="283"/>
    </w:pPr>
    <w:rPr>
      <w:rFonts w:ascii="Calibri" w:eastAsia="Calibri" w:hAnsi="Calibri" w:cs="Times New Roman"/>
      <w:color w:val="000000"/>
      <w:lang w:eastAsia="zh-CN"/>
    </w:rPr>
  </w:style>
  <w:style w:type="paragraph" w:customStyle="1" w:styleId="1f3">
    <w:name w:val="Текст примечания1"/>
    <w:basedOn w:val="a1"/>
    <w:uiPriority w:val="99"/>
    <w:rsid w:val="007E38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rFonts w:ascii="Calibri" w:eastAsia="Calibri" w:hAnsi="Calibri" w:cs="Times New Roman"/>
      <w:color w:val="000000"/>
      <w:sz w:val="20"/>
      <w:szCs w:val="20"/>
      <w:lang w:eastAsia="zh-CN"/>
    </w:rPr>
  </w:style>
  <w:style w:type="character" w:customStyle="1" w:styleId="1f4">
    <w:name w:val="Текст примечания Знак1"/>
    <w:uiPriority w:val="99"/>
    <w:rsid w:val="007E3846"/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customStyle="1" w:styleId="1f5">
    <w:name w:val="Тема примечания Знак1"/>
    <w:uiPriority w:val="99"/>
    <w:rsid w:val="007E3846"/>
    <w:rPr>
      <w:rFonts w:ascii="Calibri" w:eastAsia="Calibri" w:hAnsi="Calibri" w:cs="Times New Roman"/>
      <w:b/>
      <w:bCs/>
      <w:color w:val="000000"/>
      <w:sz w:val="20"/>
      <w:szCs w:val="20"/>
      <w:lang w:eastAsia="zh-CN"/>
    </w:rPr>
  </w:style>
  <w:style w:type="character" w:customStyle="1" w:styleId="1f6">
    <w:name w:val="Текст сноски Знак1"/>
    <w:uiPriority w:val="99"/>
    <w:rsid w:val="007E3846"/>
    <w:rPr>
      <w:rFonts w:ascii="Calibri" w:eastAsia="Calibri" w:hAnsi="Calibri" w:cs="Times New Roman"/>
      <w:color w:val="000000"/>
      <w:sz w:val="20"/>
      <w:szCs w:val="20"/>
      <w:lang w:eastAsia="zh-CN"/>
    </w:rPr>
  </w:style>
  <w:style w:type="paragraph" w:customStyle="1" w:styleId="1f7">
    <w:name w:val="Абзац списка1"/>
    <w:basedOn w:val="a1"/>
    <w:qFormat/>
    <w:rsid w:val="007E38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2f0">
    <w:name w:val="Абзац списка2"/>
    <w:basedOn w:val="a1"/>
    <w:uiPriority w:val="99"/>
    <w:rsid w:val="007E38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pcenter">
    <w:name w:val="pcenter"/>
    <w:basedOn w:val="a1"/>
    <w:rsid w:val="007E384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2">
    <w:name w:val="Содержимое таблицы"/>
    <w:basedOn w:val="a1"/>
    <w:rsid w:val="007E3846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lang w:eastAsia="zh-CN"/>
    </w:rPr>
  </w:style>
  <w:style w:type="paragraph" w:customStyle="1" w:styleId="affff3">
    <w:name w:val="Заголовок таблицы"/>
    <w:basedOn w:val="affff2"/>
    <w:uiPriority w:val="99"/>
    <w:rsid w:val="007E3846"/>
    <w:pPr>
      <w:jc w:val="center"/>
    </w:pPr>
    <w:rPr>
      <w:b/>
      <w:bCs/>
    </w:rPr>
  </w:style>
  <w:style w:type="numbering" w:customStyle="1" w:styleId="2f1">
    <w:name w:val="Нет списка2"/>
    <w:next w:val="a4"/>
    <w:uiPriority w:val="99"/>
    <w:semiHidden/>
    <w:unhideWhenUsed/>
    <w:rsid w:val="007E3846"/>
  </w:style>
  <w:style w:type="paragraph" w:styleId="2f2">
    <w:name w:val="Quote"/>
    <w:basedOn w:val="a1"/>
    <w:next w:val="a1"/>
    <w:link w:val="2f3"/>
    <w:uiPriority w:val="29"/>
    <w:qFormat/>
    <w:rsid w:val="007E3846"/>
    <w:pPr>
      <w:ind w:left="720" w:right="720"/>
      <w:jc w:val="both"/>
    </w:pPr>
    <w:rPr>
      <w:rFonts w:ascii="Times New Roman" w:eastAsia="Calibri" w:hAnsi="Times New Roman" w:cs="Times New Roman"/>
      <w:i/>
      <w:sz w:val="28"/>
      <w:lang w:eastAsia="en-US"/>
    </w:rPr>
  </w:style>
  <w:style w:type="character" w:customStyle="1" w:styleId="2f3">
    <w:name w:val="Цитата 2 Знак"/>
    <w:basedOn w:val="a2"/>
    <w:link w:val="2f2"/>
    <w:uiPriority w:val="29"/>
    <w:rsid w:val="007E3846"/>
    <w:rPr>
      <w:rFonts w:ascii="Times New Roman" w:eastAsia="Calibri" w:hAnsi="Times New Roman" w:cs="Times New Roman"/>
      <w:i/>
      <w:sz w:val="28"/>
      <w:lang w:eastAsia="en-US"/>
    </w:rPr>
  </w:style>
  <w:style w:type="paragraph" w:styleId="affff4">
    <w:name w:val="Intense Quote"/>
    <w:basedOn w:val="a1"/>
    <w:next w:val="a1"/>
    <w:link w:val="affff5"/>
    <w:uiPriority w:val="30"/>
    <w:qFormat/>
    <w:rsid w:val="007E384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jc w:val="both"/>
    </w:pPr>
    <w:rPr>
      <w:rFonts w:ascii="Times New Roman" w:eastAsia="Calibri" w:hAnsi="Times New Roman" w:cs="Times New Roman"/>
      <w:i/>
      <w:sz w:val="28"/>
      <w:lang w:eastAsia="en-US"/>
    </w:rPr>
  </w:style>
  <w:style w:type="character" w:customStyle="1" w:styleId="affff5">
    <w:name w:val="Выделенная цитата Знак"/>
    <w:basedOn w:val="a2"/>
    <w:link w:val="affff4"/>
    <w:uiPriority w:val="30"/>
    <w:rsid w:val="007E3846"/>
    <w:rPr>
      <w:rFonts w:ascii="Times New Roman" w:eastAsia="Calibri" w:hAnsi="Times New Roman" w:cs="Times New Roman"/>
      <w:i/>
      <w:sz w:val="28"/>
      <w:shd w:val="clear" w:color="auto" w:fill="F2F2F2"/>
      <w:lang w:eastAsia="en-US"/>
    </w:rPr>
  </w:style>
  <w:style w:type="character" w:customStyle="1" w:styleId="FooterChar">
    <w:name w:val="Footer Char"/>
    <w:uiPriority w:val="99"/>
    <w:rsid w:val="007E3846"/>
  </w:style>
  <w:style w:type="table" w:customStyle="1" w:styleId="1f8">
    <w:name w:val="Сетка таблицы1"/>
    <w:basedOn w:val="a3"/>
    <w:next w:val="a9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6">
    <w:name w:val="table of figures"/>
    <w:basedOn w:val="a1"/>
    <w:next w:val="a1"/>
    <w:uiPriority w:val="99"/>
    <w:unhideWhenUsed/>
    <w:rsid w:val="007E3846"/>
    <w:pPr>
      <w:spacing w:after="0"/>
      <w:jc w:val="both"/>
    </w:pPr>
    <w:rPr>
      <w:rFonts w:ascii="Times New Roman" w:eastAsia="Calibri" w:hAnsi="Times New Roman" w:cs="Times New Roman"/>
      <w:sz w:val="28"/>
      <w:lang w:eastAsia="en-US"/>
    </w:rPr>
  </w:style>
  <w:style w:type="numbering" w:customStyle="1" w:styleId="38">
    <w:name w:val="Нет списка3"/>
    <w:next w:val="a4"/>
    <w:uiPriority w:val="99"/>
    <w:semiHidden/>
    <w:unhideWhenUsed/>
    <w:rsid w:val="007E3846"/>
  </w:style>
  <w:style w:type="paragraph" w:customStyle="1" w:styleId="u-2-msonormal">
    <w:name w:val="u-2-msonormal"/>
    <w:basedOn w:val="a1"/>
    <w:uiPriority w:val="99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7">
    <w:name w:val="Стиль полужирный"/>
    <w:rsid w:val="007E3846"/>
    <w:rPr>
      <w:rFonts w:ascii="Times New Roman" w:hAnsi="Times New Roman"/>
      <w:b/>
      <w:bCs/>
      <w:sz w:val="24"/>
    </w:rPr>
  </w:style>
  <w:style w:type="paragraph" w:customStyle="1" w:styleId="39">
    <w:name w:val="Абзац списка3"/>
    <w:basedOn w:val="a1"/>
    <w:uiPriority w:val="99"/>
    <w:rsid w:val="007E384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f6">
    <w:name w:val="Без интервала Знак"/>
    <w:link w:val="af5"/>
    <w:uiPriority w:val="1"/>
    <w:locked/>
    <w:rsid w:val="007E3846"/>
    <w:rPr>
      <w:rFonts w:ascii="Cambria" w:eastAsia="Times New Roman" w:hAnsi="Cambria" w:cs="Times New Roman"/>
      <w:lang w:val="en-US" w:eastAsia="en-US"/>
    </w:rPr>
  </w:style>
  <w:style w:type="paragraph" w:customStyle="1" w:styleId="affff8">
    <w:name w:val="Петит"/>
    <w:basedOn w:val="a1"/>
    <w:rsid w:val="007E3846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Times New Roman" w:hAnsi="SchoolBookC" w:cs="SchoolBookC"/>
      <w:color w:val="000000"/>
      <w:sz w:val="19"/>
      <w:szCs w:val="19"/>
    </w:rPr>
  </w:style>
  <w:style w:type="character" w:customStyle="1" w:styleId="1f9">
    <w:name w:val="Неразрешенное упоминание1"/>
    <w:uiPriority w:val="99"/>
    <w:semiHidden/>
    <w:unhideWhenUsed/>
    <w:rsid w:val="007E3846"/>
    <w:rPr>
      <w:color w:val="605E5C"/>
      <w:shd w:val="clear" w:color="auto" w:fill="E1DFDD"/>
    </w:rPr>
  </w:style>
  <w:style w:type="numbering" w:customStyle="1" w:styleId="46">
    <w:name w:val="Нет списка4"/>
    <w:next w:val="a4"/>
    <w:uiPriority w:val="99"/>
    <w:semiHidden/>
    <w:unhideWhenUsed/>
    <w:rsid w:val="007E3846"/>
  </w:style>
  <w:style w:type="paragraph" w:customStyle="1" w:styleId="111">
    <w:name w:val="Заголовок 11"/>
    <w:basedOn w:val="a1"/>
    <w:next w:val="a1"/>
    <w:uiPriority w:val="1"/>
    <w:qFormat/>
    <w:rsid w:val="007E3846"/>
    <w:pPr>
      <w:keepNext/>
      <w:keepLines/>
      <w:spacing w:before="240" w:after="120" w:line="360" w:lineRule="auto"/>
      <w:jc w:val="center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312">
    <w:name w:val="Заголовок 31"/>
    <w:basedOn w:val="a1"/>
    <w:next w:val="a1"/>
    <w:uiPriority w:val="9"/>
    <w:unhideWhenUsed/>
    <w:qFormat/>
    <w:rsid w:val="007E3846"/>
    <w:pPr>
      <w:keepNext/>
      <w:keepLines/>
      <w:spacing w:before="200" w:after="0" w:line="240" w:lineRule="auto"/>
      <w:outlineLvl w:val="2"/>
    </w:pPr>
    <w:rPr>
      <w:rFonts w:ascii="Cambria" w:eastAsia="Arial" w:hAnsi="Cambria" w:cs="Times New Roman"/>
      <w:b/>
      <w:bCs/>
      <w:color w:val="4F81BD"/>
      <w:sz w:val="24"/>
      <w:szCs w:val="24"/>
      <w:lang w:eastAsia="ar-SA"/>
    </w:r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7E3846"/>
    <w:pPr>
      <w:keepNext/>
      <w:keepLines/>
      <w:spacing w:before="200" w:after="0"/>
      <w:outlineLvl w:val="6"/>
    </w:pPr>
    <w:rPr>
      <w:rFonts w:ascii="Calibri" w:eastAsia="Calibri" w:hAnsi="Calibri" w:cs="Times New Roman"/>
      <w:b/>
      <w:bCs/>
      <w:i/>
      <w:iCs/>
      <w:color w:val="5A5A5A"/>
      <w:sz w:val="20"/>
      <w:szCs w:val="20"/>
      <w:lang w:eastAsia="en-US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7E3846"/>
    <w:pPr>
      <w:keepNext/>
      <w:keepLines/>
      <w:spacing w:before="200" w:after="0"/>
      <w:outlineLvl w:val="7"/>
    </w:pPr>
    <w:rPr>
      <w:rFonts w:ascii="Calibri" w:eastAsia="Calibri" w:hAnsi="Calibri" w:cs="Times New Roman"/>
      <w:b/>
      <w:bCs/>
      <w:color w:val="7F7F7F"/>
      <w:sz w:val="20"/>
      <w:szCs w:val="20"/>
      <w:lang w:eastAsia="en-US"/>
    </w:rPr>
  </w:style>
  <w:style w:type="paragraph" w:customStyle="1" w:styleId="910">
    <w:name w:val="Заголовок 91"/>
    <w:basedOn w:val="a1"/>
    <w:next w:val="a1"/>
    <w:uiPriority w:val="9"/>
    <w:semiHidden/>
    <w:unhideWhenUsed/>
    <w:qFormat/>
    <w:rsid w:val="007E3846"/>
    <w:pPr>
      <w:keepNext/>
      <w:keepLines/>
      <w:spacing w:before="200" w:after="0"/>
      <w:outlineLvl w:val="8"/>
    </w:pPr>
    <w:rPr>
      <w:rFonts w:ascii="Calibri" w:eastAsia="Calibri" w:hAnsi="Calibri" w:cs="Times New Roman"/>
      <w:b/>
      <w:bCs/>
      <w:i/>
      <w:iCs/>
      <w:color w:val="7F7F7F"/>
      <w:sz w:val="18"/>
      <w:szCs w:val="18"/>
      <w:lang w:eastAsia="en-US"/>
    </w:rPr>
  </w:style>
  <w:style w:type="character" w:customStyle="1" w:styleId="Heading1Char">
    <w:name w:val="Heading 1 Char"/>
    <w:uiPriority w:val="9"/>
    <w:rsid w:val="007E384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7E3846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7E384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7E384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7E384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7E384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7E384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7E384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7E384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7E3846"/>
    <w:rPr>
      <w:sz w:val="48"/>
      <w:szCs w:val="48"/>
    </w:rPr>
  </w:style>
  <w:style w:type="character" w:customStyle="1" w:styleId="SubtitleChar">
    <w:name w:val="Subtitle Char"/>
    <w:uiPriority w:val="11"/>
    <w:rsid w:val="007E3846"/>
    <w:rPr>
      <w:sz w:val="24"/>
      <w:szCs w:val="24"/>
    </w:rPr>
  </w:style>
  <w:style w:type="character" w:customStyle="1" w:styleId="QuoteChar">
    <w:name w:val="Quote Char"/>
    <w:uiPriority w:val="29"/>
    <w:rsid w:val="007E3846"/>
    <w:rPr>
      <w:i/>
    </w:rPr>
  </w:style>
  <w:style w:type="character" w:customStyle="1" w:styleId="IntenseQuoteChar">
    <w:name w:val="Intense Quote Char"/>
    <w:uiPriority w:val="30"/>
    <w:rsid w:val="007E3846"/>
    <w:rPr>
      <w:i/>
    </w:rPr>
  </w:style>
  <w:style w:type="character" w:customStyle="1" w:styleId="HeaderChar">
    <w:name w:val="Header Char"/>
    <w:uiPriority w:val="99"/>
    <w:rsid w:val="007E3846"/>
  </w:style>
  <w:style w:type="character" w:customStyle="1" w:styleId="CaptionChar">
    <w:name w:val="Caption Char"/>
    <w:uiPriority w:val="99"/>
    <w:rsid w:val="007E3846"/>
  </w:style>
  <w:style w:type="table" w:customStyle="1" w:styleId="TableGridLight1">
    <w:name w:val="Table Grid Light1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1">
    <w:name w:val="Grid Table 2 - Accent 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-Accent11">
    <w:name w:val="Grid Table 3 - Accent 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-Accent11">
    <w:name w:val="Grid Table 4 - Accent 11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-Accent11">
    <w:name w:val="Grid Table 5 Dark- Accent 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-Accent11">
    <w:name w:val="Grid Table 6 Colorful - Accent 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11">
    <w:name w:val="Grid Table 7 Colorful - Accent 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1">
    <w:name w:val="List Table 1 Light - Accent 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-Accent11">
    <w:name w:val="List Table 2 - Accent 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-Accent11">
    <w:name w:val="List Table 3 - Accent 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1">
    <w:name w:val="List Table 4 - Accent 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-Accent11">
    <w:name w:val="List Table 5 Dark - Accent 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-Accent11">
    <w:name w:val="List Table 6 Colorful - Accent 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-Accent11">
    <w:name w:val="List Table 7 Colorful - Accent 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rsid w:val="007E3846"/>
    <w:rPr>
      <w:sz w:val="18"/>
    </w:rPr>
  </w:style>
  <w:style w:type="character" w:customStyle="1" w:styleId="A20">
    <w:name w:val="A2"/>
    <w:uiPriority w:val="99"/>
    <w:rsid w:val="007E3846"/>
    <w:rPr>
      <w:rFonts w:cs="Newton"/>
      <w:b/>
      <w:bCs/>
      <w:color w:val="000000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7E3846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7E3846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00">
    <w:name w:val="A0"/>
    <w:uiPriority w:val="99"/>
    <w:rsid w:val="007E3846"/>
    <w:rPr>
      <w:rFonts w:cs="Newton"/>
      <w:color w:val="000000"/>
      <w:sz w:val="18"/>
      <w:szCs w:val="18"/>
    </w:rPr>
  </w:style>
  <w:style w:type="character" w:customStyle="1" w:styleId="A10">
    <w:name w:val="A1"/>
    <w:uiPriority w:val="99"/>
    <w:rsid w:val="007E3846"/>
    <w:rPr>
      <w:rFonts w:cs="Newto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7E3846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40">
    <w:name w:val="A4"/>
    <w:uiPriority w:val="99"/>
    <w:rsid w:val="007E3846"/>
    <w:rPr>
      <w:rFonts w:cs="Newton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7E3846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7E3846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affff9">
    <w:name w:val="Буллит"/>
    <w:basedOn w:val="aff7"/>
    <w:link w:val="affffa"/>
    <w:qFormat/>
    <w:rsid w:val="007E3846"/>
    <w:pPr>
      <w:autoSpaceDE/>
      <w:autoSpaceDN/>
      <w:adjustRightInd/>
      <w:ind w:firstLine="244"/>
    </w:pPr>
    <w:rPr>
      <w:rFonts w:eastAsia="Times New Roman"/>
    </w:rPr>
  </w:style>
  <w:style w:type="paragraph" w:customStyle="1" w:styleId="affffb">
    <w:name w:val="Буллит Курсив"/>
    <w:basedOn w:val="affff9"/>
    <w:link w:val="affffc"/>
    <w:uiPriority w:val="99"/>
    <w:qFormat/>
    <w:rsid w:val="007E3846"/>
    <w:rPr>
      <w:i/>
      <w:iCs/>
    </w:rPr>
  </w:style>
  <w:style w:type="paragraph" w:customStyle="1" w:styleId="msonormalbullet2gif">
    <w:name w:val="msonormalbullet2.gif"/>
    <w:basedOn w:val="a1"/>
    <w:uiPriority w:val="99"/>
    <w:rsid w:val="007E384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1fa">
    <w:name w:val="Гиперссылка1"/>
    <w:uiPriority w:val="99"/>
    <w:unhideWhenUsed/>
    <w:rsid w:val="007E3846"/>
    <w:rPr>
      <w:color w:val="0000FF"/>
      <w:u w:val="single"/>
    </w:rPr>
  </w:style>
  <w:style w:type="table" w:customStyle="1" w:styleId="2f4">
    <w:name w:val="Сетка таблицы2"/>
    <w:basedOn w:val="a3"/>
    <w:next w:val="a9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uiPriority w:val="59"/>
    <w:rsid w:val="007E384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b">
    <w:name w:val="Текст выноски1"/>
    <w:basedOn w:val="a1"/>
    <w:next w:val="af3"/>
    <w:uiPriority w:val="99"/>
    <w:semiHidden/>
    <w:unhideWhenUsed/>
    <w:rsid w:val="007E384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CM13">
    <w:name w:val="CM13"/>
    <w:basedOn w:val="a1"/>
    <w:next w:val="a1"/>
    <w:uiPriority w:val="99"/>
    <w:rsid w:val="007E3846"/>
    <w:pPr>
      <w:widowControl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</w:rPr>
  </w:style>
  <w:style w:type="paragraph" w:customStyle="1" w:styleId="c7">
    <w:name w:val="c7"/>
    <w:basedOn w:val="a1"/>
    <w:uiPriority w:val="99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">
    <w:name w:val="Текст сноски1"/>
    <w:basedOn w:val="a1"/>
    <w:next w:val="afe"/>
    <w:uiPriority w:val="99"/>
    <w:unhideWhenUsed/>
    <w:rsid w:val="007E38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260">
    <w:name w:val="Основной текст (26)_"/>
    <w:link w:val="261"/>
    <w:rsid w:val="007E3846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61">
    <w:name w:val="Основной текст (26)"/>
    <w:basedOn w:val="a1"/>
    <w:link w:val="260"/>
    <w:rsid w:val="007E3846"/>
    <w:pPr>
      <w:shd w:val="clear" w:color="auto" w:fill="FFFFFF"/>
      <w:spacing w:before="120" w:after="180" w:line="0" w:lineRule="atLeast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70">
    <w:name w:val="Основной текст (27)_"/>
    <w:link w:val="271"/>
    <w:rsid w:val="007E3846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71">
    <w:name w:val="Основной текст (27)"/>
    <w:basedOn w:val="a1"/>
    <w:link w:val="270"/>
    <w:rsid w:val="007E3846"/>
    <w:pPr>
      <w:shd w:val="clear" w:color="auto" w:fill="FFFFFF"/>
      <w:spacing w:before="360" w:after="240" w:line="0" w:lineRule="atLeas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50">
    <w:name w:val="Основной текст (25)_"/>
    <w:link w:val="251"/>
    <w:rsid w:val="007E3846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1"/>
    <w:link w:val="250"/>
    <w:rsid w:val="007E3846"/>
    <w:pPr>
      <w:shd w:val="clear" w:color="auto" w:fill="FFFFFF"/>
      <w:spacing w:after="3060" w:line="0" w:lineRule="atLeast"/>
      <w:jc w:val="center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52">
    <w:name w:val="Заголовок №5_"/>
    <w:link w:val="53"/>
    <w:rsid w:val="007E3846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53">
    <w:name w:val="Заголовок №5"/>
    <w:basedOn w:val="a1"/>
    <w:link w:val="52"/>
    <w:rsid w:val="007E3846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330">
    <w:name w:val="Заголовок №3 (3)_"/>
    <w:link w:val="331"/>
    <w:rsid w:val="007E3846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1"/>
    <w:link w:val="330"/>
    <w:rsid w:val="007E3846"/>
    <w:pPr>
      <w:shd w:val="clear" w:color="auto" w:fill="FFFFFF"/>
      <w:spacing w:before="240" w:after="240" w:line="0" w:lineRule="atLeast"/>
      <w:outlineLvl w:val="2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520">
    <w:name w:val="Заголовок №5 (2)_"/>
    <w:link w:val="521"/>
    <w:rsid w:val="007E3846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521">
    <w:name w:val="Заголовок №5 (2)"/>
    <w:basedOn w:val="a1"/>
    <w:link w:val="520"/>
    <w:rsid w:val="007E3846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20">
    <w:name w:val="Заголовок №2 (2)"/>
    <w:rsid w:val="007E384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link w:val="231"/>
    <w:rsid w:val="007E3846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31">
    <w:name w:val="Заголовок №2 (3)"/>
    <w:basedOn w:val="a1"/>
    <w:link w:val="230"/>
    <w:rsid w:val="007E3846"/>
    <w:pPr>
      <w:shd w:val="clear" w:color="auto" w:fill="FFFFFF"/>
      <w:spacing w:before="240" w:after="240" w:line="0" w:lineRule="atLeast"/>
      <w:outlineLvl w:val="1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150">
    <w:name w:val="Заголовок №1 (5)_"/>
    <w:link w:val="151"/>
    <w:rsid w:val="007E3846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51">
    <w:name w:val="Заголовок №1 (5)"/>
    <w:basedOn w:val="a1"/>
    <w:link w:val="150"/>
    <w:rsid w:val="007E3846"/>
    <w:pPr>
      <w:shd w:val="clear" w:color="auto" w:fill="FFFFFF"/>
      <w:spacing w:after="540" w:line="0" w:lineRule="atLeast"/>
      <w:jc w:val="center"/>
      <w:outlineLvl w:val="0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40">
    <w:name w:val="Заголовок №2 (4)_"/>
    <w:link w:val="241"/>
    <w:rsid w:val="007E3846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41">
    <w:name w:val="Заголовок №2 (4)"/>
    <w:basedOn w:val="a1"/>
    <w:link w:val="240"/>
    <w:rsid w:val="007E3846"/>
    <w:pPr>
      <w:shd w:val="clear" w:color="auto" w:fill="FFFFFF"/>
      <w:spacing w:after="480" w:line="0" w:lineRule="atLeast"/>
      <w:outlineLvl w:val="1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CenturySchoolbook13pt">
    <w:name w:val="Основной текст + Century Schoolbook;13 pt"/>
    <w:rsid w:val="007E3846"/>
    <w:rPr>
      <w:rFonts w:ascii="Century Schoolbook" w:eastAsia="Century Schoolbook" w:hAnsi="Century Schoolbook" w:cs="Century Schoolbook"/>
      <w:spacing w:val="0"/>
      <w:sz w:val="26"/>
      <w:szCs w:val="26"/>
    </w:rPr>
  </w:style>
  <w:style w:type="character" w:styleId="affffd">
    <w:name w:val="Subtle Reference"/>
    <w:uiPriority w:val="31"/>
    <w:qFormat/>
    <w:rsid w:val="007E3846"/>
    <w:rPr>
      <w:smallCaps/>
      <w:color w:val="C0504D"/>
      <w:u w:val="single"/>
    </w:rPr>
  </w:style>
  <w:style w:type="character" w:styleId="affffe">
    <w:name w:val="Intense Reference"/>
    <w:uiPriority w:val="32"/>
    <w:qFormat/>
    <w:rsid w:val="007E3846"/>
    <w:rPr>
      <w:b/>
      <w:bCs/>
      <w:smallCaps/>
      <w:color w:val="C0504D"/>
      <w:spacing w:val="5"/>
      <w:u w:val="single"/>
    </w:rPr>
  </w:style>
  <w:style w:type="character" w:styleId="afffff">
    <w:name w:val="Book Title"/>
    <w:uiPriority w:val="33"/>
    <w:qFormat/>
    <w:rsid w:val="007E3846"/>
    <w:rPr>
      <w:b/>
      <w:bCs/>
      <w:smallCaps/>
      <w:spacing w:val="5"/>
    </w:rPr>
  </w:style>
  <w:style w:type="character" w:customStyle="1" w:styleId="apple-converted-space">
    <w:name w:val="apple-converted-space"/>
    <w:rsid w:val="007E3846"/>
  </w:style>
  <w:style w:type="table" w:customStyle="1" w:styleId="212">
    <w:name w:val="Сетка таблицы21"/>
    <w:basedOn w:val="a3"/>
    <w:next w:val="a9"/>
    <w:uiPriority w:val="39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0">
    <w:name w:val="Subtle Emphasis"/>
    <w:uiPriority w:val="19"/>
    <w:qFormat/>
    <w:rsid w:val="007E3846"/>
    <w:rPr>
      <w:i/>
      <w:iCs/>
      <w:color w:val="808080"/>
    </w:rPr>
  </w:style>
  <w:style w:type="character" w:styleId="afffff1">
    <w:name w:val="Intense Emphasis"/>
    <w:uiPriority w:val="21"/>
    <w:qFormat/>
    <w:rsid w:val="007E3846"/>
    <w:rPr>
      <w:b/>
      <w:bCs/>
      <w:i/>
      <w:iCs/>
      <w:color w:val="4F81BD"/>
    </w:rPr>
  </w:style>
  <w:style w:type="character" w:customStyle="1" w:styleId="file">
    <w:name w:val="file"/>
    <w:rsid w:val="007E3846"/>
  </w:style>
  <w:style w:type="paragraph" w:customStyle="1" w:styleId="c2">
    <w:name w:val="c2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7E3846"/>
  </w:style>
  <w:style w:type="paragraph" w:customStyle="1" w:styleId="c5">
    <w:name w:val="c5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excerpt">
    <w:name w:val="search-excerpt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rsid w:val="007E3846"/>
  </w:style>
  <w:style w:type="character" w:customStyle="1" w:styleId="flag-throbber">
    <w:name w:val="flag-throbber"/>
    <w:rsid w:val="007E3846"/>
  </w:style>
  <w:style w:type="paragraph" w:customStyle="1" w:styleId="3a">
    <w:name w:val="Заголовок 3+"/>
    <w:basedOn w:val="a1"/>
    <w:rsid w:val="007E3846"/>
    <w:pPr>
      <w:widowControl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fff2">
    <w:name w:val="Placeholder Text"/>
    <w:uiPriority w:val="99"/>
    <w:semiHidden/>
    <w:rsid w:val="007E3846"/>
    <w:rPr>
      <w:color w:val="808080"/>
    </w:rPr>
  </w:style>
  <w:style w:type="table" w:customStyle="1" w:styleId="1110">
    <w:name w:val="Сетка таблицы111"/>
    <w:basedOn w:val="a3"/>
    <w:next w:val="a9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3"/>
    <w:uiPriority w:val="59"/>
    <w:rsid w:val="007E384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3"/>
    <w:next w:val="a9"/>
    <w:uiPriority w:val="59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9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9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bullet3gif">
    <w:name w:val="msobodytextbullet3.gif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1"/>
    <w:uiPriority w:val="99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1"/>
    <w:qFormat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0">
    <w:name w:val="Основной текст + Полужирный14"/>
    <w:rsid w:val="007E3846"/>
    <w:rPr>
      <w:rFonts w:ascii="Times New Roman" w:hAnsi="Times New Roman" w:cs="Times New Roman" w:hint="default"/>
      <w:b/>
      <w:bCs/>
      <w:i/>
      <w:iCs/>
      <w:spacing w:val="0"/>
      <w:sz w:val="22"/>
      <w:szCs w:val="22"/>
      <w:lang w:eastAsia="ar-SA" w:bidi="ar-SA"/>
    </w:rPr>
  </w:style>
  <w:style w:type="paragraph" w:customStyle="1" w:styleId="msonormalbullet3gif">
    <w:name w:val="msonormalbullet3.gif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">
    <w:name w:val="msonormalbullet1gifbullet2.gif"/>
    <w:basedOn w:val="a1"/>
    <w:uiPriority w:val="99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2gif">
    <w:name w:val="msonormalbullet2gifbullet1gifbullet2.gif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3gif">
    <w:name w:val="msonormalbullet2gifbullet1gifbullet3.gif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0">
    <w:name w:val="Заголовок 61"/>
    <w:basedOn w:val="a1"/>
    <w:next w:val="a1"/>
    <w:uiPriority w:val="9"/>
    <w:semiHidden/>
    <w:unhideWhenUsed/>
    <w:qFormat/>
    <w:rsid w:val="007E3846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lang w:eastAsia="en-US"/>
    </w:rPr>
  </w:style>
  <w:style w:type="paragraph" w:styleId="2f5">
    <w:name w:val="List 2"/>
    <w:basedOn w:val="a1"/>
    <w:uiPriority w:val="99"/>
    <w:unhideWhenUsed/>
    <w:rsid w:val="007E3846"/>
    <w:pPr>
      <w:spacing w:after="0" w:line="240" w:lineRule="auto"/>
      <w:ind w:left="566" w:hanging="283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styleId="3b">
    <w:name w:val="List 3"/>
    <w:basedOn w:val="a1"/>
    <w:uiPriority w:val="99"/>
    <w:unhideWhenUsed/>
    <w:rsid w:val="007E384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First Indent"/>
    <w:basedOn w:val="a5"/>
    <w:link w:val="afffff4"/>
    <w:semiHidden/>
    <w:unhideWhenUsed/>
    <w:rsid w:val="007E3846"/>
    <w:pPr>
      <w:widowControl/>
      <w:autoSpaceDE/>
      <w:autoSpaceDN/>
      <w:spacing w:after="120"/>
      <w:ind w:left="0" w:firstLine="210"/>
    </w:pPr>
    <w:rPr>
      <w:rFonts w:ascii="Courier New" w:hAnsi="Courier New"/>
      <w:sz w:val="24"/>
      <w:szCs w:val="24"/>
    </w:rPr>
  </w:style>
  <w:style w:type="character" w:customStyle="1" w:styleId="afffff4">
    <w:name w:val="Красная строка Знак"/>
    <w:basedOn w:val="a6"/>
    <w:link w:val="afffff3"/>
    <w:semiHidden/>
    <w:rsid w:val="007E3846"/>
    <w:rPr>
      <w:rFonts w:ascii="Courier New" w:hAnsi="Courier New"/>
      <w:sz w:val="24"/>
      <w:szCs w:val="24"/>
    </w:rPr>
  </w:style>
  <w:style w:type="character" w:customStyle="1" w:styleId="afffff5">
    <w:name w:val="Основной текст_"/>
    <w:link w:val="2f6"/>
    <w:rsid w:val="007E3846"/>
    <w:rPr>
      <w:sz w:val="21"/>
      <w:szCs w:val="21"/>
      <w:shd w:val="clear" w:color="auto" w:fill="FFFFFF"/>
    </w:rPr>
  </w:style>
  <w:style w:type="paragraph" w:customStyle="1" w:styleId="2f6">
    <w:name w:val="Основной текст2"/>
    <w:basedOn w:val="a1"/>
    <w:link w:val="afffff5"/>
    <w:rsid w:val="007E3846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sz w:val="21"/>
      <w:szCs w:val="21"/>
    </w:rPr>
  </w:style>
  <w:style w:type="paragraph" w:customStyle="1" w:styleId="3c">
    <w:name w:val="Основной текст3"/>
    <w:basedOn w:val="a1"/>
    <w:rsid w:val="007E3846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3d">
    <w:name w:val="Сетка таблицы3"/>
    <w:basedOn w:val="a3"/>
    <w:next w:val="a9"/>
    <w:uiPriority w:val="59"/>
    <w:rsid w:val="007E3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mailrucssattributepostfix">
    <w:name w:val="msonormalcxspmiddle_mailru_css_attribute_postfix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">
    <w:name w:val="Основной текст8"/>
    <w:basedOn w:val="a1"/>
    <w:uiPriority w:val="99"/>
    <w:qFormat/>
    <w:rsid w:val="007E3846"/>
    <w:pPr>
      <w:widowControl w:val="0"/>
      <w:shd w:val="clear" w:color="auto" w:fill="FFFFFF"/>
      <w:spacing w:after="0" w:line="211" w:lineRule="exact"/>
      <w:jc w:val="both"/>
    </w:pPr>
    <w:rPr>
      <w:rFonts w:ascii="Malgun Gothic" w:eastAsia="Malgun Gothic" w:hAnsi="Malgun Gothic" w:cs="Times New Roman"/>
      <w:spacing w:val="3"/>
      <w:sz w:val="18"/>
      <w:szCs w:val="18"/>
    </w:rPr>
  </w:style>
  <w:style w:type="character" w:customStyle="1" w:styleId="0pt">
    <w:name w:val="Основной текст + Полужирный;Интервал 0 pt"/>
    <w:rsid w:val="007E3846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3">
    <w:name w:val="Заголовок 1 Знак1"/>
    <w:uiPriority w:val="9"/>
    <w:rsid w:val="007E3846"/>
    <w:rPr>
      <w:rFonts w:ascii="Times New Roman" w:eastAsia="Times New Roman" w:hAnsi="Times New Roman" w:cs="Times New Roman"/>
      <w:b/>
      <w:sz w:val="24"/>
      <w:szCs w:val="32"/>
    </w:rPr>
  </w:style>
  <w:style w:type="table" w:customStyle="1" w:styleId="141">
    <w:name w:val="Сетка таблицы14"/>
    <w:basedOn w:val="a3"/>
    <w:next w:val="a9"/>
    <w:uiPriority w:val="59"/>
    <w:rsid w:val="007E3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1">
    <w:name w:val="Заголовок 6 Знак1"/>
    <w:uiPriority w:val="9"/>
    <w:semiHidden/>
    <w:rsid w:val="007E3846"/>
    <w:rPr>
      <w:rFonts w:ascii="Cambria" w:eastAsia="Times New Roman" w:hAnsi="Cambria" w:cs="Times New Roman"/>
      <w:i/>
      <w:iCs/>
      <w:color w:val="243F60"/>
    </w:rPr>
  </w:style>
  <w:style w:type="character" w:customStyle="1" w:styleId="711">
    <w:name w:val="Заголовок 7 Знак1"/>
    <w:uiPriority w:val="9"/>
    <w:semiHidden/>
    <w:rsid w:val="007E3846"/>
    <w:rPr>
      <w:rFonts w:ascii="Cambria" w:eastAsia="Times New Roman" w:hAnsi="Cambria" w:cs="Times New Roman"/>
      <w:i/>
      <w:iCs/>
      <w:color w:val="404040"/>
    </w:rPr>
  </w:style>
  <w:style w:type="character" w:customStyle="1" w:styleId="811">
    <w:name w:val="Заголовок 8 Знак1"/>
    <w:uiPriority w:val="9"/>
    <w:semiHidden/>
    <w:rsid w:val="007E384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11">
    <w:name w:val="Заголовок 9 Знак1"/>
    <w:uiPriority w:val="9"/>
    <w:semiHidden/>
    <w:rsid w:val="007E384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2210">
    <w:name w:val="Сетка таблицы221"/>
    <w:basedOn w:val="a3"/>
    <w:next w:val="a9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3"/>
    <w:next w:val="a9"/>
    <w:uiPriority w:val="59"/>
    <w:rsid w:val="007E3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3"/>
    <w:next w:val="a9"/>
    <w:uiPriority w:val="59"/>
    <w:rsid w:val="007E3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8">
    <w:name w:val="c18"/>
    <w:rsid w:val="007E3846"/>
  </w:style>
  <w:style w:type="character" w:customStyle="1" w:styleId="c105">
    <w:name w:val="c105"/>
    <w:rsid w:val="007E3846"/>
  </w:style>
  <w:style w:type="paragraph" w:customStyle="1" w:styleId="a8bullet3gif">
    <w:name w:val="a8bullet3.gif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ullet2gif">
    <w:name w:val="a8bullet2.gif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bullet1gif">
    <w:name w:val="c27bullet1.gif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bullet2gifbullet1gif">
    <w:name w:val="c27bullet2gifbullet1.gif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bullet2gifbullet3gif">
    <w:name w:val="c27bullet2gifbullet3.gif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bullet2gifbullet2gifbullet1gif">
    <w:name w:val="c27bullet2gifbullet2gifbullet1.gif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bullet2gifbullet2gifbullet3gif">
    <w:name w:val="c27bullet2gifbullet2gifbullet3.gif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ullet1gif">
    <w:name w:val="a8bullet1.gif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">
    <w:name w:val="Оглавление 11"/>
    <w:basedOn w:val="a1"/>
    <w:next w:val="a1"/>
    <w:uiPriority w:val="39"/>
    <w:unhideWhenUsed/>
    <w:rsid w:val="007E3846"/>
    <w:pPr>
      <w:tabs>
        <w:tab w:val="right" w:leader="dot" w:pos="8647"/>
      </w:tabs>
      <w:spacing w:after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8bullet1gif">
    <w:name w:val="8bullet1.gif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6">
    <w:name w:val="Основной текст + Курсив"/>
    <w:aliases w:val="Интервал 0 pt"/>
    <w:rsid w:val="007E3846"/>
    <w:rPr>
      <w:rFonts w:ascii="Malgun Gothic" w:eastAsia="Malgun Gothic" w:hAnsi="Malgun Gothic" w:cs="Malgun Gothic" w:hint="eastAsia"/>
      <w:b w:val="0"/>
      <w:bCs w:val="0"/>
      <w:i/>
      <w:iCs/>
      <w:smallCaps w:val="0"/>
      <w:strike w:val="0"/>
      <w:color w:val="000000"/>
      <w:spacing w:val="3"/>
      <w:position w:val="0"/>
      <w:sz w:val="18"/>
      <w:szCs w:val="18"/>
      <w:u w:val="none"/>
      <w:lang w:val="ru-RU"/>
    </w:rPr>
  </w:style>
  <w:style w:type="paragraph" w:customStyle="1" w:styleId="8bullet3gif">
    <w:name w:val="8bullet3.gif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ullet2gif">
    <w:name w:val="8bullet2.gif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rsid w:val="007E3846"/>
  </w:style>
  <w:style w:type="paragraph" w:customStyle="1" w:styleId="c34">
    <w:name w:val="c34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rsid w:val="007E3846"/>
  </w:style>
  <w:style w:type="character" w:customStyle="1" w:styleId="c12">
    <w:name w:val="c12"/>
    <w:rsid w:val="007E3846"/>
  </w:style>
  <w:style w:type="paragraph" w:customStyle="1" w:styleId="213">
    <w:name w:val="Основной текст 21"/>
    <w:basedOn w:val="a1"/>
    <w:next w:val="2f7"/>
    <w:link w:val="2f8"/>
    <w:uiPriority w:val="99"/>
    <w:unhideWhenUsed/>
    <w:rsid w:val="007E3846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f8">
    <w:name w:val="Основной текст 2 Знак"/>
    <w:link w:val="213"/>
    <w:uiPriority w:val="99"/>
    <w:rsid w:val="007E3846"/>
    <w:rPr>
      <w:rFonts w:ascii="Calibri" w:eastAsia="Calibri" w:hAnsi="Calibri" w:cs="Times New Roman"/>
      <w:lang w:eastAsia="en-US"/>
    </w:rPr>
  </w:style>
  <w:style w:type="paragraph" w:styleId="3e">
    <w:name w:val="Body Text 3"/>
    <w:basedOn w:val="a1"/>
    <w:link w:val="3f"/>
    <w:uiPriority w:val="99"/>
    <w:unhideWhenUsed/>
    <w:rsid w:val="007E3846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trike/>
      <w:sz w:val="24"/>
      <w:szCs w:val="24"/>
    </w:rPr>
  </w:style>
  <w:style w:type="character" w:customStyle="1" w:styleId="3f">
    <w:name w:val="Основной текст 3 Знак"/>
    <w:basedOn w:val="a2"/>
    <w:link w:val="3e"/>
    <w:uiPriority w:val="99"/>
    <w:rsid w:val="007E3846"/>
    <w:rPr>
      <w:rFonts w:ascii="Times New Roman" w:eastAsia="Times New Roman" w:hAnsi="Times New Roman" w:cs="Times New Roman"/>
      <w:strike/>
      <w:sz w:val="24"/>
      <w:szCs w:val="24"/>
      <w:shd w:val="clear" w:color="auto" w:fill="FFFFFF"/>
    </w:rPr>
  </w:style>
  <w:style w:type="paragraph" w:styleId="2e">
    <w:name w:val="Body Text Indent 2"/>
    <w:basedOn w:val="a1"/>
    <w:link w:val="2d"/>
    <w:unhideWhenUsed/>
    <w:rsid w:val="007E3846"/>
    <w:pPr>
      <w:tabs>
        <w:tab w:val="left" w:pos="567"/>
        <w:tab w:val="left" w:pos="851"/>
      </w:tabs>
      <w:spacing w:after="0" w:line="360" w:lineRule="auto"/>
      <w:ind w:firstLine="709"/>
      <w:contextualSpacing/>
      <w:jc w:val="both"/>
    </w:pPr>
    <w:rPr>
      <w:rFonts w:ascii="Calibri" w:eastAsia="Calibri" w:hAnsi="Calibri" w:cs="Calibri"/>
      <w:color w:val="000000"/>
    </w:rPr>
  </w:style>
  <w:style w:type="character" w:customStyle="1" w:styleId="214">
    <w:name w:val="Основной текст с отступом 2 Знак1"/>
    <w:basedOn w:val="a2"/>
    <w:link w:val="2e"/>
    <w:rsid w:val="007E3846"/>
  </w:style>
  <w:style w:type="character" w:customStyle="1" w:styleId="c8c4">
    <w:name w:val="c8 c4"/>
    <w:rsid w:val="007E3846"/>
  </w:style>
  <w:style w:type="character" w:customStyle="1" w:styleId="dash041e0431044b0447043d044b0439char1">
    <w:name w:val="dash041e_0431_044b_0447_043d_044b_0439__char1"/>
    <w:rsid w:val="007E3846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7E3846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fffa">
    <w:name w:val="Буллит Знак"/>
    <w:link w:val="affff9"/>
    <w:rsid w:val="007E3846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fff7">
    <w:name w:val="[Основной абзац]"/>
    <w:basedOn w:val="a1"/>
    <w:uiPriority w:val="99"/>
    <w:rsid w:val="007E3846"/>
    <w:pPr>
      <w:spacing w:after="0" w:line="288" w:lineRule="auto"/>
      <w:ind w:firstLine="340"/>
      <w:jc w:val="both"/>
    </w:pPr>
    <w:rPr>
      <w:rFonts w:ascii="Newton-Regular" w:eastAsia="Arial" w:hAnsi="Newton-Regular" w:cs="Newton-Regular"/>
      <w:color w:val="000000"/>
      <w:sz w:val="28"/>
      <w:szCs w:val="28"/>
      <w:lang w:val="en-GB"/>
    </w:rPr>
  </w:style>
  <w:style w:type="character" w:customStyle="1" w:styleId="FontStyle113">
    <w:name w:val="Font Style113"/>
    <w:uiPriority w:val="99"/>
    <w:rsid w:val="007E3846"/>
    <w:rPr>
      <w:rFonts w:ascii="Arial Unicode MS" w:eastAsia="Arial Unicode MS" w:cs="Arial Unicode MS"/>
      <w:sz w:val="16"/>
      <w:szCs w:val="16"/>
    </w:rPr>
  </w:style>
  <w:style w:type="character" w:customStyle="1" w:styleId="FontStyle126">
    <w:name w:val="Font Style126"/>
    <w:uiPriority w:val="99"/>
    <w:rsid w:val="007E3846"/>
    <w:rPr>
      <w:rFonts w:ascii="Arial Unicode MS" w:eastAsia="Arial Unicode MS" w:cs="Arial Unicode MS"/>
      <w:sz w:val="20"/>
      <w:szCs w:val="20"/>
    </w:rPr>
  </w:style>
  <w:style w:type="paragraph" w:customStyle="1" w:styleId="headertext">
    <w:name w:val="headertext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">
    <w:name w:val="Оглавление 31"/>
    <w:basedOn w:val="a1"/>
    <w:next w:val="a1"/>
    <w:uiPriority w:val="39"/>
    <w:semiHidden/>
    <w:unhideWhenUsed/>
    <w:rsid w:val="007E3846"/>
    <w:pPr>
      <w:spacing w:after="100" w:line="360" w:lineRule="auto"/>
      <w:ind w:left="480" w:firstLine="709"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1fd">
    <w:name w:val="Просмотренная гиперссылка1"/>
    <w:uiPriority w:val="99"/>
    <w:semiHidden/>
    <w:unhideWhenUsed/>
    <w:rsid w:val="007E3846"/>
    <w:rPr>
      <w:color w:val="800080"/>
      <w:u w:val="single"/>
    </w:rPr>
  </w:style>
  <w:style w:type="character" w:customStyle="1" w:styleId="searchresult">
    <w:name w:val="search_result"/>
    <w:rsid w:val="007E3846"/>
  </w:style>
  <w:style w:type="character" w:customStyle="1" w:styleId="FontStyle30">
    <w:name w:val="Font Style30"/>
    <w:uiPriority w:val="99"/>
    <w:rsid w:val="007E3846"/>
    <w:rPr>
      <w:rFonts w:ascii="Georgia" w:hAnsi="Georgia" w:cs="Georgia"/>
      <w:spacing w:val="10"/>
      <w:sz w:val="18"/>
      <w:szCs w:val="18"/>
    </w:rPr>
  </w:style>
  <w:style w:type="paragraph" w:customStyle="1" w:styleId="Style4">
    <w:name w:val="Style4"/>
    <w:basedOn w:val="a1"/>
    <w:uiPriority w:val="99"/>
    <w:rsid w:val="007E3846"/>
    <w:pPr>
      <w:widowControl w:val="0"/>
      <w:spacing w:after="0" w:line="240" w:lineRule="auto"/>
    </w:pPr>
    <w:rPr>
      <w:rFonts w:ascii="Georgia" w:eastAsia="Calibri" w:hAnsi="Georgia" w:cs="Georgia"/>
      <w:sz w:val="24"/>
      <w:szCs w:val="24"/>
    </w:rPr>
  </w:style>
  <w:style w:type="table" w:customStyle="1" w:styleId="121">
    <w:name w:val="Таблица простая 12"/>
    <w:basedOn w:val="a3"/>
    <w:uiPriority w:val="41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">
    <w:name w:val="Таблица простая 22"/>
    <w:basedOn w:val="a3"/>
    <w:uiPriority w:val="42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0">
    <w:name w:val="Таблица простая 32"/>
    <w:basedOn w:val="a3"/>
    <w:uiPriority w:val="43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3"/>
    <w:uiPriority w:val="44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2">
    <w:name w:val="Таблица простая 52"/>
    <w:basedOn w:val="a3"/>
    <w:uiPriority w:val="45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3"/>
    <w:uiPriority w:val="46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3"/>
    <w:uiPriority w:val="47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3"/>
    <w:uiPriority w:val="48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3"/>
    <w:uiPriority w:val="4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3"/>
    <w:uiPriority w:val="50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3"/>
    <w:uiPriority w:val="51"/>
    <w:rsid w:val="007E3846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3"/>
    <w:uiPriority w:val="52"/>
    <w:rsid w:val="007E3846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3"/>
    <w:uiPriority w:val="46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3"/>
    <w:uiPriority w:val="47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3"/>
    <w:uiPriority w:val="48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3"/>
    <w:uiPriority w:val="4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3"/>
    <w:uiPriority w:val="50"/>
    <w:rsid w:val="007E3846"/>
    <w:pPr>
      <w:spacing w:after="0" w:line="240" w:lineRule="auto"/>
    </w:pPr>
    <w:rPr>
      <w:rFonts w:ascii="Calibri" w:eastAsia="Calibri" w:hAnsi="Calibri" w:cs="Times New Roman"/>
      <w:color w:val="FFFFFF"/>
      <w:lang w:eastAsia="en-US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3"/>
    <w:uiPriority w:val="51"/>
    <w:rsid w:val="007E3846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3"/>
    <w:uiPriority w:val="52"/>
    <w:rsid w:val="007E3846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14">
    <w:name w:val="Заголовок 3 Знак1"/>
    <w:uiPriority w:val="9"/>
    <w:semiHidden/>
    <w:rsid w:val="007E3846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720">
    <w:name w:val="Заголовок 7 Знак2"/>
    <w:uiPriority w:val="9"/>
    <w:semiHidden/>
    <w:rsid w:val="007E3846"/>
    <w:rPr>
      <w:rFonts w:ascii="Cambria" w:eastAsia="Times New Roman" w:hAnsi="Cambria" w:cs="Times New Roman"/>
      <w:i/>
      <w:iCs/>
      <w:color w:val="243F60"/>
    </w:rPr>
  </w:style>
  <w:style w:type="character" w:customStyle="1" w:styleId="820">
    <w:name w:val="Заголовок 8 Знак2"/>
    <w:uiPriority w:val="9"/>
    <w:semiHidden/>
    <w:rsid w:val="007E3846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2">
    <w:name w:val="Заголовок 9 Знак2"/>
    <w:uiPriority w:val="9"/>
    <w:semiHidden/>
    <w:rsid w:val="007E3846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2f9">
    <w:name w:val="Текст сноски Знак2"/>
    <w:uiPriority w:val="99"/>
    <w:semiHidden/>
    <w:rsid w:val="007E3846"/>
    <w:rPr>
      <w:sz w:val="20"/>
      <w:szCs w:val="20"/>
    </w:rPr>
  </w:style>
  <w:style w:type="paragraph" w:styleId="2f7">
    <w:name w:val="Body Text 2"/>
    <w:basedOn w:val="a1"/>
    <w:link w:val="215"/>
    <w:uiPriority w:val="99"/>
    <w:unhideWhenUsed/>
    <w:rsid w:val="007E3846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15">
    <w:name w:val="Основной текст 2 Знак1"/>
    <w:basedOn w:val="a2"/>
    <w:link w:val="2f7"/>
    <w:uiPriority w:val="99"/>
    <w:rsid w:val="007E3846"/>
    <w:rPr>
      <w:rFonts w:ascii="Calibri" w:eastAsia="Calibri" w:hAnsi="Calibri" w:cs="Times New Roman"/>
      <w:lang w:eastAsia="en-US"/>
    </w:rPr>
  </w:style>
  <w:style w:type="table" w:customStyle="1" w:styleId="152">
    <w:name w:val="Сетка таблицы15"/>
    <w:basedOn w:val="a3"/>
    <w:next w:val="a9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3"/>
    <w:next w:val="a9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E3846"/>
    <w:pPr>
      <w:suppressAutoHyphens/>
      <w:autoSpaceDN w:val="0"/>
      <w:textAlignment w:val="baseline"/>
    </w:pPr>
    <w:rPr>
      <w:rFonts w:ascii="Calibri" w:eastAsia="Microsoft YaHei" w:hAnsi="Calibri" w:cs="Calibri"/>
      <w:kern w:val="3"/>
      <w:lang w:eastAsia="en-US"/>
    </w:rPr>
  </w:style>
  <w:style w:type="character" w:customStyle="1" w:styleId="1fe">
    <w:name w:val="Стиль1 Знак"/>
    <w:rsid w:val="007E384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48">
    <w:name w:val="Заг 4"/>
    <w:basedOn w:val="a1"/>
    <w:qFormat/>
    <w:rsid w:val="007E384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ffff8">
    <w:name w:val="Курсив"/>
    <w:basedOn w:val="aff7"/>
    <w:qFormat/>
    <w:rsid w:val="007E3846"/>
    <w:pPr>
      <w:textAlignment w:val="center"/>
    </w:pPr>
    <w:rPr>
      <w:rFonts w:eastAsia="Times New Roman"/>
      <w:i/>
      <w:iCs/>
    </w:rPr>
  </w:style>
  <w:style w:type="paragraph" w:customStyle="1" w:styleId="Zag1">
    <w:name w:val="Zag_1"/>
    <w:basedOn w:val="a1"/>
    <w:uiPriority w:val="99"/>
    <w:qFormat/>
    <w:rsid w:val="007E3846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customStyle="1" w:styleId="Zag3">
    <w:name w:val="Zag_3"/>
    <w:basedOn w:val="a1"/>
    <w:qFormat/>
    <w:rsid w:val="007E384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afffff9">
    <w:name w:val="Ξαϋχνϋι"/>
    <w:basedOn w:val="a1"/>
    <w:uiPriority w:val="99"/>
    <w:qFormat/>
    <w:rsid w:val="007E38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ffc">
    <w:name w:val="Буллит Курсив Знак"/>
    <w:link w:val="affffb"/>
    <w:uiPriority w:val="99"/>
    <w:rsid w:val="007E3846"/>
    <w:rPr>
      <w:rFonts w:ascii="NewtonCSanPin" w:eastAsia="Times New Roman" w:hAnsi="NewtonCSanPin"/>
      <w:i/>
      <w:iCs/>
      <w:color w:val="000000"/>
      <w:sz w:val="21"/>
      <w:szCs w:val="21"/>
    </w:rPr>
  </w:style>
  <w:style w:type="character" w:customStyle="1" w:styleId="blk">
    <w:name w:val="blk"/>
    <w:rsid w:val="007E3846"/>
  </w:style>
  <w:style w:type="paragraph" w:customStyle="1" w:styleId="afffffa">
    <w:name w:val="Название таблицы"/>
    <w:basedOn w:val="aff7"/>
    <w:qFormat/>
    <w:rsid w:val="007E3846"/>
    <w:pPr>
      <w:spacing w:before="113"/>
      <w:ind w:firstLine="0"/>
      <w:jc w:val="center"/>
      <w:textAlignment w:val="center"/>
    </w:pPr>
    <w:rPr>
      <w:rFonts w:eastAsia="Times New Roman"/>
      <w:b/>
      <w:bCs/>
    </w:rPr>
  </w:style>
  <w:style w:type="character" w:customStyle="1" w:styleId="0pt0">
    <w:name w:val="Основной текст + Курсив;Интервал 0 pt"/>
    <w:rsid w:val="007E3846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0">
    <w:name w:val="Основной текст (20)"/>
    <w:rsid w:val="007E3846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курсив;Интервал 0 pt"/>
    <w:rsid w:val="007E3846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Osnova">
    <w:name w:val="Osnova"/>
    <w:basedOn w:val="a1"/>
    <w:qFormat/>
    <w:rsid w:val="007E384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Normal1">
    <w:name w:val="Normal1"/>
    <w:uiPriority w:val="99"/>
    <w:rsid w:val="007E384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b">
    <w:name w:val="Текст в заданном формате"/>
    <w:basedOn w:val="a1"/>
    <w:uiPriority w:val="99"/>
    <w:rsid w:val="007E3846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paragraph" w:customStyle="1" w:styleId="afffffc">
    <w:name w:val="Новый"/>
    <w:basedOn w:val="a1"/>
    <w:rsid w:val="007E384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ffd">
    <w:name w:val="Подзаг"/>
    <w:basedOn w:val="aff7"/>
    <w:qFormat/>
    <w:rsid w:val="007E3846"/>
    <w:pPr>
      <w:spacing w:before="113" w:after="28"/>
      <w:jc w:val="center"/>
      <w:textAlignment w:val="center"/>
    </w:pPr>
    <w:rPr>
      <w:rFonts w:eastAsia="Times New Roman"/>
      <w:b/>
      <w:bCs/>
      <w:i/>
      <w:iCs/>
    </w:rPr>
  </w:style>
  <w:style w:type="character" w:customStyle="1" w:styleId="fontstyle21">
    <w:name w:val="fontstyle21"/>
    <w:rsid w:val="007E3846"/>
    <w:rPr>
      <w:rFonts w:ascii="HA_Chuvash-Bold" w:hAnsi="HA_Chuvash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rsid w:val="007E3846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7E3846"/>
    <w:rPr>
      <w:rFonts w:ascii="Tahoma" w:hAnsi="Tahoma" w:cs="Tahoma"/>
      <w:sz w:val="16"/>
      <w:szCs w:val="16"/>
      <w:lang w:eastAsia="ru-RU"/>
    </w:rPr>
  </w:style>
  <w:style w:type="paragraph" w:customStyle="1" w:styleId="wwP7">
    <w:name w:val="wwP7"/>
    <w:basedOn w:val="a1"/>
    <w:uiPriority w:val="99"/>
    <w:rsid w:val="007E3846"/>
    <w:pPr>
      <w:widowControl w:val="0"/>
      <w:suppressAutoHyphens/>
      <w:spacing w:after="0" w:line="240" w:lineRule="auto"/>
      <w:ind w:left="135" w:firstLine="585"/>
      <w:jc w:val="both"/>
    </w:pPr>
    <w:rPr>
      <w:rFonts w:ascii="Times New Roman" w:eastAsia="Calibri" w:hAnsi="Times New Roman" w:cs="Times New Roman"/>
      <w:kern w:val="2"/>
      <w:sz w:val="24"/>
      <w:szCs w:val="24"/>
    </w:rPr>
  </w:style>
  <w:style w:type="character" w:customStyle="1" w:styleId="A30">
    <w:name w:val="A3"/>
    <w:uiPriority w:val="99"/>
    <w:rsid w:val="007E3846"/>
    <w:rPr>
      <w:color w:val="000000"/>
      <w:sz w:val="20"/>
      <w:szCs w:val="20"/>
    </w:rPr>
  </w:style>
  <w:style w:type="character" w:customStyle="1" w:styleId="1ff">
    <w:name w:val="Верхний колонтитул Знак1"/>
    <w:uiPriority w:val="99"/>
    <w:rsid w:val="007E3846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2718,bqiaagaaeyqcaaagiaiaaamfcgaabrmkaaaaaaaaaaaaaaaaaaaaaaaaaaaaaaaaaaaaaaaaaaaaaaaaaaaaaaaaaaaaaaaaaaaaaaaaaaaaaaaaaaaaaaaaaaaaaaaaaaaaaaaaaaaaaaaaaaaaaaaaaaaaaaaaaaaaaaaaaaaaaaaaaaaaaaaaaaaaaaaaaaaaaaaaaaaaaaaaaaaaaaaaaaaaaaaaaaaaaaaa"/>
    <w:rsid w:val="007E3846"/>
  </w:style>
  <w:style w:type="paragraph" w:customStyle="1" w:styleId="afffffe">
    <w:name w:val="подзаголовок"/>
    <w:basedOn w:val="afffff7"/>
    <w:rsid w:val="007E3846"/>
    <w:pPr>
      <w:autoSpaceDE w:val="0"/>
      <w:autoSpaceDN w:val="0"/>
      <w:adjustRightInd w:val="0"/>
      <w:spacing w:before="227" w:after="113"/>
      <w:jc w:val="center"/>
      <w:textAlignment w:val="center"/>
    </w:pPr>
    <w:rPr>
      <w:rFonts w:ascii="Newton-Bold" w:eastAsia="Calibri" w:hAnsi="Newton-Bold" w:cs="Newton-Bold"/>
      <w:b/>
      <w:bCs/>
      <w:lang w:eastAsia="en-US"/>
    </w:rPr>
  </w:style>
  <w:style w:type="character" w:customStyle="1" w:styleId="myBoldChars">
    <w:name w:val="myBoldChars"/>
    <w:rsid w:val="007E3846"/>
    <w:rPr>
      <w:color w:val="FF0000"/>
    </w:rPr>
  </w:style>
  <w:style w:type="paragraph" w:customStyle="1" w:styleId="Zag2">
    <w:name w:val="Zag_2"/>
    <w:basedOn w:val="a1"/>
    <w:qFormat/>
    <w:rsid w:val="007E384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ffff">
    <w:name w:val="[Без стиля]"/>
    <w:rsid w:val="007E384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en-US"/>
    </w:rPr>
  </w:style>
  <w:style w:type="paragraph" w:customStyle="1" w:styleId="affffff0">
    <w:name w:val="без абзаца"/>
    <w:basedOn w:val="afffffe"/>
    <w:uiPriority w:val="99"/>
    <w:rsid w:val="007E3846"/>
    <w:pPr>
      <w:spacing w:before="0" w:after="0"/>
      <w:ind w:firstLine="0"/>
      <w:jc w:val="left"/>
    </w:pPr>
    <w:rPr>
      <w:rFonts w:ascii="Newton-Regular" w:hAnsi="Newton-Regular" w:cs="Newton-Regular"/>
    </w:rPr>
  </w:style>
  <w:style w:type="character" w:customStyle="1" w:styleId="myItalicChars">
    <w:name w:val="myItalicChars"/>
    <w:uiPriority w:val="99"/>
    <w:rsid w:val="007E3846"/>
    <w:rPr>
      <w:color w:val="FF0000"/>
    </w:rPr>
  </w:style>
  <w:style w:type="numbering" w:customStyle="1" w:styleId="115">
    <w:name w:val="Нет списка11"/>
    <w:next w:val="a4"/>
    <w:uiPriority w:val="99"/>
    <w:semiHidden/>
    <w:unhideWhenUsed/>
    <w:rsid w:val="007E3846"/>
  </w:style>
  <w:style w:type="paragraph" w:customStyle="1" w:styleId="ParagraphStyle">
    <w:name w:val="Paragraph Style"/>
    <w:rsid w:val="007E38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t">
    <w:name w:val="st"/>
    <w:rsid w:val="007E3846"/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7E38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7E3846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7E38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7E3846"/>
    <w:rPr>
      <w:rFonts w:ascii="Arial" w:eastAsia="Times New Roman" w:hAnsi="Arial" w:cs="Times New Roman"/>
      <w:vanish/>
      <w:sz w:val="16"/>
      <w:szCs w:val="16"/>
    </w:rPr>
  </w:style>
  <w:style w:type="paragraph" w:customStyle="1" w:styleId="c11">
    <w:name w:val="c11"/>
    <w:basedOn w:val="a1"/>
    <w:rsid w:val="007E384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rsid w:val="007E3846"/>
  </w:style>
  <w:style w:type="character" w:customStyle="1" w:styleId="ft1">
    <w:name w:val="ft1"/>
    <w:rsid w:val="007E3846"/>
  </w:style>
  <w:style w:type="character" w:styleId="HTML">
    <w:name w:val="HTML Cite"/>
    <w:rsid w:val="007E3846"/>
    <w:rPr>
      <w:rFonts w:ascii="Times New Roman" w:hAnsi="Times New Roman" w:cs="Times New Roman" w:hint="default"/>
      <w:i/>
      <w:iCs/>
    </w:rPr>
  </w:style>
  <w:style w:type="character" w:customStyle="1" w:styleId="1ff0">
    <w:name w:val="Заголовок Знак1"/>
    <w:rsid w:val="007E3846"/>
    <w:rPr>
      <w:rFonts w:ascii="Times New Roman" w:eastAsia="Times New Roman" w:hAnsi="Times New Roman"/>
      <w:bCs/>
      <w:caps/>
      <w:kern w:val="28"/>
      <w:sz w:val="28"/>
      <w:szCs w:val="32"/>
    </w:rPr>
  </w:style>
  <w:style w:type="paragraph" w:styleId="1ff1">
    <w:name w:val="index 1"/>
    <w:basedOn w:val="a1"/>
    <w:next w:val="a1"/>
    <w:autoRedefine/>
    <w:uiPriority w:val="99"/>
    <w:semiHidden/>
    <w:unhideWhenUsed/>
    <w:rsid w:val="007E3846"/>
    <w:pPr>
      <w:widowControl w:val="0"/>
      <w:ind w:left="220" w:hanging="220"/>
    </w:pPr>
    <w:rPr>
      <w:rFonts w:ascii="Calibri" w:eastAsia="Calibri" w:hAnsi="Calibri" w:cs="Times New Roman"/>
      <w:lang w:eastAsia="en-US"/>
    </w:rPr>
  </w:style>
  <w:style w:type="numbering" w:customStyle="1" w:styleId="55">
    <w:name w:val="Нет списка5"/>
    <w:next w:val="a4"/>
    <w:uiPriority w:val="99"/>
    <w:semiHidden/>
    <w:unhideWhenUsed/>
    <w:rsid w:val="007E3846"/>
  </w:style>
  <w:style w:type="numbering" w:customStyle="1" w:styleId="63">
    <w:name w:val="Нет списка6"/>
    <w:next w:val="a4"/>
    <w:uiPriority w:val="99"/>
    <w:semiHidden/>
    <w:unhideWhenUsed/>
    <w:rsid w:val="007E3846"/>
  </w:style>
  <w:style w:type="numbering" w:customStyle="1" w:styleId="74">
    <w:name w:val="Нет списка7"/>
    <w:next w:val="a4"/>
    <w:uiPriority w:val="99"/>
    <w:semiHidden/>
    <w:unhideWhenUsed/>
    <w:rsid w:val="007E3846"/>
  </w:style>
  <w:style w:type="numbering" w:customStyle="1" w:styleId="85">
    <w:name w:val="Нет списка8"/>
    <w:next w:val="a4"/>
    <w:uiPriority w:val="99"/>
    <w:semiHidden/>
    <w:unhideWhenUsed/>
    <w:rsid w:val="007E3846"/>
  </w:style>
  <w:style w:type="numbering" w:customStyle="1" w:styleId="122">
    <w:name w:val="Нет списка12"/>
    <w:next w:val="a4"/>
    <w:uiPriority w:val="99"/>
    <w:semiHidden/>
    <w:unhideWhenUsed/>
    <w:rsid w:val="007E3846"/>
  </w:style>
  <w:style w:type="numbering" w:customStyle="1" w:styleId="93">
    <w:name w:val="Нет списка9"/>
    <w:next w:val="a4"/>
    <w:uiPriority w:val="99"/>
    <w:semiHidden/>
    <w:unhideWhenUsed/>
    <w:rsid w:val="007E3846"/>
  </w:style>
  <w:style w:type="table" w:customStyle="1" w:styleId="75">
    <w:name w:val="Сетка таблицы7"/>
    <w:basedOn w:val="a3"/>
    <w:next w:val="a9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Таблица простая 111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0">
    <w:name w:val="Таблица простая 211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">
    <w:name w:val="Таблица простая 3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">
    <w:name w:val="Таблица-сетка 3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">
    <w:name w:val="Таблица-сетка 411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">
    <w:name w:val="Таблица-сетка 5 темная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">
    <w:name w:val="Таблица-сетка 6 цветная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">
    <w:name w:val="Список-таблица 1 светлая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">
    <w:name w:val="Список-таблица 2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">
    <w:name w:val="Список-таблица 3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">
    <w:name w:val="Список-таблица 5 темная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">
    <w:name w:val="Список-таблица 6 цветная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markedcontent">
    <w:name w:val="markedcontent"/>
    <w:rsid w:val="007E3846"/>
  </w:style>
  <w:style w:type="numbering" w:customStyle="1" w:styleId="100">
    <w:name w:val="Нет списка10"/>
    <w:next w:val="a4"/>
    <w:uiPriority w:val="99"/>
    <w:semiHidden/>
    <w:unhideWhenUsed/>
    <w:rsid w:val="007E3846"/>
  </w:style>
  <w:style w:type="numbering" w:customStyle="1" w:styleId="131">
    <w:name w:val="Нет списка13"/>
    <w:next w:val="a4"/>
    <w:uiPriority w:val="99"/>
    <w:semiHidden/>
    <w:unhideWhenUsed/>
    <w:rsid w:val="007E3846"/>
  </w:style>
  <w:style w:type="numbering" w:customStyle="1" w:styleId="142">
    <w:name w:val="Нет списка14"/>
    <w:next w:val="a4"/>
    <w:uiPriority w:val="99"/>
    <w:semiHidden/>
    <w:unhideWhenUsed/>
    <w:rsid w:val="007E3846"/>
  </w:style>
  <w:style w:type="table" w:customStyle="1" w:styleId="86">
    <w:name w:val="Сетка таблицы8"/>
    <w:basedOn w:val="a3"/>
    <w:next w:val="a9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3">
    <w:name w:val="Нет списка15"/>
    <w:next w:val="a4"/>
    <w:uiPriority w:val="99"/>
    <w:semiHidden/>
    <w:unhideWhenUsed/>
    <w:rsid w:val="007E3846"/>
  </w:style>
  <w:style w:type="paragraph" w:customStyle="1" w:styleId="Textbody">
    <w:name w:val="Text body"/>
    <w:basedOn w:val="a1"/>
    <w:rsid w:val="007E3846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numbering" w:customStyle="1" w:styleId="160">
    <w:name w:val="Нет списка16"/>
    <w:next w:val="a4"/>
    <w:uiPriority w:val="99"/>
    <w:semiHidden/>
    <w:unhideWhenUsed/>
    <w:rsid w:val="007E3846"/>
  </w:style>
  <w:style w:type="table" w:customStyle="1" w:styleId="94">
    <w:name w:val="Сетка таблицы9"/>
    <w:basedOn w:val="a3"/>
    <w:next w:val="a9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4">
    <w:name w:val="Table Grid Light4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0">
    <w:name w:val="Таблица простая 212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0">
    <w:name w:val="Таблица простая 31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">
    <w:name w:val="Таблица простая 41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">
    <w:name w:val="Таблица простая 51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">
    <w:name w:val="Таблица-сетка 1 светлая1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2">
    <w:name w:val="Таблица-сетка 21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2">
    <w:name w:val="Таблица-сетка 31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2">
    <w:name w:val="Таблица-сетка 412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2">
    <w:name w:val="Таблица-сетка 5 темная1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2">
    <w:name w:val="Таблица-сетка 6 цветная1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2">
    <w:name w:val="Таблица-сетка 7 цветная1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20">
    <w:name w:val="Список-таблица 1 светлая1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20">
    <w:name w:val="Список-таблица 21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20">
    <w:name w:val="Список-таблица 31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20">
    <w:name w:val="Список-таблица 41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20">
    <w:name w:val="Список-таблица 5 темная1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20">
    <w:name w:val="Список-таблица 6 цветная1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20">
    <w:name w:val="Список-таблица 7 цветная12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421">
    <w:name w:val="Заголовок №4 (2)_"/>
    <w:link w:val="422"/>
    <w:rsid w:val="007E3846"/>
    <w:rPr>
      <w:shd w:val="clear" w:color="auto" w:fill="FFFFFF"/>
    </w:rPr>
  </w:style>
  <w:style w:type="paragraph" w:customStyle="1" w:styleId="422">
    <w:name w:val="Заголовок №4 (2)"/>
    <w:basedOn w:val="a1"/>
    <w:link w:val="421"/>
    <w:rsid w:val="007E3846"/>
    <w:pPr>
      <w:widowControl w:val="0"/>
      <w:shd w:val="clear" w:color="auto" w:fill="FFFFFF"/>
      <w:spacing w:after="240" w:line="264" w:lineRule="exact"/>
      <w:jc w:val="center"/>
      <w:outlineLvl w:val="3"/>
    </w:pPr>
  </w:style>
  <w:style w:type="numbering" w:customStyle="1" w:styleId="170">
    <w:name w:val="Нет списка17"/>
    <w:next w:val="a4"/>
    <w:uiPriority w:val="99"/>
    <w:semiHidden/>
    <w:unhideWhenUsed/>
    <w:rsid w:val="007E3846"/>
  </w:style>
  <w:style w:type="table" w:customStyle="1" w:styleId="101">
    <w:name w:val="Сетка таблицы10"/>
    <w:basedOn w:val="a3"/>
    <w:next w:val="a9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5">
    <w:name w:val="Table Grid Light5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Таблица простая 113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30">
    <w:name w:val="Таблица простая 213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0">
    <w:name w:val="Таблица простая 31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">
    <w:name w:val="Таблица простая 41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">
    <w:name w:val="Таблица простая 51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3">
    <w:name w:val="Таблица-сетка 1 светлая1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5">
    <w:name w:val="Grid Table 1 Light - Accent 1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5">
    <w:name w:val="Grid Table 1 Light - Accent 2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5">
    <w:name w:val="Grid Table 1 Light - Accent 3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5">
    <w:name w:val="Grid Table 1 Light - Accent 4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5">
    <w:name w:val="Grid Table 1 Light - Accent 5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5">
    <w:name w:val="Grid Table 1 Light - Accent 6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3">
    <w:name w:val="Таблица-сетка 21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5">
    <w:name w:val="Grid Table 2 - Accent 1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5">
    <w:name w:val="Grid Table 2 - Accent 2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5">
    <w:name w:val="Grid Table 2 - Accent 3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5">
    <w:name w:val="Grid Table 2 - Accent 4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5">
    <w:name w:val="Grid Table 2 - Accent 5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5">
    <w:name w:val="Grid Table 2 - Accent 6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3">
    <w:name w:val="Таблица-сетка 31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5">
    <w:name w:val="Grid Table 3 - Accent 1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5">
    <w:name w:val="Grid Table 3 - Accent 2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5">
    <w:name w:val="Grid Table 3 - Accent 3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5">
    <w:name w:val="Grid Table 3 - Accent 4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5">
    <w:name w:val="Grid Table 3 - Accent 5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5">
    <w:name w:val="Grid Table 3 - Accent 6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3">
    <w:name w:val="Таблица-сетка 413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5">
    <w:name w:val="Grid Table 4 - Accent 15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5">
    <w:name w:val="Grid Table 4 - Accent 25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5">
    <w:name w:val="Grid Table 4 - Accent 35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5">
    <w:name w:val="Grid Table 4 - Accent 45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5">
    <w:name w:val="Grid Table 4 - Accent 55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5">
    <w:name w:val="Grid Table 4 - Accent 65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3">
    <w:name w:val="Таблица-сетка 5 темная1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5">
    <w:name w:val="Grid Table 5 Dark- Accent 1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5">
    <w:name w:val="Grid Table 5 Dark - Accent 2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5">
    <w:name w:val="Grid Table 5 Dark - Accent 3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5">
    <w:name w:val="Grid Table 5 Dark- Accent 4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5">
    <w:name w:val="Grid Table 5 Dark - Accent 5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5">
    <w:name w:val="Grid Table 5 Dark - Accent 6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3">
    <w:name w:val="Таблица-сетка 6 цветная1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5">
    <w:name w:val="Grid Table 6 Colorful - Accent 1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5">
    <w:name w:val="Grid Table 6 Colorful - Accent 2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5">
    <w:name w:val="Grid Table 6 Colorful - Accent 3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5">
    <w:name w:val="Grid Table 6 Colorful - Accent 4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5">
    <w:name w:val="Grid Table 6 Colorful - Accent 5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5">
    <w:name w:val="Grid Table 6 Colorful - Accent 6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3">
    <w:name w:val="Таблица-сетка 7 цветная1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5">
    <w:name w:val="Grid Table 7 Colorful - Accent 1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5">
    <w:name w:val="Grid Table 7 Colorful - Accent 2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5">
    <w:name w:val="Grid Table 7 Colorful - Accent 3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5">
    <w:name w:val="Grid Table 7 Colorful - Accent 4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5">
    <w:name w:val="Grid Table 7 Colorful - Accent 5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5">
    <w:name w:val="Grid Table 7 Colorful - Accent 6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30">
    <w:name w:val="Список-таблица 1 светлая1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5">
    <w:name w:val="List Table 1 Light - Accent 1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5">
    <w:name w:val="List Table 1 Light - Accent 2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5">
    <w:name w:val="List Table 1 Light - Accent 3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5">
    <w:name w:val="List Table 1 Light - Accent 4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5">
    <w:name w:val="List Table 1 Light - Accent 5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5">
    <w:name w:val="List Table 1 Light - Accent 6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30">
    <w:name w:val="Список-таблица 21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5">
    <w:name w:val="List Table 2 - Accent 1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5">
    <w:name w:val="List Table 2 - Accent 2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5">
    <w:name w:val="List Table 2 - Accent 3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5">
    <w:name w:val="List Table 2 - Accent 4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5">
    <w:name w:val="List Table 2 - Accent 5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5">
    <w:name w:val="List Table 2 - Accent 6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30">
    <w:name w:val="Список-таблица 31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5">
    <w:name w:val="List Table 3 - Accent 1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5">
    <w:name w:val="List Table 3 - Accent 2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5">
    <w:name w:val="List Table 3 - Accent 3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5">
    <w:name w:val="List Table 3 - Accent 4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5">
    <w:name w:val="List Table 3 - Accent 5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5">
    <w:name w:val="List Table 3 - Accent 6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30">
    <w:name w:val="Список-таблица 41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5">
    <w:name w:val="List Table 4 - Accent 1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5">
    <w:name w:val="List Table 4 - Accent 2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5">
    <w:name w:val="List Table 4 - Accent 3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5">
    <w:name w:val="List Table 4 - Accent 4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5">
    <w:name w:val="List Table 4 - Accent 5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5">
    <w:name w:val="List Table 4 - Accent 6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30">
    <w:name w:val="Список-таблица 5 темная1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5">
    <w:name w:val="List Table 5 Dark - Accent 1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5">
    <w:name w:val="List Table 5 Dark - Accent 2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5">
    <w:name w:val="List Table 5 Dark - Accent 3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5">
    <w:name w:val="List Table 5 Dark - Accent 4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5">
    <w:name w:val="List Table 5 Dark - Accent 5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5">
    <w:name w:val="List Table 5 Dark - Accent 6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30">
    <w:name w:val="Список-таблица 6 цветная1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5">
    <w:name w:val="List Table 6 Colorful - Accent 1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5">
    <w:name w:val="List Table 6 Colorful - Accent 2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5">
    <w:name w:val="List Table 6 Colorful - Accent 3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5">
    <w:name w:val="List Table 6 Colorful - Accent 4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5">
    <w:name w:val="List Table 6 Colorful - Accent 5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5">
    <w:name w:val="List Table 6 Colorful - Accent 6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30">
    <w:name w:val="Список-таблица 7 цветная13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5">
    <w:name w:val="List Table 7 Colorful - Accent 1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5">
    <w:name w:val="List Table 7 Colorful - Accent 2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5">
    <w:name w:val="List Table 7 Colorful - Accent 3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5">
    <w:name w:val="List Table 7 Colorful - Accent 4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5">
    <w:name w:val="List Table 7 Colorful - Accent 5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5">
    <w:name w:val="List Table 7 Colorful - Accent 6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50">
    <w:name w:val="Lined - Accent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5">
    <w:name w:val="Lined - Accent 1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5">
    <w:name w:val="Lined - Accent 2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5">
    <w:name w:val="Lined - Accent 3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5">
    <w:name w:val="Lined - Accent 4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5">
    <w:name w:val="Lined - Accent 5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5">
    <w:name w:val="Lined - Accent 6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50">
    <w:name w:val="Bordered &amp; Lined - Accent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5">
    <w:name w:val="Bordered &amp; Lined - Accent 1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5">
    <w:name w:val="Bordered &amp; Lined - Accent 2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5">
    <w:name w:val="Bordered &amp; Lined - Accent 3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5">
    <w:name w:val="Bordered &amp; Lined - Accent 4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5">
    <w:name w:val="Bordered &amp; Lined - Accent 5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5">
    <w:name w:val="Bordered &amp; Lined - Accent 6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5">
    <w:name w:val="Bordered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5">
    <w:name w:val="Bordered - Accent 1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5">
    <w:name w:val="Bordered - Accent 2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5">
    <w:name w:val="Bordered - Accent 3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5">
    <w:name w:val="Bordered - Accent 4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5">
    <w:name w:val="Bordered - Accent 5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5">
    <w:name w:val="Bordered - Accent 6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2Exact">
    <w:name w:val="Основной текст (2) Exact"/>
    <w:rsid w:val="007E3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-1ptExact">
    <w:name w:val="Основной текст (2) + Интервал -1 pt Exact"/>
    <w:rsid w:val="007E3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fi-FI" w:eastAsia="fi-FI" w:bidi="fi-FI"/>
    </w:rPr>
  </w:style>
  <w:style w:type="numbering" w:customStyle="1" w:styleId="180">
    <w:name w:val="Нет списка18"/>
    <w:next w:val="a4"/>
    <w:uiPriority w:val="99"/>
    <w:semiHidden/>
    <w:unhideWhenUsed/>
    <w:rsid w:val="007E3846"/>
  </w:style>
  <w:style w:type="table" w:customStyle="1" w:styleId="161">
    <w:name w:val="Сетка таблицы16"/>
    <w:basedOn w:val="a3"/>
    <w:next w:val="a9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6">
    <w:name w:val="Table Grid Light6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Таблица простая 114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0">
    <w:name w:val="Таблица простая 214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40">
    <w:name w:val="Таблица простая 31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4">
    <w:name w:val="Таблица простая 41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4">
    <w:name w:val="Таблица простая 51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4">
    <w:name w:val="Таблица-сетка 1 светлая1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6">
    <w:name w:val="Grid Table 1 Light - Accent 1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6">
    <w:name w:val="Grid Table 1 Light - Accent 2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6">
    <w:name w:val="Grid Table 1 Light - Accent 3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6">
    <w:name w:val="Grid Table 1 Light - Accent 4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6">
    <w:name w:val="Grid Table 1 Light - Accent 5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6">
    <w:name w:val="Grid Table 1 Light - Accent 6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4">
    <w:name w:val="Таблица-сетка 21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6">
    <w:name w:val="Grid Table 2 - Accent 1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6">
    <w:name w:val="Grid Table 2 - Accent 2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6">
    <w:name w:val="Grid Table 2 - Accent 3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6">
    <w:name w:val="Grid Table 2 - Accent 4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6">
    <w:name w:val="Grid Table 2 - Accent 5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6">
    <w:name w:val="Grid Table 2 - Accent 6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4">
    <w:name w:val="Таблица-сетка 31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6">
    <w:name w:val="Grid Table 3 - Accent 1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6">
    <w:name w:val="Grid Table 3 - Accent 2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6">
    <w:name w:val="Grid Table 3 - Accent 3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6">
    <w:name w:val="Grid Table 3 - Accent 4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6">
    <w:name w:val="Grid Table 3 - Accent 5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6">
    <w:name w:val="Grid Table 3 - Accent 6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4">
    <w:name w:val="Таблица-сетка 414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6">
    <w:name w:val="Grid Table 4 - Accent 16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6">
    <w:name w:val="Grid Table 4 - Accent 26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6">
    <w:name w:val="Grid Table 4 - Accent 36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6">
    <w:name w:val="Grid Table 4 - Accent 46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6">
    <w:name w:val="Grid Table 4 - Accent 56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6">
    <w:name w:val="Grid Table 4 - Accent 66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4">
    <w:name w:val="Таблица-сетка 5 темная1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6">
    <w:name w:val="Grid Table 5 Dark- Accent 1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6">
    <w:name w:val="Grid Table 5 Dark - Accent 2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6">
    <w:name w:val="Grid Table 5 Dark - Accent 3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6">
    <w:name w:val="Grid Table 5 Dark- Accent 4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6">
    <w:name w:val="Grid Table 5 Dark - Accent 5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6">
    <w:name w:val="Grid Table 5 Dark - Accent 6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4">
    <w:name w:val="Таблица-сетка 6 цветная1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6">
    <w:name w:val="Grid Table 6 Colorful - Accent 1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6">
    <w:name w:val="Grid Table 6 Colorful - Accent 2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6">
    <w:name w:val="Grid Table 6 Colorful - Accent 3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6">
    <w:name w:val="Grid Table 6 Colorful - Accent 4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6">
    <w:name w:val="Grid Table 6 Colorful - Accent 5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6">
    <w:name w:val="Grid Table 6 Colorful - Accent 6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4">
    <w:name w:val="Таблица-сетка 7 цветная1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6">
    <w:name w:val="Grid Table 7 Colorful - Accent 1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6">
    <w:name w:val="Grid Table 7 Colorful - Accent 2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6">
    <w:name w:val="Grid Table 7 Colorful - Accent 3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6">
    <w:name w:val="Grid Table 7 Colorful - Accent 4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6">
    <w:name w:val="Grid Table 7 Colorful - Accent 5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6">
    <w:name w:val="Grid Table 7 Colorful - Accent 6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40">
    <w:name w:val="Список-таблица 1 светлая1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6">
    <w:name w:val="List Table 1 Light - Accent 1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6">
    <w:name w:val="List Table 1 Light - Accent 2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6">
    <w:name w:val="List Table 1 Light - Accent 3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6">
    <w:name w:val="List Table 1 Light - Accent 4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6">
    <w:name w:val="List Table 1 Light - Accent 5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6">
    <w:name w:val="List Table 1 Light - Accent 6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40">
    <w:name w:val="Список-таблица 21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6">
    <w:name w:val="List Table 2 - Accent 1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6">
    <w:name w:val="List Table 2 - Accent 2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6">
    <w:name w:val="List Table 2 - Accent 3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6">
    <w:name w:val="List Table 2 - Accent 4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6">
    <w:name w:val="List Table 2 - Accent 5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6">
    <w:name w:val="List Table 2 - Accent 6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40">
    <w:name w:val="Список-таблица 31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6">
    <w:name w:val="List Table 3 - Accent 1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6">
    <w:name w:val="List Table 3 - Accent 2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6">
    <w:name w:val="List Table 3 - Accent 3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6">
    <w:name w:val="List Table 3 - Accent 4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6">
    <w:name w:val="List Table 3 - Accent 5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6">
    <w:name w:val="List Table 3 - Accent 6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40">
    <w:name w:val="Список-таблица 41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6">
    <w:name w:val="List Table 4 - Accent 1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6">
    <w:name w:val="List Table 4 - Accent 2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6">
    <w:name w:val="List Table 4 - Accent 3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6">
    <w:name w:val="List Table 4 - Accent 4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6">
    <w:name w:val="List Table 4 - Accent 5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6">
    <w:name w:val="List Table 4 - Accent 6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40">
    <w:name w:val="Список-таблица 5 темная1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6">
    <w:name w:val="List Table 5 Dark - Accent 1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6">
    <w:name w:val="List Table 5 Dark - Accent 2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6">
    <w:name w:val="List Table 5 Dark - Accent 3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6">
    <w:name w:val="List Table 5 Dark - Accent 4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6">
    <w:name w:val="List Table 5 Dark - Accent 5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6">
    <w:name w:val="List Table 5 Dark - Accent 6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40">
    <w:name w:val="Список-таблица 6 цветная1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6">
    <w:name w:val="List Table 6 Colorful - Accent 1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6">
    <w:name w:val="List Table 6 Colorful - Accent 2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6">
    <w:name w:val="List Table 6 Colorful - Accent 3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6">
    <w:name w:val="List Table 6 Colorful - Accent 4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6">
    <w:name w:val="List Table 6 Colorful - Accent 5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6">
    <w:name w:val="List Table 6 Colorful - Accent 6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40">
    <w:name w:val="Список-таблица 7 цветная14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6">
    <w:name w:val="List Table 7 Colorful - Accent 1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6">
    <w:name w:val="List Table 7 Colorful - Accent 2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6">
    <w:name w:val="List Table 7 Colorful - Accent 3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6">
    <w:name w:val="List Table 7 Colorful - Accent 4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6">
    <w:name w:val="List Table 7 Colorful - Accent 5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6">
    <w:name w:val="List Table 7 Colorful - Accent 6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60">
    <w:name w:val="Lined - Accent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6">
    <w:name w:val="Lined - Accent 1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6">
    <w:name w:val="Lined - Accent 2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6">
    <w:name w:val="Lined - Accent 3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6">
    <w:name w:val="Lined - Accent 4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6">
    <w:name w:val="Lined - Accent 5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6">
    <w:name w:val="Lined - Accent 6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60">
    <w:name w:val="Bordered &amp; Lined - Accent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6">
    <w:name w:val="Bordered &amp; Lined - Accent 1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6">
    <w:name w:val="Bordered &amp; Lined - Accent 2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6">
    <w:name w:val="Bordered &amp; Lined - Accent 3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6">
    <w:name w:val="Bordered &amp; Lined - Accent 4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6">
    <w:name w:val="Bordered &amp; Lined - Accent 5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6">
    <w:name w:val="Bordered &amp; Lined - Accent 6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6">
    <w:name w:val="Bordered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6">
    <w:name w:val="Bordered - Accent 1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6">
    <w:name w:val="Bordered - Accent 2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6">
    <w:name w:val="Bordered - Accent 3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6">
    <w:name w:val="Bordered - Accent 4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6">
    <w:name w:val="Bordered - Accent 5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6">
    <w:name w:val="Bordered - Accent 66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90">
    <w:name w:val="Нет списка19"/>
    <w:next w:val="a4"/>
    <w:uiPriority w:val="99"/>
    <w:semiHidden/>
    <w:unhideWhenUsed/>
    <w:rsid w:val="007E3846"/>
  </w:style>
  <w:style w:type="table" w:customStyle="1" w:styleId="171">
    <w:name w:val="Сетка таблицы17"/>
    <w:basedOn w:val="a3"/>
    <w:next w:val="a9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7">
    <w:name w:val="Table Grid Light7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Таблица простая 115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0">
    <w:name w:val="Таблица простая 215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">
    <w:name w:val="Таблица простая 31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5">
    <w:name w:val="Таблица простая 41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5">
    <w:name w:val="Таблица простая 51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5">
    <w:name w:val="Таблица-сетка 1 светлая1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7">
    <w:name w:val="Grid Table 1 Light - Accent 1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7">
    <w:name w:val="Grid Table 1 Light - Accent 2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7">
    <w:name w:val="Grid Table 1 Light - Accent 3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7">
    <w:name w:val="Grid Table 1 Light - Accent 4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7">
    <w:name w:val="Grid Table 1 Light - Accent 5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7">
    <w:name w:val="Grid Table 1 Light - Accent 6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5">
    <w:name w:val="Таблица-сетка 21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7">
    <w:name w:val="Grid Table 2 - Accent 1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7">
    <w:name w:val="Grid Table 2 - Accent 2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7">
    <w:name w:val="Grid Table 2 - Accent 3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7">
    <w:name w:val="Grid Table 2 - Accent 4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7">
    <w:name w:val="Grid Table 2 - Accent 5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7">
    <w:name w:val="Grid Table 2 - Accent 6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5">
    <w:name w:val="Таблица-сетка 31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7">
    <w:name w:val="Grid Table 3 - Accent 1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7">
    <w:name w:val="Grid Table 3 - Accent 2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7">
    <w:name w:val="Grid Table 3 - Accent 3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7">
    <w:name w:val="Grid Table 3 - Accent 4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7">
    <w:name w:val="Grid Table 3 - Accent 5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7">
    <w:name w:val="Grid Table 3 - Accent 6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5">
    <w:name w:val="Таблица-сетка 415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7">
    <w:name w:val="Grid Table 4 - Accent 17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7">
    <w:name w:val="Grid Table 4 - Accent 27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7">
    <w:name w:val="Grid Table 4 - Accent 37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7">
    <w:name w:val="Grid Table 4 - Accent 47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7">
    <w:name w:val="Grid Table 4 - Accent 57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7">
    <w:name w:val="Grid Table 4 - Accent 67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5">
    <w:name w:val="Таблица-сетка 5 темная1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7">
    <w:name w:val="Grid Table 5 Dark- Accent 1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7">
    <w:name w:val="Grid Table 5 Dark - Accent 2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7">
    <w:name w:val="Grid Table 5 Dark - Accent 3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7">
    <w:name w:val="Grid Table 5 Dark- Accent 4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7">
    <w:name w:val="Grid Table 5 Dark - Accent 5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7">
    <w:name w:val="Grid Table 5 Dark - Accent 6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5">
    <w:name w:val="Таблица-сетка 6 цветная1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7">
    <w:name w:val="Grid Table 6 Colorful - Accent 1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7">
    <w:name w:val="Grid Table 6 Colorful - Accent 2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7">
    <w:name w:val="Grid Table 6 Colorful - Accent 3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7">
    <w:name w:val="Grid Table 6 Colorful - Accent 4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7">
    <w:name w:val="Grid Table 6 Colorful - Accent 5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7">
    <w:name w:val="Grid Table 6 Colorful - Accent 6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5">
    <w:name w:val="Таблица-сетка 7 цветная1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7">
    <w:name w:val="Grid Table 7 Colorful - Accent 1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7">
    <w:name w:val="Grid Table 7 Colorful - Accent 2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7">
    <w:name w:val="Grid Table 7 Colorful - Accent 3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7">
    <w:name w:val="Grid Table 7 Colorful - Accent 4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7">
    <w:name w:val="Grid Table 7 Colorful - Accent 5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7">
    <w:name w:val="Grid Table 7 Colorful - Accent 6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50">
    <w:name w:val="Список-таблица 1 светлая1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7">
    <w:name w:val="List Table 1 Light - Accent 1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7">
    <w:name w:val="List Table 1 Light - Accent 2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7">
    <w:name w:val="List Table 1 Light - Accent 3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7">
    <w:name w:val="List Table 1 Light - Accent 4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7">
    <w:name w:val="List Table 1 Light - Accent 5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7">
    <w:name w:val="List Table 1 Light - Accent 6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50">
    <w:name w:val="Список-таблица 21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7">
    <w:name w:val="List Table 2 - Accent 1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7">
    <w:name w:val="List Table 2 - Accent 2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7">
    <w:name w:val="List Table 2 - Accent 3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7">
    <w:name w:val="List Table 2 - Accent 4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7">
    <w:name w:val="List Table 2 - Accent 5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7">
    <w:name w:val="List Table 2 - Accent 6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50">
    <w:name w:val="Список-таблица 31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7">
    <w:name w:val="List Table 3 - Accent 1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7">
    <w:name w:val="List Table 3 - Accent 2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7">
    <w:name w:val="List Table 3 - Accent 3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7">
    <w:name w:val="List Table 3 - Accent 4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7">
    <w:name w:val="List Table 3 - Accent 5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7">
    <w:name w:val="List Table 3 - Accent 6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50">
    <w:name w:val="Список-таблица 41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7">
    <w:name w:val="List Table 4 - Accent 1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7">
    <w:name w:val="List Table 4 - Accent 2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7">
    <w:name w:val="List Table 4 - Accent 3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7">
    <w:name w:val="List Table 4 - Accent 4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7">
    <w:name w:val="List Table 4 - Accent 5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7">
    <w:name w:val="List Table 4 - Accent 6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50">
    <w:name w:val="Список-таблица 5 темная1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7">
    <w:name w:val="List Table 5 Dark - Accent 1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7">
    <w:name w:val="List Table 5 Dark - Accent 2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7">
    <w:name w:val="List Table 5 Dark - Accent 3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7">
    <w:name w:val="List Table 5 Dark - Accent 4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7">
    <w:name w:val="List Table 5 Dark - Accent 5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7">
    <w:name w:val="List Table 5 Dark - Accent 6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50">
    <w:name w:val="Список-таблица 6 цветная1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7">
    <w:name w:val="List Table 6 Colorful - Accent 1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7">
    <w:name w:val="List Table 6 Colorful - Accent 2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7">
    <w:name w:val="List Table 6 Colorful - Accent 3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7">
    <w:name w:val="List Table 6 Colorful - Accent 4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7">
    <w:name w:val="List Table 6 Colorful - Accent 5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7">
    <w:name w:val="List Table 6 Colorful - Accent 6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50">
    <w:name w:val="Список-таблица 7 цветная15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7">
    <w:name w:val="List Table 7 Colorful - Accent 1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7">
    <w:name w:val="List Table 7 Colorful - Accent 2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7">
    <w:name w:val="List Table 7 Colorful - Accent 3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7">
    <w:name w:val="List Table 7 Colorful - Accent 4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7">
    <w:name w:val="List Table 7 Colorful - Accent 5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7">
    <w:name w:val="List Table 7 Colorful - Accent 6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7">
    <w:name w:val="Lined - Accent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7">
    <w:name w:val="Lined - Accent 1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7">
    <w:name w:val="Lined - Accent 2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7">
    <w:name w:val="Lined - Accent 3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7">
    <w:name w:val="Lined - Accent 4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7">
    <w:name w:val="Lined - Accent 5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7">
    <w:name w:val="Lined - Accent 6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7">
    <w:name w:val="Bordered &amp; Lined - Accent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7">
    <w:name w:val="Bordered &amp; Lined - Accent 1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7">
    <w:name w:val="Bordered &amp; Lined - Accent 2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7">
    <w:name w:val="Bordered &amp; Lined - Accent 3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7">
    <w:name w:val="Bordered &amp; Lined - Accent 4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7">
    <w:name w:val="Bordered &amp; Lined - Accent 5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7">
    <w:name w:val="Bordered &amp; Lined - Accent 6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7">
    <w:name w:val="Bordered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7">
    <w:name w:val="Bordered - Accent 1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7">
    <w:name w:val="Bordered - Accent 2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7">
    <w:name w:val="Bordered - Accent 3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7">
    <w:name w:val="Bordered - Accent 4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7">
    <w:name w:val="Bordered - Accent 5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7">
    <w:name w:val="Bordered - Accent 6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100">
    <w:name w:val="Нет списка110"/>
    <w:next w:val="a4"/>
    <w:uiPriority w:val="99"/>
    <w:semiHidden/>
    <w:unhideWhenUsed/>
    <w:rsid w:val="007E3846"/>
  </w:style>
  <w:style w:type="character" w:customStyle="1" w:styleId="UnresolvedMention">
    <w:name w:val="Unresolved Mention"/>
    <w:uiPriority w:val="99"/>
    <w:semiHidden/>
    <w:unhideWhenUsed/>
    <w:rsid w:val="007E3846"/>
    <w:rPr>
      <w:color w:val="605E5C"/>
      <w:shd w:val="clear" w:color="auto" w:fill="E1DFDD"/>
    </w:rPr>
  </w:style>
  <w:style w:type="numbering" w:customStyle="1" w:styleId="201">
    <w:name w:val="Нет списка20"/>
    <w:next w:val="a4"/>
    <w:uiPriority w:val="99"/>
    <w:semiHidden/>
    <w:unhideWhenUsed/>
    <w:rsid w:val="007E3846"/>
  </w:style>
  <w:style w:type="table" w:customStyle="1" w:styleId="TableGridLight8">
    <w:name w:val="Table Grid Light8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6"/>
    <w:basedOn w:val="a3"/>
    <w:next w:val="121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6">
    <w:name w:val="Таблица простая 216"/>
    <w:basedOn w:val="a3"/>
    <w:next w:val="222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6">
    <w:name w:val="Таблица простая 316"/>
    <w:basedOn w:val="a3"/>
    <w:next w:val="320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6">
    <w:name w:val="Таблица простая 416"/>
    <w:basedOn w:val="a3"/>
    <w:next w:val="420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6">
    <w:name w:val="Таблица простая 516"/>
    <w:basedOn w:val="a3"/>
    <w:next w:val="522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">
    <w:name w:val="Таблица-сетка 1 светлая16"/>
    <w:basedOn w:val="a3"/>
    <w:next w:val="-12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8">
    <w:name w:val="Grid Table 1 Light - Accent 1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8">
    <w:name w:val="Grid Table 1 Light - Accent 2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8">
    <w:name w:val="Grid Table 1 Light - Accent 3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8">
    <w:name w:val="Grid Table 1 Light - Accent 4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8">
    <w:name w:val="Grid Table 1 Light - Accent 5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8">
    <w:name w:val="Grid Table 1 Light - Accent 6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">
    <w:name w:val="Таблица-сетка 216"/>
    <w:basedOn w:val="a3"/>
    <w:next w:val="-22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8">
    <w:name w:val="Grid Table 2 - Accent 1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8">
    <w:name w:val="Grid Table 2 - Accent 2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8">
    <w:name w:val="Grid Table 2 - Accent 3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8">
    <w:name w:val="Grid Table 2 - Accent 4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8">
    <w:name w:val="Grid Table 2 - Accent 5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8">
    <w:name w:val="Grid Table 2 - Accent 6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">
    <w:name w:val="Таблица-сетка 316"/>
    <w:basedOn w:val="a3"/>
    <w:next w:val="-32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8">
    <w:name w:val="Grid Table 3 - Accent 1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8">
    <w:name w:val="Grid Table 3 - Accent 2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8">
    <w:name w:val="Grid Table 3 - Accent 3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8">
    <w:name w:val="Grid Table 3 - Accent 4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8">
    <w:name w:val="Grid Table 3 - Accent 5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8">
    <w:name w:val="Grid Table 3 - Accent 6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">
    <w:name w:val="Таблица-сетка 416"/>
    <w:basedOn w:val="a3"/>
    <w:next w:val="-42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8">
    <w:name w:val="Grid Table 4 - Accent 18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8">
    <w:name w:val="Grid Table 4 - Accent 28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8">
    <w:name w:val="Grid Table 4 - Accent 38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8">
    <w:name w:val="Grid Table 4 - Accent 48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8">
    <w:name w:val="Grid Table 4 - Accent 58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8">
    <w:name w:val="Grid Table 4 - Accent 68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">
    <w:name w:val="Таблица-сетка 5 темная16"/>
    <w:basedOn w:val="a3"/>
    <w:next w:val="-52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8">
    <w:name w:val="Grid Table 5 Dark- Accent 1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8">
    <w:name w:val="Grid Table 5 Dark - Accent 2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8">
    <w:name w:val="Grid Table 5 Dark - Accent 3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8">
    <w:name w:val="Grid Table 5 Dark- Accent 4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8">
    <w:name w:val="Grid Table 5 Dark - Accent 5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8">
    <w:name w:val="Grid Table 5 Dark - Accent 6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">
    <w:name w:val="Таблица-сетка 6 цветная16"/>
    <w:basedOn w:val="a3"/>
    <w:next w:val="-62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8">
    <w:name w:val="Grid Table 6 Colorful - Accent 1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8">
    <w:name w:val="Grid Table 6 Colorful - Accent 2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8">
    <w:name w:val="Grid Table 6 Colorful - Accent 3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8">
    <w:name w:val="Grid Table 6 Colorful - Accent 4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8">
    <w:name w:val="Grid Table 6 Colorful - Accent 5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8">
    <w:name w:val="Grid Table 6 Colorful - Accent 6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6">
    <w:name w:val="Таблица-сетка 7 цветная16"/>
    <w:basedOn w:val="a3"/>
    <w:next w:val="-72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8">
    <w:name w:val="Grid Table 7 Colorful - Accent 1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8">
    <w:name w:val="Grid Table 7 Colorful - Accent 2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8">
    <w:name w:val="Grid Table 7 Colorful - Accent 3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8">
    <w:name w:val="Grid Table 7 Colorful - Accent 4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8">
    <w:name w:val="Grid Table 7 Colorful - Accent 5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8">
    <w:name w:val="Grid Table 7 Colorful - Accent 6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60">
    <w:name w:val="Список-таблица 1 светлая16"/>
    <w:basedOn w:val="a3"/>
    <w:next w:val="-120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8">
    <w:name w:val="List Table 1 Light - Accent 1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8">
    <w:name w:val="List Table 1 Light - Accent 2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8">
    <w:name w:val="List Table 1 Light - Accent 3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8">
    <w:name w:val="List Table 1 Light - Accent 4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8">
    <w:name w:val="List Table 1 Light - Accent 5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8">
    <w:name w:val="List Table 1 Light - Accent 6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60">
    <w:name w:val="Список-таблица 216"/>
    <w:basedOn w:val="a3"/>
    <w:next w:val="-220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8">
    <w:name w:val="List Table 2 - Accent 1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8">
    <w:name w:val="List Table 2 - Accent 2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8">
    <w:name w:val="List Table 2 - Accent 3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8">
    <w:name w:val="List Table 2 - Accent 4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8">
    <w:name w:val="List Table 2 - Accent 5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8">
    <w:name w:val="List Table 2 - Accent 6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60">
    <w:name w:val="Список-таблица 316"/>
    <w:basedOn w:val="a3"/>
    <w:next w:val="-320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8">
    <w:name w:val="List Table 3 - Accent 1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8">
    <w:name w:val="List Table 3 - Accent 2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8">
    <w:name w:val="List Table 3 - Accent 3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8">
    <w:name w:val="List Table 3 - Accent 4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8">
    <w:name w:val="List Table 3 - Accent 5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8">
    <w:name w:val="List Table 3 - Accent 6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60">
    <w:name w:val="Список-таблица 416"/>
    <w:basedOn w:val="a3"/>
    <w:next w:val="-420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8">
    <w:name w:val="List Table 4 - Accent 1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8">
    <w:name w:val="List Table 4 - Accent 2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8">
    <w:name w:val="List Table 4 - Accent 3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8">
    <w:name w:val="List Table 4 - Accent 4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8">
    <w:name w:val="List Table 4 - Accent 5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8">
    <w:name w:val="List Table 4 - Accent 6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60">
    <w:name w:val="Список-таблица 5 темная16"/>
    <w:basedOn w:val="a3"/>
    <w:next w:val="-520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8">
    <w:name w:val="List Table 5 Dark - Accent 1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8">
    <w:name w:val="List Table 5 Dark - Accent 2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8">
    <w:name w:val="List Table 5 Dark - Accent 3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8">
    <w:name w:val="List Table 5 Dark - Accent 4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8">
    <w:name w:val="List Table 5 Dark - Accent 5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8">
    <w:name w:val="List Table 5 Dark - Accent 6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60">
    <w:name w:val="Список-таблица 6 цветная16"/>
    <w:basedOn w:val="a3"/>
    <w:next w:val="-620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8">
    <w:name w:val="List Table 6 Colorful - Accent 1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8">
    <w:name w:val="List Table 6 Colorful - Accent 2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8">
    <w:name w:val="List Table 6 Colorful - Accent 3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8">
    <w:name w:val="List Table 6 Colorful - Accent 4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8">
    <w:name w:val="List Table 6 Colorful - Accent 5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8">
    <w:name w:val="List Table 6 Colorful - Accent 6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60">
    <w:name w:val="Список-таблица 7 цветная16"/>
    <w:basedOn w:val="a3"/>
    <w:next w:val="-720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8">
    <w:name w:val="List Table 7 Colorful - Accent 1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8">
    <w:name w:val="List Table 7 Colorful - Accent 2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8">
    <w:name w:val="List Table 7 Colorful - Accent 3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8">
    <w:name w:val="List Table 7 Colorful - Accent 4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8">
    <w:name w:val="List Table 7 Colorful - Accent 5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8">
    <w:name w:val="List Table 7 Colorful - Accent 6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8">
    <w:name w:val="Lined - Accent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8">
    <w:name w:val="Lined - Accent 1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8">
    <w:name w:val="Lined - Accent 2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8">
    <w:name w:val="Lined - Accent 3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8">
    <w:name w:val="Lined - Accent 4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8">
    <w:name w:val="Lined - Accent 5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8">
    <w:name w:val="Lined - Accent 6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8">
    <w:name w:val="Bordered &amp; Lined - Accent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8">
    <w:name w:val="Bordered &amp; Lined - Accent 1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8">
    <w:name w:val="Bordered &amp; Lined - Accent 2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8">
    <w:name w:val="Bordered &amp; Lined - Accent 3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8">
    <w:name w:val="Bordered &amp; Lined - Accent 4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8">
    <w:name w:val="Bordered &amp; Lined - Accent 5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8">
    <w:name w:val="Bordered &amp; Lined - Accent 6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8">
    <w:name w:val="Bordered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8">
    <w:name w:val="Bordered - Accent 1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8">
    <w:name w:val="Bordered - Accent 2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8">
    <w:name w:val="Bordered - Accent 3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8">
    <w:name w:val="Bordered - Accent 4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8">
    <w:name w:val="Bordered - Accent 5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8">
    <w:name w:val="Bordered - Accent 6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1">
    <w:name w:val="Сетка таблицы18"/>
    <w:basedOn w:val="a3"/>
    <w:next w:val="a9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3"/>
    <w:uiPriority w:val="59"/>
    <w:rsid w:val="007E384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3"/>
    <w:next w:val="a9"/>
    <w:uiPriority w:val="59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3"/>
    <w:next w:val="a9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3"/>
    <w:uiPriority w:val="59"/>
    <w:rsid w:val="007E384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3"/>
    <w:next w:val="a9"/>
    <w:uiPriority w:val="59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3"/>
    <w:next w:val="a9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3"/>
    <w:next w:val="a9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"/>
    <w:basedOn w:val="a3"/>
    <w:next w:val="a9"/>
    <w:uiPriority w:val="59"/>
    <w:rsid w:val="007E3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3"/>
    <w:next w:val="a9"/>
    <w:uiPriority w:val="59"/>
    <w:rsid w:val="007E3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3"/>
    <w:next w:val="a9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"/>
    <w:basedOn w:val="a3"/>
    <w:next w:val="a9"/>
    <w:uiPriority w:val="59"/>
    <w:rsid w:val="007E3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"/>
    <w:basedOn w:val="a3"/>
    <w:next w:val="a9"/>
    <w:uiPriority w:val="59"/>
    <w:rsid w:val="007E3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Таблица простая 121"/>
    <w:basedOn w:val="a3"/>
    <w:uiPriority w:val="41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1">
    <w:name w:val="Таблица простая 221"/>
    <w:basedOn w:val="a3"/>
    <w:uiPriority w:val="42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">
    <w:name w:val="Таблица простая 321"/>
    <w:basedOn w:val="a3"/>
    <w:uiPriority w:val="43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0">
    <w:name w:val="Таблица простая 421"/>
    <w:basedOn w:val="a3"/>
    <w:uiPriority w:val="44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10">
    <w:name w:val="Таблица простая 521"/>
    <w:basedOn w:val="a3"/>
    <w:uiPriority w:val="45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">
    <w:name w:val="Таблица-сетка 1 светлая21"/>
    <w:basedOn w:val="a3"/>
    <w:uiPriority w:val="46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">
    <w:name w:val="Таблица-сетка 221"/>
    <w:basedOn w:val="a3"/>
    <w:uiPriority w:val="47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">
    <w:name w:val="Таблица-сетка 321"/>
    <w:basedOn w:val="a3"/>
    <w:uiPriority w:val="48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1">
    <w:name w:val="Таблица-сетка 421"/>
    <w:basedOn w:val="a3"/>
    <w:uiPriority w:val="4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">
    <w:name w:val="Таблица-сетка 5 темная21"/>
    <w:basedOn w:val="a3"/>
    <w:uiPriority w:val="50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1">
    <w:name w:val="Таблица-сетка 6 цветная21"/>
    <w:basedOn w:val="a3"/>
    <w:uiPriority w:val="51"/>
    <w:rsid w:val="007E3846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">
    <w:name w:val="Таблица-сетка 7 цветная21"/>
    <w:basedOn w:val="a3"/>
    <w:uiPriority w:val="52"/>
    <w:rsid w:val="007E3846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10">
    <w:name w:val="Список-таблица 1 светлая21"/>
    <w:basedOn w:val="a3"/>
    <w:uiPriority w:val="46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10">
    <w:name w:val="Список-таблица 221"/>
    <w:basedOn w:val="a3"/>
    <w:uiPriority w:val="47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0">
    <w:name w:val="Список-таблица 321"/>
    <w:basedOn w:val="a3"/>
    <w:uiPriority w:val="48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10">
    <w:name w:val="Список-таблица 421"/>
    <w:basedOn w:val="a3"/>
    <w:uiPriority w:val="4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0">
    <w:name w:val="Список-таблица 5 темная21"/>
    <w:basedOn w:val="a3"/>
    <w:uiPriority w:val="50"/>
    <w:rsid w:val="007E3846"/>
    <w:pPr>
      <w:spacing w:after="0" w:line="240" w:lineRule="auto"/>
    </w:pPr>
    <w:rPr>
      <w:rFonts w:ascii="Calibri" w:eastAsia="Calibri" w:hAnsi="Calibri" w:cs="Times New Roman"/>
      <w:color w:val="FFFFFF"/>
      <w:lang w:eastAsia="en-US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0">
    <w:name w:val="Список-таблица 6 цветная21"/>
    <w:basedOn w:val="a3"/>
    <w:uiPriority w:val="51"/>
    <w:rsid w:val="007E3846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0">
    <w:name w:val="Список-таблица 7 цветная21"/>
    <w:basedOn w:val="a3"/>
    <w:uiPriority w:val="52"/>
    <w:rsid w:val="007E3846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510">
    <w:name w:val="Сетка таблицы151"/>
    <w:basedOn w:val="a3"/>
    <w:next w:val="a9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"/>
    <w:basedOn w:val="a3"/>
    <w:next w:val="a9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"/>
    <w:next w:val="a4"/>
    <w:uiPriority w:val="99"/>
    <w:semiHidden/>
    <w:unhideWhenUsed/>
    <w:rsid w:val="007E3846"/>
  </w:style>
  <w:style w:type="table" w:customStyle="1" w:styleId="202">
    <w:name w:val="Сетка таблицы20"/>
    <w:basedOn w:val="a3"/>
    <w:next w:val="a9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9">
    <w:name w:val="Table Grid Light9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Таблица простая 117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70">
    <w:name w:val="Таблица простая 217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70">
    <w:name w:val="Таблица простая 31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70">
    <w:name w:val="Таблица простая 41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70">
    <w:name w:val="Таблица простая 51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7">
    <w:name w:val="Таблица-сетка 1 светлая1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9">
    <w:name w:val="Grid Table 1 Light - Accent 1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9">
    <w:name w:val="Grid Table 1 Light - Accent 2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9">
    <w:name w:val="Grid Table 1 Light - Accent 3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9">
    <w:name w:val="Grid Table 1 Light - Accent 4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9">
    <w:name w:val="Grid Table 1 Light - Accent 5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9">
    <w:name w:val="Grid Table 1 Light - Accent 6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7">
    <w:name w:val="Таблица-сетка 21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9">
    <w:name w:val="Grid Table 2 - Accent 1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9">
    <w:name w:val="Grid Table 2 - Accent 2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9">
    <w:name w:val="Grid Table 2 - Accent 3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9">
    <w:name w:val="Grid Table 2 - Accent 4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9">
    <w:name w:val="Grid Table 2 - Accent 5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9">
    <w:name w:val="Grid Table 2 - Accent 6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7">
    <w:name w:val="Таблица-сетка 31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9">
    <w:name w:val="Grid Table 3 - Accent 1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9">
    <w:name w:val="Grid Table 3 - Accent 2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9">
    <w:name w:val="Grid Table 3 - Accent 3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9">
    <w:name w:val="Grid Table 3 - Accent 4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9">
    <w:name w:val="Grid Table 3 - Accent 5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9">
    <w:name w:val="Grid Table 3 - Accent 6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7">
    <w:name w:val="Таблица-сетка 417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9">
    <w:name w:val="Grid Table 4 - Accent 19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9">
    <w:name w:val="Grid Table 4 - Accent 29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9">
    <w:name w:val="Grid Table 4 - Accent 39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9">
    <w:name w:val="Grid Table 4 - Accent 49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9">
    <w:name w:val="Grid Table 4 - Accent 59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9">
    <w:name w:val="Grid Table 4 - Accent 69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7">
    <w:name w:val="Таблица-сетка 5 темная1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9">
    <w:name w:val="Grid Table 5 Dark- Accent 1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9">
    <w:name w:val="Grid Table 5 Dark - Accent 2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9">
    <w:name w:val="Grid Table 5 Dark - Accent 3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9">
    <w:name w:val="Grid Table 5 Dark- Accent 4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9">
    <w:name w:val="Grid Table 5 Dark - Accent 5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9">
    <w:name w:val="Grid Table 5 Dark - Accent 6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7">
    <w:name w:val="Таблица-сетка 6 цветная1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9">
    <w:name w:val="Grid Table 6 Colorful - Accent 1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9">
    <w:name w:val="Grid Table 6 Colorful - Accent 2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9">
    <w:name w:val="Grid Table 6 Colorful - Accent 3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9">
    <w:name w:val="Grid Table 6 Colorful - Accent 4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9">
    <w:name w:val="Grid Table 6 Colorful - Accent 5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9">
    <w:name w:val="Grid Table 6 Colorful - Accent 6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7">
    <w:name w:val="Таблица-сетка 7 цветная1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9">
    <w:name w:val="Grid Table 7 Colorful - Accent 1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9">
    <w:name w:val="Grid Table 7 Colorful - Accent 2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9">
    <w:name w:val="Grid Table 7 Colorful - Accent 3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9">
    <w:name w:val="Grid Table 7 Colorful - Accent 4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9">
    <w:name w:val="Grid Table 7 Colorful - Accent 5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9">
    <w:name w:val="Grid Table 7 Colorful - Accent 6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0">
    <w:name w:val="Список-таблица 1 светлая1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9">
    <w:name w:val="List Table 1 Light - Accent 1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9">
    <w:name w:val="List Table 1 Light - Accent 2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9">
    <w:name w:val="List Table 1 Light - Accent 3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9">
    <w:name w:val="List Table 1 Light - Accent 4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9">
    <w:name w:val="List Table 1 Light - Accent 5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9">
    <w:name w:val="List Table 1 Light - Accent 6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0">
    <w:name w:val="Список-таблица 21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9">
    <w:name w:val="List Table 2 - Accent 1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9">
    <w:name w:val="List Table 2 - Accent 2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9">
    <w:name w:val="List Table 2 - Accent 3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9">
    <w:name w:val="List Table 2 - Accent 4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9">
    <w:name w:val="List Table 2 - Accent 5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9">
    <w:name w:val="List Table 2 - Accent 6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0">
    <w:name w:val="Список-таблица 31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9">
    <w:name w:val="List Table 3 - Accent 1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9">
    <w:name w:val="List Table 3 - Accent 2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9">
    <w:name w:val="List Table 3 - Accent 3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9">
    <w:name w:val="List Table 3 - Accent 4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9">
    <w:name w:val="List Table 3 - Accent 5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9">
    <w:name w:val="List Table 3 - Accent 6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0">
    <w:name w:val="Список-таблица 41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9">
    <w:name w:val="List Table 4 - Accent 1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9">
    <w:name w:val="List Table 4 - Accent 2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9">
    <w:name w:val="List Table 4 - Accent 3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9">
    <w:name w:val="List Table 4 - Accent 4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9">
    <w:name w:val="List Table 4 - Accent 5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9">
    <w:name w:val="List Table 4 - Accent 6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0">
    <w:name w:val="Список-таблица 5 темная1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9">
    <w:name w:val="List Table 5 Dark - Accent 1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9">
    <w:name w:val="List Table 5 Dark - Accent 2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9">
    <w:name w:val="List Table 5 Dark - Accent 3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9">
    <w:name w:val="List Table 5 Dark - Accent 4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9">
    <w:name w:val="List Table 5 Dark - Accent 5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9">
    <w:name w:val="List Table 5 Dark - Accent 6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0">
    <w:name w:val="Список-таблица 6 цветная1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9">
    <w:name w:val="List Table 6 Colorful - Accent 1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9">
    <w:name w:val="List Table 6 Colorful - Accent 2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9">
    <w:name w:val="List Table 6 Colorful - Accent 3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9">
    <w:name w:val="List Table 6 Colorful - Accent 4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9">
    <w:name w:val="List Table 6 Colorful - Accent 5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9">
    <w:name w:val="List Table 6 Colorful - Accent 6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70">
    <w:name w:val="Список-таблица 7 цветная17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9">
    <w:name w:val="List Table 7 Colorful - Accent 1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9">
    <w:name w:val="List Table 7 Colorful - Accent 2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9">
    <w:name w:val="List Table 7 Colorful - Accent 3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9">
    <w:name w:val="List Table 7 Colorful - Accent 4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9">
    <w:name w:val="List Table 7 Colorful - Accent 5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9">
    <w:name w:val="List Table 7 Colorful - Accent 6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9">
    <w:name w:val="Lined - Accent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9">
    <w:name w:val="Lined - Accent 1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9">
    <w:name w:val="Lined - Accent 2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9">
    <w:name w:val="Lined - Accent 3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9">
    <w:name w:val="Lined - Accent 4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9">
    <w:name w:val="Lined - Accent 5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9">
    <w:name w:val="Lined - Accent 6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9">
    <w:name w:val="Bordered &amp; Lined - Accent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9">
    <w:name w:val="Bordered &amp; Lined - Accent 1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9">
    <w:name w:val="Bordered &amp; Lined - Accent 2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9">
    <w:name w:val="Bordered &amp; Lined - Accent 3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9">
    <w:name w:val="Bordered &amp; Lined - Accent 4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9">
    <w:name w:val="Bordered &amp; Lined - Accent 5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9">
    <w:name w:val="Bordered &amp; Lined - Accent 6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9">
    <w:name w:val="Bordered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9">
    <w:name w:val="Bordered - Accent 1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9">
    <w:name w:val="Bordered - Accent 2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9">
    <w:name w:val="Bordered - Accent 3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9">
    <w:name w:val="Bordered - Accent 4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9">
    <w:name w:val="Bordered - Accent 5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9">
    <w:name w:val="Bordered - Accent 6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223">
    <w:name w:val="Нет списка22"/>
    <w:next w:val="a4"/>
    <w:uiPriority w:val="99"/>
    <w:semiHidden/>
    <w:unhideWhenUsed/>
    <w:rsid w:val="007E3846"/>
  </w:style>
  <w:style w:type="table" w:customStyle="1" w:styleId="242">
    <w:name w:val="Сетка таблицы24"/>
    <w:basedOn w:val="a3"/>
    <w:next w:val="a9"/>
    <w:rsid w:val="007E3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4"/>
    <w:uiPriority w:val="99"/>
    <w:semiHidden/>
    <w:unhideWhenUsed/>
    <w:rsid w:val="007E3846"/>
  </w:style>
  <w:style w:type="numbering" w:customStyle="1" w:styleId="243">
    <w:name w:val="Нет списка24"/>
    <w:next w:val="a4"/>
    <w:uiPriority w:val="99"/>
    <w:semiHidden/>
    <w:unhideWhenUsed/>
    <w:rsid w:val="007E3846"/>
  </w:style>
  <w:style w:type="numbering" w:customStyle="1" w:styleId="252">
    <w:name w:val="Нет списка25"/>
    <w:next w:val="a4"/>
    <w:uiPriority w:val="99"/>
    <w:semiHidden/>
    <w:unhideWhenUsed/>
    <w:rsid w:val="007E3846"/>
  </w:style>
  <w:style w:type="table" w:customStyle="1" w:styleId="TableNormal6">
    <w:name w:val="Table Normal6"/>
    <w:uiPriority w:val="2"/>
    <w:semiHidden/>
    <w:unhideWhenUsed/>
    <w:qFormat/>
    <w:rsid w:val="007E38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2">
    <w:name w:val="Нет списка26"/>
    <w:next w:val="a4"/>
    <w:uiPriority w:val="99"/>
    <w:semiHidden/>
    <w:unhideWhenUsed/>
    <w:rsid w:val="007E3846"/>
  </w:style>
  <w:style w:type="numbering" w:customStyle="1" w:styleId="1113">
    <w:name w:val="Нет списка111"/>
    <w:next w:val="a4"/>
    <w:uiPriority w:val="99"/>
    <w:semiHidden/>
    <w:unhideWhenUsed/>
    <w:rsid w:val="007E3846"/>
  </w:style>
  <w:style w:type="paragraph" w:customStyle="1" w:styleId="123">
    <w:name w:val="Заголовок 12"/>
    <w:basedOn w:val="a1"/>
    <w:uiPriority w:val="1"/>
    <w:qFormat/>
    <w:rsid w:val="007E3846"/>
    <w:pPr>
      <w:widowControl w:val="0"/>
      <w:autoSpaceDE w:val="0"/>
      <w:autoSpaceDN w:val="0"/>
      <w:spacing w:after="0" w:line="319" w:lineRule="exact"/>
      <w:ind w:left="11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253">
    <w:name w:val="Сетка таблицы25"/>
    <w:basedOn w:val="a3"/>
    <w:next w:val="a9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uiPriority w:val="2"/>
    <w:semiHidden/>
    <w:qFormat/>
    <w:rsid w:val="007E38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rsid w:val="007E3846"/>
  </w:style>
  <w:style w:type="paragraph" w:customStyle="1" w:styleId="affffff1">
    <w:name w:val="a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f2">
    <w:name w:val="1Стиль"/>
    <w:basedOn w:val="a7"/>
    <w:qFormat/>
    <w:rsid w:val="007E3846"/>
    <w:pPr>
      <w:widowControl/>
      <w:tabs>
        <w:tab w:val="left" w:pos="-284"/>
        <w:tab w:val="left" w:pos="-142"/>
      </w:tabs>
      <w:autoSpaceDE/>
      <w:autoSpaceDN/>
      <w:ind w:left="0" w:firstLine="709"/>
      <w:contextualSpacing/>
    </w:pPr>
    <w:rPr>
      <w:rFonts w:eastAsia="Calibri"/>
      <w:bCs/>
      <w:sz w:val="28"/>
      <w:szCs w:val="28"/>
      <w:lang w:eastAsia="zh-CN"/>
    </w:rPr>
  </w:style>
  <w:style w:type="character" w:customStyle="1" w:styleId="path-separator">
    <w:name w:val="path-separator"/>
    <w:rsid w:val="007E3846"/>
  </w:style>
  <w:style w:type="character" w:customStyle="1" w:styleId="l9ipkfa">
    <w:name w:val="l9ipkfa"/>
    <w:rsid w:val="007E3846"/>
  </w:style>
  <w:style w:type="numbering" w:customStyle="1" w:styleId="272">
    <w:name w:val="Нет списка27"/>
    <w:next w:val="a4"/>
    <w:uiPriority w:val="99"/>
    <w:semiHidden/>
    <w:unhideWhenUsed/>
    <w:rsid w:val="007E3846"/>
  </w:style>
  <w:style w:type="paragraph" w:customStyle="1" w:styleId="c31">
    <w:name w:val="c31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80">
    <w:name w:val="Нет списка28"/>
    <w:next w:val="a4"/>
    <w:uiPriority w:val="99"/>
    <w:semiHidden/>
    <w:unhideWhenUsed/>
    <w:rsid w:val="007E3846"/>
  </w:style>
  <w:style w:type="table" w:customStyle="1" w:styleId="TableGridLight10">
    <w:name w:val="Table Grid Light10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Таблица простая 118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8">
    <w:name w:val="Таблица простая 218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8">
    <w:name w:val="Таблица простая 31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8">
    <w:name w:val="Таблица простая 41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8">
    <w:name w:val="Таблица простая 51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8">
    <w:name w:val="Таблица-сетка 1 светлая1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0">
    <w:name w:val="Grid Table 1 Light - Accent 1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0">
    <w:name w:val="Grid Table 1 Light - Accent 2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0">
    <w:name w:val="Grid Table 1 Light - Accent 3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0">
    <w:name w:val="Grid Table 1 Light - Accent 4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0">
    <w:name w:val="Grid Table 1 Light - Accent 5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0">
    <w:name w:val="Grid Table 1 Light - Accent 6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8">
    <w:name w:val="Таблица-сетка 21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0">
    <w:name w:val="Grid Table 2 - Accent 1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10">
    <w:name w:val="Grid Table 2 - Accent 2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0">
    <w:name w:val="Grid Table 2 - Accent 3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0">
    <w:name w:val="Grid Table 2 - Accent 4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0">
    <w:name w:val="Grid Table 2 - Accent 5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10">
    <w:name w:val="Grid Table 2 - Accent 6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8">
    <w:name w:val="Таблица-сетка 31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0">
    <w:name w:val="Grid Table 3 - Accent 1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10">
    <w:name w:val="Grid Table 3 - Accent 2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0">
    <w:name w:val="Grid Table 3 - Accent 3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0">
    <w:name w:val="Grid Table 3 - Accent 4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0">
    <w:name w:val="Grid Table 3 - Accent 5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10">
    <w:name w:val="Grid Table 3 - Accent 6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8">
    <w:name w:val="Таблица-сетка 418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0">
    <w:name w:val="Grid Table 4 - Accent 110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10">
    <w:name w:val="Grid Table 4 - Accent 210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0">
    <w:name w:val="Grid Table 4 - Accent 310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0">
    <w:name w:val="Grid Table 4 - Accent 410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0">
    <w:name w:val="Grid Table 4 - Accent 510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10">
    <w:name w:val="Grid Table 4 - Accent 610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8">
    <w:name w:val="Таблица-сетка 5 темная1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0">
    <w:name w:val="Grid Table 5 Dark- Accent 1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10">
    <w:name w:val="Grid Table 5 Dark - Accent 2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0">
    <w:name w:val="Grid Table 5 Dark - Accent 3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0">
    <w:name w:val="Grid Table 5 Dark- Accent 4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0">
    <w:name w:val="Grid Table 5 Dark - Accent 5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10">
    <w:name w:val="Grid Table 5 Dark - Accent 6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8">
    <w:name w:val="Таблица-сетка 6 цветная1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0">
    <w:name w:val="Grid Table 6 Colorful - Accent 1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0">
    <w:name w:val="Grid Table 6 Colorful - Accent 2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0">
    <w:name w:val="Grid Table 6 Colorful - Accent 3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0">
    <w:name w:val="Grid Table 6 Colorful - Accent 4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0">
    <w:name w:val="Grid Table 6 Colorful - Accent 5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0">
    <w:name w:val="Grid Table 6 Colorful - Accent 6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8">
    <w:name w:val="Таблица-сетка 7 цветная1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0">
    <w:name w:val="Grid Table 7 Colorful - Accent 1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0">
    <w:name w:val="Grid Table 7 Colorful - Accent 2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0">
    <w:name w:val="Grid Table 7 Colorful - Accent 3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0">
    <w:name w:val="Grid Table 7 Colorful - Accent 4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0">
    <w:name w:val="Grid Table 7 Colorful - Accent 5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0">
    <w:name w:val="Grid Table 7 Colorful - Accent 6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80">
    <w:name w:val="Список-таблица 1 светлая1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0">
    <w:name w:val="List Table 1 Light - Accent 1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10">
    <w:name w:val="List Table 1 Light - Accent 2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0">
    <w:name w:val="List Table 1 Light - Accent 3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0">
    <w:name w:val="List Table 1 Light - Accent 4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0">
    <w:name w:val="List Table 1 Light - Accent 5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10">
    <w:name w:val="List Table 1 Light - Accent 6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80">
    <w:name w:val="Список-таблица 21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0">
    <w:name w:val="List Table 2 - Accent 1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10">
    <w:name w:val="List Table 2 - Accent 2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0">
    <w:name w:val="List Table 2 - Accent 3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0">
    <w:name w:val="List Table 2 - Accent 4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0">
    <w:name w:val="List Table 2 - Accent 5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10">
    <w:name w:val="List Table 2 - Accent 6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80">
    <w:name w:val="Список-таблица 31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0">
    <w:name w:val="List Table 3 - Accent 1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0">
    <w:name w:val="List Table 3 - Accent 2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0">
    <w:name w:val="List Table 3 - Accent 3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0">
    <w:name w:val="List Table 3 - Accent 4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0">
    <w:name w:val="List Table 3 - Accent 5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0">
    <w:name w:val="List Table 3 - Accent 6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80">
    <w:name w:val="Список-таблица 41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0">
    <w:name w:val="List Table 4 - Accent 1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10">
    <w:name w:val="List Table 4 - Accent 2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0">
    <w:name w:val="List Table 4 - Accent 3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0">
    <w:name w:val="List Table 4 - Accent 4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0">
    <w:name w:val="List Table 4 - Accent 5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10">
    <w:name w:val="List Table 4 - Accent 6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80">
    <w:name w:val="Список-таблица 5 темная1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0">
    <w:name w:val="List Table 5 Dark - Accent 1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10">
    <w:name w:val="List Table 5 Dark - Accent 2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0">
    <w:name w:val="List Table 5 Dark - Accent 3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0">
    <w:name w:val="List Table 5 Dark - Accent 4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0">
    <w:name w:val="List Table 5 Dark - Accent 5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10">
    <w:name w:val="List Table 5 Dark - Accent 6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80">
    <w:name w:val="Список-таблица 6 цветная1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0">
    <w:name w:val="List Table 6 Colorful - Accent 1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0">
    <w:name w:val="List Table 6 Colorful - Accent 2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0">
    <w:name w:val="List Table 6 Colorful - Accent 3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0">
    <w:name w:val="List Table 6 Colorful - Accent 4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0">
    <w:name w:val="List Table 6 Colorful - Accent 5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C2E5"/>
        <w:bottom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0">
    <w:name w:val="List Table 6 Colorful - Accent 6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80">
    <w:name w:val="Список-таблица 7 цветная18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0">
    <w:name w:val="List Table 7 Colorful - Accent 1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0">
    <w:name w:val="List Table 7 Colorful - Accent 2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0">
    <w:name w:val="List Table 7 Colorful - Accent 3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0">
    <w:name w:val="List Table 7 Colorful - Accent 4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0">
    <w:name w:val="List Table 7 Colorful - Accent 5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0">
    <w:name w:val="List Table 7 Colorful - Accent 6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0">
    <w:name w:val="Lined - Accent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0">
    <w:name w:val="Lined - Accent 1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10">
    <w:name w:val="Lined - Accent 2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0">
    <w:name w:val="Lined - Accent 3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0">
    <w:name w:val="Lined - Accent 4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0">
    <w:name w:val="Lined - Accent 5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10">
    <w:name w:val="Lined - Accent 6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0">
    <w:name w:val="Bordered &amp; Lined - Accent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0">
    <w:name w:val="Bordered &amp; Lined - Accent 1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10">
    <w:name w:val="Bordered &amp; Lined - Accent 2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0">
    <w:name w:val="Bordered &amp; Lined - Accent 3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0">
    <w:name w:val="Bordered &amp; Lined - Accent 4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0">
    <w:name w:val="Bordered &amp; Lined - Accent 5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10">
    <w:name w:val="Bordered &amp; Lined - Accent 6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0">
    <w:name w:val="Bordered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0">
    <w:name w:val="Bordered - Accent 1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0">
    <w:name w:val="Bordered - Accent 2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0">
    <w:name w:val="Bordered - Accent 3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0">
    <w:name w:val="Bordered - Accent 4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0">
    <w:name w:val="Bordered - Accent 5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0">
    <w:name w:val="Bordered - Accent 610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EndnoteTextChar">
    <w:name w:val="Endnote Text Char"/>
    <w:uiPriority w:val="99"/>
    <w:rsid w:val="007E3846"/>
    <w:rPr>
      <w:sz w:val="20"/>
    </w:rPr>
  </w:style>
  <w:style w:type="paragraph" w:customStyle="1" w:styleId="affffff2">
    <w:name w:val="Таблица"/>
    <w:basedOn w:val="aff7"/>
    <w:qFormat/>
    <w:rsid w:val="007E3846"/>
    <w:pPr>
      <w:tabs>
        <w:tab w:val="left" w:pos="4500"/>
        <w:tab w:val="left" w:pos="9180"/>
        <w:tab w:val="left" w:pos="9360"/>
      </w:tabs>
      <w:autoSpaceDE/>
      <w:autoSpaceDN/>
      <w:adjustRightInd/>
      <w:spacing w:line="194" w:lineRule="atLeast"/>
      <w:ind w:firstLine="0"/>
      <w:jc w:val="left"/>
    </w:pPr>
    <w:rPr>
      <w:rFonts w:eastAsia="Times New Roman"/>
      <w:sz w:val="19"/>
      <w:szCs w:val="19"/>
    </w:rPr>
  </w:style>
  <w:style w:type="paragraph" w:styleId="affffff3">
    <w:name w:val="Message Header"/>
    <w:basedOn w:val="affffff2"/>
    <w:link w:val="affffff4"/>
    <w:rsid w:val="007E3846"/>
    <w:pPr>
      <w:jc w:val="center"/>
    </w:pPr>
    <w:rPr>
      <w:b/>
      <w:bCs/>
    </w:rPr>
  </w:style>
  <w:style w:type="character" w:customStyle="1" w:styleId="affffff4">
    <w:name w:val="Шапка Знак"/>
    <w:basedOn w:val="a2"/>
    <w:link w:val="affffff3"/>
    <w:rsid w:val="007E3846"/>
    <w:rPr>
      <w:rFonts w:ascii="NewtonCSanPin" w:eastAsia="Times New Roman" w:hAnsi="NewtonCSanPin"/>
      <w:b/>
      <w:bCs/>
      <w:color w:val="000000"/>
      <w:sz w:val="19"/>
      <w:szCs w:val="19"/>
    </w:rPr>
  </w:style>
  <w:style w:type="paragraph" w:customStyle="1" w:styleId="affffff5">
    <w:name w:val="Приложение"/>
    <w:basedOn w:val="1ff3"/>
    <w:qFormat/>
    <w:rsid w:val="007E3846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f3">
    <w:name w:val="Заг 1"/>
    <w:basedOn w:val="aff7"/>
    <w:qFormat/>
    <w:rsid w:val="007E3846"/>
    <w:pPr>
      <w:keepNext/>
      <w:pageBreakBefore/>
      <w:autoSpaceDE/>
      <w:autoSpaceDN/>
      <w:adjustRightInd/>
      <w:spacing w:after="170" w:line="296" w:lineRule="atLeast"/>
      <w:ind w:firstLine="0"/>
      <w:jc w:val="center"/>
    </w:pPr>
    <w:rPr>
      <w:rFonts w:ascii="PragmaticaC" w:eastAsia="Times New Roman" w:hAnsi="PragmaticaC" w:cs="PragmaticaC"/>
      <w:b/>
      <w:bCs/>
      <w:caps/>
      <w:sz w:val="26"/>
      <w:szCs w:val="26"/>
    </w:rPr>
  </w:style>
  <w:style w:type="paragraph" w:styleId="affffff6">
    <w:name w:val="Signature"/>
    <w:basedOn w:val="aff7"/>
    <w:link w:val="affffff7"/>
    <w:rsid w:val="007E3846"/>
    <w:pPr>
      <w:autoSpaceDE/>
      <w:autoSpaceDN/>
      <w:adjustRightInd/>
      <w:spacing w:before="57" w:line="194" w:lineRule="atLeast"/>
      <w:ind w:firstLine="0"/>
      <w:jc w:val="center"/>
    </w:pPr>
    <w:rPr>
      <w:rFonts w:eastAsia="Times New Roman"/>
      <w:sz w:val="19"/>
      <w:szCs w:val="19"/>
    </w:rPr>
  </w:style>
  <w:style w:type="character" w:customStyle="1" w:styleId="affffff7">
    <w:name w:val="Подпись Знак"/>
    <w:basedOn w:val="a2"/>
    <w:link w:val="affffff6"/>
    <w:rsid w:val="007E3846"/>
    <w:rPr>
      <w:rFonts w:ascii="NewtonCSanPin" w:eastAsia="Times New Roman" w:hAnsi="NewtonCSanPin"/>
      <w:color w:val="000000"/>
      <w:sz w:val="19"/>
      <w:szCs w:val="19"/>
    </w:rPr>
  </w:style>
  <w:style w:type="paragraph" w:customStyle="1" w:styleId="affffff8">
    <w:name w:val="В скобках"/>
    <w:basedOn w:val="affffff6"/>
    <w:qFormat/>
    <w:rsid w:val="007E3846"/>
    <w:pPr>
      <w:spacing w:line="174" w:lineRule="atLeast"/>
    </w:pPr>
    <w:rPr>
      <w:sz w:val="17"/>
      <w:szCs w:val="17"/>
    </w:rPr>
  </w:style>
  <w:style w:type="paragraph" w:customStyle="1" w:styleId="1ff4">
    <w:name w:val="Содержание 1"/>
    <w:basedOn w:val="aff7"/>
    <w:qFormat/>
    <w:rsid w:val="007E3846"/>
    <w:pPr>
      <w:autoSpaceDE/>
      <w:autoSpaceDN/>
      <w:adjustRightInd/>
      <w:ind w:firstLine="0"/>
    </w:pPr>
    <w:rPr>
      <w:rFonts w:ascii="Times New Roman" w:eastAsia="Times New Roman" w:hAnsi="Times New Roman"/>
    </w:rPr>
  </w:style>
  <w:style w:type="paragraph" w:customStyle="1" w:styleId="BasicParagraph">
    <w:name w:val="[Basic Paragraph]"/>
    <w:basedOn w:val="NoParagraphStyle"/>
    <w:uiPriority w:val="99"/>
    <w:qFormat/>
    <w:rsid w:val="007E3846"/>
  </w:style>
  <w:style w:type="paragraph" w:customStyle="1" w:styleId="NoParagraphStyle">
    <w:name w:val="[No Paragraph Style]"/>
    <w:qFormat/>
    <w:rsid w:val="007E3846"/>
    <w:pPr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paragraph" w:customStyle="1" w:styleId="2fa">
    <w:name w:val="Заг 2"/>
    <w:basedOn w:val="1ff3"/>
    <w:qFormat/>
    <w:rsid w:val="007E3846"/>
    <w:pPr>
      <w:pageBreakBefore w:val="0"/>
      <w:spacing w:before="283"/>
    </w:pPr>
    <w:rPr>
      <w:caps w:val="0"/>
    </w:rPr>
  </w:style>
  <w:style w:type="paragraph" w:customStyle="1" w:styleId="3f0">
    <w:name w:val="Заг 3"/>
    <w:basedOn w:val="2fa"/>
    <w:qFormat/>
    <w:rsid w:val="007E3846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affffff9">
    <w:name w:val="Пж Курсив"/>
    <w:basedOn w:val="aff7"/>
    <w:qFormat/>
    <w:rsid w:val="007E3846"/>
    <w:pPr>
      <w:autoSpaceDE/>
      <w:autoSpaceDN/>
      <w:adjustRightInd/>
    </w:pPr>
    <w:rPr>
      <w:rFonts w:eastAsia="Times New Roman"/>
      <w:b/>
      <w:bCs/>
      <w:i/>
      <w:iCs/>
    </w:rPr>
  </w:style>
  <w:style w:type="character" w:styleId="affffffa">
    <w:name w:val="page number"/>
    <w:rsid w:val="007E3846"/>
    <w:rPr>
      <w:rFonts w:cs="Times New Roman"/>
    </w:rPr>
  </w:style>
  <w:style w:type="paragraph" w:customStyle="1" w:styleId="-319">
    <w:name w:val="Темный список - Акцент 31"/>
    <w:hidden/>
    <w:uiPriority w:val="71"/>
    <w:qFormat/>
    <w:rsid w:val="007E3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-21">
    <w:name w:val="Средняя сетка 1 - Акцент 21"/>
    <w:basedOn w:val="a1"/>
    <w:link w:val="1-2"/>
    <w:uiPriority w:val="34"/>
    <w:qFormat/>
    <w:rsid w:val="007E384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1-2">
    <w:name w:val="Средняя сетка 1 - Акцент 2 Знак"/>
    <w:link w:val="1-21"/>
    <w:uiPriority w:val="34"/>
    <w:rsid w:val="007E3846"/>
    <w:rPr>
      <w:rFonts w:ascii="Calibri" w:eastAsia="Times New Roman" w:hAnsi="Calibri" w:cs="Times New Roman"/>
      <w:sz w:val="24"/>
      <w:szCs w:val="24"/>
    </w:rPr>
  </w:style>
  <w:style w:type="paragraph" w:customStyle="1" w:styleId="affffffb">
    <w:name w:val="О_Т"/>
    <w:basedOn w:val="a1"/>
    <w:link w:val="affffffc"/>
    <w:qFormat/>
    <w:rsid w:val="007E3846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fffffc">
    <w:name w:val="О_Т Знак"/>
    <w:link w:val="affffffb"/>
    <w:rsid w:val="007E3846"/>
    <w:rPr>
      <w:rFonts w:ascii="Arial" w:eastAsia="Times New Roman" w:hAnsi="Arial" w:cs="Times New Roman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1"/>
    <w:qFormat/>
    <w:rsid w:val="007E3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E3846"/>
  </w:style>
  <w:style w:type="paragraph" w:customStyle="1" w:styleId="-122">
    <w:name w:val="Цветной список - Акцент 12"/>
    <w:basedOn w:val="a1"/>
    <w:qFormat/>
    <w:rsid w:val="007E3846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7E3846"/>
    <w:rPr>
      <w:rFonts w:ascii="Times New Roman" w:hAnsi="Times New Roman"/>
      <w:sz w:val="24"/>
      <w:u w:val="none"/>
    </w:rPr>
  </w:style>
  <w:style w:type="paragraph" w:customStyle="1" w:styleId="-119">
    <w:name w:val="Цветная заливка - Акцент 11"/>
    <w:hidden/>
    <w:uiPriority w:val="99"/>
    <w:semiHidden/>
    <w:qFormat/>
    <w:rsid w:val="007E3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d">
    <w:name w:val="Νξβϋι"/>
    <w:basedOn w:val="a1"/>
    <w:uiPriority w:val="99"/>
    <w:qFormat/>
    <w:rsid w:val="007E384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-11a">
    <w:name w:val="Цветной список - Акцент 11"/>
    <w:basedOn w:val="a1"/>
    <w:link w:val="-1"/>
    <w:uiPriority w:val="34"/>
    <w:qFormat/>
    <w:rsid w:val="007E384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-1">
    <w:name w:val="Цветной список - Акцент 1 Знак"/>
    <w:link w:val="-11a"/>
    <w:uiPriority w:val="34"/>
    <w:rsid w:val="007E3846"/>
    <w:rPr>
      <w:rFonts w:ascii="Calibri" w:eastAsia="Times New Roman" w:hAnsi="Calibri" w:cs="Times New Roman"/>
      <w:lang w:eastAsia="en-US"/>
    </w:rPr>
  </w:style>
  <w:style w:type="character" w:customStyle="1" w:styleId="3f1">
    <w:name w:val="Основной текст + Курсив3"/>
    <w:uiPriority w:val="99"/>
    <w:rsid w:val="007E3846"/>
    <w:rPr>
      <w:rFonts w:ascii="Times New Roman" w:hAnsi="Times New Roman"/>
      <w:i/>
      <w:spacing w:val="0"/>
      <w:sz w:val="18"/>
    </w:rPr>
  </w:style>
  <w:style w:type="character" w:customStyle="1" w:styleId="aff2">
    <w:name w:val="Обычный (веб) Знак"/>
    <w:link w:val="aff1"/>
    <w:uiPriority w:val="99"/>
    <w:rsid w:val="007E3846"/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Основной текст 22"/>
    <w:basedOn w:val="a1"/>
    <w:qFormat/>
    <w:rsid w:val="007E384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4">
    <w:name w:val="zag_4"/>
    <w:basedOn w:val="a1"/>
    <w:uiPriority w:val="99"/>
    <w:qFormat/>
    <w:rsid w:val="007E3846"/>
    <w:pPr>
      <w:widowControl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</w:rPr>
  </w:style>
  <w:style w:type="table" w:customStyle="1" w:styleId="263">
    <w:name w:val="Сетка таблицы26"/>
    <w:basedOn w:val="a3"/>
    <w:next w:val="a9"/>
    <w:uiPriority w:val="39"/>
    <w:rsid w:val="007E3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item">
    <w:name w:val="textitem"/>
    <w:basedOn w:val="a1"/>
    <w:qFormat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21">
    <w:name w:val="Pa21"/>
    <w:basedOn w:val="a1"/>
    <w:next w:val="a1"/>
    <w:uiPriority w:val="99"/>
    <w:qFormat/>
    <w:rsid w:val="007E3846"/>
    <w:pPr>
      <w:spacing w:after="0" w:line="321" w:lineRule="atLeast"/>
    </w:pPr>
    <w:rPr>
      <w:rFonts w:ascii="Noto Sans" w:eastAsia="Times New Roman" w:hAnsi="Noto Sans" w:cs="Times New Roman"/>
      <w:sz w:val="24"/>
      <w:szCs w:val="24"/>
    </w:rPr>
  </w:style>
  <w:style w:type="paragraph" w:customStyle="1" w:styleId="menuint">
    <w:name w:val="menuint"/>
    <w:basedOn w:val="a1"/>
    <w:qFormat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1"/>
    <w:qFormat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harChar1">
    <w:name w:val="Знак Знак1 Char Char1"/>
    <w:basedOn w:val="a1"/>
    <w:semiHidden/>
    <w:qFormat/>
    <w:rsid w:val="007E3846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s10">
    <w:name w:val="s_1"/>
    <w:basedOn w:val="a1"/>
    <w:uiPriority w:val="99"/>
    <w:qFormat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e">
    <w:name w:val="Знак Знак Знак"/>
    <w:basedOn w:val="a1"/>
    <w:qFormat/>
    <w:rsid w:val="007E384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table" w:customStyle="1" w:styleId="TableNormal8">
    <w:name w:val="Table Normal8"/>
    <w:uiPriority w:val="2"/>
    <w:semiHidden/>
    <w:unhideWhenUsed/>
    <w:qFormat/>
    <w:rsid w:val="007E3846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"/>
    <w:next w:val="a4"/>
    <w:uiPriority w:val="99"/>
    <w:semiHidden/>
    <w:unhideWhenUsed/>
    <w:rsid w:val="007E3846"/>
  </w:style>
  <w:style w:type="table" w:customStyle="1" w:styleId="1101">
    <w:name w:val="Сетка таблицы110"/>
    <w:basedOn w:val="a3"/>
    <w:next w:val="a9"/>
    <w:uiPriority w:val="39"/>
    <w:rsid w:val="007E3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Текущий список1"/>
    <w:uiPriority w:val="99"/>
    <w:rsid w:val="007E3846"/>
    <w:pPr>
      <w:numPr>
        <w:numId w:val="12"/>
      </w:numPr>
    </w:pPr>
  </w:style>
  <w:style w:type="numbering" w:customStyle="1" w:styleId="290">
    <w:name w:val="Нет списка29"/>
    <w:next w:val="a4"/>
    <w:uiPriority w:val="99"/>
    <w:semiHidden/>
    <w:unhideWhenUsed/>
    <w:rsid w:val="007E3846"/>
  </w:style>
  <w:style w:type="character" w:customStyle="1" w:styleId="9pt">
    <w:name w:val="Основной текст + 9 pt"/>
    <w:rsid w:val="007E3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f5">
    <w:name w:val="Подпись Знак1"/>
    <w:uiPriority w:val="99"/>
    <w:semiHidden/>
    <w:rsid w:val="007E3846"/>
    <w:rPr>
      <w:rFonts w:ascii="Calibri" w:eastAsia="Calibri" w:hAnsi="Calibri"/>
      <w:sz w:val="22"/>
      <w:szCs w:val="22"/>
      <w:lang w:eastAsia="en-US"/>
    </w:rPr>
  </w:style>
  <w:style w:type="character" w:customStyle="1" w:styleId="1ff6">
    <w:name w:val="Название Знак1"/>
    <w:uiPriority w:val="10"/>
    <w:rsid w:val="007E3846"/>
    <w:rPr>
      <w:rFonts w:ascii="Calibri Light" w:eastAsia="Times New Roman" w:hAnsi="Calibri Light" w:cs="Times New Roman"/>
      <w:color w:val="323E4F"/>
      <w:spacing w:val="5"/>
      <w:sz w:val="52"/>
      <w:szCs w:val="52"/>
      <w:lang w:eastAsia="en-US"/>
    </w:rPr>
  </w:style>
  <w:style w:type="character" w:customStyle="1" w:styleId="1ff7">
    <w:name w:val="Подзаголовок Знак1"/>
    <w:uiPriority w:val="99"/>
    <w:rsid w:val="007E3846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en-US"/>
    </w:rPr>
  </w:style>
  <w:style w:type="character" w:customStyle="1" w:styleId="1ff8">
    <w:name w:val="Шапка Знак1"/>
    <w:uiPriority w:val="99"/>
    <w:semiHidden/>
    <w:rsid w:val="007E384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numbering" w:customStyle="1" w:styleId="300">
    <w:name w:val="Нет списка30"/>
    <w:next w:val="a4"/>
    <w:uiPriority w:val="99"/>
    <w:semiHidden/>
    <w:unhideWhenUsed/>
    <w:rsid w:val="007E3846"/>
  </w:style>
  <w:style w:type="numbering" w:customStyle="1" w:styleId="319">
    <w:name w:val="Нет списка31"/>
    <w:next w:val="a4"/>
    <w:uiPriority w:val="99"/>
    <w:semiHidden/>
    <w:unhideWhenUsed/>
    <w:rsid w:val="007E3846"/>
  </w:style>
  <w:style w:type="character" w:customStyle="1" w:styleId="c26">
    <w:name w:val="c26"/>
    <w:rsid w:val="007E3846"/>
  </w:style>
  <w:style w:type="numbering" w:customStyle="1" w:styleId="322">
    <w:name w:val="Нет списка32"/>
    <w:next w:val="a4"/>
    <w:uiPriority w:val="99"/>
    <w:semiHidden/>
    <w:unhideWhenUsed/>
    <w:rsid w:val="007E3846"/>
  </w:style>
  <w:style w:type="paragraph" w:customStyle="1" w:styleId="1ff9">
    <w:name w:val="Заголовок1"/>
    <w:basedOn w:val="a1"/>
    <w:next w:val="a5"/>
    <w:uiPriority w:val="99"/>
    <w:semiHidden/>
    <w:rsid w:val="007E3846"/>
    <w:pPr>
      <w:keepNext/>
      <w:suppressAutoHyphens/>
      <w:spacing w:before="240" w:after="120"/>
    </w:pPr>
    <w:rPr>
      <w:rFonts w:ascii="Arial" w:eastAsia="Microsoft YaHei" w:hAnsi="Arial" w:cs="Mangal"/>
      <w:color w:val="231F20"/>
      <w:position w:val="2"/>
      <w:sz w:val="28"/>
      <w:szCs w:val="28"/>
      <w:lang w:eastAsia="ar-SA"/>
    </w:rPr>
  </w:style>
  <w:style w:type="paragraph" w:customStyle="1" w:styleId="1ffa">
    <w:name w:val="Название1"/>
    <w:basedOn w:val="a1"/>
    <w:uiPriority w:val="99"/>
    <w:semiHidden/>
    <w:rsid w:val="007E3846"/>
    <w:pPr>
      <w:suppressLineNumbers/>
      <w:suppressAutoHyphens/>
      <w:spacing w:before="120" w:after="120"/>
    </w:pPr>
    <w:rPr>
      <w:rFonts w:ascii="Calibri" w:eastAsia="Calibri" w:hAnsi="Calibri" w:cs="Mangal"/>
      <w:i/>
      <w:iCs/>
      <w:color w:val="231F20"/>
      <w:position w:val="2"/>
      <w:sz w:val="24"/>
      <w:szCs w:val="24"/>
      <w:lang w:eastAsia="ar-SA"/>
    </w:rPr>
  </w:style>
  <w:style w:type="paragraph" w:customStyle="1" w:styleId="Style1">
    <w:name w:val="Style1"/>
    <w:basedOn w:val="a1"/>
    <w:uiPriority w:val="99"/>
    <w:semiHidden/>
    <w:rsid w:val="007E3846"/>
    <w:pPr>
      <w:widowControl w:val="0"/>
      <w:suppressAutoHyphens/>
      <w:autoSpaceDE w:val="0"/>
      <w:spacing w:after="0" w:line="238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">
    <w:name w:val="o"/>
    <w:basedOn w:val="a1"/>
    <w:uiPriority w:val="99"/>
    <w:semiHidden/>
    <w:rsid w:val="007E384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1"/>
    <w:uiPriority w:val="99"/>
    <w:semiHidden/>
    <w:rsid w:val="007E384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2">
    <w:name w:val="Оглавление 10"/>
    <w:basedOn w:val="1e"/>
    <w:uiPriority w:val="99"/>
    <w:semiHidden/>
    <w:rsid w:val="007E38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dot" w:pos="7091"/>
      </w:tabs>
      <w:ind w:left="2547"/>
    </w:pPr>
    <w:rPr>
      <w:color w:val="231F20"/>
      <w:position w:val="2"/>
      <w:sz w:val="28"/>
      <w:szCs w:val="28"/>
      <w:lang w:eastAsia="ar-SA"/>
    </w:rPr>
  </w:style>
  <w:style w:type="character" w:customStyle="1" w:styleId="WW8Num3z3">
    <w:name w:val="WW8Num3z3"/>
    <w:rsid w:val="007E3846"/>
    <w:rPr>
      <w:rFonts w:ascii="Wingdings" w:hAnsi="Wingdings" w:cs="Wingdings" w:hint="default"/>
    </w:rPr>
  </w:style>
  <w:style w:type="character" w:customStyle="1" w:styleId="WW8Num5z1">
    <w:name w:val="WW8Num5z1"/>
    <w:rsid w:val="007E3846"/>
  </w:style>
  <w:style w:type="character" w:customStyle="1" w:styleId="WW8Num5z2">
    <w:name w:val="WW8Num5z2"/>
    <w:rsid w:val="007E3846"/>
  </w:style>
  <w:style w:type="character" w:customStyle="1" w:styleId="WW8Num5z3">
    <w:name w:val="WW8Num5z3"/>
    <w:rsid w:val="007E3846"/>
  </w:style>
  <w:style w:type="character" w:customStyle="1" w:styleId="WW8Num5z4">
    <w:name w:val="WW8Num5z4"/>
    <w:rsid w:val="007E3846"/>
  </w:style>
  <w:style w:type="character" w:customStyle="1" w:styleId="WW8Num5z5">
    <w:name w:val="WW8Num5z5"/>
    <w:rsid w:val="007E3846"/>
  </w:style>
  <w:style w:type="character" w:customStyle="1" w:styleId="WW8Num5z6">
    <w:name w:val="WW8Num5z6"/>
    <w:rsid w:val="007E3846"/>
  </w:style>
  <w:style w:type="character" w:customStyle="1" w:styleId="WW8Num5z7">
    <w:name w:val="WW8Num5z7"/>
    <w:rsid w:val="007E3846"/>
  </w:style>
  <w:style w:type="character" w:customStyle="1" w:styleId="WW8Num5z8">
    <w:name w:val="WW8Num5z8"/>
    <w:rsid w:val="007E3846"/>
  </w:style>
  <w:style w:type="character" w:customStyle="1" w:styleId="WW8Num6z1">
    <w:name w:val="WW8Num6z1"/>
    <w:rsid w:val="007E3846"/>
  </w:style>
  <w:style w:type="character" w:customStyle="1" w:styleId="WW8Num6z2">
    <w:name w:val="WW8Num6z2"/>
    <w:rsid w:val="007E3846"/>
  </w:style>
  <w:style w:type="character" w:customStyle="1" w:styleId="WW8Num6z3">
    <w:name w:val="WW8Num6z3"/>
    <w:rsid w:val="007E3846"/>
  </w:style>
  <w:style w:type="character" w:customStyle="1" w:styleId="WW8Num6z4">
    <w:name w:val="WW8Num6z4"/>
    <w:rsid w:val="007E3846"/>
  </w:style>
  <w:style w:type="character" w:customStyle="1" w:styleId="WW8Num6z5">
    <w:name w:val="WW8Num6z5"/>
    <w:rsid w:val="007E3846"/>
  </w:style>
  <w:style w:type="character" w:customStyle="1" w:styleId="WW8Num6z6">
    <w:name w:val="WW8Num6z6"/>
    <w:rsid w:val="007E3846"/>
  </w:style>
  <w:style w:type="character" w:customStyle="1" w:styleId="WW8Num6z7">
    <w:name w:val="WW8Num6z7"/>
    <w:rsid w:val="007E3846"/>
  </w:style>
  <w:style w:type="character" w:customStyle="1" w:styleId="WW8Num6z8">
    <w:name w:val="WW8Num6z8"/>
    <w:rsid w:val="007E3846"/>
  </w:style>
  <w:style w:type="character" w:customStyle="1" w:styleId="WW8Num16z1">
    <w:name w:val="WW8Num16z1"/>
    <w:rsid w:val="007E3846"/>
    <w:rPr>
      <w:rFonts w:ascii="Courier New" w:hAnsi="Courier New" w:cs="Courier New" w:hint="default"/>
    </w:rPr>
  </w:style>
  <w:style w:type="character" w:customStyle="1" w:styleId="WW8Num16z2">
    <w:name w:val="WW8Num16z2"/>
    <w:rsid w:val="007E3846"/>
    <w:rPr>
      <w:rFonts w:ascii="Wingdings" w:hAnsi="Wingdings" w:cs="Wingdings" w:hint="default"/>
    </w:rPr>
  </w:style>
  <w:style w:type="character" w:customStyle="1" w:styleId="WW8Num16z3">
    <w:name w:val="WW8Num16z3"/>
    <w:rsid w:val="007E3846"/>
    <w:rPr>
      <w:rFonts w:ascii="Symbol" w:hAnsi="Symbol" w:cs="Symbol" w:hint="default"/>
    </w:rPr>
  </w:style>
  <w:style w:type="character" w:customStyle="1" w:styleId="WW8Num18z1">
    <w:name w:val="WW8Num18z1"/>
    <w:rsid w:val="007E3846"/>
    <w:rPr>
      <w:rFonts w:ascii="Courier New" w:hAnsi="Courier New" w:cs="Courier New" w:hint="default"/>
    </w:rPr>
  </w:style>
  <w:style w:type="character" w:customStyle="1" w:styleId="WW8Num18z2">
    <w:name w:val="WW8Num18z2"/>
    <w:rsid w:val="007E3846"/>
    <w:rPr>
      <w:rFonts w:ascii="Wingdings" w:hAnsi="Wingdings" w:cs="Wingdings" w:hint="default"/>
    </w:rPr>
  </w:style>
  <w:style w:type="character" w:customStyle="1" w:styleId="WW8Num19z3">
    <w:name w:val="WW8Num19z3"/>
    <w:rsid w:val="007E3846"/>
  </w:style>
  <w:style w:type="character" w:customStyle="1" w:styleId="WW8Num19z4">
    <w:name w:val="WW8Num19z4"/>
    <w:rsid w:val="007E3846"/>
  </w:style>
  <w:style w:type="character" w:customStyle="1" w:styleId="WW8Num19z5">
    <w:name w:val="WW8Num19z5"/>
    <w:rsid w:val="007E3846"/>
  </w:style>
  <w:style w:type="character" w:customStyle="1" w:styleId="WW8Num19z6">
    <w:name w:val="WW8Num19z6"/>
    <w:rsid w:val="007E3846"/>
  </w:style>
  <w:style w:type="character" w:customStyle="1" w:styleId="WW8Num19z7">
    <w:name w:val="WW8Num19z7"/>
    <w:rsid w:val="007E3846"/>
  </w:style>
  <w:style w:type="character" w:customStyle="1" w:styleId="WW8Num19z8">
    <w:name w:val="WW8Num19z8"/>
    <w:rsid w:val="007E3846"/>
  </w:style>
  <w:style w:type="character" w:customStyle="1" w:styleId="WW8Num20z3">
    <w:name w:val="WW8Num20z3"/>
    <w:rsid w:val="007E3846"/>
    <w:rPr>
      <w:rFonts w:ascii="Symbol" w:hAnsi="Symbol" w:cs="Symbol" w:hint="default"/>
    </w:rPr>
  </w:style>
  <w:style w:type="character" w:customStyle="1" w:styleId="WW8Num21z1">
    <w:name w:val="WW8Num21z1"/>
    <w:rsid w:val="007E3846"/>
    <w:rPr>
      <w:rFonts w:ascii="Symbol" w:hAnsi="Symbol" w:cs="Symbol" w:hint="default"/>
    </w:rPr>
  </w:style>
  <w:style w:type="character" w:customStyle="1" w:styleId="WW8Num21z2">
    <w:name w:val="WW8Num21z2"/>
    <w:rsid w:val="007E3846"/>
    <w:rPr>
      <w:rFonts w:ascii="Courier New" w:hAnsi="Courier New" w:cs="Courier New" w:hint="default"/>
    </w:rPr>
  </w:style>
  <w:style w:type="character" w:customStyle="1" w:styleId="WW8Num21z3">
    <w:name w:val="WW8Num21z3"/>
    <w:rsid w:val="007E3846"/>
    <w:rPr>
      <w:rFonts w:ascii="Wingdings" w:hAnsi="Wingdings" w:cs="Wingdings" w:hint="default"/>
    </w:rPr>
  </w:style>
  <w:style w:type="character" w:customStyle="1" w:styleId="WW8Num22z1">
    <w:name w:val="WW8Num22z1"/>
    <w:rsid w:val="007E3846"/>
  </w:style>
  <w:style w:type="character" w:customStyle="1" w:styleId="WW8Num22z2">
    <w:name w:val="WW8Num22z2"/>
    <w:rsid w:val="007E3846"/>
  </w:style>
  <w:style w:type="character" w:customStyle="1" w:styleId="WW8Num22z3">
    <w:name w:val="WW8Num22z3"/>
    <w:rsid w:val="007E3846"/>
  </w:style>
  <w:style w:type="character" w:customStyle="1" w:styleId="WW8Num22z4">
    <w:name w:val="WW8Num22z4"/>
    <w:rsid w:val="007E3846"/>
  </w:style>
  <w:style w:type="character" w:customStyle="1" w:styleId="WW8Num22z5">
    <w:name w:val="WW8Num22z5"/>
    <w:rsid w:val="007E3846"/>
  </w:style>
  <w:style w:type="character" w:customStyle="1" w:styleId="WW8Num22z6">
    <w:name w:val="WW8Num22z6"/>
    <w:rsid w:val="007E3846"/>
  </w:style>
  <w:style w:type="character" w:customStyle="1" w:styleId="WW8Num22z7">
    <w:name w:val="WW8Num22z7"/>
    <w:rsid w:val="007E3846"/>
  </w:style>
  <w:style w:type="character" w:customStyle="1" w:styleId="WW8Num22z8">
    <w:name w:val="WW8Num22z8"/>
    <w:rsid w:val="007E3846"/>
  </w:style>
  <w:style w:type="character" w:customStyle="1" w:styleId="WW8Num23z1">
    <w:name w:val="WW8Num23z1"/>
    <w:rsid w:val="007E3846"/>
  </w:style>
  <w:style w:type="character" w:customStyle="1" w:styleId="WW8Num23z2">
    <w:name w:val="WW8Num23z2"/>
    <w:rsid w:val="007E3846"/>
  </w:style>
  <w:style w:type="character" w:customStyle="1" w:styleId="WW8Num23z3">
    <w:name w:val="WW8Num23z3"/>
    <w:rsid w:val="007E3846"/>
  </w:style>
  <w:style w:type="character" w:customStyle="1" w:styleId="WW8Num23z4">
    <w:name w:val="WW8Num23z4"/>
    <w:rsid w:val="007E3846"/>
  </w:style>
  <w:style w:type="character" w:customStyle="1" w:styleId="WW8Num23z5">
    <w:name w:val="WW8Num23z5"/>
    <w:rsid w:val="007E3846"/>
  </w:style>
  <w:style w:type="character" w:customStyle="1" w:styleId="WW8Num23z6">
    <w:name w:val="WW8Num23z6"/>
    <w:rsid w:val="007E3846"/>
  </w:style>
  <w:style w:type="character" w:customStyle="1" w:styleId="WW8Num23z7">
    <w:name w:val="WW8Num23z7"/>
    <w:rsid w:val="007E3846"/>
  </w:style>
  <w:style w:type="character" w:customStyle="1" w:styleId="WW8Num23z8">
    <w:name w:val="WW8Num23z8"/>
    <w:rsid w:val="007E3846"/>
  </w:style>
  <w:style w:type="character" w:customStyle="1" w:styleId="WW8Num24z2">
    <w:name w:val="WW8Num24z2"/>
    <w:rsid w:val="007E3846"/>
    <w:rPr>
      <w:rFonts w:ascii="Courier New" w:hAnsi="Courier New" w:cs="Courier New" w:hint="default"/>
    </w:rPr>
  </w:style>
  <w:style w:type="character" w:customStyle="1" w:styleId="WW8Num24z3">
    <w:name w:val="WW8Num24z3"/>
    <w:rsid w:val="007E3846"/>
    <w:rPr>
      <w:rFonts w:ascii="Wingdings" w:hAnsi="Wingdings" w:cs="Wingdings" w:hint="default"/>
    </w:rPr>
  </w:style>
  <w:style w:type="character" w:customStyle="1" w:styleId="WW8Num26z1">
    <w:name w:val="WW8Num26z1"/>
    <w:rsid w:val="007E3846"/>
    <w:rPr>
      <w:rFonts w:ascii="Courier New" w:hAnsi="Courier New" w:cs="Courier New" w:hint="default"/>
    </w:rPr>
  </w:style>
  <w:style w:type="character" w:customStyle="1" w:styleId="WW8Num26z2">
    <w:name w:val="WW8Num26z2"/>
    <w:rsid w:val="007E3846"/>
    <w:rPr>
      <w:rFonts w:ascii="Wingdings" w:hAnsi="Wingdings" w:cs="Wingdings" w:hint="default"/>
    </w:rPr>
  </w:style>
  <w:style w:type="character" w:customStyle="1" w:styleId="WW8Num26z3">
    <w:name w:val="WW8Num26z3"/>
    <w:rsid w:val="007E3846"/>
    <w:rPr>
      <w:rFonts w:ascii="Symbol" w:hAnsi="Symbol" w:cs="Symbol" w:hint="default"/>
    </w:rPr>
  </w:style>
  <w:style w:type="character" w:customStyle="1" w:styleId="WW8Num27z3">
    <w:name w:val="WW8Num27z3"/>
    <w:rsid w:val="007E3846"/>
  </w:style>
  <w:style w:type="character" w:customStyle="1" w:styleId="WW8Num27z4">
    <w:name w:val="WW8Num27z4"/>
    <w:rsid w:val="007E3846"/>
  </w:style>
  <w:style w:type="character" w:customStyle="1" w:styleId="WW8Num27z5">
    <w:name w:val="WW8Num27z5"/>
    <w:rsid w:val="007E3846"/>
  </w:style>
  <w:style w:type="character" w:customStyle="1" w:styleId="WW8Num27z6">
    <w:name w:val="WW8Num27z6"/>
    <w:rsid w:val="007E3846"/>
  </w:style>
  <w:style w:type="character" w:customStyle="1" w:styleId="WW8Num27z7">
    <w:name w:val="WW8Num27z7"/>
    <w:rsid w:val="007E3846"/>
  </w:style>
  <w:style w:type="character" w:customStyle="1" w:styleId="WW8Num27z8">
    <w:name w:val="WW8Num27z8"/>
    <w:rsid w:val="007E3846"/>
  </w:style>
  <w:style w:type="character" w:customStyle="1" w:styleId="WW8Num29z1">
    <w:name w:val="WW8Num29z1"/>
    <w:rsid w:val="007E3846"/>
    <w:rPr>
      <w:rFonts w:ascii="Symbol" w:hAnsi="Symbol" w:cs="Symbol" w:hint="default"/>
    </w:rPr>
  </w:style>
  <w:style w:type="character" w:customStyle="1" w:styleId="WW8Num29z2">
    <w:name w:val="WW8Num29z2"/>
    <w:rsid w:val="007E3846"/>
    <w:rPr>
      <w:rFonts w:ascii="Courier New" w:hAnsi="Courier New" w:cs="Courier New" w:hint="default"/>
    </w:rPr>
  </w:style>
  <w:style w:type="character" w:customStyle="1" w:styleId="WW8Num29z3">
    <w:name w:val="WW8Num29z3"/>
    <w:rsid w:val="007E3846"/>
    <w:rPr>
      <w:rFonts w:ascii="Wingdings" w:hAnsi="Wingdings" w:cs="Wingdings" w:hint="default"/>
    </w:rPr>
  </w:style>
  <w:style w:type="character" w:customStyle="1" w:styleId="WW8Num30z1">
    <w:name w:val="WW8Num30z1"/>
    <w:rsid w:val="007E3846"/>
  </w:style>
  <w:style w:type="character" w:customStyle="1" w:styleId="WW8Num30z2">
    <w:name w:val="WW8Num30z2"/>
    <w:rsid w:val="007E3846"/>
  </w:style>
  <w:style w:type="character" w:customStyle="1" w:styleId="WW8Num30z3">
    <w:name w:val="WW8Num30z3"/>
    <w:rsid w:val="007E3846"/>
  </w:style>
  <w:style w:type="character" w:customStyle="1" w:styleId="WW8Num30z4">
    <w:name w:val="WW8Num30z4"/>
    <w:rsid w:val="007E3846"/>
  </w:style>
  <w:style w:type="character" w:customStyle="1" w:styleId="WW8Num30z5">
    <w:name w:val="WW8Num30z5"/>
    <w:rsid w:val="007E3846"/>
  </w:style>
  <w:style w:type="character" w:customStyle="1" w:styleId="WW8Num30z6">
    <w:name w:val="WW8Num30z6"/>
    <w:rsid w:val="007E3846"/>
  </w:style>
  <w:style w:type="character" w:customStyle="1" w:styleId="WW8Num30z7">
    <w:name w:val="WW8Num30z7"/>
    <w:rsid w:val="007E3846"/>
  </w:style>
  <w:style w:type="character" w:customStyle="1" w:styleId="WW8Num30z8">
    <w:name w:val="WW8Num30z8"/>
    <w:rsid w:val="007E3846"/>
  </w:style>
  <w:style w:type="character" w:customStyle="1" w:styleId="WW8Num31z1">
    <w:name w:val="WW8Num31z1"/>
    <w:rsid w:val="007E3846"/>
  </w:style>
  <w:style w:type="character" w:customStyle="1" w:styleId="WW8Num31z2">
    <w:name w:val="WW8Num31z2"/>
    <w:rsid w:val="007E3846"/>
  </w:style>
  <w:style w:type="character" w:customStyle="1" w:styleId="WW8Num31z3">
    <w:name w:val="WW8Num31z3"/>
    <w:rsid w:val="007E3846"/>
  </w:style>
  <w:style w:type="character" w:customStyle="1" w:styleId="WW8Num31z4">
    <w:name w:val="WW8Num31z4"/>
    <w:rsid w:val="007E3846"/>
  </w:style>
  <w:style w:type="character" w:customStyle="1" w:styleId="WW8Num31z5">
    <w:name w:val="WW8Num31z5"/>
    <w:rsid w:val="007E3846"/>
  </w:style>
  <w:style w:type="character" w:customStyle="1" w:styleId="WW8Num31z6">
    <w:name w:val="WW8Num31z6"/>
    <w:rsid w:val="007E3846"/>
  </w:style>
  <w:style w:type="character" w:customStyle="1" w:styleId="WW8Num31z7">
    <w:name w:val="WW8Num31z7"/>
    <w:rsid w:val="007E3846"/>
  </w:style>
  <w:style w:type="character" w:customStyle="1" w:styleId="WW8Num31z8">
    <w:name w:val="WW8Num31z8"/>
    <w:rsid w:val="007E3846"/>
  </w:style>
  <w:style w:type="character" w:customStyle="1" w:styleId="WW8Num32z1">
    <w:name w:val="WW8Num32z1"/>
    <w:rsid w:val="007E3846"/>
  </w:style>
  <w:style w:type="character" w:customStyle="1" w:styleId="WW8Num32z2">
    <w:name w:val="WW8Num32z2"/>
    <w:rsid w:val="007E3846"/>
  </w:style>
  <w:style w:type="character" w:customStyle="1" w:styleId="WW8Num32z3">
    <w:name w:val="WW8Num32z3"/>
    <w:rsid w:val="007E3846"/>
  </w:style>
  <w:style w:type="character" w:customStyle="1" w:styleId="WW8Num32z4">
    <w:name w:val="WW8Num32z4"/>
    <w:rsid w:val="007E3846"/>
  </w:style>
  <w:style w:type="character" w:customStyle="1" w:styleId="WW8Num32z5">
    <w:name w:val="WW8Num32z5"/>
    <w:rsid w:val="007E3846"/>
  </w:style>
  <w:style w:type="character" w:customStyle="1" w:styleId="WW8Num32z6">
    <w:name w:val="WW8Num32z6"/>
    <w:rsid w:val="007E3846"/>
  </w:style>
  <w:style w:type="character" w:customStyle="1" w:styleId="WW8Num32z7">
    <w:name w:val="WW8Num32z7"/>
    <w:rsid w:val="007E3846"/>
  </w:style>
  <w:style w:type="character" w:customStyle="1" w:styleId="WW8Num32z8">
    <w:name w:val="WW8Num32z8"/>
    <w:rsid w:val="007E3846"/>
  </w:style>
  <w:style w:type="character" w:customStyle="1" w:styleId="WW8Num33z3">
    <w:name w:val="WW8Num33z3"/>
    <w:rsid w:val="007E3846"/>
  </w:style>
  <w:style w:type="character" w:customStyle="1" w:styleId="WW8Num33z4">
    <w:name w:val="WW8Num33z4"/>
    <w:rsid w:val="007E3846"/>
  </w:style>
  <w:style w:type="character" w:customStyle="1" w:styleId="WW8Num33z5">
    <w:name w:val="WW8Num33z5"/>
    <w:rsid w:val="007E3846"/>
  </w:style>
  <w:style w:type="character" w:customStyle="1" w:styleId="WW8Num33z6">
    <w:name w:val="WW8Num33z6"/>
    <w:rsid w:val="007E3846"/>
  </w:style>
  <w:style w:type="character" w:customStyle="1" w:styleId="WW8Num33z7">
    <w:name w:val="WW8Num33z7"/>
    <w:rsid w:val="007E3846"/>
  </w:style>
  <w:style w:type="character" w:customStyle="1" w:styleId="WW8Num33z8">
    <w:name w:val="WW8Num33z8"/>
    <w:rsid w:val="007E3846"/>
  </w:style>
  <w:style w:type="character" w:customStyle="1" w:styleId="WW8Num34z1">
    <w:name w:val="WW8Num34z1"/>
    <w:rsid w:val="007E3846"/>
  </w:style>
  <w:style w:type="character" w:customStyle="1" w:styleId="WW8Num34z2">
    <w:name w:val="WW8Num34z2"/>
    <w:rsid w:val="007E3846"/>
  </w:style>
  <w:style w:type="character" w:customStyle="1" w:styleId="WW8Num34z3">
    <w:name w:val="WW8Num34z3"/>
    <w:rsid w:val="007E3846"/>
  </w:style>
  <w:style w:type="character" w:customStyle="1" w:styleId="WW8Num34z4">
    <w:name w:val="WW8Num34z4"/>
    <w:rsid w:val="007E3846"/>
  </w:style>
  <w:style w:type="character" w:customStyle="1" w:styleId="WW8Num34z5">
    <w:name w:val="WW8Num34z5"/>
    <w:rsid w:val="007E3846"/>
  </w:style>
  <w:style w:type="character" w:customStyle="1" w:styleId="WW8Num34z6">
    <w:name w:val="WW8Num34z6"/>
    <w:rsid w:val="007E3846"/>
  </w:style>
  <w:style w:type="character" w:customStyle="1" w:styleId="WW8Num34z7">
    <w:name w:val="WW8Num34z7"/>
    <w:rsid w:val="007E3846"/>
  </w:style>
  <w:style w:type="character" w:customStyle="1" w:styleId="WW8Num34z8">
    <w:name w:val="WW8Num34z8"/>
    <w:rsid w:val="007E3846"/>
  </w:style>
  <w:style w:type="character" w:customStyle="1" w:styleId="WW8Num35z0">
    <w:name w:val="WW8Num35z0"/>
    <w:rsid w:val="007E3846"/>
    <w:rPr>
      <w:rFonts w:ascii="Times New Roman" w:hAnsi="Times New Roman" w:cs="Times New Roman" w:hint="default"/>
      <w:color w:val="auto"/>
    </w:rPr>
  </w:style>
  <w:style w:type="character" w:customStyle="1" w:styleId="WW8Num35z1">
    <w:name w:val="WW8Num35z1"/>
    <w:rsid w:val="007E3846"/>
  </w:style>
  <w:style w:type="character" w:customStyle="1" w:styleId="WW8Num35z2">
    <w:name w:val="WW8Num35z2"/>
    <w:rsid w:val="007E3846"/>
  </w:style>
  <w:style w:type="character" w:customStyle="1" w:styleId="WW8Num35z3">
    <w:name w:val="WW8Num35z3"/>
    <w:rsid w:val="007E3846"/>
  </w:style>
  <w:style w:type="character" w:customStyle="1" w:styleId="WW8Num35z4">
    <w:name w:val="WW8Num35z4"/>
    <w:rsid w:val="007E3846"/>
  </w:style>
  <w:style w:type="character" w:customStyle="1" w:styleId="WW8Num35z5">
    <w:name w:val="WW8Num35z5"/>
    <w:rsid w:val="007E3846"/>
  </w:style>
  <w:style w:type="character" w:customStyle="1" w:styleId="WW8Num35z6">
    <w:name w:val="WW8Num35z6"/>
    <w:rsid w:val="007E3846"/>
  </w:style>
  <w:style w:type="character" w:customStyle="1" w:styleId="WW8Num35z7">
    <w:name w:val="WW8Num35z7"/>
    <w:rsid w:val="007E3846"/>
  </w:style>
  <w:style w:type="character" w:customStyle="1" w:styleId="WW8Num35z8">
    <w:name w:val="WW8Num35z8"/>
    <w:rsid w:val="007E3846"/>
  </w:style>
  <w:style w:type="character" w:customStyle="1" w:styleId="WW8Num36z0">
    <w:name w:val="WW8Num36z0"/>
    <w:rsid w:val="007E3846"/>
    <w:rPr>
      <w:rFonts w:ascii="Times New Roman" w:eastAsia="Calibri" w:hAnsi="Times New Roman" w:cs="Times New Roman" w:hint="default"/>
      <w:b w:val="0"/>
      <w:bCs w:val="0"/>
      <w:color w:val="FF0000"/>
    </w:rPr>
  </w:style>
  <w:style w:type="character" w:customStyle="1" w:styleId="WW8Num36z1">
    <w:name w:val="WW8Num36z1"/>
    <w:rsid w:val="007E3846"/>
  </w:style>
  <w:style w:type="character" w:customStyle="1" w:styleId="WW8Num36z2">
    <w:name w:val="WW8Num36z2"/>
    <w:rsid w:val="007E3846"/>
  </w:style>
  <w:style w:type="character" w:customStyle="1" w:styleId="WW8Num36z3">
    <w:name w:val="WW8Num36z3"/>
    <w:rsid w:val="007E3846"/>
  </w:style>
  <w:style w:type="character" w:customStyle="1" w:styleId="WW8Num36z4">
    <w:name w:val="WW8Num36z4"/>
    <w:rsid w:val="007E3846"/>
  </w:style>
  <w:style w:type="character" w:customStyle="1" w:styleId="WW8Num36z5">
    <w:name w:val="WW8Num36z5"/>
    <w:rsid w:val="007E3846"/>
  </w:style>
  <w:style w:type="character" w:customStyle="1" w:styleId="WW8Num36z6">
    <w:name w:val="WW8Num36z6"/>
    <w:rsid w:val="007E3846"/>
  </w:style>
  <w:style w:type="character" w:customStyle="1" w:styleId="WW8Num36z7">
    <w:name w:val="WW8Num36z7"/>
    <w:rsid w:val="007E3846"/>
  </w:style>
  <w:style w:type="character" w:customStyle="1" w:styleId="WW8Num36z8">
    <w:name w:val="WW8Num36z8"/>
    <w:rsid w:val="007E3846"/>
  </w:style>
  <w:style w:type="character" w:customStyle="1" w:styleId="WW8Num37z0">
    <w:name w:val="WW8Num37z0"/>
    <w:rsid w:val="007E3846"/>
    <w:rPr>
      <w:rFonts w:ascii="Times New Roman" w:hAnsi="Times New Roman" w:cs="Times New Roman" w:hint="default"/>
      <w:color w:val="auto"/>
      <w:lang w:val="tt-RU"/>
    </w:rPr>
  </w:style>
  <w:style w:type="character" w:customStyle="1" w:styleId="WW8Num37z1">
    <w:name w:val="WW8Num37z1"/>
    <w:rsid w:val="007E3846"/>
  </w:style>
  <w:style w:type="character" w:customStyle="1" w:styleId="WW8Num37z2">
    <w:name w:val="WW8Num37z2"/>
    <w:rsid w:val="007E3846"/>
  </w:style>
  <w:style w:type="character" w:customStyle="1" w:styleId="WW8Num37z3">
    <w:name w:val="WW8Num37z3"/>
    <w:rsid w:val="007E3846"/>
  </w:style>
  <w:style w:type="character" w:customStyle="1" w:styleId="WW8Num37z4">
    <w:name w:val="WW8Num37z4"/>
    <w:rsid w:val="007E3846"/>
  </w:style>
  <w:style w:type="character" w:customStyle="1" w:styleId="WW8Num37z5">
    <w:name w:val="WW8Num37z5"/>
    <w:rsid w:val="007E3846"/>
  </w:style>
  <w:style w:type="character" w:customStyle="1" w:styleId="WW8Num37z6">
    <w:name w:val="WW8Num37z6"/>
    <w:rsid w:val="007E3846"/>
  </w:style>
  <w:style w:type="character" w:customStyle="1" w:styleId="WW8Num37z7">
    <w:name w:val="WW8Num37z7"/>
    <w:rsid w:val="007E3846"/>
  </w:style>
  <w:style w:type="character" w:customStyle="1" w:styleId="WW8Num37z8">
    <w:name w:val="WW8Num37z8"/>
    <w:rsid w:val="007E3846"/>
  </w:style>
  <w:style w:type="character" w:customStyle="1" w:styleId="WW8Num38z0">
    <w:name w:val="WW8Num38z0"/>
    <w:rsid w:val="007E3846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38z1">
    <w:name w:val="WW8Num38z1"/>
    <w:rsid w:val="007E3846"/>
  </w:style>
  <w:style w:type="character" w:customStyle="1" w:styleId="WW8Num38z2">
    <w:name w:val="WW8Num38z2"/>
    <w:rsid w:val="007E3846"/>
  </w:style>
  <w:style w:type="character" w:customStyle="1" w:styleId="WW8Num38z3">
    <w:name w:val="WW8Num38z3"/>
    <w:rsid w:val="007E3846"/>
  </w:style>
  <w:style w:type="character" w:customStyle="1" w:styleId="WW8Num38z4">
    <w:name w:val="WW8Num38z4"/>
    <w:rsid w:val="007E3846"/>
  </w:style>
  <w:style w:type="character" w:customStyle="1" w:styleId="WW8Num38z5">
    <w:name w:val="WW8Num38z5"/>
    <w:rsid w:val="007E3846"/>
  </w:style>
  <w:style w:type="character" w:customStyle="1" w:styleId="WW8Num38z6">
    <w:name w:val="WW8Num38z6"/>
    <w:rsid w:val="007E3846"/>
  </w:style>
  <w:style w:type="character" w:customStyle="1" w:styleId="WW8Num38z7">
    <w:name w:val="WW8Num38z7"/>
    <w:rsid w:val="007E3846"/>
  </w:style>
  <w:style w:type="character" w:customStyle="1" w:styleId="WW8Num38z8">
    <w:name w:val="WW8Num38z8"/>
    <w:rsid w:val="007E3846"/>
  </w:style>
  <w:style w:type="character" w:customStyle="1" w:styleId="WW8Num39z0">
    <w:name w:val="WW8Num39z0"/>
    <w:rsid w:val="007E3846"/>
  </w:style>
  <w:style w:type="character" w:customStyle="1" w:styleId="WW8Num39z1">
    <w:name w:val="WW8Num39z1"/>
    <w:rsid w:val="007E3846"/>
  </w:style>
  <w:style w:type="character" w:customStyle="1" w:styleId="WW8Num39z2">
    <w:name w:val="WW8Num39z2"/>
    <w:rsid w:val="007E3846"/>
  </w:style>
  <w:style w:type="character" w:customStyle="1" w:styleId="WW8Num39z3">
    <w:name w:val="WW8Num39z3"/>
    <w:rsid w:val="007E3846"/>
  </w:style>
  <w:style w:type="character" w:customStyle="1" w:styleId="WW8Num39z4">
    <w:name w:val="WW8Num39z4"/>
    <w:rsid w:val="007E3846"/>
  </w:style>
  <w:style w:type="character" w:customStyle="1" w:styleId="WW8Num39z5">
    <w:name w:val="WW8Num39z5"/>
    <w:rsid w:val="007E3846"/>
  </w:style>
  <w:style w:type="character" w:customStyle="1" w:styleId="WW8Num39z6">
    <w:name w:val="WW8Num39z6"/>
    <w:rsid w:val="007E3846"/>
  </w:style>
  <w:style w:type="character" w:customStyle="1" w:styleId="WW8Num39z7">
    <w:name w:val="WW8Num39z7"/>
    <w:rsid w:val="007E3846"/>
  </w:style>
  <w:style w:type="character" w:customStyle="1" w:styleId="WW8Num39z8">
    <w:name w:val="WW8Num39z8"/>
    <w:rsid w:val="007E3846"/>
  </w:style>
  <w:style w:type="character" w:customStyle="1" w:styleId="WW8Num40z0">
    <w:name w:val="WW8Num40z0"/>
    <w:rsid w:val="007E3846"/>
    <w:rPr>
      <w:rFonts w:ascii="Symbol" w:hAnsi="Symbol" w:cs="Symbol" w:hint="default"/>
    </w:rPr>
  </w:style>
  <w:style w:type="character" w:customStyle="1" w:styleId="WW8Num40z1">
    <w:name w:val="WW8Num40z1"/>
    <w:rsid w:val="007E3846"/>
    <w:rPr>
      <w:rFonts w:ascii="Courier New" w:hAnsi="Courier New" w:cs="Courier New" w:hint="default"/>
    </w:rPr>
  </w:style>
  <w:style w:type="character" w:customStyle="1" w:styleId="WW8Num40z2">
    <w:name w:val="WW8Num40z2"/>
    <w:rsid w:val="007E3846"/>
    <w:rPr>
      <w:rFonts w:ascii="Wingdings" w:hAnsi="Wingdings" w:cs="Wingdings" w:hint="default"/>
    </w:rPr>
  </w:style>
  <w:style w:type="character" w:customStyle="1" w:styleId="WW8Num41z0">
    <w:name w:val="WW8Num41z0"/>
    <w:rsid w:val="007E3846"/>
    <w:rPr>
      <w:rFonts w:ascii="Times New Roman" w:hAnsi="Times New Roman" w:cs="Times New Roman" w:hint="default"/>
      <w:color w:val="auto"/>
    </w:rPr>
  </w:style>
  <w:style w:type="character" w:customStyle="1" w:styleId="WW8Num41z1">
    <w:name w:val="WW8Num41z1"/>
    <w:rsid w:val="007E3846"/>
  </w:style>
  <w:style w:type="character" w:customStyle="1" w:styleId="WW8Num41z2">
    <w:name w:val="WW8Num41z2"/>
    <w:rsid w:val="007E3846"/>
  </w:style>
  <w:style w:type="character" w:customStyle="1" w:styleId="WW8Num41z3">
    <w:name w:val="WW8Num41z3"/>
    <w:rsid w:val="007E3846"/>
  </w:style>
  <w:style w:type="character" w:customStyle="1" w:styleId="WW8Num41z4">
    <w:name w:val="WW8Num41z4"/>
    <w:rsid w:val="007E3846"/>
  </w:style>
  <w:style w:type="character" w:customStyle="1" w:styleId="WW8Num41z5">
    <w:name w:val="WW8Num41z5"/>
    <w:rsid w:val="007E3846"/>
  </w:style>
  <w:style w:type="character" w:customStyle="1" w:styleId="WW8Num41z6">
    <w:name w:val="WW8Num41z6"/>
    <w:rsid w:val="007E3846"/>
  </w:style>
  <w:style w:type="character" w:customStyle="1" w:styleId="WW8Num41z7">
    <w:name w:val="WW8Num41z7"/>
    <w:rsid w:val="007E3846"/>
  </w:style>
  <w:style w:type="character" w:customStyle="1" w:styleId="WW8Num41z8">
    <w:name w:val="WW8Num41z8"/>
    <w:rsid w:val="007E3846"/>
  </w:style>
  <w:style w:type="character" w:customStyle="1" w:styleId="WW8Num42z0">
    <w:name w:val="WW8Num42z0"/>
    <w:rsid w:val="007E3846"/>
    <w:rPr>
      <w:rFonts w:ascii="Times New Roman" w:hAnsi="Times New Roman" w:cs="Times New Roman" w:hint="default"/>
      <w:color w:val="auto"/>
    </w:rPr>
  </w:style>
  <w:style w:type="character" w:customStyle="1" w:styleId="WW8Num42z1">
    <w:name w:val="WW8Num42z1"/>
    <w:rsid w:val="007E3846"/>
  </w:style>
  <w:style w:type="character" w:customStyle="1" w:styleId="WW8Num42z2">
    <w:name w:val="WW8Num42z2"/>
    <w:rsid w:val="007E3846"/>
  </w:style>
  <w:style w:type="character" w:customStyle="1" w:styleId="WW8Num42z3">
    <w:name w:val="WW8Num42z3"/>
    <w:rsid w:val="007E3846"/>
  </w:style>
  <w:style w:type="character" w:customStyle="1" w:styleId="WW8Num42z4">
    <w:name w:val="WW8Num42z4"/>
    <w:rsid w:val="007E3846"/>
  </w:style>
  <w:style w:type="character" w:customStyle="1" w:styleId="WW8Num42z5">
    <w:name w:val="WW8Num42z5"/>
    <w:rsid w:val="007E3846"/>
  </w:style>
  <w:style w:type="character" w:customStyle="1" w:styleId="WW8Num42z6">
    <w:name w:val="WW8Num42z6"/>
    <w:rsid w:val="007E3846"/>
  </w:style>
  <w:style w:type="character" w:customStyle="1" w:styleId="WW8Num42z7">
    <w:name w:val="WW8Num42z7"/>
    <w:rsid w:val="007E3846"/>
  </w:style>
  <w:style w:type="character" w:customStyle="1" w:styleId="WW8Num42z8">
    <w:name w:val="WW8Num42z8"/>
    <w:rsid w:val="007E3846"/>
  </w:style>
  <w:style w:type="character" w:customStyle="1" w:styleId="WW8Num43z0">
    <w:name w:val="WW8Num43z0"/>
    <w:rsid w:val="007E3846"/>
    <w:rPr>
      <w:rFonts w:ascii="Times New Roman" w:hAnsi="Times New Roman" w:cs="Times New Roman" w:hint="default"/>
      <w:color w:val="FF0000"/>
    </w:rPr>
  </w:style>
  <w:style w:type="character" w:customStyle="1" w:styleId="WW8Num43z1">
    <w:name w:val="WW8Num43z1"/>
    <w:rsid w:val="007E3846"/>
  </w:style>
  <w:style w:type="character" w:customStyle="1" w:styleId="WW8Num43z2">
    <w:name w:val="WW8Num43z2"/>
    <w:rsid w:val="007E3846"/>
  </w:style>
  <w:style w:type="character" w:customStyle="1" w:styleId="WW8Num43z3">
    <w:name w:val="WW8Num43z3"/>
    <w:rsid w:val="007E3846"/>
  </w:style>
  <w:style w:type="character" w:customStyle="1" w:styleId="WW8Num43z4">
    <w:name w:val="WW8Num43z4"/>
    <w:rsid w:val="007E3846"/>
  </w:style>
  <w:style w:type="character" w:customStyle="1" w:styleId="WW8Num43z5">
    <w:name w:val="WW8Num43z5"/>
    <w:rsid w:val="007E3846"/>
  </w:style>
  <w:style w:type="character" w:customStyle="1" w:styleId="WW8Num43z6">
    <w:name w:val="WW8Num43z6"/>
    <w:rsid w:val="007E3846"/>
  </w:style>
  <w:style w:type="character" w:customStyle="1" w:styleId="WW8Num43z7">
    <w:name w:val="WW8Num43z7"/>
    <w:rsid w:val="007E3846"/>
  </w:style>
  <w:style w:type="character" w:customStyle="1" w:styleId="WW8Num43z8">
    <w:name w:val="WW8Num43z8"/>
    <w:rsid w:val="007E3846"/>
  </w:style>
  <w:style w:type="character" w:customStyle="1" w:styleId="WW8Num44z0">
    <w:name w:val="WW8Num44z0"/>
    <w:rsid w:val="007E3846"/>
    <w:rPr>
      <w:rFonts w:ascii="Times New Roman" w:hAnsi="Times New Roman" w:cs="Times New Roman" w:hint="default"/>
      <w:color w:val="auto"/>
    </w:rPr>
  </w:style>
  <w:style w:type="character" w:customStyle="1" w:styleId="WW8Num44z1">
    <w:name w:val="WW8Num44z1"/>
    <w:rsid w:val="007E3846"/>
    <w:rPr>
      <w:rFonts w:ascii="Courier New" w:hAnsi="Courier New" w:cs="Courier New" w:hint="default"/>
    </w:rPr>
  </w:style>
  <w:style w:type="character" w:customStyle="1" w:styleId="WW8Num44z2">
    <w:name w:val="WW8Num44z2"/>
    <w:rsid w:val="007E3846"/>
    <w:rPr>
      <w:rFonts w:ascii="Wingdings" w:hAnsi="Wingdings" w:cs="Wingdings" w:hint="default"/>
    </w:rPr>
  </w:style>
  <w:style w:type="character" w:customStyle="1" w:styleId="WW8Num44z3">
    <w:name w:val="WW8Num44z3"/>
    <w:rsid w:val="007E3846"/>
    <w:rPr>
      <w:rFonts w:ascii="Symbol" w:hAnsi="Symbol" w:cs="Symbol" w:hint="default"/>
    </w:rPr>
  </w:style>
  <w:style w:type="character" w:customStyle="1" w:styleId="WW8Num45z0">
    <w:name w:val="WW8Num45z0"/>
    <w:rsid w:val="007E3846"/>
    <w:rPr>
      <w:rFonts w:ascii="Times New Roman" w:hAnsi="Times New Roman" w:cs="Times New Roman" w:hint="default"/>
      <w:color w:val="auto"/>
    </w:rPr>
  </w:style>
  <w:style w:type="character" w:customStyle="1" w:styleId="WW8Num45z1">
    <w:name w:val="WW8Num45z1"/>
    <w:rsid w:val="007E3846"/>
  </w:style>
  <w:style w:type="character" w:customStyle="1" w:styleId="WW8Num45z2">
    <w:name w:val="WW8Num45z2"/>
    <w:rsid w:val="007E3846"/>
  </w:style>
  <w:style w:type="character" w:customStyle="1" w:styleId="WW8Num45z3">
    <w:name w:val="WW8Num45z3"/>
    <w:rsid w:val="007E3846"/>
  </w:style>
  <w:style w:type="character" w:customStyle="1" w:styleId="WW8Num45z4">
    <w:name w:val="WW8Num45z4"/>
    <w:rsid w:val="007E3846"/>
  </w:style>
  <w:style w:type="character" w:customStyle="1" w:styleId="WW8Num45z5">
    <w:name w:val="WW8Num45z5"/>
    <w:rsid w:val="007E3846"/>
  </w:style>
  <w:style w:type="character" w:customStyle="1" w:styleId="WW8Num45z6">
    <w:name w:val="WW8Num45z6"/>
    <w:rsid w:val="007E3846"/>
  </w:style>
  <w:style w:type="character" w:customStyle="1" w:styleId="WW8Num45z7">
    <w:name w:val="WW8Num45z7"/>
    <w:rsid w:val="007E3846"/>
  </w:style>
  <w:style w:type="character" w:customStyle="1" w:styleId="WW8Num45z8">
    <w:name w:val="WW8Num45z8"/>
    <w:rsid w:val="007E3846"/>
  </w:style>
  <w:style w:type="character" w:customStyle="1" w:styleId="WW8Num46z0">
    <w:name w:val="WW8Num46z0"/>
    <w:rsid w:val="007E3846"/>
    <w:rPr>
      <w:rFonts w:ascii="Times New Roman" w:hAnsi="Times New Roman" w:cs="Times New Roman" w:hint="default"/>
      <w:color w:val="auto"/>
      <w:lang w:val="tt-RU"/>
    </w:rPr>
  </w:style>
  <w:style w:type="character" w:customStyle="1" w:styleId="WW8Num46z1">
    <w:name w:val="WW8Num46z1"/>
    <w:rsid w:val="007E3846"/>
  </w:style>
  <w:style w:type="character" w:customStyle="1" w:styleId="WW8Num46z2">
    <w:name w:val="WW8Num46z2"/>
    <w:rsid w:val="007E3846"/>
  </w:style>
  <w:style w:type="character" w:customStyle="1" w:styleId="WW8Num46z3">
    <w:name w:val="WW8Num46z3"/>
    <w:rsid w:val="007E3846"/>
  </w:style>
  <w:style w:type="character" w:customStyle="1" w:styleId="WW8Num46z4">
    <w:name w:val="WW8Num46z4"/>
    <w:rsid w:val="007E3846"/>
  </w:style>
  <w:style w:type="character" w:customStyle="1" w:styleId="WW8Num46z5">
    <w:name w:val="WW8Num46z5"/>
    <w:rsid w:val="007E3846"/>
  </w:style>
  <w:style w:type="character" w:customStyle="1" w:styleId="WW8Num46z6">
    <w:name w:val="WW8Num46z6"/>
    <w:rsid w:val="007E3846"/>
  </w:style>
  <w:style w:type="character" w:customStyle="1" w:styleId="WW8Num46z7">
    <w:name w:val="WW8Num46z7"/>
    <w:rsid w:val="007E3846"/>
  </w:style>
  <w:style w:type="character" w:customStyle="1" w:styleId="WW8Num46z8">
    <w:name w:val="WW8Num46z8"/>
    <w:rsid w:val="007E3846"/>
  </w:style>
  <w:style w:type="character" w:customStyle="1" w:styleId="WW8Num47z0">
    <w:name w:val="WW8Num47z0"/>
    <w:rsid w:val="007E3846"/>
    <w:rPr>
      <w:rFonts w:ascii="Times New Roman" w:eastAsia="Times New Roman" w:hAnsi="Times New Roman" w:cs="Times New Roman" w:hint="default"/>
      <w:i/>
      <w:iCs/>
      <w:color w:val="auto"/>
    </w:rPr>
  </w:style>
  <w:style w:type="character" w:customStyle="1" w:styleId="WW8Num47z1">
    <w:name w:val="WW8Num47z1"/>
    <w:rsid w:val="007E3846"/>
    <w:rPr>
      <w:rFonts w:ascii="Courier New" w:hAnsi="Courier New" w:cs="Courier New" w:hint="default"/>
    </w:rPr>
  </w:style>
  <w:style w:type="character" w:customStyle="1" w:styleId="WW8Num47z2">
    <w:name w:val="WW8Num47z2"/>
    <w:rsid w:val="007E3846"/>
    <w:rPr>
      <w:rFonts w:ascii="Wingdings" w:hAnsi="Wingdings" w:cs="Wingdings" w:hint="default"/>
    </w:rPr>
  </w:style>
  <w:style w:type="character" w:customStyle="1" w:styleId="WW8Num47z3">
    <w:name w:val="WW8Num47z3"/>
    <w:rsid w:val="007E3846"/>
    <w:rPr>
      <w:rFonts w:ascii="Symbol" w:hAnsi="Symbol" w:cs="Symbol" w:hint="default"/>
    </w:rPr>
  </w:style>
  <w:style w:type="character" w:customStyle="1" w:styleId="WW8Num48z0">
    <w:name w:val="WW8Num48z0"/>
    <w:rsid w:val="007E3846"/>
    <w:rPr>
      <w:rFonts w:ascii="Times Sakha" w:eastAsia="Times New Roman" w:hAnsi="Times Sakha" w:cs="Times Sakha" w:hint="default"/>
    </w:rPr>
  </w:style>
  <w:style w:type="character" w:customStyle="1" w:styleId="WW8Num48z1">
    <w:name w:val="WW8Num48z1"/>
    <w:rsid w:val="007E3846"/>
    <w:rPr>
      <w:rFonts w:ascii="Courier New" w:hAnsi="Courier New" w:cs="Courier New" w:hint="default"/>
    </w:rPr>
  </w:style>
  <w:style w:type="character" w:customStyle="1" w:styleId="WW8Num48z2">
    <w:name w:val="WW8Num48z2"/>
    <w:rsid w:val="007E3846"/>
    <w:rPr>
      <w:rFonts w:ascii="Wingdings" w:hAnsi="Wingdings" w:cs="Wingdings" w:hint="default"/>
    </w:rPr>
  </w:style>
  <w:style w:type="character" w:customStyle="1" w:styleId="WW8Num48z3">
    <w:name w:val="WW8Num48z3"/>
    <w:rsid w:val="007E3846"/>
    <w:rPr>
      <w:rFonts w:ascii="Symbol" w:hAnsi="Symbol" w:cs="Symbol" w:hint="default"/>
    </w:rPr>
  </w:style>
  <w:style w:type="character" w:customStyle="1" w:styleId="WW8Num49z0">
    <w:name w:val="WW8Num49z0"/>
    <w:rsid w:val="007E3846"/>
    <w:rPr>
      <w:rFonts w:ascii="Times New Roman" w:eastAsia="Times New Roman" w:hAnsi="Times New Roman" w:cs="Times New Roman" w:hint="default"/>
      <w:color w:val="auto"/>
    </w:rPr>
  </w:style>
  <w:style w:type="character" w:customStyle="1" w:styleId="WW8Num49z1">
    <w:name w:val="WW8Num49z1"/>
    <w:rsid w:val="007E3846"/>
    <w:rPr>
      <w:rFonts w:ascii="Courier New" w:hAnsi="Courier New" w:cs="Courier New" w:hint="default"/>
    </w:rPr>
  </w:style>
  <w:style w:type="character" w:customStyle="1" w:styleId="WW8Num49z2">
    <w:name w:val="WW8Num49z2"/>
    <w:rsid w:val="007E3846"/>
    <w:rPr>
      <w:rFonts w:ascii="Wingdings" w:hAnsi="Wingdings" w:cs="Wingdings" w:hint="default"/>
    </w:rPr>
  </w:style>
  <w:style w:type="character" w:customStyle="1" w:styleId="WW8Num49z3">
    <w:name w:val="WW8Num49z3"/>
    <w:rsid w:val="007E3846"/>
    <w:rPr>
      <w:rFonts w:ascii="Symbol" w:hAnsi="Symbol" w:cs="Symbol" w:hint="default"/>
    </w:rPr>
  </w:style>
  <w:style w:type="character" w:customStyle="1" w:styleId="2fb">
    <w:name w:val="Заголовок №2 + Полужирный"/>
    <w:rsid w:val="007E3846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afffffff">
    <w:name w:val="Основной текст + Полужирный"/>
    <w:rsid w:val="007E3846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FontStyle310">
    <w:name w:val="Font Style31"/>
    <w:rsid w:val="007E3846"/>
    <w:rPr>
      <w:rFonts w:ascii="Times New Roman" w:hAnsi="Times New Roman" w:cs="Times New Roman" w:hint="default"/>
      <w:sz w:val="18"/>
    </w:rPr>
  </w:style>
  <w:style w:type="character" w:customStyle="1" w:styleId="FontStyle23">
    <w:name w:val="Font Style23"/>
    <w:rsid w:val="007E3846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2">
    <w:name w:val="Font Style32"/>
    <w:rsid w:val="007E3846"/>
    <w:rPr>
      <w:rFonts w:ascii="Times New Roman" w:hAnsi="Times New Roman" w:cs="Times New Roman" w:hint="default"/>
      <w:b/>
      <w:bCs w:val="0"/>
      <w:spacing w:val="20"/>
      <w:sz w:val="18"/>
    </w:rPr>
  </w:style>
  <w:style w:type="character" w:customStyle="1" w:styleId="FontStyle89">
    <w:name w:val="Font Style89"/>
    <w:rsid w:val="007E3846"/>
    <w:rPr>
      <w:rFonts w:ascii="Arial Unicode MS" w:eastAsia="Arial Unicode MS" w:hAnsi="Arial Unicode MS" w:cs="Arial Unicode MS" w:hint="default"/>
      <w:b/>
      <w:bCs w:val="0"/>
      <w:sz w:val="16"/>
    </w:rPr>
  </w:style>
  <w:style w:type="character" w:customStyle="1" w:styleId="FontStyle17">
    <w:name w:val="Font Style17"/>
    <w:rsid w:val="007E3846"/>
    <w:rPr>
      <w:rFonts w:ascii="Microsoft Sans Serif" w:hAnsi="Microsoft Sans Serif" w:cs="Microsoft Sans Serif" w:hint="default"/>
      <w:sz w:val="16"/>
    </w:rPr>
  </w:style>
  <w:style w:type="character" w:customStyle="1" w:styleId="FontStyle36">
    <w:name w:val="Font Style36"/>
    <w:rsid w:val="007E3846"/>
    <w:rPr>
      <w:rFonts w:ascii="Times New Roman" w:hAnsi="Times New Roman" w:cs="Times New Roman" w:hint="default"/>
      <w:sz w:val="20"/>
    </w:rPr>
  </w:style>
  <w:style w:type="character" w:customStyle="1" w:styleId="FontStyle51">
    <w:name w:val="Font Style51"/>
    <w:rsid w:val="007E3846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6">
    <w:name w:val="Font Style56"/>
    <w:rsid w:val="007E3846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73">
    <w:name w:val="Font Style73"/>
    <w:rsid w:val="007E3846"/>
    <w:rPr>
      <w:rFonts w:ascii="Microsoft Sans Serif" w:hAnsi="Microsoft Sans Serif" w:cs="Microsoft Sans Serif" w:hint="default"/>
      <w:b/>
      <w:bCs w:val="0"/>
      <w:sz w:val="24"/>
    </w:rPr>
  </w:style>
  <w:style w:type="character" w:customStyle="1" w:styleId="goog-inline-block">
    <w:name w:val="goog-inline-block"/>
    <w:rsid w:val="007E3846"/>
  </w:style>
  <w:style w:type="character" w:customStyle="1" w:styleId="kix-wordhtmlgenerator-word-node">
    <w:name w:val="kix-wordhtmlgenerator-word-node"/>
    <w:rsid w:val="007E3846"/>
  </w:style>
  <w:style w:type="character" w:customStyle="1" w:styleId="b-serp-urlitem">
    <w:name w:val="b-serp-url__item"/>
    <w:rsid w:val="007E3846"/>
  </w:style>
  <w:style w:type="character" w:customStyle="1" w:styleId="b-serp-urlmark">
    <w:name w:val="b-serp-url__mark"/>
    <w:rsid w:val="007E3846"/>
  </w:style>
  <w:style w:type="character" w:customStyle="1" w:styleId="b-forumtext">
    <w:name w:val="b-forum__text"/>
    <w:rsid w:val="007E3846"/>
  </w:style>
  <w:style w:type="character" w:customStyle="1" w:styleId="labeltelefoni">
    <w:name w:val="labeltelefoni"/>
    <w:rsid w:val="007E3846"/>
  </w:style>
  <w:style w:type="character" w:customStyle="1" w:styleId="f">
    <w:name w:val="f"/>
    <w:rsid w:val="007E3846"/>
  </w:style>
  <w:style w:type="character" w:customStyle="1" w:styleId="s2">
    <w:name w:val="s2"/>
    <w:rsid w:val="007E3846"/>
  </w:style>
  <w:style w:type="character" w:customStyle="1" w:styleId="219">
    <w:name w:val="Знак Знак21"/>
    <w:rsid w:val="007E3846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87">
    <w:name w:val="Знак Знак8"/>
    <w:rsid w:val="007E3846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76">
    <w:name w:val="Знак Знак7"/>
    <w:rsid w:val="007E3846"/>
    <w:rPr>
      <w:rFonts w:ascii="Times New Roman" w:hAnsi="Times New Roman" w:cs="Times New Roman" w:hint="default"/>
      <w:sz w:val="24"/>
    </w:rPr>
  </w:style>
  <w:style w:type="character" w:customStyle="1" w:styleId="192">
    <w:name w:val="Знак Знак19"/>
    <w:rsid w:val="007E3846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lue">
    <w:name w:val="blue"/>
    <w:rsid w:val="007E3846"/>
  </w:style>
  <w:style w:type="character" w:customStyle="1" w:styleId="FontStyle14">
    <w:name w:val="Font Style14"/>
    <w:rsid w:val="007E384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ListParagraphChar">
    <w:name w:val="List Paragraph Char"/>
    <w:rsid w:val="007E3846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2fc">
    <w:name w:val="Название Знак2"/>
    <w:uiPriority w:val="99"/>
    <w:locked/>
    <w:rsid w:val="007E3846"/>
    <w:rPr>
      <w:rFonts w:ascii="Cambria" w:eastAsia="Calibri" w:hAnsi="Cambria" w:cs="Cambria"/>
      <w:color w:val="17365D"/>
      <w:spacing w:val="5"/>
      <w:kern w:val="2"/>
      <w:sz w:val="52"/>
      <w:szCs w:val="20"/>
      <w:lang w:eastAsia="ar-SA"/>
    </w:rPr>
  </w:style>
  <w:style w:type="paragraph" w:customStyle="1" w:styleId="p8">
    <w:name w:val="p8"/>
    <w:basedOn w:val="a1"/>
    <w:rsid w:val="007E384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E3846"/>
    <w:pPr>
      <w:widowControl w:val="0"/>
      <w:spacing w:line="228" w:lineRule="atLeast"/>
    </w:pPr>
    <w:rPr>
      <w:rFonts w:ascii="GFOGG P+ Pragmatica C" w:eastAsia="Times New Roman" w:hAnsi="GFOGG P+ Pragmatica C" w:cs="GFOGG P+ Pragmatica C"/>
      <w:color w:val="auto"/>
      <w:lang w:eastAsia="ru-RU"/>
    </w:rPr>
  </w:style>
  <w:style w:type="paragraph" w:customStyle="1" w:styleId="CM15">
    <w:name w:val="CM15"/>
    <w:basedOn w:val="Default"/>
    <w:next w:val="Default"/>
    <w:uiPriority w:val="99"/>
    <w:rsid w:val="007E3846"/>
    <w:pPr>
      <w:widowControl w:val="0"/>
      <w:spacing w:after="455"/>
    </w:pPr>
    <w:rPr>
      <w:rFonts w:ascii="GHOIB C+ School Book C San Pin" w:eastAsia="Times New Roman" w:hAnsi="GHOIB C+ School Book C San Pin" w:cs="GHOIB C+ School Book C San Pin"/>
      <w:color w:val="auto"/>
      <w:lang w:eastAsia="ru-RU"/>
    </w:rPr>
  </w:style>
  <w:style w:type="paragraph" w:customStyle="1" w:styleId="c30">
    <w:name w:val="c30"/>
    <w:basedOn w:val="a1"/>
    <w:uiPriority w:val="99"/>
    <w:rsid w:val="007E384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5">
    <w:name w:val="c115"/>
    <w:basedOn w:val="a1"/>
    <w:uiPriority w:val="99"/>
    <w:rsid w:val="007E384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">
    <w:name w:val="c90"/>
    <w:basedOn w:val="a1"/>
    <w:uiPriority w:val="99"/>
    <w:rsid w:val="007E384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1"/>
    <w:uiPriority w:val="99"/>
    <w:rsid w:val="007E384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1"/>
    <w:uiPriority w:val="99"/>
    <w:rsid w:val="007E384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1gif">
    <w:name w:val="msobodytextbullet1.gif"/>
    <w:basedOn w:val="a1"/>
    <w:uiPriority w:val="99"/>
    <w:rsid w:val="007E384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bullet1gif">
    <w:name w:val="pbothbullet1.gif"/>
    <w:basedOn w:val="a1"/>
    <w:uiPriority w:val="99"/>
    <w:rsid w:val="007E384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bullet2gif">
    <w:name w:val="pbothbullet2.gif"/>
    <w:basedOn w:val="a1"/>
    <w:uiPriority w:val="99"/>
    <w:rsid w:val="007E384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bullet3gif">
    <w:name w:val="pbothbullet3.gif"/>
    <w:basedOn w:val="a1"/>
    <w:uiPriority w:val="99"/>
    <w:rsid w:val="007E384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2gif">
    <w:name w:val="msobodytextbullet2.gif"/>
    <w:basedOn w:val="a1"/>
    <w:uiPriority w:val="99"/>
    <w:rsid w:val="007E384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contentpara">
    <w:name w:val="commentcontentpara"/>
    <w:basedOn w:val="a1"/>
    <w:uiPriority w:val="99"/>
    <w:rsid w:val="007E384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rsid w:val="007E3846"/>
  </w:style>
  <w:style w:type="paragraph" w:customStyle="1" w:styleId="21a">
    <w:name w:val="Заголовок 21"/>
    <w:basedOn w:val="a1"/>
    <w:uiPriority w:val="1"/>
    <w:qFormat/>
    <w:rsid w:val="007E3846"/>
    <w:pPr>
      <w:widowControl w:val="0"/>
      <w:autoSpaceDE w:val="0"/>
      <w:autoSpaceDN w:val="0"/>
      <w:spacing w:after="0" w:line="240" w:lineRule="auto"/>
      <w:ind w:left="81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numbering" w:customStyle="1" w:styleId="332">
    <w:name w:val="Нет списка33"/>
    <w:next w:val="a4"/>
    <w:uiPriority w:val="99"/>
    <w:semiHidden/>
    <w:unhideWhenUsed/>
    <w:rsid w:val="007E3846"/>
  </w:style>
  <w:style w:type="table" w:customStyle="1" w:styleId="273">
    <w:name w:val="Сетка таблицы27"/>
    <w:basedOn w:val="a3"/>
    <w:next w:val="a9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1">
    <w:name w:val="Table Grid Light11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Таблица простая 119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90">
    <w:name w:val="Таблица простая 219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0">
    <w:name w:val="Таблица простая 31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9">
    <w:name w:val="Таблица простая 41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9">
    <w:name w:val="Таблица простая 51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90">
    <w:name w:val="Таблица-сетка 1 светлая1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1">
    <w:name w:val="Grid Table 1 Light - Accent 1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1">
    <w:name w:val="Grid Table 1 Light - Accent 2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1">
    <w:name w:val="Grid Table 1 Light - Accent 3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1">
    <w:name w:val="Grid Table 1 Light - Accent 4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1">
    <w:name w:val="Grid Table 1 Light - Accent 5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1">
    <w:name w:val="Grid Table 1 Light - Accent 6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9">
    <w:name w:val="Таблица-сетка 21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1">
    <w:name w:val="Grid Table 2 - Accent 1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1">
    <w:name w:val="Grid Table 2 - Accent 2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1">
    <w:name w:val="Grid Table 2 - Accent 3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1">
    <w:name w:val="Grid Table 2 - Accent 4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1">
    <w:name w:val="Grid Table 2 - Accent 5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1">
    <w:name w:val="Grid Table 2 - Accent 6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90">
    <w:name w:val="Таблица-сетка 31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1">
    <w:name w:val="Grid Table 3 - Accent 1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1">
    <w:name w:val="Grid Table 3 - Accent 2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1">
    <w:name w:val="Grid Table 3 - Accent 3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1">
    <w:name w:val="Grid Table 3 - Accent 4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1">
    <w:name w:val="Grid Table 3 - Accent 5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1">
    <w:name w:val="Grid Table 3 - Accent 6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9">
    <w:name w:val="Таблица-сетка 419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1">
    <w:name w:val="Grid Table 4 - Accent 111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1">
    <w:name w:val="Grid Table 4 - Accent 211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1">
    <w:name w:val="Grid Table 4 - Accent 311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1">
    <w:name w:val="Grid Table 4 - Accent 411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1">
    <w:name w:val="Grid Table 4 - Accent 511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1">
    <w:name w:val="Grid Table 4 - Accent 611"/>
    <w:basedOn w:val="a3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9">
    <w:name w:val="Таблица-сетка 5 темная1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1">
    <w:name w:val="Grid Table 5 Dark- Accent 1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1">
    <w:name w:val="Grid Table 5 Dark - Accent 2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1">
    <w:name w:val="Grid Table 5 Dark - Accent 3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1">
    <w:name w:val="Grid Table 5 Dark- Accent 4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1">
    <w:name w:val="Grid Table 5 Dark - Accent 5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1">
    <w:name w:val="Grid Table 5 Dark - Accent 6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9">
    <w:name w:val="Таблица-сетка 6 цветная1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1">
    <w:name w:val="Grid Table 6 Colorful - Accent 1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1">
    <w:name w:val="Grid Table 6 Colorful - Accent 2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1">
    <w:name w:val="Grid Table 6 Colorful - Accent 3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1">
    <w:name w:val="Grid Table 6 Colorful - Accent 4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1">
    <w:name w:val="Grid Table 6 Colorful - Accent 5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1">
    <w:name w:val="Grid Table 6 Colorful - Accent 6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9">
    <w:name w:val="Таблица-сетка 7 цветная1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1">
    <w:name w:val="Grid Table 7 Colorful - Accent 1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1">
    <w:name w:val="Grid Table 7 Colorful - Accent 2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1">
    <w:name w:val="Grid Table 7 Colorful - Accent 3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1">
    <w:name w:val="Grid Table 7 Colorful - Accent 4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1">
    <w:name w:val="Grid Table 7 Colorful - Accent 5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1">
    <w:name w:val="Grid Table 7 Colorful - Accent 6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91">
    <w:name w:val="Список-таблица 1 светлая1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1">
    <w:name w:val="List Table 1 Light - Accent 1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1">
    <w:name w:val="List Table 1 Light - Accent 2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1">
    <w:name w:val="List Table 1 Light - Accent 3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1">
    <w:name w:val="List Table 1 Light - Accent 4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1">
    <w:name w:val="List Table 1 Light - Accent 5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1">
    <w:name w:val="List Table 1 Light - Accent 6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90">
    <w:name w:val="Список-таблица 21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1">
    <w:name w:val="List Table 2 - Accent 1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1">
    <w:name w:val="List Table 2 - Accent 2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1">
    <w:name w:val="List Table 2 - Accent 3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1">
    <w:name w:val="List Table 2 - Accent 4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1">
    <w:name w:val="List Table 2 - Accent 5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1">
    <w:name w:val="List Table 2 - Accent 6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91">
    <w:name w:val="Список-таблица 31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1">
    <w:name w:val="List Table 3 - Accent 1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1">
    <w:name w:val="List Table 3 - Accent 2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1">
    <w:name w:val="List Table 3 - Accent 3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1">
    <w:name w:val="List Table 3 - Accent 4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1">
    <w:name w:val="List Table 3 - Accent 5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1">
    <w:name w:val="List Table 3 - Accent 6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90">
    <w:name w:val="Список-таблица 41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1">
    <w:name w:val="List Table 4 - Accent 1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1">
    <w:name w:val="List Table 4 - Accent 2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1">
    <w:name w:val="List Table 4 - Accent 3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1">
    <w:name w:val="List Table 4 - Accent 4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1">
    <w:name w:val="List Table 4 - Accent 5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1">
    <w:name w:val="List Table 4 - Accent 6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90">
    <w:name w:val="Список-таблица 5 темная1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1">
    <w:name w:val="List Table 5 Dark - Accent 1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1">
    <w:name w:val="List Table 5 Dark - Accent 2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1">
    <w:name w:val="List Table 5 Dark - Accent 3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1">
    <w:name w:val="List Table 5 Dark - Accent 4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1">
    <w:name w:val="List Table 5 Dark - Accent 5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1">
    <w:name w:val="List Table 5 Dark - Accent 6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90">
    <w:name w:val="Список-таблица 6 цветная1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1">
    <w:name w:val="List Table 6 Colorful - Accent 1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1">
    <w:name w:val="List Table 6 Colorful - Accent 2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1">
    <w:name w:val="List Table 6 Colorful - Accent 3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1">
    <w:name w:val="List Table 6 Colorful - Accent 4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1">
    <w:name w:val="List Table 6 Colorful - Accent 5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1">
    <w:name w:val="List Table 6 Colorful - Accent 6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90">
    <w:name w:val="Список-таблица 7 цветная19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1">
    <w:name w:val="List Table 7 Colorful - Accent 1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1">
    <w:name w:val="List Table 7 Colorful - Accent 2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1">
    <w:name w:val="List Table 7 Colorful - Accent 3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1">
    <w:name w:val="List Table 7 Colorful - Accent 4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1">
    <w:name w:val="List Table 7 Colorful - Accent 5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1">
    <w:name w:val="List Table 7 Colorful - Accent 6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11">
    <w:name w:val="Lined - Accent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10">
    <w:name w:val="Lined - Accent 1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1">
    <w:name w:val="Lined - Accent 2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1">
    <w:name w:val="Lined - Accent 3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1">
    <w:name w:val="Lined - Accent 4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1">
    <w:name w:val="Lined - Accent 5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1">
    <w:name w:val="Lined - Accent 6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11">
    <w:name w:val="Bordered &amp; Lined - Accent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10">
    <w:name w:val="Bordered &amp; Lined - Accent 1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1">
    <w:name w:val="Bordered &amp; Lined - Accent 2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1">
    <w:name w:val="Bordered &amp; Lined - Accent 3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1">
    <w:name w:val="Bordered &amp; Lined - Accent 4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1">
    <w:name w:val="Bordered &amp; Lined - Accent 5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1">
    <w:name w:val="Bordered &amp; Lined - Accent 6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1">
    <w:name w:val="Bordered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1">
    <w:name w:val="Bordered - Accent 1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1">
    <w:name w:val="Bordered - Accent 2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1">
    <w:name w:val="Bordered - Accent 3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1">
    <w:name w:val="Bordered - Accent 4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1">
    <w:name w:val="Bordered - Accent 5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1">
    <w:name w:val="Bordered - Accent 611"/>
    <w:basedOn w:val="a3"/>
    <w:uiPriority w:val="9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40">
    <w:name w:val="Нет списка34"/>
    <w:next w:val="a4"/>
    <w:uiPriority w:val="99"/>
    <w:semiHidden/>
    <w:unhideWhenUsed/>
    <w:rsid w:val="007E3846"/>
  </w:style>
  <w:style w:type="table" w:customStyle="1" w:styleId="281">
    <w:name w:val="Сетка таблицы28"/>
    <w:basedOn w:val="a3"/>
    <w:next w:val="a9"/>
    <w:rsid w:val="007E3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2">
    <w:name w:val="Body Text Indent 3"/>
    <w:basedOn w:val="a1"/>
    <w:link w:val="3f3"/>
    <w:uiPriority w:val="99"/>
    <w:unhideWhenUsed/>
    <w:rsid w:val="007E3846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f3">
    <w:name w:val="Основной текст с отступом 3 Знак"/>
    <w:basedOn w:val="a2"/>
    <w:link w:val="3f2"/>
    <w:uiPriority w:val="99"/>
    <w:rsid w:val="007E3846"/>
    <w:rPr>
      <w:rFonts w:ascii="Calibri" w:eastAsia="Calibri" w:hAnsi="Calibri" w:cs="Times New Roman"/>
      <w:sz w:val="16"/>
      <w:szCs w:val="16"/>
      <w:lang w:eastAsia="en-US"/>
    </w:rPr>
  </w:style>
  <w:style w:type="numbering" w:customStyle="1" w:styleId="350">
    <w:name w:val="Нет списка35"/>
    <w:next w:val="a4"/>
    <w:uiPriority w:val="99"/>
    <w:semiHidden/>
    <w:unhideWhenUsed/>
    <w:rsid w:val="007E3846"/>
  </w:style>
  <w:style w:type="table" w:customStyle="1" w:styleId="291">
    <w:name w:val="Сетка таблицы29"/>
    <w:basedOn w:val="a3"/>
    <w:next w:val="a9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4"/>
    <w:uiPriority w:val="99"/>
    <w:semiHidden/>
    <w:unhideWhenUsed/>
    <w:rsid w:val="007E3846"/>
  </w:style>
  <w:style w:type="numbering" w:customStyle="1" w:styleId="1141">
    <w:name w:val="Нет списка114"/>
    <w:next w:val="a4"/>
    <w:uiPriority w:val="99"/>
    <w:semiHidden/>
    <w:unhideWhenUsed/>
    <w:rsid w:val="007E3846"/>
  </w:style>
  <w:style w:type="table" w:customStyle="1" w:styleId="1132">
    <w:name w:val="Сетка таблицы113"/>
    <w:basedOn w:val="a3"/>
    <w:next w:val="a9"/>
    <w:uiPriority w:val="59"/>
    <w:rsid w:val="007E38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4"/>
    <w:uiPriority w:val="99"/>
    <w:semiHidden/>
    <w:unhideWhenUsed/>
    <w:rsid w:val="007E3846"/>
  </w:style>
  <w:style w:type="numbering" w:customStyle="1" w:styleId="1151">
    <w:name w:val="Нет списка115"/>
    <w:next w:val="a4"/>
    <w:uiPriority w:val="99"/>
    <w:semiHidden/>
    <w:unhideWhenUsed/>
    <w:rsid w:val="007E3846"/>
  </w:style>
  <w:style w:type="table" w:customStyle="1" w:styleId="301">
    <w:name w:val="Сетка таблицы30"/>
    <w:basedOn w:val="a3"/>
    <w:next w:val="a9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4"/>
    <w:uiPriority w:val="99"/>
    <w:semiHidden/>
    <w:unhideWhenUsed/>
    <w:rsid w:val="007E3846"/>
  </w:style>
  <w:style w:type="table" w:customStyle="1" w:styleId="323">
    <w:name w:val="Сетка таблицы32"/>
    <w:basedOn w:val="a3"/>
    <w:next w:val="a9"/>
    <w:uiPriority w:val="59"/>
    <w:rsid w:val="007E38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3">
    <w:name w:val="ff3"/>
    <w:rsid w:val="007E3846"/>
  </w:style>
  <w:style w:type="numbering" w:customStyle="1" w:styleId="380">
    <w:name w:val="Нет списка38"/>
    <w:next w:val="a4"/>
    <w:uiPriority w:val="99"/>
    <w:semiHidden/>
    <w:unhideWhenUsed/>
    <w:rsid w:val="007E3846"/>
  </w:style>
  <w:style w:type="numbering" w:customStyle="1" w:styleId="390">
    <w:name w:val="Нет списка39"/>
    <w:next w:val="a4"/>
    <w:uiPriority w:val="99"/>
    <w:semiHidden/>
    <w:unhideWhenUsed/>
    <w:rsid w:val="007E3846"/>
  </w:style>
  <w:style w:type="numbering" w:customStyle="1" w:styleId="400">
    <w:name w:val="Нет списка40"/>
    <w:next w:val="a4"/>
    <w:uiPriority w:val="99"/>
    <w:semiHidden/>
    <w:unhideWhenUsed/>
    <w:rsid w:val="007E3846"/>
  </w:style>
  <w:style w:type="numbering" w:customStyle="1" w:styleId="41a">
    <w:name w:val="Нет списка41"/>
    <w:next w:val="a4"/>
    <w:uiPriority w:val="99"/>
    <w:semiHidden/>
    <w:unhideWhenUsed/>
    <w:rsid w:val="007E3846"/>
  </w:style>
  <w:style w:type="numbering" w:customStyle="1" w:styleId="423">
    <w:name w:val="Нет списка42"/>
    <w:next w:val="a4"/>
    <w:uiPriority w:val="99"/>
    <w:semiHidden/>
    <w:unhideWhenUsed/>
    <w:rsid w:val="007E3846"/>
  </w:style>
  <w:style w:type="numbering" w:customStyle="1" w:styleId="430">
    <w:name w:val="Нет списка43"/>
    <w:next w:val="a4"/>
    <w:uiPriority w:val="99"/>
    <w:semiHidden/>
    <w:unhideWhenUsed/>
    <w:rsid w:val="007E3846"/>
  </w:style>
  <w:style w:type="character" w:customStyle="1" w:styleId="c1c6">
    <w:name w:val="c1 c6"/>
    <w:rsid w:val="007E3846"/>
    <w:rPr>
      <w:rFonts w:ascii="Times New Roman" w:hAnsi="Times New Roman" w:cs="Times New Roman" w:hint="default"/>
    </w:rPr>
  </w:style>
  <w:style w:type="numbering" w:customStyle="1" w:styleId="440">
    <w:name w:val="Нет списка44"/>
    <w:next w:val="a4"/>
    <w:uiPriority w:val="99"/>
    <w:semiHidden/>
    <w:unhideWhenUsed/>
    <w:rsid w:val="007E3846"/>
  </w:style>
  <w:style w:type="character" w:customStyle="1" w:styleId="2105pt">
    <w:name w:val="Основной текст (2) + 10;5 pt;Полужирный;Курсив"/>
    <w:rsid w:val="007E38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NoSpacingChar">
    <w:name w:val="No Spacing Char"/>
    <w:link w:val="1f0"/>
    <w:locked/>
    <w:rsid w:val="007E3846"/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afffffff0">
    <w:name w:val="_ОБЫЧНЫЙ"/>
    <w:rsid w:val="007E384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4" w:lineRule="atLeast"/>
      <w:ind w:firstLine="340"/>
      <w:jc w:val="both"/>
    </w:pPr>
    <w:rPr>
      <w:rFonts w:ascii="Times New Roman" w:eastAsia="Times New Roman" w:hAnsi="Times New Roman" w:cs="ha_hantinsp"/>
      <w:color w:val="000000"/>
      <w:sz w:val="20"/>
      <w:szCs w:val="20"/>
    </w:rPr>
  </w:style>
  <w:style w:type="paragraph" w:customStyle="1" w:styleId="afffffff1">
    <w:name w:val="_ТАБЛ_боковик"/>
    <w:rsid w:val="007E384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20" w:lineRule="atLeast"/>
      <w:ind w:left="113" w:right="113"/>
      <w:jc w:val="both"/>
    </w:pPr>
    <w:rPr>
      <w:rFonts w:ascii="Times New Roman" w:eastAsia="Times New Roman" w:hAnsi="Times New Roman" w:cs="ha_hantinsp"/>
      <w:color w:val="000000"/>
      <w:sz w:val="20"/>
      <w:szCs w:val="18"/>
    </w:rPr>
  </w:style>
  <w:style w:type="paragraph" w:customStyle="1" w:styleId="2fd">
    <w:name w:val="_ЗАГ_2"/>
    <w:rsid w:val="007E3846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70" w:line="240" w:lineRule="atLeast"/>
      <w:jc w:val="center"/>
    </w:pPr>
    <w:rPr>
      <w:rFonts w:ascii="Times New Roman" w:eastAsia="Times New Roman" w:hAnsi="Times New Roman" w:cs="h_hantinsp"/>
      <w:b/>
      <w:bCs/>
      <w:color w:val="000000"/>
    </w:rPr>
  </w:style>
  <w:style w:type="character" w:customStyle="1" w:styleId="afffffff2">
    <w:name w:val="_ПЖ"/>
    <w:rsid w:val="007E3846"/>
    <w:rPr>
      <w:b/>
      <w:bCs/>
    </w:rPr>
  </w:style>
  <w:style w:type="paragraph" w:customStyle="1" w:styleId="afffffff3">
    <w:name w:val="Таблица_боковик"/>
    <w:rsid w:val="007E384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fffff4">
    <w:name w:val="_ОБЫЧНЫЙ Знак"/>
    <w:rsid w:val="007E3846"/>
    <w:rPr>
      <w:rFonts w:ascii="Times New Roman" w:eastAsia="Times New Roman" w:hAnsi="Times New Roman" w:cs="ha_hantinsp"/>
      <w:color w:val="000000"/>
      <w:sz w:val="20"/>
      <w:szCs w:val="20"/>
    </w:rPr>
  </w:style>
  <w:style w:type="paragraph" w:customStyle="1" w:styleId="88">
    <w:name w:val="_ТАБЛ_боковик (8 кг)"/>
    <w:rsid w:val="007E384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color w:val="000000"/>
      <w:sz w:val="17"/>
      <w:szCs w:val="17"/>
    </w:rPr>
  </w:style>
  <w:style w:type="paragraph" w:customStyle="1" w:styleId="02">
    <w:name w:val="Стиль Таблица_боковик + Черный разреженный на  02 пт"/>
    <w:link w:val="8100"/>
    <w:rsid w:val="007E384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color w:val="000000"/>
      <w:spacing w:val="4"/>
      <w:sz w:val="20"/>
      <w:szCs w:val="24"/>
      <w:lang w:eastAsia="ar-SA"/>
    </w:rPr>
  </w:style>
  <w:style w:type="character" w:customStyle="1" w:styleId="afffffff5">
    <w:name w:val="_КУРСИВ"/>
    <w:rsid w:val="007E3846"/>
    <w:rPr>
      <w:b/>
      <w:bCs/>
      <w:i/>
      <w:iCs/>
    </w:rPr>
  </w:style>
  <w:style w:type="paragraph" w:customStyle="1" w:styleId="01">
    <w:name w:val="Стиль Таблица_боковик + уплотненный на  01 пт"/>
    <w:rsid w:val="007E384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</w:pPr>
    <w:rPr>
      <w:rFonts w:ascii="Times New Roman" w:eastAsia="Times New Roman" w:hAnsi="Times New Roman" w:cs="Times New Roman"/>
      <w:spacing w:val="-2"/>
      <w:sz w:val="20"/>
      <w:szCs w:val="24"/>
      <w:lang w:eastAsia="ar-SA"/>
    </w:rPr>
  </w:style>
  <w:style w:type="character" w:customStyle="1" w:styleId="8101">
    <w:name w:val="Стиль _ТАБЛ_боковик (8 кг) + 10 пт Знак"/>
    <w:rsid w:val="007E3846"/>
    <w:rPr>
      <w:rFonts w:ascii="ha_hantinsp" w:eastAsia="Times New Roman" w:hAnsi="ha_hantinsp" w:cs="ha_hantinsp"/>
      <w:color w:val="000000"/>
      <w:spacing w:val="-1"/>
      <w:sz w:val="20"/>
      <w:szCs w:val="17"/>
    </w:rPr>
  </w:style>
  <w:style w:type="paragraph" w:customStyle="1" w:styleId="8102">
    <w:name w:val="Стиль _ТАБЛ_боковик (8 кг) + 10 пт"/>
    <w:rsid w:val="007E384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ha_hantinsp" w:eastAsia="Times New Roman" w:hAnsi="ha_hantinsp" w:cs="ha_hantinsp"/>
      <w:color w:val="000000"/>
      <w:spacing w:val="-1"/>
      <w:sz w:val="20"/>
      <w:szCs w:val="17"/>
    </w:rPr>
  </w:style>
  <w:style w:type="paragraph" w:customStyle="1" w:styleId="8TimesNewRoman10">
    <w:name w:val="Стиль _ТАБЛ_боковик (8 кг) + Times New Roman 10 пт полужирный Сл..."/>
    <w:rsid w:val="007E384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Times New Roman" w:eastAsia="Times New Roman" w:hAnsi="Times New Roman" w:cs="Times New Roman"/>
      <w:bCs/>
      <w:color w:val="000000"/>
      <w:spacing w:val="-1"/>
      <w:sz w:val="20"/>
      <w:szCs w:val="20"/>
    </w:rPr>
  </w:style>
  <w:style w:type="character" w:customStyle="1" w:styleId="afffffff6">
    <w:name w:val="_ТАБЛ_боковик Знак"/>
    <w:rsid w:val="007E3846"/>
    <w:rPr>
      <w:rFonts w:ascii="Times New Roman" w:eastAsia="Times New Roman" w:hAnsi="Times New Roman" w:cs="ha_hantinsp"/>
      <w:color w:val="000000"/>
      <w:sz w:val="20"/>
      <w:szCs w:val="18"/>
    </w:rPr>
  </w:style>
  <w:style w:type="character" w:customStyle="1" w:styleId="afffffff7">
    <w:name w:val="[Без стиля] Знак"/>
    <w:rsid w:val="007E3846"/>
    <w:rPr>
      <w:rFonts w:ascii="ha_hantinsp" w:eastAsia="Times New Roman" w:hAnsi="ha_hantinsp" w:cs="ha_hantinsp"/>
      <w:color w:val="000000"/>
      <w:sz w:val="24"/>
      <w:szCs w:val="24"/>
    </w:rPr>
  </w:style>
  <w:style w:type="paragraph" w:customStyle="1" w:styleId="8103">
    <w:name w:val="Стиль _ТАБЛ_боковик (8 кг) + 10 пт полужирный"/>
    <w:rsid w:val="007E384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bCs/>
      <w:color w:val="000000"/>
      <w:spacing w:val="-1"/>
      <w:sz w:val="20"/>
      <w:szCs w:val="17"/>
    </w:rPr>
  </w:style>
  <w:style w:type="paragraph" w:customStyle="1" w:styleId="afffffff8">
    <w:name w:val="_ТИРЕ"/>
    <w:rsid w:val="007E384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spacing w:after="0" w:line="240" w:lineRule="auto"/>
      <w:ind w:left="720" w:hanging="360"/>
      <w:jc w:val="both"/>
    </w:pPr>
    <w:rPr>
      <w:rFonts w:ascii="ha_hantinsp" w:eastAsia="Times New Roman" w:hAnsi="ha_hantinsp" w:cs="NewtonCSanPin"/>
      <w:color w:val="000000"/>
      <w:sz w:val="24"/>
      <w:szCs w:val="24"/>
    </w:rPr>
  </w:style>
  <w:style w:type="character" w:customStyle="1" w:styleId="8100">
    <w:name w:val="Стиль _ТАБЛ_боковик (8 кг) + 10 пт полужирный Знак"/>
    <w:link w:val="02"/>
    <w:rsid w:val="007E3846"/>
    <w:rPr>
      <w:rFonts w:ascii="Times New Roman" w:eastAsia="Times New Roman" w:hAnsi="Times New Roman" w:cs="Times New Roman"/>
      <w:color w:val="000000"/>
      <w:spacing w:val="4"/>
      <w:sz w:val="20"/>
      <w:szCs w:val="24"/>
      <w:lang w:eastAsia="ar-SA"/>
    </w:rPr>
  </w:style>
  <w:style w:type="paragraph" w:customStyle="1" w:styleId="2909F619802848F09E01365C32F34654">
    <w:name w:val="2909F619802848F09E01365C32F34654"/>
    <w:rsid w:val="007E3846"/>
    <w:rPr>
      <w:rFonts w:ascii="Calibri" w:eastAsia="Times New Roman" w:hAnsi="Calibri" w:cs="Times New Roman"/>
    </w:rPr>
  </w:style>
  <w:style w:type="character" w:customStyle="1" w:styleId="2fe">
    <w:name w:val="Оглавление (2)_"/>
    <w:link w:val="2ff"/>
    <w:rsid w:val="007E3846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2ff">
    <w:name w:val="Оглавление (2)"/>
    <w:basedOn w:val="a1"/>
    <w:link w:val="2fe"/>
    <w:rsid w:val="007E3846"/>
    <w:pPr>
      <w:widowControl w:val="0"/>
      <w:shd w:val="clear" w:color="auto" w:fill="FFFFFF"/>
      <w:spacing w:before="120" w:after="0" w:line="350" w:lineRule="exact"/>
      <w:jc w:val="both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77">
    <w:name w:val="Основной текст7"/>
    <w:basedOn w:val="a1"/>
    <w:rsid w:val="007E3846"/>
    <w:pPr>
      <w:widowControl w:val="0"/>
      <w:shd w:val="clear" w:color="auto" w:fill="FFFFFF"/>
      <w:spacing w:before="540" w:after="0" w:line="384" w:lineRule="exact"/>
      <w:ind w:hanging="1040"/>
      <w:jc w:val="both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56">
    <w:name w:val="Основной текст (5)_"/>
    <w:uiPriority w:val="99"/>
    <w:rsid w:val="007E3846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7">
    <w:name w:val="Основной текст (5)"/>
    <w:rsid w:val="007E3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_"/>
    <w:link w:val="104"/>
    <w:rsid w:val="007E3846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04">
    <w:name w:val="Основной текст (10)"/>
    <w:basedOn w:val="a1"/>
    <w:link w:val="103"/>
    <w:rsid w:val="007E3846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b/>
      <w:bCs/>
      <w:sz w:val="34"/>
      <w:szCs w:val="34"/>
    </w:rPr>
  </w:style>
  <w:style w:type="character" w:customStyle="1" w:styleId="58">
    <w:name w:val="Основной текст5"/>
    <w:rsid w:val="007E3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ff0">
    <w:name w:val="Подпись к таблице (2)_"/>
    <w:link w:val="2ff1"/>
    <w:rsid w:val="007E384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ff1">
    <w:name w:val="Подпись к таблице (2)"/>
    <w:basedOn w:val="a1"/>
    <w:link w:val="2ff0"/>
    <w:rsid w:val="007E384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Exact">
    <w:name w:val="Основной текст Exact"/>
    <w:rsid w:val="007E3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afffffff9">
    <w:name w:val="Подпись к картинке_"/>
    <w:rsid w:val="007E3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fffffffa">
    <w:name w:val="Подпись к картинке"/>
    <w:rsid w:val="007E3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Подпись к картинке (2) Exact"/>
    <w:link w:val="2ff2"/>
    <w:rsid w:val="007E3846"/>
    <w:rPr>
      <w:rFonts w:ascii="Times New Roman" w:eastAsia="Times New Roman" w:hAnsi="Times New Roman"/>
      <w:b/>
      <w:bCs/>
      <w:spacing w:val="-4"/>
      <w:sz w:val="28"/>
      <w:szCs w:val="28"/>
      <w:shd w:val="clear" w:color="auto" w:fill="FFFFFF"/>
      <w:lang w:bidi="ru-RU"/>
    </w:rPr>
  </w:style>
  <w:style w:type="paragraph" w:customStyle="1" w:styleId="2ff2">
    <w:name w:val="Подпись к картинке (2)"/>
    <w:basedOn w:val="a1"/>
    <w:link w:val="2Exact0"/>
    <w:rsid w:val="007E384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spacing w:val="-4"/>
      <w:sz w:val="28"/>
      <w:szCs w:val="28"/>
      <w:lang w:bidi="ru-RU"/>
    </w:rPr>
  </w:style>
  <w:style w:type="paragraph" w:customStyle="1" w:styleId="paragraph">
    <w:name w:val="paragraph"/>
    <w:basedOn w:val="a1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rsid w:val="007E3846"/>
  </w:style>
  <w:style w:type="character" w:customStyle="1" w:styleId="nowrap">
    <w:name w:val="nowrap"/>
    <w:rsid w:val="007E3846"/>
  </w:style>
  <w:style w:type="character" w:customStyle="1" w:styleId="ts-comment-commentedtext">
    <w:name w:val="ts-comment-commentedtext"/>
    <w:rsid w:val="007E3846"/>
  </w:style>
  <w:style w:type="paragraph" w:customStyle="1" w:styleId="124">
    <w:name w:val="Оглавление 12"/>
    <w:basedOn w:val="a1"/>
    <w:uiPriority w:val="1"/>
    <w:qFormat/>
    <w:rsid w:val="007E3846"/>
    <w:pPr>
      <w:widowControl w:val="0"/>
      <w:autoSpaceDE w:val="0"/>
      <w:autoSpaceDN w:val="0"/>
      <w:spacing w:before="252" w:after="0" w:line="240" w:lineRule="auto"/>
      <w:ind w:left="117"/>
      <w:jc w:val="both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customStyle="1" w:styleId="21b">
    <w:name w:val="Оглавление 21"/>
    <w:basedOn w:val="a1"/>
    <w:uiPriority w:val="1"/>
    <w:qFormat/>
    <w:rsid w:val="007E3846"/>
    <w:pPr>
      <w:widowControl w:val="0"/>
      <w:autoSpaceDE w:val="0"/>
      <w:autoSpaceDN w:val="0"/>
      <w:spacing w:before="13" w:after="0" w:line="240" w:lineRule="auto"/>
      <w:ind w:left="457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24">
    <w:name w:val="Оглавление 32"/>
    <w:basedOn w:val="a1"/>
    <w:uiPriority w:val="1"/>
    <w:qFormat/>
    <w:rsid w:val="007E3846"/>
    <w:pPr>
      <w:widowControl w:val="0"/>
      <w:autoSpaceDE w:val="0"/>
      <w:autoSpaceDN w:val="0"/>
      <w:spacing w:before="13" w:after="0" w:line="240" w:lineRule="auto"/>
      <w:ind w:left="529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32">
    <w:name w:val="Заголовок 13"/>
    <w:basedOn w:val="a1"/>
    <w:uiPriority w:val="1"/>
    <w:qFormat/>
    <w:rsid w:val="007E3846"/>
    <w:pPr>
      <w:widowControl w:val="0"/>
      <w:autoSpaceDE w:val="0"/>
      <w:autoSpaceDN w:val="0"/>
      <w:spacing w:after="0" w:line="240" w:lineRule="auto"/>
      <w:ind w:left="118"/>
      <w:jc w:val="both"/>
      <w:outlineLvl w:val="1"/>
    </w:pPr>
    <w:rPr>
      <w:rFonts w:ascii="Tahoma" w:eastAsia="Tahoma" w:hAnsi="Tahoma" w:cs="Tahoma"/>
      <w:sz w:val="24"/>
      <w:szCs w:val="24"/>
      <w:lang w:eastAsia="en-US"/>
    </w:rPr>
  </w:style>
  <w:style w:type="paragraph" w:customStyle="1" w:styleId="225">
    <w:name w:val="Заголовок 22"/>
    <w:basedOn w:val="a1"/>
    <w:uiPriority w:val="1"/>
    <w:qFormat/>
    <w:rsid w:val="007E3846"/>
    <w:pPr>
      <w:widowControl w:val="0"/>
      <w:autoSpaceDE w:val="0"/>
      <w:autoSpaceDN w:val="0"/>
      <w:spacing w:after="0" w:line="240" w:lineRule="auto"/>
      <w:ind w:left="118"/>
      <w:jc w:val="both"/>
      <w:outlineLvl w:val="2"/>
    </w:pPr>
    <w:rPr>
      <w:rFonts w:ascii="Trebuchet MS" w:eastAsia="Trebuchet MS" w:hAnsi="Trebuchet MS" w:cs="Trebuchet MS"/>
      <w:sz w:val="28"/>
      <w:lang w:eastAsia="en-US"/>
    </w:rPr>
  </w:style>
  <w:style w:type="paragraph" w:customStyle="1" w:styleId="325">
    <w:name w:val="Заголовок 32"/>
    <w:basedOn w:val="a1"/>
    <w:uiPriority w:val="1"/>
    <w:qFormat/>
    <w:rsid w:val="007E3846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customStyle="1" w:styleId="41b">
    <w:name w:val="Заголовок 41"/>
    <w:basedOn w:val="a1"/>
    <w:uiPriority w:val="1"/>
    <w:qFormat/>
    <w:rsid w:val="007E3846"/>
    <w:pPr>
      <w:widowControl w:val="0"/>
      <w:autoSpaceDE w:val="0"/>
      <w:autoSpaceDN w:val="0"/>
      <w:spacing w:after="0" w:line="240" w:lineRule="auto"/>
      <w:ind w:left="45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character" w:customStyle="1" w:styleId="normaltextrun">
    <w:name w:val="normaltextrun"/>
    <w:rsid w:val="007E3846"/>
  </w:style>
  <w:style w:type="paragraph" w:customStyle="1" w:styleId="1ffb">
    <w:name w:val="1"/>
    <w:basedOn w:val="a1"/>
    <w:next w:val="af"/>
    <w:uiPriority w:val="1"/>
    <w:qFormat/>
    <w:rsid w:val="007E3846"/>
    <w:pPr>
      <w:widowControl w:val="0"/>
      <w:autoSpaceDE w:val="0"/>
      <w:autoSpaceDN w:val="0"/>
      <w:spacing w:before="1" w:after="0" w:line="240" w:lineRule="auto"/>
      <w:ind w:left="789" w:right="787"/>
      <w:jc w:val="center"/>
    </w:pPr>
    <w:rPr>
      <w:rFonts w:ascii="Verdana" w:eastAsia="Verdana" w:hAnsi="Verdana" w:cs="Verdana"/>
      <w:sz w:val="49"/>
      <w:szCs w:val="49"/>
      <w:lang w:eastAsia="en-US"/>
    </w:rPr>
  </w:style>
  <w:style w:type="paragraph" w:customStyle="1" w:styleId="Style39">
    <w:name w:val="Style39"/>
    <w:basedOn w:val="a1"/>
    <w:rsid w:val="007E3846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30">
    <w:name w:val="Font Style130"/>
    <w:rsid w:val="007E3846"/>
    <w:rPr>
      <w:rFonts w:ascii="Arial" w:hAnsi="Arial" w:cs="Arial"/>
      <w:sz w:val="24"/>
      <w:szCs w:val="24"/>
    </w:rPr>
  </w:style>
  <w:style w:type="paragraph" w:customStyle="1" w:styleId="Style104">
    <w:name w:val="Style104"/>
    <w:basedOn w:val="a1"/>
    <w:rsid w:val="007E3846"/>
    <w:pPr>
      <w:widowControl w:val="0"/>
      <w:autoSpaceDE w:val="0"/>
      <w:autoSpaceDN w:val="0"/>
      <w:adjustRightInd w:val="0"/>
      <w:spacing w:after="0" w:line="298" w:lineRule="exact"/>
      <w:ind w:hanging="1022"/>
    </w:pPr>
    <w:rPr>
      <w:rFonts w:ascii="Arial" w:eastAsia="Times New Roman" w:hAnsi="Arial" w:cs="Times New Roman"/>
      <w:sz w:val="24"/>
      <w:szCs w:val="24"/>
    </w:rPr>
  </w:style>
  <w:style w:type="character" w:customStyle="1" w:styleId="FontStyle136">
    <w:name w:val="Font Style136"/>
    <w:rsid w:val="007E3846"/>
    <w:rPr>
      <w:rFonts w:ascii="Arial" w:hAnsi="Arial" w:cs="Arial"/>
      <w:b/>
      <w:bCs/>
      <w:sz w:val="24"/>
      <w:szCs w:val="24"/>
    </w:rPr>
  </w:style>
  <w:style w:type="paragraph" w:customStyle="1" w:styleId="Style77">
    <w:name w:val="Style77"/>
    <w:basedOn w:val="a1"/>
    <w:rsid w:val="007E38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03">
    <w:name w:val="Style103"/>
    <w:basedOn w:val="a1"/>
    <w:rsid w:val="007E3846"/>
    <w:pPr>
      <w:widowControl w:val="0"/>
      <w:autoSpaceDE w:val="0"/>
      <w:autoSpaceDN w:val="0"/>
      <w:adjustRightInd w:val="0"/>
      <w:spacing w:after="0" w:line="365" w:lineRule="exact"/>
      <w:ind w:hanging="293"/>
    </w:pPr>
    <w:rPr>
      <w:rFonts w:ascii="Arial" w:eastAsia="Times New Roman" w:hAnsi="Arial" w:cs="Times New Roman"/>
      <w:sz w:val="24"/>
      <w:szCs w:val="24"/>
    </w:rPr>
  </w:style>
  <w:style w:type="character" w:customStyle="1" w:styleId="FontStyle217">
    <w:name w:val="Font Style217"/>
    <w:rsid w:val="007E3846"/>
    <w:rPr>
      <w:rFonts w:ascii="Arial" w:hAnsi="Arial" w:cs="Arial"/>
      <w:spacing w:val="10"/>
      <w:sz w:val="10"/>
      <w:szCs w:val="10"/>
    </w:rPr>
  </w:style>
  <w:style w:type="paragraph" w:customStyle="1" w:styleId="Style72">
    <w:name w:val="Style72"/>
    <w:basedOn w:val="a1"/>
    <w:rsid w:val="007E3846"/>
    <w:pPr>
      <w:widowControl w:val="0"/>
      <w:autoSpaceDE w:val="0"/>
      <w:autoSpaceDN w:val="0"/>
      <w:adjustRightInd w:val="0"/>
      <w:spacing w:after="0" w:line="289" w:lineRule="exact"/>
    </w:pPr>
    <w:rPr>
      <w:rFonts w:ascii="Arial" w:eastAsia="Times New Roman" w:hAnsi="Arial" w:cs="Times New Roman"/>
      <w:sz w:val="24"/>
      <w:szCs w:val="24"/>
    </w:rPr>
  </w:style>
  <w:style w:type="table" w:customStyle="1" w:styleId="TableGrid">
    <w:name w:val="TableGrid"/>
    <w:rsid w:val="007E384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f3">
    <w:name w:val="Заголовок Знак2"/>
    <w:uiPriority w:val="10"/>
    <w:rsid w:val="007E3846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1a">
    <w:name w:val="Текущий список11"/>
    <w:uiPriority w:val="99"/>
    <w:rsid w:val="007E3846"/>
  </w:style>
  <w:style w:type="paragraph" w:customStyle="1" w:styleId="2ff4">
    <w:name w:val="Стиль2"/>
    <w:basedOn w:val="a1"/>
    <w:link w:val="2ff5"/>
    <w:qFormat/>
    <w:rsid w:val="007E384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ff5">
    <w:name w:val="Стиль2 Знак"/>
    <w:link w:val="2ff4"/>
    <w:rsid w:val="007E3846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fb">
    <w:name w:val="А_осн Знак"/>
    <w:link w:val="afffffffc"/>
    <w:locked/>
    <w:rsid w:val="007E3846"/>
    <w:rPr>
      <w:rFonts w:ascii="Times New Roman" w:eastAsia="@Arial Unicode MS" w:hAnsi="Times New Roman"/>
      <w:sz w:val="28"/>
    </w:rPr>
  </w:style>
  <w:style w:type="paragraph" w:customStyle="1" w:styleId="afffffffc">
    <w:name w:val="А_осн"/>
    <w:basedOn w:val="a1"/>
    <w:link w:val="afffffffb"/>
    <w:rsid w:val="007E3846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</w:rPr>
  </w:style>
  <w:style w:type="paragraph" w:customStyle="1" w:styleId="133">
    <w:name w:val="Оглавление 13"/>
    <w:basedOn w:val="a1"/>
    <w:uiPriority w:val="1"/>
    <w:qFormat/>
    <w:rsid w:val="007E3846"/>
    <w:pPr>
      <w:widowControl w:val="0"/>
      <w:autoSpaceDE w:val="0"/>
      <w:autoSpaceDN w:val="0"/>
      <w:spacing w:before="226" w:after="0" w:line="240" w:lineRule="auto"/>
      <w:ind w:left="13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26">
    <w:name w:val="Оглавление 22"/>
    <w:basedOn w:val="a1"/>
    <w:uiPriority w:val="1"/>
    <w:qFormat/>
    <w:rsid w:val="007E3846"/>
    <w:pPr>
      <w:widowControl w:val="0"/>
      <w:autoSpaceDE w:val="0"/>
      <w:autoSpaceDN w:val="0"/>
      <w:spacing w:before="126" w:after="0" w:line="240" w:lineRule="auto"/>
      <w:ind w:left="35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33">
    <w:name w:val="Оглавление 33"/>
    <w:basedOn w:val="a1"/>
    <w:uiPriority w:val="1"/>
    <w:qFormat/>
    <w:rsid w:val="007E3846"/>
    <w:pPr>
      <w:widowControl w:val="0"/>
      <w:autoSpaceDE w:val="0"/>
      <w:autoSpaceDN w:val="0"/>
      <w:spacing w:before="124" w:after="0" w:line="240" w:lineRule="auto"/>
      <w:ind w:left="57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43">
    <w:name w:val="Заголовок 14"/>
    <w:basedOn w:val="a1"/>
    <w:uiPriority w:val="1"/>
    <w:qFormat/>
    <w:rsid w:val="007E3846"/>
    <w:pPr>
      <w:widowControl w:val="0"/>
      <w:autoSpaceDE w:val="0"/>
      <w:autoSpaceDN w:val="0"/>
      <w:spacing w:before="73" w:after="0" w:line="240" w:lineRule="auto"/>
      <w:ind w:left="1807" w:right="1096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customStyle="1" w:styleId="234">
    <w:name w:val="Заголовок 23"/>
    <w:basedOn w:val="a1"/>
    <w:uiPriority w:val="1"/>
    <w:qFormat/>
    <w:rsid w:val="007E3846"/>
    <w:pPr>
      <w:widowControl w:val="0"/>
      <w:autoSpaceDE w:val="0"/>
      <w:autoSpaceDN w:val="0"/>
      <w:spacing w:after="0" w:line="240" w:lineRule="auto"/>
      <w:ind w:left="133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334">
    <w:name w:val="Заголовок 33"/>
    <w:basedOn w:val="a1"/>
    <w:uiPriority w:val="1"/>
    <w:qFormat/>
    <w:rsid w:val="007E3846"/>
    <w:pPr>
      <w:widowControl w:val="0"/>
      <w:autoSpaceDE w:val="0"/>
      <w:autoSpaceDN w:val="0"/>
      <w:spacing w:before="160" w:after="0" w:line="240" w:lineRule="auto"/>
      <w:ind w:left="84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424">
    <w:name w:val="Заголовок 42"/>
    <w:basedOn w:val="a1"/>
    <w:uiPriority w:val="1"/>
    <w:qFormat/>
    <w:rsid w:val="007E3846"/>
    <w:pPr>
      <w:widowControl w:val="0"/>
      <w:autoSpaceDE w:val="0"/>
      <w:autoSpaceDN w:val="0"/>
      <w:spacing w:after="0" w:line="240" w:lineRule="auto"/>
      <w:ind w:left="1129" w:hanging="28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afffffffd">
    <w:name w:val="Схема документа Знак"/>
    <w:link w:val="afffffffe"/>
    <w:uiPriority w:val="99"/>
    <w:semiHidden/>
    <w:rsid w:val="007E3846"/>
    <w:rPr>
      <w:rFonts w:ascii="Tahoma" w:hAnsi="Tahoma" w:cs="Tahoma"/>
      <w:sz w:val="16"/>
      <w:szCs w:val="16"/>
    </w:rPr>
  </w:style>
  <w:style w:type="paragraph" w:styleId="afffffffe">
    <w:name w:val="Document Map"/>
    <w:basedOn w:val="a1"/>
    <w:link w:val="afffffffd"/>
    <w:uiPriority w:val="99"/>
    <w:semiHidden/>
    <w:unhideWhenUsed/>
    <w:rsid w:val="007E384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fc">
    <w:name w:val="Схема документа Знак1"/>
    <w:basedOn w:val="a2"/>
    <w:link w:val="afffffffe"/>
    <w:uiPriority w:val="99"/>
    <w:semiHidden/>
    <w:rsid w:val="007E3846"/>
    <w:rPr>
      <w:rFonts w:ascii="Tahoma" w:hAnsi="Tahoma" w:cs="Tahoma"/>
      <w:sz w:val="16"/>
      <w:szCs w:val="16"/>
    </w:rPr>
  </w:style>
  <w:style w:type="character" w:customStyle="1" w:styleId="FontStyle44">
    <w:name w:val="Font Style44"/>
    <w:uiPriority w:val="99"/>
    <w:rsid w:val="007E3846"/>
    <w:rPr>
      <w:rFonts w:ascii="Microsoft Sans Serif" w:hAnsi="Microsoft Sans Serif" w:cs="Microsoft Sans Serif"/>
      <w:sz w:val="18"/>
      <w:szCs w:val="18"/>
    </w:rPr>
  </w:style>
  <w:style w:type="paragraph" w:customStyle="1" w:styleId="Style17">
    <w:name w:val="Style17"/>
    <w:basedOn w:val="a1"/>
    <w:uiPriority w:val="99"/>
    <w:rsid w:val="007E3846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Impact" w:eastAsia="Times New Roman" w:hAnsi="Impact" w:cs="Times New Roman"/>
      <w:sz w:val="24"/>
      <w:szCs w:val="24"/>
    </w:rPr>
  </w:style>
  <w:style w:type="character" w:customStyle="1" w:styleId="12pt127">
    <w:name w:val="Стиль 12 pt Первая строка:  127 см"/>
    <w:rsid w:val="007E3846"/>
    <w:rPr>
      <w:sz w:val="24"/>
    </w:rPr>
  </w:style>
  <w:style w:type="character" w:customStyle="1" w:styleId="CharAttribute484">
    <w:name w:val="CharAttribute484"/>
    <w:uiPriority w:val="99"/>
    <w:rsid w:val="007E3846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E384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3">
    <w:name w:val="CharAttribute3"/>
    <w:rsid w:val="007E3846"/>
    <w:rPr>
      <w:rFonts w:ascii="Times New Roman" w:eastAsia="Batang" w:hAnsi="Batang"/>
      <w:sz w:val="28"/>
    </w:rPr>
  </w:style>
  <w:style w:type="character" w:customStyle="1" w:styleId="CharAttribute501">
    <w:name w:val="CharAttribute501"/>
    <w:uiPriority w:val="99"/>
    <w:rsid w:val="007E3846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7E3846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7E3846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7E3846"/>
    <w:rPr>
      <w:rFonts w:ascii="Times New Roman" w:eastAsia="Times New Roman"/>
      <w:sz w:val="28"/>
    </w:rPr>
  </w:style>
  <w:style w:type="character" w:customStyle="1" w:styleId="CharAttribute512">
    <w:name w:val="CharAttribute512"/>
    <w:rsid w:val="007E3846"/>
    <w:rPr>
      <w:rFonts w:ascii="Times New Roman" w:eastAsia="Times New Roman"/>
      <w:sz w:val="28"/>
    </w:rPr>
  </w:style>
  <w:style w:type="character" w:customStyle="1" w:styleId="CharAttribute0">
    <w:name w:val="CharAttribute0"/>
    <w:rsid w:val="007E3846"/>
    <w:rPr>
      <w:rFonts w:ascii="Times New Roman" w:eastAsia="Times New Roman" w:hAnsi="Times New Roman"/>
      <w:sz w:val="28"/>
    </w:rPr>
  </w:style>
  <w:style w:type="paragraph" w:customStyle="1" w:styleId="ParaAttribute38">
    <w:name w:val="ParaAttribute38"/>
    <w:rsid w:val="007E384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26">
    <w:name w:val="CharAttribute526"/>
    <w:rsid w:val="007E3846"/>
    <w:rPr>
      <w:rFonts w:ascii="Times New Roman" w:eastAsia="Times New Roman"/>
      <w:sz w:val="28"/>
    </w:rPr>
  </w:style>
  <w:style w:type="character" w:customStyle="1" w:styleId="affffffff">
    <w:name w:val="А ОСН ТЕКСТ Знак"/>
    <w:link w:val="affffffff0"/>
    <w:locked/>
    <w:rsid w:val="007E3846"/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affffffff0">
    <w:name w:val="А ОСН ТЕКСТ"/>
    <w:basedOn w:val="a1"/>
    <w:link w:val="affffffff"/>
    <w:rsid w:val="007E3846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character" w:customStyle="1" w:styleId="1417">
    <w:name w:val="Основной текст (14)17"/>
    <w:rsid w:val="007E3846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affffffff1">
    <w:name w:val="Текст макроса Знак"/>
    <w:link w:val="affffffff2"/>
    <w:uiPriority w:val="99"/>
    <w:rsid w:val="007E3846"/>
    <w:rPr>
      <w:rFonts w:ascii="Courier New" w:hAnsi="Courier New" w:cs="Courier New"/>
    </w:rPr>
  </w:style>
  <w:style w:type="paragraph" w:styleId="affffffff2">
    <w:name w:val="macro"/>
    <w:link w:val="affffffff1"/>
    <w:uiPriority w:val="99"/>
    <w:unhideWhenUsed/>
    <w:rsid w:val="007E3846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 New" w:hAnsi="Courier New" w:cs="Courier New"/>
    </w:rPr>
  </w:style>
  <w:style w:type="character" w:customStyle="1" w:styleId="1ffd">
    <w:name w:val="Текст макроса Знак1"/>
    <w:basedOn w:val="a2"/>
    <w:link w:val="affffffff2"/>
    <w:uiPriority w:val="99"/>
    <w:semiHidden/>
    <w:rsid w:val="007E3846"/>
    <w:rPr>
      <w:rFonts w:ascii="Consolas" w:hAnsi="Consolas"/>
      <w:sz w:val="20"/>
      <w:szCs w:val="20"/>
    </w:rPr>
  </w:style>
  <w:style w:type="paragraph" w:styleId="a0">
    <w:name w:val="List Bullet"/>
    <w:basedOn w:val="a1"/>
    <w:uiPriority w:val="99"/>
    <w:unhideWhenUsed/>
    <w:rsid w:val="007E3846"/>
    <w:pPr>
      <w:numPr>
        <w:numId w:val="13"/>
      </w:numPr>
      <w:contextualSpacing/>
    </w:pPr>
    <w:rPr>
      <w:rFonts w:ascii="Calibri" w:eastAsia="Times New Roman" w:hAnsi="Calibri" w:cs="Times New Roman"/>
      <w:lang w:val="en-US" w:eastAsia="en-US"/>
    </w:rPr>
  </w:style>
  <w:style w:type="paragraph" w:styleId="a">
    <w:name w:val="List Number"/>
    <w:basedOn w:val="a1"/>
    <w:uiPriority w:val="99"/>
    <w:unhideWhenUsed/>
    <w:rsid w:val="007E3846"/>
    <w:pPr>
      <w:numPr>
        <w:numId w:val="14"/>
      </w:numPr>
      <w:contextualSpacing/>
    </w:pPr>
    <w:rPr>
      <w:rFonts w:ascii="Calibri" w:eastAsia="Times New Roman" w:hAnsi="Calibri" w:cs="Times New Roman"/>
      <w:lang w:val="en-US" w:eastAsia="en-US"/>
    </w:rPr>
  </w:style>
  <w:style w:type="paragraph" w:styleId="20">
    <w:name w:val="List Bullet 2"/>
    <w:basedOn w:val="a1"/>
    <w:uiPriority w:val="99"/>
    <w:unhideWhenUsed/>
    <w:rsid w:val="007E3846"/>
    <w:pPr>
      <w:numPr>
        <w:numId w:val="15"/>
      </w:numPr>
      <w:contextualSpacing/>
    </w:pPr>
    <w:rPr>
      <w:rFonts w:ascii="Calibri" w:eastAsia="Times New Roman" w:hAnsi="Calibri" w:cs="Times New Roman"/>
      <w:lang w:val="en-US" w:eastAsia="en-US"/>
    </w:rPr>
  </w:style>
  <w:style w:type="paragraph" w:styleId="30">
    <w:name w:val="List Bullet 3"/>
    <w:basedOn w:val="a1"/>
    <w:uiPriority w:val="99"/>
    <w:unhideWhenUsed/>
    <w:rsid w:val="007E3846"/>
    <w:pPr>
      <w:numPr>
        <w:numId w:val="16"/>
      </w:numPr>
      <w:contextualSpacing/>
    </w:pPr>
    <w:rPr>
      <w:rFonts w:ascii="Calibri" w:eastAsia="Times New Roman" w:hAnsi="Calibri" w:cs="Times New Roman"/>
      <w:lang w:val="en-US" w:eastAsia="en-US"/>
    </w:rPr>
  </w:style>
  <w:style w:type="paragraph" w:styleId="2">
    <w:name w:val="List Number 2"/>
    <w:basedOn w:val="a1"/>
    <w:uiPriority w:val="99"/>
    <w:unhideWhenUsed/>
    <w:rsid w:val="007E3846"/>
    <w:pPr>
      <w:numPr>
        <w:numId w:val="17"/>
      </w:numPr>
      <w:contextualSpacing/>
    </w:pPr>
    <w:rPr>
      <w:rFonts w:ascii="Calibri" w:eastAsia="Times New Roman" w:hAnsi="Calibri" w:cs="Times New Roman"/>
      <w:lang w:val="en-US" w:eastAsia="en-US"/>
    </w:rPr>
  </w:style>
  <w:style w:type="paragraph" w:styleId="3">
    <w:name w:val="List Number 3"/>
    <w:basedOn w:val="a1"/>
    <w:uiPriority w:val="99"/>
    <w:unhideWhenUsed/>
    <w:rsid w:val="007E3846"/>
    <w:pPr>
      <w:numPr>
        <w:numId w:val="18"/>
      </w:numPr>
      <w:contextualSpacing/>
    </w:pPr>
    <w:rPr>
      <w:rFonts w:ascii="Calibri" w:eastAsia="Times New Roman" w:hAnsi="Calibri" w:cs="Times New Roman"/>
      <w:lang w:val="en-US" w:eastAsia="en-US"/>
    </w:rPr>
  </w:style>
  <w:style w:type="character" w:customStyle="1" w:styleId="31a">
    <w:name w:val="Основной текст 3 Знак1"/>
    <w:basedOn w:val="a2"/>
    <w:uiPriority w:val="99"/>
    <w:semiHidden/>
    <w:rsid w:val="007E3846"/>
    <w:rPr>
      <w:sz w:val="16"/>
      <w:szCs w:val="16"/>
    </w:rPr>
  </w:style>
  <w:style w:type="paragraph" w:styleId="affffffff3">
    <w:name w:val="List Continue"/>
    <w:basedOn w:val="a1"/>
    <w:uiPriority w:val="99"/>
    <w:unhideWhenUsed/>
    <w:rsid w:val="007E3846"/>
    <w:pPr>
      <w:spacing w:after="120"/>
      <w:ind w:left="36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2ff6">
    <w:name w:val="List Continue 2"/>
    <w:basedOn w:val="a1"/>
    <w:uiPriority w:val="99"/>
    <w:unhideWhenUsed/>
    <w:rsid w:val="007E3846"/>
    <w:pPr>
      <w:spacing w:after="120"/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3f4">
    <w:name w:val="List Continue 3"/>
    <w:basedOn w:val="a1"/>
    <w:uiPriority w:val="99"/>
    <w:unhideWhenUsed/>
    <w:rsid w:val="007E3846"/>
    <w:pPr>
      <w:spacing w:after="120"/>
      <w:ind w:left="1080"/>
      <w:contextualSpacing/>
    </w:pPr>
    <w:rPr>
      <w:rFonts w:ascii="Calibri" w:eastAsia="Times New Roman" w:hAnsi="Calibri" w:cs="Times New Roman"/>
      <w:lang w:val="en-US" w:eastAsia="en-US"/>
    </w:rPr>
  </w:style>
  <w:style w:type="table" w:customStyle="1" w:styleId="1ffe">
    <w:name w:val="Светлая заливка1"/>
    <w:basedOn w:val="a3"/>
    <w:uiPriority w:val="60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fff">
    <w:name w:val="Светлый список1"/>
    <w:basedOn w:val="a3"/>
    <w:uiPriority w:val="61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fff0">
    <w:name w:val="Светлая сетка1"/>
    <w:basedOn w:val="a3"/>
    <w:uiPriority w:val="62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b">
    <w:name w:val="Средняя заливка 11"/>
    <w:basedOn w:val="a3"/>
    <w:uiPriority w:val="63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c">
    <w:name w:val="Средняя заливка 21"/>
    <w:basedOn w:val="a3"/>
    <w:uiPriority w:val="64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c">
    <w:name w:val="Средний список 11"/>
    <w:basedOn w:val="a3"/>
    <w:uiPriority w:val="65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1d">
    <w:name w:val="Средний список 21"/>
    <w:basedOn w:val="a3"/>
    <w:uiPriority w:val="66"/>
    <w:rsid w:val="007E384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d">
    <w:name w:val="Средняя сетка 11"/>
    <w:basedOn w:val="a3"/>
    <w:uiPriority w:val="67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31b">
    <w:name w:val="Средняя сетка 31"/>
    <w:basedOn w:val="a3"/>
    <w:uiPriority w:val="69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1fff1">
    <w:name w:val="Темный список1"/>
    <w:basedOn w:val="a3"/>
    <w:uiPriority w:val="70"/>
    <w:rsid w:val="007E3846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1fff2">
    <w:name w:val="Цветная заливка1"/>
    <w:basedOn w:val="a3"/>
    <w:uiPriority w:val="71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ff3">
    <w:name w:val="Цветной список1"/>
    <w:basedOn w:val="a3"/>
    <w:uiPriority w:val="72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1fff4">
    <w:name w:val="Цветная сетка1"/>
    <w:basedOn w:val="a3"/>
    <w:uiPriority w:val="73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b">
    <w:name w:val="Светлая заливка - Акцент 11"/>
    <w:basedOn w:val="a3"/>
    <w:uiPriority w:val="60"/>
    <w:rsid w:val="007E3846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c">
    <w:name w:val="Светлый список - Акцент 11"/>
    <w:basedOn w:val="a3"/>
    <w:uiPriority w:val="61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d">
    <w:name w:val="Светлая сетка - Акцент 11"/>
    <w:basedOn w:val="a3"/>
    <w:uiPriority w:val="62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0">
    <w:name w:val="Средний список 1 - Акцент 11"/>
    <w:basedOn w:val="a3"/>
    <w:uiPriority w:val="65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2-1">
    <w:name w:val="Medium List 2 Accent 1"/>
    <w:basedOn w:val="a3"/>
    <w:uiPriority w:val="66"/>
    <w:rsid w:val="007E384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3"/>
    <w:uiPriority w:val="67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-10">
    <w:name w:val="Medium Grid 2 Accent 1"/>
    <w:basedOn w:val="a3"/>
    <w:uiPriority w:val="68"/>
    <w:rsid w:val="007E384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3-1">
    <w:name w:val="Medium Grid 3 Accent 1"/>
    <w:basedOn w:val="a3"/>
    <w:uiPriority w:val="69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-10">
    <w:name w:val="Dark List Accent 1"/>
    <w:basedOn w:val="a3"/>
    <w:uiPriority w:val="70"/>
    <w:rsid w:val="007E3846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13">
    <w:name w:val="Colorful Shading Accent 1"/>
    <w:basedOn w:val="a3"/>
    <w:uiPriority w:val="71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4">
    <w:name w:val="Colorful List Accent 1"/>
    <w:basedOn w:val="a3"/>
    <w:uiPriority w:val="72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15">
    <w:name w:val="Colorful Grid Accent 1"/>
    <w:basedOn w:val="a3"/>
    <w:uiPriority w:val="73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">
    <w:name w:val="Light Shading Accent 2"/>
    <w:basedOn w:val="a3"/>
    <w:uiPriority w:val="60"/>
    <w:rsid w:val="007E3846"/>
    <w:pPr>
      <w:spacing w:after="0" w:line="240" w:lineRule="auto"/>
    </w:pPr>
    <w:rPr>
      <w:rFonts w:ascii="Calibri" w:eastAsia="Times New Roman" w:hAnsi="Calibri" w:cs="Times New Roman"/>
      <w:color w:val="943634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20">
    <w:name w:val="Light List Accent 2"/>
    <w:basedOn w:val="a3"/>
    <w:uiPriority w:val="61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23">
    <w:name w:val="Light Grid Accent 2"/>
    <w:basedOn w:val="a3"/>
    <w:uiPriority w:val="62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20">
    <w:name w:val="Medium Shading 1 Accent 2"/>
    <w:basedOn w:val="a3"/>
    <w:uiPriority w:val="63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2">
    <w:name w:val="Medium List 1 Accent 2"/>
    <w:basedOn w:val="a3"/>
    <w:uiPriority w:val="65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2-20">
    <w:name w:val="Medium List 2 Accent 2"/>
    <w:basedOn w:val="a3"/>
    <w:uiPriority w:val="66"/>
    <w:rsid w:val="007E384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23">
    <w:name w:val="Medium Grid 1 Accent 2"/>
    <w:basedOn w:val="a3"/>
    <w:uiPriority w:val="67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-21">
    <w:name w:val="Medium Grid 2 Accent 2"/>
    <w:basedOn w:val="a3"/>
    <w:uiPriority w:val="68"/>
    <w:rsid w:val="007E384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3-2">
    <w:name w:val="Medium Grid 3 Accent 2"/>
    <w:basedOn w:val="a3"/>
    <w:uiPriority w:val="69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-24">
    <w:name w:val="Dark List Accent 2"/>
    <w:basedOn w:val="a3"/>
    <w:uiPriority w:val="70"/>
    <w:rsid w:val="007E3846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25">
    <w:name w:val="Colorful Shading Accent 2"/>
    <w:basedOn w:val="a3"/>
    <w:uiPriority w:val="71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6">
    <w:name w:val="Colorful List Accent 2"/>
    <w:basedOn w:val="a3"/>
    <w:uiPriority w:val="72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27">
    <w:name w:val="Colorful Grid Accent 2"/>
    <w:basedOn w:val="a3"/>
    <w:uiPriority w:val="73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">
    <w:name w:val="Light Shading Accent 3"/>
    <w:basedOn w:val="a3"/>
    <w:uiPriority w:val="60"/>
    <w:rsid w:val="007E3846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30">
    <w:name w:val="Light List Accent 3"/>
    <w:basedOn w:val="a3"/>
    <w:uiPriority w:val="61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33">
    <w:name w:val="Light Grid Accent 3"/>
    <w:basedOn w:val="a3"/>
    <w:uiPriority w:val="62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-3">
    <w:name w:val="Medium Shading 1 Accent 3"/>
    <w:basedOn w:val="a3"/>
    <w:uiPriority w:val="63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0">
    <w:name w:val="Medium List 1 Accent 3"/>
    <w:basedOn w:val="a3"/>
    <w:uiPriority w:val="65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2-30">
    <w:name w:val="Medium List 2 Accent 3"/>
    <w:basedOn w:val="a3"/>
    <w:uiPriority w:val="66"/>
    <w:rsid w:val="007E384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31">
    <w:name w:val="Medium Grid 1 Accent 3"/>
    <w:basedOn w:val="a3"/>
    <w:uiPriority w:val="67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-31">
    <w:name w:val="Medium Grid 2 Accent 3"/>
    <w:basedOn w:val="a3"/>
    <w:uiPriority w:val="68"/>
    <w:rsid w:val="007E384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3-3">
    <w:name w:val="Medium Grid 3 Accent 3"/>
    <w:basedOn w:val="a3"/>
    <w:uiPriority w:val="69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4">
    <w:name w:val="Dark List Accent 3"/>
    <w:basedOn w:val="a3"/>
    <w:uiPriority w:val="70"/>
    <w:rsid w:val="007E3846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35">
    <w:name w:val="Colorful Shading Accent 3"/>
    <w:basedOn w:val="a3"/>
    <w:uiPriority w:val="71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36">
    <w:name w:val="Colorful List Accent 3"/>
    <w:basedOn w:val="a3"/>
    <w:uiPriority w:val="72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37">
    <w:name w:val="Colorful Grid Accent 3"/>
    <w:basedOn w:val="a3"/>
    <w:uiPriority w:val="73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">
    <w:name w:val="Light Shading Accent 4"/>
    <w:basedOn w:val="a3"/>
    <w:uiPriority w:val="60"/>
    <w:rsid w:val="007E3846"/>
    <w:pPr>
      <w:spacing w:after="0" w:line="240" w:lineRule="auto"/>
    </w:pPr>
    <w:rPr>
      <w:rFonts w:ascii="Calibri" w:eastAsia="Times New Roman" w:hAnsi="Calibri" w:cs="Times New Roman"/>
      <w:color w:val="5F497A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40">
    <w:name w:val="Light List Accent 4"/>
    <w:basedOn w:val="a3"/>
    <w:uiPriority w:val="61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43">
    <w:name w:val="Light Grid Accent 4"/>
    <w:basedOn w:val="a3"/>
    <w:uiPriority w:val="62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4">
    <w:name w:val="Medium Shading 1 Accent 4"/>
    <w:basedOn w:val="a3"/>
    <w:uiPriority w:val="63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0">
    <w:name w:val="Medium List 1 Accent 4"/>
    <w:basedOn w:val="a3"/>
    <w:uiPriority w:val="65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2-40">
    <w:name w:val="Medium List 2 Accent 4"/>
    <w:basedOn w:val="a3"/>
    <w:uiPriority w:val="66"/>
    <w:rsid w:val="007E384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41">
    <w:name w:val="Medium Grid 1 Accent 4"/>
    <w:basedOn w:val="a3"/>
    <w:uiPriority w:val="67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41">
    <w:name w:val="Medium Grid 2 Accent 4"/>
    <w:basedOn w:val="a3"/>
    <w:uiPriority w:val="68"/>
    <w:rsid w:val="007E384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3-4">
    <w:name w:val="Medium Grid 3 Accent 4"/>
    <w:basedOn w:val="a3"/>
    <w:uiPriority w:val="69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44">
    <w:name w:val="Dark List Accent 4"/>
    <w:basedOn w:val="a3"/>
    <w:uiPriority w:val="70"/>
    <w:rsid w:val="007E3846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45">
    <w:name w:val="Colorful Shading Accent 4"/>
    <w:basedOn w:val="a3"/>
    <w:uiPriority w:val="71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46">
    <w:name w:val="Colorful List Accent 4"/>
    <w:basedOn w:val="a3"/>
    <w:uiPriority w:val="72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47">
    <w:name w:val="Colorful Grid Accent 4"/>
    <w:basedOn w:val="a3"/>
    <w:uiPriority w:val="73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">
    <w:name w:val="Light Shading Accent 5"/>
    <w:basedOn w:val="a3"/>
    <w:uiPriority w:val="60"/>
    <w:rsid w:val="007E3846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List Accent 5"/>
    <w:basedOn w:val="a3"/>
    <w:uiPriority w:val="61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3">
    <w:name w:val="Light Grid Accent 5"/>
    <w:basedOn w:val="a3"/>
    <w:uiPriority w:val="62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5">
    <w:name w:val="Medium Shading 1 Accent 5"/>
    <w:basedOn w:val="a3"/>
    <w:uiPriority w:val="63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3"/>
    <w:uiPriority w:val="65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2-50">
    <w:name w:val="Medium List 2 Accent 5"/>
    <w:basedOn w:val="a3"/>
    <w:uiPriority w:val="66"/>
    <w:rsid w:val="007E384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3"/>
    <w:uiPriority w:val="67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-51">
    <w:name w:val="Medium Grid 2 Accent 5"/>
    <w:basedOn w:val="a3"/>
    <w:uiPriority w:val="68"/>
    <w:rsid w:val="007E384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3-5">
    <w:name w:val="Medium Grid 3 Accent 5"/>
    <w:basedOn w:val="a3"/>
    <w:uiPriority w:val="69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54">
    <w:name w:val="Dark List Accent 5"/>
    <w:basedOn w:val="a3"/>
    <w:uiPriority w:val="70"/>
    <w:rsid w:val="007E3846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55">
    <w:name w:val="Colorful Shading Accent 5"/>
    <w:basedOn w:val="a3"/>
    <w:uiPriority w:val="71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6">
    <w:name w:val="Colorful List Accent 5"/>
    <w:basedOn w:val="a3"/>
    <w:uiPriority w:val="72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57">
    <w:name w:val="Colorful Grid Accent 5"/>
    <w:basedOn w:val="a3"/>
    <w:uiPriority w:val="73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">
    <w:name w:val="Light Shading Accent 6"/>
    <w:basedOn w:val="a3"/>
    <w:uiPriority w:val="60"/>
    <w:rsid w:val="007E3846"/>
    <w:pPr>
      <w:spacing w:after="0" w:line="240" w:lineRule="auto"/>
    </w:pPr>
    <w:rPr>
      <w:rFonts w:ascii="Calibri" w:eastAsia="Times New Roman" w:hAnsi="Calibri" w:cs="Times New Roman"/>
      <w:color w:val="E36C0A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60">
    <w:name w:val="Light List Accent 6"/>
    <w:basedOn w:val="a3"/>
    <w:uiPriority w:val="61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63">
    <w:name w:val="Light Grid Accent 6"/>
    <w:basedOn w:val="a3"/>
    <w:uiPriority w:val="62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-6">
    <w:name w:val="Medium Shading 1 Accent 6"/>
    <w:basedOn w:val="a3"/>
    <w:uiPriority w:val="63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List 1 Accent 6"/>
    <w:basedOn w:val="a3"/>
    <w:uiPriority w:val="65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60">
    <w:name w:val="Medium List 2 Accent 6"/>
    <w:basedOn w:val="a3"/>
    <w:uiPriority w:val="66"/>
    <w:rsid w:val="007E384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1">
    <w:name w:val="Medium Grid 1 Accent 6"/>
    <w:basedOn w:val="a3"/>
    <w:uiPriority w:val="67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-61">
    <w:name w:val="Medium Grid 2 Accent 6"/>
    <w:basedOn w:val="a3"/>
    <w:uiPriority w:val="68"/>
    <w:rsid w:val="007E384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-6">
    <w:name w:val="Medium Grid 3 Accent 6"/>
    <w:basedOn w:val="a3"/>
    <w:uiPriority w:val="69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-64">
    <w:name w:val="Dark List Accent 6"/>
    <w:basedOn w:val="a3"/>
    <w:uiPriority w:val="70"/>
    <w:rsid w:val="007E3846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-65">
    <w:name w:val="Colorful Shading Accent 6"/>
    <w:basedOn w:val="a3"/>
    <w:uiPriority w:val="71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6">
    <w:name w:val="Colorful List Accent 6"/>
    <w:basedOn w:val="a3"/>
    <w:uiPriority w:val="72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67">
    <w:name w:val="Colorful Grid Accent 6"/>
    <w:basedOn w:val="a3"/>
    <w:uiPriority w:val="73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c24">
    <w:name w:val="c24"/>
    <w:basedOn w:val="a2"/>
    <w:rsid w:val="007E3846"/>
  </w:style>
  <w:style w:type="paragraph" w:customStyle="1" w:styleId="western">
    <w:name w:val="western"/>
    <w:basedOn w:val="a1"/>
    <w:uiPriority w:val="99"/>
    <w:rsid w:val="007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ff7">
    <w:name w:val="Светлая заливка2"/>
    <w:basedOn w:val="a3"/>
    <w:uiPriority w:val="60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f8">
    <w:name w:val="Светлый список2"/>
    <w:basedOn w:val="a3"/>
    <w:uiPriority w:val="61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ff9">
    <w:name w:val="Светлая сетка2"/>
    <w:basedOn w:val="a3"/>
    <w:uiPriority w:val="62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5">
    <w:name w:val="Средняя заливка 12"/>
    <w:basedOn w:val="a3"/>
    <w:uiPriority w:val="63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7">
    <w:name w:val="Средняя заливка 22"/>
    <w:basedOn w:val="a3"/>
    <w:uiPriority w:val="64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6">
    <w:name w:val="Средний список 12"/>
    <w:basedOn w:val="a3"/>
    <w:uiPriority w:val="65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28">
    <w:name w:val="Средний список 22"/>
    <w:basedOn w:val="a3"/>
    <w:uiPriority w:val="66"/>
    <w:rsid w:val="007E384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7">
    <w:name w:val="Средняя сетка 12"/>
    <w:basedOn w:val="a3"/>
    <w:uiPriority w:val="67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229">
    <w:name w:val="Средняя сетка 22"/>
    <w:basedOn w:val="a3"/>
    <w:uiPriority w:val="68"/>
    <w:rsid w:val="007E384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326">
    <w:name w:val="Средняя сетка 32"/>
    <w:basedOn w:val="a3"/>
    <w:uiPriority w:val="69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2ffa">
    <w:name w:val="Темный список2"/>
    <w:basedOn w:val="a3"/>
    <w:uiPriority w:val="70"/>
    <w:rsid w:val="007E3846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2ffb">
    <w:name w:val="Цветная заливка2"/>
    <w:basedOn w:val="a3"/>
    <w:uiPriority w:val="71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fc">
    <w:name w:val="Цветной список2"/>
    <w:basedOn w:val="a3"/>
    <w:uiPriority w:val="72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2ffd">
    <w:name w:val="Цветная сетка2"/>
    <w:basedOn w:val="a3"/>
    <w:uiPriority w:val="73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3">
    <w:name w:val="Светлая заливка - Акцент 12"/>
    <w:basedOn w:val="a3"/>
    <w:uiPriority w:val="60"/>
    <w:rsid w:val="007E3846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4">
    <w:name w:val="Светлый список - Акцент 12"/>
    <w:basedOn w:val="a3"/>
    <w:uiPriority w:val="61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25">
    <w:name w:val="Светлая сетка - Акцент 12"/>
    <w:basedOn w:val="a3"/>
    <w:uiPriority w:val="62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-12">
    <w:name w:val="Средняя заливка 1 - Акцент 12"/>
    <w:basedOn w:val="a3"/>
    <w:uiPriority w:val="63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3"/>
    <w:uiPriority w:val="64"/>
    <w:rsid w:val="007E38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20">
    <w:name w:val="Средний список 1 - Акцент 12"/>
    <w:basedOn w:val="a3"/>
    <w:uiPriority w:val="65"/>
    <w:rsid w:val="007E38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customStyle="1" w:styleId="c40">
    <w:name w:val="c40"/>
    <w:basedOn w:val="a2"/>
    <w:rsid w:val="007E3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/2/" TargetMode="External"/><Relationship Id="rId13" Type="http://schemas.openxmlformats.org/officeDocument/2006/relationships/hyperlink" Target="https://resh.edu.ru/subject/1/3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1/2/" TargetMode="External"/><Relationship Id="rId12" Type="http://schemas.openxmlformats.org/officeDocument/2006/relationships/hyperlink" Target="https://resh.edu.ru/subject/1/3/" TargetMode="External"/><Relationship Id="rId17" Type="http://schemas.openxmlformats.org/officeDocument/2006/relationships/hyperlink" Target="https://resh.edu.ru/subject/1/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/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/2/" TargetMode="External"/><Relationship Id="rId11" Type="http://schemas.openxmlformats.org/officeDocument/2006/relationships/hyperlink" Target="https://resh.edu.ru/subject/1/3/" TargetMode="External"/><Relationship Id="rId5" Type="http://schemas.openxmlformats.org/officeDocument/2006/relationships/hyperlink" Target="https://resh.edu.ru/subject/1/2/" TargetMode="External"/><Relationship Id="rId15" Type="http://schemas.openxmlformats.org/officeDocument/2006/relationships/hyperlink" Target="https://resh.edu.ru/subject/1/4/" TargetMode="External"/><Relationship Id="rId10" Type="http://schemas.openxmlformats.org/officeDocument/2006/relationships/hyperlink" Target="https://resh.edu.ru/subject/1/3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/2/" TargetMode="External"/><Relationship Id="rId14" Type="http://schemas.openxmlformats.org/officeDocument/2006/relationships/hyperlink" Target="https://resh.edu.ru/subject/1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19739</Words>
  <Characters>112514</Characters>
  <Application>Microsoft Office Word</Application>
  <DocSecurity>0</DocSecurity>
  <Lines>937</Lines>
  <Paragraphs>263</Paragraphs>
  <ScaleCrop>false</ScaleCrop>
  <Company/>
  <LinksUpToDate>false</LinksUpToDate>
  <CharactersWithSpaces>131990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</dc:creator>
  <cp:keywords/>
  <dc:description/>
  <cp:lastModifiedBy>Александр Иванов</cp:lastModifiedBy>
  <cp:revision>2</cp:revision>
  <dcterms:created xsi:type="dcterms:W3CDTF">2024-09-15T20:10:00Z</dcterms:created>
  <dcterms:modified xsi:type="dcterms:W3CDTF">2024-09-15T20:14:00Z</dcterms:modified>
</cp:coreProperties>
</file>